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360C9" w14:textId="35E09585" w:rsidR="004B5F11" w:rsidRDefault="00412DA9" w:rsidP="00412DA9">
      <w:r w:rsidRPr="00412DA9">
        <w:rPr>
          <w:rFonts w:hint="eastAsia"/>
        </w:rPr>
        <w:t>Галали</w:t>
      </w:r>
      <w:r w:rsidRPr="00412DA9">
        <w:t xml:space="preserve"> </w:t>
      </w:r>
      <w:r w:rsidRPr="00412DA9">
        <w:rPr>
          <w:rFonts w:hint="eastAsia"/>
        </w:rPr>
        <w:t>Ризгар</w:t>
      </w:r>
      <w:r w:rsidRPr="00412DA9">
        <w:t xml:space="preserve"> </w:t>
      </w:r>
      <w:r w:rsidRPr="00412DA9">
        <w:rPr>
          <w:rFonts w:hint="eastAsia"/>
        </w:rPr>
        <w:t>Дж</w:t>
      </w:r>
      <w:r w:rsidRPr="00412DA9">
        <w:t xml:space="preserve">. </w:t>
      </w:r>
      <w:r w:rsidRPr="00412DA9">
        <w:rPr>
          <w:rFonts w:hint="eastAsia"/>
        </w:rPr>
        <w:t>Азиз</w:t>
      </w:r>
      <w:r>
        <w:t xml:space="preserve"> </w:t>
      </w:r>
      <w:r w:rsidRPr="00412DA9">
        <w:rPr>
          <w:rFonts w:hint="eastAsia"/>
        </w:rPr>
        <w:t>Совершенствование</w:t>
      </w:r>
      <w:r w:rsidRPr="00412DA9">
        <w:t xml:space="preserve"> </w:t>
      </w:r>
      <w:r w:rsidRPr="00412DA9">
        <w:rPr>
          <w:rFonts w:hint="eastAsia"/>
        </w:rPr>
        <w:t>мониторинга</w:t>
      </w:r>
      <w:r w:rsidRPr="00412DA9">
        <w:t xml:space="preserve"> </w:t>
      </w:r>
      <w:r w:rsidRPr="00412DA9">
        <w:rPr>
          <w:rFonts w:hint="eastAsia"/>
        </w:rPr>
        <w:t>рисков</w:t>
      </w:r>
      <w:r w:rsidRPr="00412DA9">
        <w:t xml:space="preserve"> </w:t>
      </w:r>
      <w:r w:rsidRPr="00412DA9">
        <w:rPr>
          <w:rFonts w:hint="eastAsia"/>
        </w:rPr>
        <w:t>вовлечения</w:t>
      </w:r>
      <w:r w:rsidRPr="00412DA9">
        <w:t xml:space="preserve"> </w:t>
      </w:r>
      <w:r w:rsidRPr="00412DA9">
        <w:rPr>
          <w:rFonts w:hint="eastAsia"/>
        </w:rPr>
        <w:t>банков</w:t>
      </w:r>
      <w:r w:rsidRPr="00412DA9">
        <w:t xml:space="preserve"> </w:t>
      </w:r>
      <w:r w:rsidRPr="00412DA9">
        <w:rPr>
          <w:rFonts w:hint="eastAsia"/>
        </w:rPr>
        <w:t>в</w:t>
      </w:r>
      <w:r w:rsidRPr="00412DA9">
        <w:t xml:space="preserve"> </w:t>
      </w:r>
      <w:r w:rsidRPr="00412DA9">
        <w:rPr>
          <w:rFonts w:hint="eastAsia"/>
        </w:rPr>
        <w:t>процессы</w:t>
      </w:r>
      <w:r w:rsidRPr="00412DA9">
        <w:t xml:space="preserve"> </w:t>
      </w:r>
      <w:r w:rsidRPr="00412DA9">
        <w:rPr>
          <w:rFonts w:hint="eastAsia"/>
        </w:rPr>
        <w:t>легализации</w:t>
      </w:r>
      <w:r w:rsidRPr="00412DA9">
        <w:t xml:space="preserve"> </w:t>
      </w:r>
      <w:r w:rsidRPr="00412DA9">
        <w:rPr>
          <w:rFonts w:hint="eastAsia"/>
        </w:rPr>
        <w:t>преступных</w:t>
      </w:r>
      <w:r w:rsidRPr="00412DA9">
        <w:t xml:space="preserve"> </w:t>
      </w:r>
      <w:r w:rsidRPr="00412DA9">
        <w:rPr>
          <w:rFonts w:hint="eastAsia"/>
        </w:rPr>
        <w:t>доходов</w:t>
      </w:r>
      <w:r w:rsidRPr="00412DA9">
        <w:t xml:space="preserve"> </w:t>
      </w:r>
      <w:r w:rsidRPr="00412DA9">
        <w:rPr>
          <w:rFonts w:hint="eastAsia"/>
        </w:rPr>
        <w:t>и</w:t>
      </w:r>
      <w:r w:rsidRPr="00412DA9">
        <w:t xml:space="preserve"> </w:t>
      </w:r>
      <w:r w:rsidRPr="00412DA9">
        <w:rPr>
          <w:rFonts w:hint="eastAsia"/>
        </w:rPr>
        <w:t>финансирования</w:t>
      </w:r>
      <w:r w:rsidRPr="00412DA9">
        <w:t xml:space="preserve"> </w:t>
      </w:r>
      <w:r w:rsidRPr="00412DA9">
        <w:rPr>
          <w:rFonts w:hint="eastAsia"/>
        </w:rPr>
        <w:t>терроризма</w:t>
      </w:r>
    </w:p>
    <w:p w14:paraId="5EB6F0F4" w14:textId="77777777" w:rsidR="00412DA9" w:rsidRDefault="00412DA9" w:rsidP="00412DA9">
      <w:r>
        <w:rPr>
          <w:rFonts w:hint="eastAsia"/>
        </w:rPr>
        <w:t>ОГЛАВЛЕНИЕ</w:t>
      </w:r>
      <w:r>
        <w:t xml:space="preserve"> </w:t>
      </w:r>
      <w:r>
        <w:rPr>
          <w:rFonts w:hint="eastAsia"/>
        </w:rPr>
        <w:t>ДИССЕРТАЦИИ</w:t>
      </w:r>
    </w:p>
    <w:p w14:paraId="2B46B109" w14:textId="77777777" w:rsidR="00412DA9" w:rsidRDefault="00412DA9" w:rsidP="00412DA9">
      <w:r>
        <w:rPr>
          <w:rFonts w:hint="eastAsia"/>
        </w:rPr>
        <w:t>кандидат</w:t>
      </w:r>
      <w:r>
        <w:t xml:space="preserve"> </w:t>
      </w:r>
      <w:r>
        <w:rPr>
          <w:rFonts w:hint="eastAsia"/>
        </w:rPr>
        <w:t>наук</w:t>
      </w:r>
      <w:r>
        <w:t xml:space="preserve"> </w:t>
      </w:r>
      <w:r>
        <w:rPr>
          <w:rFonts w:hint="eastAsia"/>
        </w:rPr>
        <w:t>Галали</w:t>
      </w:r>
      <w:r>
        <w:t xml:space="preserve"> </w:t>
      </w:r>
      <w:r>
        <w:rPr>
          <w:rFonts w:hint="eastAsia"/>
        </w:rPr>
        <w:t>Ризгар</w:t>
      </w:r>
      <w:r>
        <w:t xml:space="preserve"> </w:t>
      </w:r>
      <w:r>
        <w:rPr>
          <w:rFonts w:hint="eastAsia"/>
        </w:rPr>
        <w:t>Дж</w:t>
      </w:r>
      <w:r>
        <w:t xml:space="preserve">. </w:t>
      </w:r>
      <w:r>
        <w:rPr>
          <w:rFonts w:hint="eastAsia"/>
        </w:rPr>
        <w:t>Азиз</w:t>
      </w:r>
    </w:p>
    <w:p w14:paraId="52026B6D" w14:textId="77777777" w:rsidR="00412DA9" w:rsidRDefault="00412DA9" w:rsidP="00412DA9">
      <w:r>
        <w:rPr>
          <w:rFonts w:hint="eastAsia"/>
        </w:rPr>
        <w:t>Введение</w:t>
      </w:r>
    </w:p>
    <w:p w14:paraId="41E0278A" w14:textId="77777777" w:rsidR="00412DA9" w:rsidRDefault="00412DA9" w:rsidP="00412DA9"/>
    <w:p w14:paraId="4F59A509" w14:textId="77777777" w:rsidR="00412DA9" w:rsidRDefault="00412DA9" w:rsidP="00412DA9">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генерации</w:t>
      </w:r>
      <w:r>
        <w:t xml:space="preserve"> </w:t>
      </w:r>
      <w:r>
        <w:rPr>
          <w:rFonts w:hint="eastAsia"/>
        </w:rPr>
        <w:t>и</w:t>
      </w:r>
      <w:r>
        <w:t xml:space="preserve"> </w:t>
      </w:r>
      <w:r>
        <w:rPr>
          <w:rFonts w:hint="eastAsia"/>
        </w:rPr>
        <w:t>мониторинга</w:t>
      </w:r>
      <w:r>
        <w:t xml:space="preserve"> </w:t>
      </w:r>
      <w:r>
        <w:rPr>
          <w:rFonts w:hint="eastAsia"/>
        </w:rPr>
        <w:t>рисков</w:t>
      </w:r>
      <w:r>
        <w:t xml:space="preserve"> </w:t>
      </w:r>
      <w:r>
        <w:rPr>
          <w:rFonts w:hint="eastAsia"/>
        </w:rPr>
        <w:t>вовлечения</w:t>
      </w:r>
      <w:r>
        <w:t xml:space="preserve"> </w:t>
      </w:r>
      <w:r>
        <w:rPr>
          <w:rFonts w:hint="eastAsia"/>
        </w:rPr>
        <w:t>банков</w:t>
      </w:r>
      <w:r>
        <w:t xml:space="preserve"> </w:t>
      </w:r>
      <w:r>
        <w:rPr>
          <w:rFonts w:hint="eastAsia"/>
        </w:rPr>
        <w:t>в</w:t>
      </w:r>
      <w:r>
        <w:t xml:space="preserve"> </w:t>
      </w:r>
      <w:r>
        <w:rPr>
          <w:rFonts w:hint="eastAsia"/>
        </w:rPr>
        <w:t>легализацию</w:t>
      </w:r>
      <w:r>
        <w:t xml:space="preserve"> </w:t>
      </w:r>
      <w:r>
        <w:rPr>
          <w:rFonts w:hint="eastAsia"/>
        </w:rPr>
        <w:t>преступных</w:t>
      </w:r>
      <w:r>
        <w:t xml:space="preserve"> </w:t>
      </w:r>
      <w:r>
        <w:rPr>
          <w:rFonts w:hint="eastAsia"/>
        </w:rPr>
        <w:t>доходов</w:t>
      </w:r>
      <w:r>
        <w:t xml:space="preserve"> </w:t>
      </w:r>
      <w:r>
        <w:rPr>
          <w:rFonts w:hint="eastAsia"/>
        </w:rPr>
        <w:t>и</w:t>
      </w:r>
      <w:r>
        <w:t xml:space="preserve"> </w:t>
      </w:r>
      <w:r>
        <w:rPr>
          <w:rFonts w:hint="eastAsia"/>
        </w:rPr>
        <w:t>финансирование</w:t>
      </w:r>
      <w:r>
        <w:t xml:space="preserve"> </w:t>
      </w:r>
      <w:r>
        <w:rPr>
          <w:rFonts w:hint="eastAsia"/>
        </w:rPr>
        <w:t>терроризма</w:t>
      </w:r>
    </w:p>
    <w:p w14:paraId="3D1D242F" w14:textId="77777777" w:rsidR="00412DA9" w:rsidRDefault="00412DA9" w:rsidP="00412DA9"/>
    <w:p w14:paraId="2201F7B7" w14:textId="77777777" w:rsidR="00412DA9" w:rsidRDefault="00412DA9" w:rsidP="00412DA9">
      <w:r>
        <w:t xml:space="preserve">1.1 </w:t>
      </w:r>
      <w:r>
        <w:rPr>
          <w:rFonts w:hint="eastAsia"/>
        </w:rPr>
        <w:t>Отмывание</w:t>
      </w:r>
      <w:r>
        <w:t xml:space="preserve"> </w:t>
      </w:r>
      <w:r>
        <w:rPr>
          <w:rFonts w:hint="eastAsia"/>
        </w:rPr>
        <w:t>преступных</w:t>
      </w:r>
      <w:r>
        <w:t xml:space="preserve"> </w:t>
      </w:r>
      <w:r>
        <w:rPr>
          <w:rFonts w:hint="eastAsia"/>
        </w:rPr>
        <w:t>доходов</w:t>
      </w:r>
      <w:r>
        <w:t xml:space="preserve"> </w:t>
      </w:r>
      <w:r>
        <w:rPr>
          <w:rFonts w:hint="eastAsia"/>
        </w:rPr>
        <w:t>и</w:t>
      </w:r>
      <w:r>
        <w:t xml:space="preserve"> </w:t>
      </w:r>
      <w:r>
        <w:rPr>
          <w:rFonts w:hint="eastAsia"/>
        </w:rPr>
        <w:t>финансирование</w:t>
      </w:r>
      <w:r>
        <w:t xml:space="preserve"> </w:t>
      </w:r>
      <w:r>
        <w:rPr>
          <w:rFonts w:hint="eastAsia"/>
        </w:rPr>
        <w:t>терроризма</w:t>
      </w:r>
    </w:p>
    <w:p w14:paraId="4088FCC0" w14:textId="77777777" w:rsidR="00412DA9" w:rsidRDefault="00412DA9" w:rsidP="00412DA9"/>
    <w:p w14:paraId="62552059" w14:textId="77777777" w:rsidR="00412DA9" w:rsidRDefault="00412DA9" w:rsidP="00412DA9">
      <w:r>
        <w:rPr>
          <w:rFonts w:hint="eastAsia"/>
        </w:rPr>
        <w:t>как</w:t>
      </w:r>
      <w:r>
        <w:t xml:space="preserve"> </w:t>
      </w:r>
      <w:r>
        <w:rPr>
          <w:rFonts w:hint="eastAsia"/>
        </w:rPr>
        <w:t>источники</w:t>
      </w:r>
      <w:r>
        <w:t xml:space="preserve"> </w:t>
      </w:r>
      <w:r>
        <w:rPr>
          <w:rFonts w:hint="eastAsia"/>
        </w:rPr>
        <w:t>экономических</w:t>
      </w:r>
      <w:r>
        <w:t xml:space="preserve"> </w:t>
      </w:r>
      <w:r>
        <w:rPr>
          <w:rFonts w:hint="eastAsia"/>
        </w:rPr>
        <w:t>рисков</w:t>
      </w:r>
    </w:p>
    <w:p w14:paraId="76C6E4EC" w14:textId="77777777" w:rsidR="00412DA9" w:rsidRDefault="00412DA9" w:rsidP="00412DA9"/>
    <w:p w14:paraId="474935D5" w14:textId="77777777" w:rsidR="00412DA9" w:rsidRDefault="00412DA9" w:rsidP="00412DA9">
      <w:r>
        <w:t xml:space="preserve">1.2 </w:t>
      </w:r>
      <w:r>
        <w:rPr>
          <w:rFonts w:hint="eastAsia"/>
        </w:rPr>
        <w:t>Дискуссионные</w:t>
      </w:r>
      <w:r>
        <w:t xml:space="preserve"> </w:t>
      </w:r>
      <w:r>
        <w:rPr>
          <w:rFonts w:hint="eastAsia"/>
        </w:rPr>
        <w:t>вопросы</w:t>
      </w:r>
      <w:r>
        <w:t xml:space="preserve"> </w:t>
      </w:r>
      <w:r>
        <w:rPr>
          <w:rFonts w:hint="eastAsia"/>
        </w:rPr>
        <w:t>определения</w:t>
      </w:r>
      <w:r>
        <w:t xml:space="preserve"> </w:t>
      </w:r>
      <w:r>
        <w:rPr>
          <w:rFonts w:hint="eastAsia"/>
        </w:rPr>
        <w:t>понятий</w:t>
      </w:r>
      <w:r>
        <w:t xml:space="preserve"> </w:t>
      </w:r>
      <w:r>
        <w:rPr>
          <w:rFonts w:hint="eastAsia"/>
        </w:rPr>
        <w:t>«</w:t>
      </w:r>
      <w:r>
        <w:rPr>
          <w:rFonts w:hint="eastAsia"/>
        </w:rPr>
        <w:t>риск</w:t>
      </w:r>
      <w:r>
        <w:t xml:space="preserve"> </w:t>
      </w:r>
      <w:r>
        <w:rPr>
          <w:rFonts w:hint="eastAsia"/>
        </w:rPr>
        <w:t>вовлечения</w:t>
      </w:r>
      <w:r>
        <w:t xml:space="preserve"> </w:t>
      </w:r>
      <w:r>
        <w:rPr>
          <w:rFonts w:hint="eastAsia"/>
        </w:rPr>
        <w:t>банка</w:t>
      </w:r>
      <w:r>
        <w:t xml:space="preserve"> </w:t>
      </w:r>
      <w:r>
        <w:rPr>
          <w:rFonts w:hint="eastAsia"/>
        </w:rPr>
        <w:t>в</w:t>
      </w:r>
      <w:r>
        <w:t xml:space="preserve"> </w:t>
      </w:r>
      <w:r>
        <w:rPr>
          <w:rFonts w:hint="eastAsia"/>
        </w:rPr>
        <w:t>легализацию</w:t>
      </w:r>
      <w:r>
        <w:t xml:space="preserve"> </w:t>
      </w:r>
      <w:r>
        <w:rPr>
          <w:rFonts w:hint="eastAsia"/>
        </w:rPr>
        <w:t>преступных</w:t>
      </w:r>
      <w:r>
        <w:t xml:space="preserve"> </w:t>
      </w:r>
      <w:r>
        <w:rPr>
          <w:rFonts w:hint="eastAsia"/>
        </w:rPr>
        <w:t>доходов</w:t>
      </w:r>
      <w:r>
        <w:t xml:space="preserve"> </w:t>
      </w:r>
      <w:r>
        <w:rPr>
          <w:rFonts w:hint="eastAsia"/>
        </w:rPr>
        <w:t>и</w:t>
      </w:r>
      <w:r>
        <w:t xml:space="preserve"> </w:t>
      </w:r>
      <w:r>
        <w:rPr>
          <w:rFonts w:hint="eastAsia"/>
        </w:rPr>
        <w:t>финансирование</w:t>
      </w:r>
      <w:r>
        <w:t xml:space="preserve"> </w:t>
      </w:r>
      <w:r>
        <w:rPr>
          <w:rFonts w:hint="eastAsia"/>
        </w:rPr>
        <w:t>терроризма</w:t>
      </w:r>
      <w:r>
        <w:rPr>
          <w:rFonts w:hint="eastAsia"/>
        </w:rPr>
        <w:t>»</w:t>
      </w:r>
      <w:r>
        <w:t xml:space="preserve"> </w:t>
      </w:r>
      <w:r>
        <w:rPr>
          <w:rFonts w:hint="eastAsia"/>
        </w:rPr>
        <w:t>и</w:t>
      </w:r>
      <w:r>
        <w:t xml:space="preserve"> </w:t>
      </w:r>
      <w:r>
        <w:rPr>
          <w:rFonts w:hint="eastAsia"/>
        </w:rPr>
        <w:t>«</w:t>
      </w:r>
      <w:r>
        <w:rPr>
          <w:rFonts w:hint="eastAsia"/>
        </w:rPr>
        <w:t>мониторинг</w:t>
      </w:r>
      <w:r>
        <w:t xml:space="preserve"> </w:t>
      </w:r>
      <w:r>
        <w:rPr>
          <w:rFonts w:hint="eastAsia"/>
        </w:rPr>
        <w:t>рисков</w:t>
      </w:r>
      <w:r>
        <w:rPr>
          <w:rFonts w:hint="eastAsia"/>
        </w:rPr>
        <w:t>»</w:t>
      </w:r>
    </w:p>
    <w:p w14:paraId="5EA30F35" w14:textId="77777777" w:rsidR="00412DA9" w:rsidRDefault="00412DA9" w:rsidP="00412DA9"/>
    <w:p w14:paraId="308B547F" w14:textId="77777777" w:rsidR="00412DA9" w:rsidRDefault="00412DA9" w:rsidP="00412DA9">
      <w:r>
        <w:t xml:space="preserve">1.3 </w:t>
      </w:r>
      <w:r>
        <w:rPr>
          <w:rFonts w:hint="eastAsia"/>
        </w:rPr>
        <w:t>Характеристика</w:t>
      </w:r>
      <w:r>
        <w:t xml:space="preserve"> </w:t>
      </w:r>
      <w:r>
        <w:rPr>
          <w:rFonts w:hint="eastAsia"/>
        </w:rPr>
        <w:t>трехуровневой</w:t>
      </w:r>
      <w:r>
        <w:t xml:space="preserve"> </w:t>
      </w:r>
      <w:r>
        <w:rPr>
          <w:rFonts w:hint="eastAsia"/>
        </w:rPr>
        <w:t>структуры</w:t>
      </w:r>
      <w:r>
        <w:t xml:space="preserve"> </w:t>
      </w:r>
      <w:r>
        <w:rPr>
          <w:rFonts w:hint="eastAsia"/>
        </w:rPr>
        <w:t>мониторинга</w:t>
      </w:r>
      <w:r>
        <w:t xml:space="preserve"> </w:t>
      </w:r>
      <w:r>
        <w:rPr>
          <w:rFonts w:hint="eastAsia"/>
        </w:rPr>
        <w:t>рисков</w:t>
      </w:r>
      <w:r>
        <w:t xml:space="preserve"> </w:t>
      </w:r>
      <w:r>
        <w:rPr>
          <w:rFonts w:hint="eastAsia"/>
        </w:rPr>
        <w:t>вовлечения</w:t>
      </w:r>
      <w:r>
        <w:t xml:space="preserve"> </w:t>
      </w:r>
      <w:r>
        <w:rPr>
          <w:rFonts w:hint="eastAsia"/>
        </w:rPr>
        <w:t>банков</w:t>
      </w:r>
      <w:r>
        <w:t xml:space="preserve"> </w:t>
      </w:r>
      <w:r>
        <w:rPr>
          <w:rFonts w:hint="eastAsia"/>
        </w:rPr>
        <w:t>в</w:t>
      </w:r>
      <w:r>
        <w:t xml:space="preserve"> </w:t>
      </w:r>
      <w:r>
        <w:rPr>
          <w:rFonts w:hint="eastAsia"/>
        </w:rPr>
        <w:t>легализацию</w:t>
      </w:r>
      <w:r>
        <w:t xml:space="preserve"> </w:t>
      </w:r>
      <w:r>
        <w:rPr>
          <w:rFonts w:hint="eastAsia"/>
        </w:rPr>
        <w:t>преступных</w:t>
      </w:r>
      <w:r>
        <w:t xml:space="preserve"> </w:t>
      </w:r>
      <w:r>
        <w:rPr>
          <w:rFonts w:hint="eastAsia"/>
        </w:rPr>
        <w:t>доходов</w:t>
      </w:r>
      <w:r>
        <w:t xml:space="preserve"> </w:t>
      </w:r>
      <w:r>
        <w:rPr>
          <w:rFonts w:hint="eastAsia"/>
        </w:rPr>
        <w:t>и</w:t>
      </w:r>
      <w:r>
        <w:t xml:space="preserve"> </w:t>
      </w:r>
      <w:r>
        <w:rPr>
          <w:rFonts w:hint="eastAsia"/>
        </w:rPr>
        <w:t>финансирование</w:t>
      </w:r>
      <w:r>
        <w:t xml:space="preserve"> </w:t>
      </w:r>
      <w:r>
        <w:rPr>
          <w:rFonts w:hint="eastAsia"/>
        </w:rPr>
        <w:t>терроризма</w:t>
      </w:r>
    </w:p>
    <w:p w14:paraId="6C3569B8" w14:textId="77777777" w:rsidR="00412DA9" w:rsidRDefault="00412DA9" w:rsidP="00412DA9"/>
    <w:p w14:paraId="5825B306" w14:textId="77777777" w:rsidR="00412DA9" w:rsidRDefault="00412DA9" w:rsidP="00412DA9">
      <w:r>
        <w:rPr>
          <w:rFonts w:hint="eastAsia"/>
        </w:rPr>
        <w:t>Глава</w:t>
      </w:r>
      <w:r>
        <w:t xml:space="preserve"> 2 </w:t>
      </w:r>
      <w:r>
        <w:rPr>
          <w:rFonts w:hint="eastAsia"/>
        </w:rPr>
        <w:t>Анализ</w:t>
      </w:r>
      <w:r>
        <w:t xml:space="preserve"> </w:t>
      </w:r>
      <w:r>
        <w:rPr>
          <w:rFonts w:hint="eastAsia"/>
        </w:rPr>
        <w:t>рисков</w:t>
      </w:r>
      <w:r>
        <w:t xml:space="preserve"> </w:t>
      </w:r>
      <w:r>
        <w:rPr>
          <w:rFonts w:hint="eastAsia"/>
        </w:rPr>
        <w:t>как</w:t>
      </w:r>
      <w:r>
        <w:t xml:space="preserve"> </w:t>
      </w:r>
      <w:r>
        <w:rPr>
          <w:rFonts w:hint="eastAsia"/>
        </w:rPr>
        <w:t>ключевой</w:t>
      </w:r>
      <w:r>
        <w:t xml:space="preserve"> </w:t>
      </w:r>
      <w:r>
        <w:rPr>
          <w:rFonts w:hint="eastAsia"/>
        </w:rPr>
        <w:t>элемент</w:t>
      </w:r>
      <w:r>
        <w:t xml:space="preserve"> </w:t>
      </w:r>
      <w:r>
        <w:rPr>
          <w:rFonts w:hint="eastAsia"/>
        </w:rPr>
        <w:t>мониторинга</w:t>
      </w:r>
      <w:r>
        <w:t xml:space="preserve"> </w:t>
      </w:r>
      <w:r>
        <w:rPr>
          <w:rFonts w:hint="eastAsia"/>
        </w:rPr>
        <w:t>рисков</w:t>
      </w:r>
      <w:r>
        <w:t xml:space="preserve"> </w:t>
      </w:r>
      <w:r>
        <w:rPr>
          <w:rFonts w:hint="eastAsia"/>
        </w:rPr>
        <w:t>вовлечения</w:t>
      </w:r>
      <w:r>
        <w:t xml:space="preserve"> </w:t>
      </w:r>
      <w:r>
        <w:rPr>
          <w:rFonts w:hint="eastAsia"/>
        </w:rPr>
        <w:t>банков</w:t>
      </w:r>
      <w:r>
        <w:t xml:space="preserve"> </w:t>
      </w:r>
      <w:r>
        <w:rPr>
          <w:rFonts w:hint="eastAsia"/>
        </w:rPr>
        <w:t>в</w:t>
      </w:r>
      <w:r>
        <w:t xml:space="preserve"> </w:t>
      </w:r>
      <w:r>
        <w:rPr>
          <w:rFonts w:hint="eastAsia"/>
        </w:rPr>
        <w:t>легализацию</w:t>
      </w:r>
      <w:r>
        <w:t xml:space="preserve"> </w:t>
      </w:r>
      <w:r>
        <w:rPr>
          <w:rFonts w:hint="eastAsia"/>
        </w:rPr>
        <w:t>преступных</w:t>
      </w:r>
      <w:r>
        <w:t xml:space="preserve"> </w:t>
      </w:r>
      <w:r>
        <w:rPr>
          <w:rFonts w:hint="eastAsia"/>
        </w:rPr>
        <w:t>доходов</w:t>
      </w:r>
      <w:r>
        <w:t xml:space="preserve"> </w:t>
      </w:r>
      <w:r>
        <w:rPr>
          <w:rFonts w:hint="eastAsia"/>
        </w:rPr>
        <w:t>и</w:t>
      </w:r>
      <w:r>
        <w:t xml:space="preserve"> </w:t>
      </w:r>
      <w:r>
        <w:rPr>
          <w:rFonts w:hint="eastAsia"/>
        </w:rPr>
        <w:t>финансирование</w:t>
      </w:r>
      <w:r>
        <w:t xml:space="preserve"> </w:t>
      </w:r>
      <w:r>
        <w:rPr>
          <w:rFonts w:hint="eastAsia"/>
        </w:rPr>
        <w:t>терроризма</w:t>
      </w:r>
    </w:p>
    <w:p w14:paraId="3951DEB2" w14:textId="77777777" w:rsidR="00412DA9" w:rsidRDefault="00412DA9" w:rsidP="00412DA9"/>
    <w:p w14:paraId="14D933A0" w14:textId="77777777" w:rsidR="00412DA9" w:rsidRDefault="00412DA9" w:rsidP="00412DA9">
      <w:r>
        <w:t xml:space="preserve">2.1 </w:t>
      </w:r>
      <w:r>
        <w:rPr>
          <w:rFonts w:hint="eastAsia"/>
        </w:rPr>
        <w:t>Сравнительный</w:t>
      </w:r>
      <w:r>
        <w:t xml:space="preserve"> </w:t>
      </w:r>
      <w:r>
        <w:rPr>
          <w:rFonts w:hint="eastAsia"/>
        </w:rPr>
        <w:t>анализ</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рисков</w:t>
      </w:r>
      <w:r>
        <w:t xml:space="preserve"> </w:t>
      </w:r>
      <w:r>
        <w:rPr>
          <w:rFonts w:hint="eastAsia"/>
        </w:rPr>
        <w:t>вовлечения</w:t>
      </w:r>
      <w:r>
        <w:t xml:space="preserve"> </w:t>
      </w:r>
      <w:r>
        <w:rPr>
          <w:rFonts w:hint="eastAsia"/>
        </w:rPr>
        <w:t>банков</w:t>
      </w:r>
      <w:r>
        <w:t xml:space="preserve"> </w:t>
      </w:r>
      <w:r>
        <w:rPr>
          <w:rFonts w:hint="eastAsia"/>
        </w:rPr>
        <w:t>в</w:t>
      </w:r>
      <w:r>
        <w:t xml:space="preserve"> </w:t>
      </w:r>
      <w:r>
        <w:rPr>
          <w:rFonts w:hint="eastAsia"/>
        </w:rPr>
        <w:t>процессы</w:t>
      </w:r>
      <w:r>
        <w:t xml:space="preserve"> </w:t>
      </w:r>
      <w:r>
        <w:rPr>
          <w:rFonts w:hint="eastAsia"/>
        </w:rPr>
        <w:t>легализации</w:t>
      </w:r>
      <w:r>
        <w:t xml:space="preserve"> </w:t>
      </w:r>
      <w:r>
        <w:rPr>
          <w:rFonts w:hint="eastAsia"/>
        </w:rPr>
        <w:t>преступных</w:t>
      </w:r>
      <w:r>
        <w:t xml:space="preserve"> </w:t>
      </w:r>
      <w:r>
        <w:rPr>
          <w:rFonts w:hint="eastAsia"/>
        </w:rPr>
        <w:t>доходов</w:t>
      </w:r>
      <w:r>
        <w:t xml:space="preserve"> </w:t>
      </w:r>
      <w:r>
        <w:rPr>
          <w:rFonts w:hint="eastAsia"/>
        </w:rPr>
        <w:t>и</w:t>
      </w:r>
      <w:r>
        <w:t xml:space="preserve"> </w:t>
      </w:r>
      <w:r>
        <w:rPr>
          <w:rFonts w:hint="eastAsia"/>
        </w:rPr>
        <w:t>финансирования</w:t>
      </w:r>
      <w:r>
        <w:t xml:space="preserve"> </w:t>
      </w:r>
      <w:r>
        <w:rPr>
          <w:rFonts w:hint="eastAsia"/>
        </w:rPr>
        <w:t>терроризма</w:t>
      </w:r>
      <w:r>
        <w:t xml:space="preserve"> </w:t>
      </w:r>
      <w:r>
        <w:rPr>
          <w:rFonts w:hint="eastAsia"/>
        </w:rPr>
        <w:t>и</w:t>
      </w:r>
      <w:r>
        <w:t xml:space="preserve"> </w:t>
      </w:r>
      <w:r>
        <w:rPr>
          <w:rFonts w:hint="eastAsia"/>
        </w:rPr>
        <w:t>определение</w:t>
      </w:r>
      <w:r>
        <w:t xml:space="preserve"> </w:t>
      </w:r>
      <w:r>
        <w:rPr>
          <w:rFonts w:hint="eastAsia"/>
        </w:rPr>
        <w:t>вариантов</w:t>
      </w:r>
      <w:r>
        <w:t xml:space="preserve"> </w:t>
      </w:r>
      <w:r>
        <w:rPr>
          <w:rFonts w:hint="eastAsia"/>
        </w:rPr>
        <w:t>их</w:t>
      </w:r>
      <w:r>
        <w:t xml:space="preserve"> </w:t>
      </w:r>
      <w:r>
        <w:rPr>
          <w:rFonts w:hint="eastAsia"/>
        </w:rPr>
        <w:t>совместного</w:t>
      </w:r>
      <w:r>
        <w:t xml:space="preserve"> </w:t>
      </w:r>
      <w:r>
        <w:rPr>
          <w:rFonts w:hint="eastAsia"/>
        </w:rPr>
        <w:t>применения</w:t>
      </w:r>
    </w:p>
    <w:p w14:paraId="6B9E363F" w14:textId="77777777" w:rsidR="00412DA9" w:rsidRDefault="00412DA9" w:rsidP="00412DA9"/>
    <w:p w14:paraId="2F9406C6" w14:textId="77777777" w:rsidR="00412DA9" w:rsidRDefault="00412DA9" w:rsidP="00412DA9">
      <w:r>
        <w:t xml:space="preserve">2.2 </w:t>
      </w:r>
      <w:r>
        <w:rPr>
          <w:rFonts w:hint="eastAsia"/>
        </w:rPr>
        <w:t>Алгоритм</w:t>
      </w:r>
      <w:r>
        <w:t xml:space="preserve"> </w:t>
      </w:r>
      <w:r>
        <w:rPr>
          <w:rFonts w:hint="eastAsia"/>
        </w:rPr>
        <w:t>анализа</w:t>
      </w:r>
      <w:r>
        <w:t xml:space="preserve"> </w:t>
      </w:r>
      <w:r>
        <w:rPr>
          <w:rFonts w:hint="eastAsia"/>
        </w:rPr>
        <w:t>рисков</w:t>
      </w:r>
      <w:r>
        <w:t xml:space="preserve"> </w:t>
      </w:r>
      <w:r>
        <w:rPr>
          <w:rFonts w:hint="eastAsia"/>
        </w:rPr>
        <w:t>российских</w:t>
      </w:r>
      <w:r>
        <w:t xml:space="preserve"> </w:t>
      </w:r>
      <w:r>
        <w:rPr>
          <w:rFonts w:hint="eastAsia"/>
        </w:rPr>
        <w:t>банков</w:t>
      </w:r>
      <w:r>
        <w:t xml:space="preserve">, </w:t>
      </w:r>
      <w:r>
        <w:rPr>
          <w:rFonts w:hint="eastAsia"/>
        </w:rPr>
        <w:t>ори</w:t>
      </w:r>
      <w:r>
        <w:rPr>
          <w:rFonts w:hint="eastAsia"/>
        </w:rPr>
        <w:lastRenderedPageBreak/>
        <w:t>ентированный</w:t>
      </w:r>
      <w:r>
        <w:t xml:space="preserve"> </w:t>
      </w:r>
      <w:r>
        <w:rPr>
          <w:rFonts w:hint="eastAsia"/>
        </w:rPr>
        <w:t>на</w:t>
      </w:r>
      <w:r>
        <w:t xml:space="preserve"> </w:t>
      </w:r>
      <w:r>
        <w:rPr>
          <w:rFonts w:hint="eastAsia"/>
        </w:rPr>
        <w:t>выявление</w:t>
      </w:r>
      <w:r>
        <w:t xml:space="preserve"> </w:t>
      </w:r>
      <w:r>
        <w:rPr>
          <w:rFonts w:hint="eastAsia"/>
        </w:rPr>
        <w:t>индикатора</w:t>
      </w:r>
      <w:r>
        <w:t xml:space="preserve"> </w:t>
      </w:r>
      <w:r>
        <w:rPr>
          <w:rFonts w:hint="eastAsia"/>
        </w:rPr>
        <w:t>вовлечения</w:t>
      </w:r>
      <w:r>
        <w:t xml:space="preserve"> </w:t>
      </w:r>
      <w:r>
        <w:rPr>
          <w:rFonts w:hint="eastAsia"/>
        </w:rPr>
        <w:t>в</w:t>
      </w:r>
      <w:r>
        <w:t xml:space="preserve"> </w:t>
      </w:r>
      <w:r>
        <w:rPr>
          <w:rFonts w:hint="eastAsia"/>
        </w:rPr>
        <w:t>процессы</w:t>
      </w:r>
      <w:r>
        <w:t xml:space="preserve"> </w:t>
      </w:r>
      <w:r>
        <w:rPr>
          <w:rFonts w:hint="eastAsia"/>
        </w:rPr>
        <w:t>легализации</w:t>
      </w:r>
      <w:r>
        <w:t xml:space="preserve"> </w:t>
      </w:r>
      <w:r>
        <w:rPr>
          <w:rFonts w:hint="eastAsia"/>
        </w:rPr>
        <w:t>преступных</w:t>
      </w:r>
      <w:r>
        <w:t xml:space="preserve"> </w:t>
      </w:r>
      <w:r>
        <w:rPr>
          <w:rFonts w:hint="eastAsia"/>
        </w:rPr>
        <w:t>доходов</w:t>
      </w:r>
      <w:r>
        <w:t xml:space="preserve"> </w:t>
      </w:r>
      <w:r>
        <w:rPr>
          <w:rFonts w:hint="eastAsia"/>
        </w:rPr>
        <w:t>и</w:t>
      </w:r>
      <w:r>
        <w:t xml:space="preserve"> </w:t>
      </w:r>
      <w:r>
        <w:rPr>
          <w:rFonts w:hint="eastAsia"/>
        </w:rPr>
        <w:t>финансирования</w:t>
      </w:r>
      <w:r>
        <w:t xml:space="preserve"> </w:t>
      </w:r>
      <w:r>
        <w:rPr>
          <w:rFonts w:hint="eastAsia"/>
        </w:rPr>
        <w:t>терроризма</w:t>
      </w:r>
    </w:p>
    <w:p w14:paraId="5CD4A562" w14:textId="77777777" w:rsidR="00412DA9" w:rsidRDefault="00412DA9" w:rsidP="00412DA9"/>
    <w:p w14:paraId="64D97711" w14:textId="77777777" w:rsidR="00412DA9" w:rsidRDefault="00412DA9" w:rsidP="00412DA9">
      <w:r>
        <w:t xml:space="preserve">2.3 </w:t>
      </w:r>
      <w:r>
        <w:rPr>
          <w:rFonts w:hint="eastAsia"/>
        </w:rPr>
        <w:t>Ранжирование</w:t>
      </w:r>
      <w:r>
        <w:t xml:space="preserve"> </w:t>
      </w:r>
      <w:r>
        <w:rPr>
          <w:rFonts w:hint="eastAsia"/>
        </w:rPr>
        <w:t>рисков</w:t>
      </w:r>
      <w:r>
        <w:t xml:space="preserve"> </w:t>
      </w:r>
      <w:r>
        <w:rPr>
          <w:rFonts w:hint="eastAsia"/>
        </w:rPr>
        <w:t>финансирования</w:t>
      </w:r>
      <w:r>
        <w:t xml:space="preserve"> </w:t>
      </w:r>
      <w:r>
        <w:rPr>
          <w:rFonts w:hint="eastAsia"/>
        </w:rPr>
        <w:t>терроризма</w:t>
      </w:r>
      <w:r>
        <w:t xml:space="preserve"> </w:t>
      </w:r>
      <w:r>
        <w:rPr>
          <w:rFonts w:hint="eastAsia"/>
        </w:rPr>
        <w:t>и</w:t>
      </w:r>
      <w:r>
        <w:t xml:space="preserve"> </w:t>
      </w:r>
      <w:r>
        <w:rPr>
          <w:rFonts w:hint="eastAsia"/>
        </w:rPr>
        <w:t>возможности</w:t>
      </w:r>
      <w:r>
        <w:t xml:space="preserve"> </w:t>
      </w:r>
      <w:r>
        <w:rPr>
          <w:rFonts w:hint="eastAsia"/>
        </w:rPr>
        <w:t>его</w:t>
      </w:r>
      <w:r>
        <w:t xml:space="preserve"> </w:t>
      </w:r>
      <w:r>
        <w:rPr>
          <w:rFonts w:hint="eastAsia"/>
        </w:rPr>
        <w:t>использования</w:t>
      </w:r>
      <w:r>
        <w:t xml:space="preserve"> </w:t>
      </w:r>
      <w:r>
        <w:rPr>
          <w:rFonts w:hint="eastAsia"/>
        </w:rPr>
        <w:t>в</w:t>
      </w:r>
      <w:r>
        <w:t xml:space="preserve"> </w:t>
      </w:r>
      <w:r>
        <w:rPr>
          <w:rFonts w:hint="eastAsia"/>
        </w:rPr>
        <w:t>анализе</w:t>
      </w:r>
      <w:r>
        <w:t xml:space="preserve"> </w:t>
      </w:r>
      <w:r>
        <w:rPr>
          <w:rFonts w:hint="eastAsia"/>
        </w:rPr>
        <w:t>страновых</w:t>
      </w:r>
      <w:r>
        <w:t xml:space="preserve"> </w:t>
      </w:r>
      <w:r>
        <w:rPr>
          <w:rFonts w:hint="eastAsia"/>
        </w:rPr>
        <w:t>рисков</w:t>
      </w:r>
      <w:r>
        <w:t xml:space="preserve"> </w:t>
      </w:r>
      <w:r>
        <w:rPr>
          <w:rFonts w:hint="eastAsia"/>
        </w:rPr>
        <w:t>российских</w:t>
      </w:r>
      <w:r>
        <w:t xml:space="preserve"> </w:t>
      </w:r>
      <w:r>
        <w:rPr>
          <w:rFonts w:hint="eastAsia"/>
        </w:rPr>
        <w:t>банков</w:t>
      </w:r>
    </w:p>
    <w:p w14:paraId="05B9B88C" w14:textId="77777777" w:rsidR="00412DA9" w:rsidRDefault="00412DA9" w:rsidP="00412DA9"/>
    <w:p w14:paraId="40E97F84" w14:textId="77777777" w:rsidR="00412DA9" w:rsidRDefault="00412DA9" w:rsidP="00412DA9">
      <w:r>
        <w:rPr>
          <w:rFonts w:hint="eastAsia"/>
        </w:rPr>
        <w:t>Глава</w:t>
      </w:r>
      <w:r>
        <w:t xml:space="preserve"> 3 </w:t>
      </w:r>
      <w:r>
        <w:rPr>
          <w:rFonts w:hint="eastAsia"/>
        </w:rPr>
        <w:t>Направления</w:t>
      </w:r>
      <w:r>
        <w:t xml:space="preserve"> </w:t>
      </w:r>
      <w:r>
        <w:rPr>
          <w:rFonts w:hint="eastAsia"/>
        </w:rPr>
        <w:t>совершенствования</w:t>
      </w:r>
      <w:r>
        <w:t xml:space="preserve"> </w:t>
      </w:r>
      <w:r>
        <w:rPr>
          <w:rFonts w:hint="eastAsia"/>
        </w:rPr>
        <w:t>мониторинга</w:t>
      </w:r>
      <w:r>
        <w:t xml:space="preserve"> </w:t>
      </w:r>
      <w:r>
        <w:rPr>
          <w:rFonts w:hint="eastAsia"/>
        </w:rPr>
        <w:t>рисков</w:t>
      </w:r>
      <w:r>
        <w:t xml:space="preserve"> </w:t>
      </w:r>
      <w:r>
        <w:rPr>
          <w:rFonts w:hint="eastAsia"/>
        </w:rPr>
        <w:t>вовлечения</w:t>
      </w:r>
      <w:r>
        <w:t xml:space="preserve"> </w:t>
      </w:r>
      <w:r>
        <w:rPr>
          <w:rFonts w:hint="eastAsia"/>
        </w:rPr>
        <w:t>банков</w:t>
      </w:r>
      <w:r>
        <w:t xml:space="preserve"> </w:t>
      </w:r>
      <w:r>
        <w:rPr>
          <w:rFonts w:hint="eastAsia"/>
        </w:rPr>
        <w:t>в</w:t>
      </w:r>
      <w:r>
        <w:t xml:space="preserve"> </w:t>
      </w:r>
      <w:r>
        <w:rPr>
          <w:rFonts w:hint="eastAsia"/>
        </w:rPr>
        <w:t>процессы</w:t>
      </w:r>
      <w:r>
        <w:t xml:space="preserve"> </w:t>
      </w:r>
      <w:r>
        <w:rPr>
          <w:rFonts w:hint="eastAsia"/>
        </w:rPr>
        <w:t>легализации</w:t>
      </w:r>
      <w:r>
        <w:t xml:space="preserve"> </w:t>
      </w:r>
      <w:r>
        <w:rPr>
          <w:rFonts w:hint="eastAsia"/>
        </w:rPr>
        <w:t>преступных</w:t>
      </w:r>
      <w:r>
        <w:t xml:space="preserve"> </w:t>
      </w:r>
      <w:r>
        <w:rPr>
          <w:rFonts w:hint="eastAsia"/>
        </w:rPr>
        <w:t>доходов</w:t>
      </w:r>
      <w:r>
        <w:t xml:space="preserve"> </w:t>
      </w:r>
      <w:r>
        <w:rPr>
          <w:rFonts w:hint="eastAsia"/>
        </w:rPr>
        <w:t>и</w:t>
      </w:r>
      <w:r>
        <w:t xml:space="preserve"> </w:t>
      </w:r>
      <w:r>
        <w:rPr>
          <w:rFonts w:hint="eastAsia"/>
        </w:rPr>
        <w:t>финансирования</w:t>
      </w:r>
      <w:r>
        <w:t xml:space="preserve"> </w:t>
      </w:r>
      <w:r>
        <w:rPr>
          <w:rFonts w:hint="eastAsia"/>
        </w:rPr>
        <w:t>терроризма</w:t>
      </w:r>
    </w:p>
    <w:p w14:paraId="58CDCEAE" w14:textId="77777777" w:rsidR="00412DA9" w:rsidRDefault="00412DA9" w:rsidP="00412DA9"/>
    <w:p w14:paraId="6A7EE058" w14:textId="77777777" w:rsidR="00412DA9" w:rsidRDefault="00412DA9" w:rsidP="00412DA9">
      <w:r>
        <w:t xml:space="preserve">3.1 </w:t>
      </w:r>
      <w:r>
        <w:rPr>
          <w:rFonts w:hint="eastAsia"/>
        </w:rPr>
        <w:t>Анализ</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w:t>
      </w:r>
      <w:r>
        <w:rPr>
          <w:rFonts w:hint="eastAsia"/>
        </w:rPr>
        <w:t>мониторинга</w:t>
      </w:r>
      <w:r>
        <w:t xml:space="preserve"> </w:t>
      </w:r>
      <w:r>
        <w:rPr>
          <w:rFonts w:hint="eastAsia"/>
        </w:rPr>
        <w:t>рисков</w:t>
      </w:r>
      <w:r>
        <w:t xml:space="preserve"> </w:t>
      </w:r>
      <w:r>
        <w:rPr>
          <w:rFonts w:hint="eastAsia"/>
        </w:rPr>
        <w:t>вовлечения</w:t>
      </w:r>
      <w:r>
        <w:t xml:space="preserve"> </w:t>
      </w:r>
      <w:r>
        <w:rPr>
          <w:rFonts w:hint="eastAsia"/>
        </w:rPr>
        <w:t>банков</w:t>
      </w:r>
      <w:r>
        <w:t xml:space="preserve"> </w:t>
      </w:r>
      <w:r>
        <w:rPr>
          <w:rFonts w:hint="eastAsia"/>
        </w:rPr>
        <w:t>в</w:t>
      </w:r>
      <w:r>
        <w:t xml:space="preserve"> </w:t>
      </w:r>
      <w:r>
        <w:rPr>
          <w:rFonts w:hint="eastAsia"/>
        </w:rPr>
        <w:t>легализацию</w:t>
      </w:r>
      <w:r>
        <w:t xml:space="preserve"> </w:t>
      </w:r>
      <w:r>
        <w:rPr>
          <w:rFonts w:hint="eastAsia"/>
        </w:rPr>
        <w:t>преступных</w:t>
      </w:r>
      <w:r>
        <w:t xml:space="preserve"> </w:t>
      </w:r>
      <w:r>
        <w:rPr>
          <w:rFonts w:hint="eastAsia"/>
        </w:rPr>
        <w:t>доходов</w:t>
      </w:r>
      <w:r>
        <w:t xml:space="preserve"> </w:t>
      </w:r>
      <w:r>
        <w:rPr>
          <w:rFonts w:hint="eastAsia"/>
        </w:rPr>
        <w:t>и</w:t>
      </w:r>
      <w:r>
        <w:t xml:space="preserve"> </w:t>
      </w:r>
      <w:r>
        <w:rPr>
          <w:rFonts w:hint="eastAsia"/>
        </w:rPr>
        <w:t>финансирование</w:t>
      </w:r>
      <w:r>
        <w:t xml:space="preserve"> </w:t>
      </w:r>
      <w:r>
        <w:rPr>
          <w:rFonts w:hint="eastAsia"/>
        </w:rPr>
        <w:t>терроризма</w:t>
      </w:r>
      <w:r>
        <w:t xml:space="preserve"> </w:t>
      </w:r>
      <w:r>
        <w:rPr>
          <w:rFonts w:hint="eastAsia"/>
        </w:rPr>
        <w:t>в</w:t>
      </w:r>
      <w:r>
        <w:t xml:space="preserve"> </w:t>
      </w:r>
      <w:r>
        <w:rPr>
          <w:rFonts w:hint="eastAsia"/>
        </w:rPr>
        <w:t>рамках</w:t>
      </w:r>
      <w:r>
        <w:t xml:space="preserve"> </w:t>
      </w:r>
      <w:r>
        <w:rPr>
          <w:rFonts w:hint="eastAsia"/>
        </w:rPr>
        <w:t>трехуровневой</w:t>
      </w:r>
      <w:r>
        <w:t xml:space="preserve"> </w:t>
      </w:r>
      <w:r>
        <w:rPr>
          <w:rFonts w:hint="eastAsia"/>
        </w:rPr>
        <w:t>структуры</w:t>
      </w:r>
      <w:r>
        <w:t xml:space="preserve"> </w:t>
      </w:r>
      <w:r>
        <w:rPr>
          <w:rFonts w:hint="eastAsia"/>
        </w:rPr>
        <w:t>мониторинга</w:t>
      </w:r>
    </w:p>
    <w:p w14:paraId="207188D5" w14:textId="77777777" w:rsidR="00412DA9" w:rsidRDefault="00412DA9" w:rsidP="00412DA9"/>
    <w:p w14:paraId="3E9B0655" w14:textId="77777777" w:rsidR="00412DA9" w:rsidRDefault="00412DA9" w:rsidP="00412DA9">
      <w:r>
        <w:t xml:space="preserve">3.2 </w:t>
      </w:r>
      <w:r>
        <w:rPr>
          <w:rFonts w:hint="eastAsia"/>
        </w:rPr>
        <w:t>Разработка</w:t>
      </w:r>
      <w:r>
        <w:t xml:space="preserve"> </w:t>
      </w:r>
      <w:r>
        <w:rPr>
          <w:rFonts w:hint="eastAsia"/>
        </w:rPr>
        <w:t>предложений</w:t>
      </w:r>
      <w:r>
        <w:t xml:space="preserve"> </w:t>
      </w:r>
      <w:r>
        <w:rPr>
          <w:rFonts w:hint="eastAsia"/>
        </w:rPr>
        <w:t>по</w:t>
      </w:r>
      <w:r>
        <w:t xml:space="preserve"> </w:t>
      </w:r>
      <w:r>
        <w:rPr>
          <w:rFonts w:hint="eastAsia"/>
        </w:rPr>
        <w:t>совершенствованию</w:t>
      </w:r>
      <w:r>
        <w:t xml:space="preserve"> </w:t>
      </w:r>
      <w:r>
        <w:rPr>
          <w:rFonts w:hint="eastAsia"/>
        </w:rPr>
        <w:t>мониторинга</w:t>
      </w:r>
      <w:r>
        <w:t xml:space="preserve"> </w:t>
      </w:r>
      <w:r>
        <w:rPr>
          <w:rFonts w:hint="eastAsia"/>
        </w:rPr>
        <w:t>рисков</w:t>
      </w:r>
      <w:r>
        <w:t xml:space="preserve"> </w:t>
      </w:r>
      <w:r>
        <w:rPr>
          <w:rFonts w:hint="eastAsia"/>
        </w:rPr>
        <w:t>вовлечения</w:t>
      </w:r>
      <w:r>
        <w:t xml:space="preserve"> </w:t>
      </w:r>
      <w:r>
        <w:rPr>
          <w:rFonts w:hint="eastAsia"/>
        </w:rPr>
        <w:t>российских</w:t>
      </w:r>
      <w:r>
        <w:t xml:space="preserve"> </w:t>
      </w:r>
      <w:r>
        <w:rPr>
          <w:rFonts w:hint="eastAsia"/>
        </w:rPr>
        <w:t>банков</w:t>
      </w:r>
      <w:r>
        <w:t xml:space="preserve"> </w:t>
      </w:r>
      <w:r>
        <w:rPr>
          <w:rFonts w:hint="eastAsia"/>
        </w:rPr>
        <w:t>в</w:t>
      </w:r>
      <w:r>
        <w:t xml:space="preserve"> </w:t>
      </w:r>
      <w:r>
        <w:rPr>
          <w:rFonts w:hint="eastAsia"/>
        </w:rPr>
        <w:t>легализацию</w:t>
      </w:r>
      <w:r>
        <w:t xml:space="preserve"> </w:t>
      </w:r>
      <w:r>
        <w:rPr>
          <w:rFonts w:hint="eastAsia"/>
        </w:rPr>
        <w:t>преступных</w:t>
      </w:r>
      <w:r>
        <w:t xml:space="preserve"> </w:t>
      </w:r>
      <w:r>
        <w:rPr>
          <w:rFonts w:hint="eastAsia"/>
        </w:rPr>
        <w:t>доходов</w:t>
      </w:r>
      <w:r>
        <w:t xml:space="preserve"> </w:t>
      </w:r>
      <w:r>
        <w:rPr>
          <w:rFonts w:hint="eastAsia"/>
        </w:rPr>
        <w:t>и</w:t>
      </w:r>
      <w:r>
        <w:t xml:space="preserve"> </w:t>
      </w:r>
      <w:r>
        <w:rPr>
          <w:rFonts w:hint="eastAsia"/>
        </w:rPr>
        <w:t>финансирование</w:t>
      </w:r>
      <w:r>
        <w:t xml:space="preserve"> </w:t>
      </w:r>
      <w:r>
        <w:rPr>
          <w:rFonts w:hint="eastAsia"/>
        </w:rPr>
        <w:t>терроризма</w:t>
      </w:r>
      <w:r>
        <w:t xml:space="preserve"> </w:t>
      </w:r>
      <w:r>
        <w:rPr>
          <w:rFonts w:hint="eastAsia"/>
        </w:rPr>
        <w:t>в</w:t>
      </w:r>
      <w:r>
        <w:t xml:space="preserve"> </w:t>
      </w:r>
      <w:r>
        <w:rPr>
          <w:rFonts w:hint="eastAsia"/>
        </w:rPr>
        <w:t>условиях</w:t>
      </w:r>
      <w:r>
        <w:t xml:space="preserve"> </w:t>
      </w:r>
      <w:r>
        <w:rPr>
          <w:rFonts w:hint="eastAsia"/>
        </w:rPr>
        <w:t>развития</w:t>
      </w:r>
      <w:r>
        <w:t xml:space="preserve"> </w:t>
      </w:r>
      <w:r>
        <w:rPr>
          <w:rFonts w:hint="eastAsia"/>
        </w:rPr>
        <w:t>цифровых</w:t>
      </w:r>
      <w:r>
        <w:t xml:space="preserve"> </w:t>
      </w:r>
      <w:r>
        <w:rPr>
          <w:rFonts w:hint="eastAsia"/>
        </w:rPr>
        <w:t>технологий</w:t>
      </w:r>
    </w:p>
    <w:p w14:paraId="5C4EB222" w14:textId="77777777" w:rsidR="00412DA9" w:rsidRDefault="00412DA9" w:rsidP="00412DA9"/>
    <w:p w14:paraId="5214B896" w14:textId="77777777" w:rsidR="00412DA9" w:rsidRDefault="00412DA9" w:rsidP="00412DA9">
      <w:r>
        <w:rPr>
          <w:rFonts w:hint="eastAsia"/>
        </w:rPr>
        <w:t>Заключение</w:t>
      </w:r>
    </w:p>
    <w:p w14:paraId="7FFA4474" w14:textId="77777777" w:rsidR="00412DA9" w:rsidRDefault="00412DA9" w:rsidP="00412DA9"/>
    <w:p w14:paraId="3F2120E8" w14:textId="77777777" w:rsidR="00412DA9" w:rsidRDefault="00412DA9" w:rsidP="00412DA9">
      <w:r>
        <w:rPr>
          <w:rFonts w:hint="eastAsia"/>
        </w:rPr>
        <w:t>Список</w:t>
      </w:r>
      <w:r>
        <w:t xml:space="preserve"> </w:t>
      </w:r>
      <w:r>
        <w:rPr>
          <w:rFonts w:hint="eastAsia"/>
        </w:rPr>
        <w:t>литературы</w:t>
      </w:r>
    </w:p>
    <w:p w14:paraId="74F84D67" w14:textId="77777777" w:rsidR="00412DA9" w:rsidRDefault="00412DA9" w:rsidP="00412DA9"/>
    <w:p w14:paraId="74BE628C" w14:textId="77777777" w:rsidR="00412DA9" w:rsidRDefault="00412DA9" w:rsidP="00412DA9">
      <w:r>
        <w:rPr>
          <w:rFonts w:hint="eastAsia"/>
        </w:rPr>
        <w:t>Приложение</w:t>
      </w:r>
      <w:r>
        <w:t xml:space="preserve"> </w:t>
      </w:r>
      <w:r>
        <w:rPr>
          <w:rFonts w:hint="eastAsia"/>
        </w:rPr>
        <w:t>А</w:t>
      </w:r>
      <w:r>
        <w:t xml:space="preserve"> </w:t>
      </w:r>
      <w:r>
        <w:rPr>
          <w:rFonts w:hint="eastAsia"/>
        </w:rPr>
        <w:t>Обзор</w:t>
      </w:r>
      <w:r>
        <w:t xml:space="preserve"> </w:t>
      </w:r>
      <w:r>
        <w:rPr>
          <w:rFonts w:hint="eastAsia"/>
        </w:rPr>
        <w:t>подходов</w:t>
      </w:r>
      <w:r>
        <w:t xml:space="preserve"> </w:t>
      </w:r>
      <w:r>
        <w:rPr>
          <w:rFonts w:hint="eastAsia"/>
        </w:rPr>
        <w:t>к</w:t>
      </w:r>
      <w:r>
        <w:t xml:space="preserve"> </w:t>
      </w:r>
      <w:r>
        <w:rPr>
          <w:rFonts w:hint="eastAsia"/>
        </w:rPr>
        <w:t>управлению</w:t>
      </w:r>
      <w:r>
        <w:t xml:space="preserve"> </w:t>
      </w:r>
      <w:r>
        <w:rPr>
          <w:rFonts w:hint="eastAsia"/>
        </w:rPr>
        <w:t>риском</w:t>
      </w:r>
      <w:r>
        <w:t xml:space="preserve"> </w:t>
      </w:r>
      <w:r>
        <w:rPr>
          <w:rFonts w:hint="eastAsia"/>
        </w:rPr>
        <w:t>отмывания</w:t>
      </w:r>
      <w:r>
        <w:t xml:space="preserve"> </w:t>
      </w:r>
      <w:r>
        <w:rPr>
          <w:rFonts w:hint="eastAsia"/>
        </w:rPr>
        <w:t>денег</w:t>
      </w:r>
      <w:r>
        <w:t xml:space="preserve"> </w:t>
      </w:r>
      <w:r>
        <w:rPr>
          <w:rFonts w:hint="eastAsia"/>
        </w:rPr>
        <w:t>и</w:t>
      </w:r>
      <w:r>
        <w:t xml:space="preserve"> </w:t>
      </w:r>
      <w:r>
        <w:rPr>
          <w:rFonts w:hint="eastAsia"/>
        </w:rPr>
        <w:t>финансирования</w:t>
      </w:r>
      <w:r>
        <w:t xml:space="preserve"> </w:t>
      </w:r>
      <w:r>
        <w:rPr>
          <w:rFonts w:hint="eastAsia"/>
        </w:rPr>
        <w:t>терроризма</w:t>
      </w:r>
      <w:r>
        <w:t xml:space="preserve">, </w:t>
      </w:r>
      <w:r>
        <w:rPr>
          <w:rFonts w:hint="eastAsia"/>
        </w:rPr>
        <w:t>рекомендуемых</w:t>
      </w:r>
    </w:p>
    <w:p w14:paraId="46D7980F" w14:textId="77777777" w:rsidR="00412DA9" w:rsidRDefault="00412DA9" w:rsidP="00412DA9"/>
    <w:p w14:paraId="57F15363" w14:textId="77777777" w:rsidR="00412DA9" w:rsidRDefault="00412DA9" w:rsidP="00412DA9">
      <w:r>
        <w:rPr>
          <w:rFonts w:hint="eastAsia"/>
        </w:rPr>
        <w:t>Банком</w:t>
      </w:r>
      <w:r>
        <w:t xml:space="preserve"> </w:t>
      </w:r>
      <w:r>
        <w:rPr>
          <w:rFonts w:hint="eastAsia"/>
        </w:rPr>
        <w:t>России</w:t>
      </w:r>
      <w:r>
        <w:t xml:space="preserve"> </w:t>
      </w:r>
      <w:r>
        <w:rPr>
          <w:rFonts w:hint="eastAsia"/>
        </w:rPr>
        <w:t>кредитным</w:t>
      </w:r>
      <w:r>
        <w:t xml:space="preserve"> </w:t>
      </w:r>
      <w:r>
        <w:rPr>
          <w:rFonts w:hint="eastAsia"/>
        </w:rPr>
        <w:t>организациям</w:t>
      </w:r>
    </w:p>
    <w:p w14:paraId="6018D1EF" w14:textId="77777777" w:rsidR="00412DA9" w:rsidRDefault="00412DA9" w:rsidP="00412DA9"/>
    <w:p w14:paraId="333A96EA" w14:textId="77777777" w:rsidR="00412DA9" w:rsidRDefault="00412DA9" w:rsidP="00412DA9">
      <w:r>
        <w:rPr>
          <w:rFonts w:hint="eastAsia"/>
        </w:rPr>
        <w:t>Приложение</w:t>
      </w:r>
      <w:r>
        <w:t xml:space="preserve"> </w:t>
      </w:r>
      <w:r>
        <w:rPr>
          <w:rFonts w:hint="eastAsia"/>
        </w:rPr>
        <w:t>Б</w:t>
      </w:r>
      <w:r>
        <w:t xml:space="preserve"> </w:t>
      </w:r>
      <w:r>
        <w:rPr>
          <w:rFonts w:hint="eastAsia"/>
        </w:rPr>
        <w:t>Обобщение</w:t>
      </w:r>
      <w:r>
        <w:t xml:space="preserve"> </w:t>
      </w:r>
      <w:r>
        <w:rPr>
          <w:rFonts w:hint="eastAsia"/>
        </w:rPr>
        <w:t>качественных</w:t>
      </w:r>
      <w:r>
        <w:t xml:space="preserve"> </w:t>
      </w:r>
      <w:r>
        <w:rPr>
          <w:rFonts w:hint="eastAsia"/>
        </w:rPr>
        <w:t>оценок</w:t>
      </w:r>
      <w:r>
        <w:t xml:space="preserve"> </w:t>
      </w:r>
      <w:r>
        <w:rPr>
          <w:rFonts w:hint="eastAsia"/>
        </w:rPr>
        <w:t>уровней</w:t>
      </w:r>
      <w:r>
        <w:t xml:space="preserve"> </w:t>
      </w:r>
      <w:r>
        <w:rPr>
          <w:rFonts w:hint="eastAsia"/>
        </w:rPr>
        <w:t>рисков</w:t>
      </w:r>
    </w:p>
    <w:p w14:paraId="69BC67B8" w14:textId="77777777" w:rsidR="00412DA9" w:rsidRDefault="00412DA9" w:rsidP="00412DA9"/>
    <w:p w14:paraId="1B1E0867" w14:textId="7BE40071" w:rsidR="00412DA9" w:rsidRPr="00412DA9" w:rsidRDefault="00412DA9" w:rsidP="00412DA9">
      <w:r>
        <w:rPr>
          <w:rFonts w:hint="eastAsia"/>
        </w:rPr>
        <w:t>финансирования</w:t>
      </w:r>
      <w:r>
        <w:t xml:space="preserve"> </w:t>
      </w:r>
      <w:r>
        <w:rPr>
          <w:rFonts w:hint="eastAsia"/>
        </w:rPr>
        <w:t>терроризма</w:t>
      </w:r>
      <w:r>
        <w:t xml:space="preserve"> </w:t>
      </w:r>
      <w:r>
        <w:rPr>
          <w:rFonts w:hint="eastAsia"/>
        </w:rPr>
        <w:t>в</w:t>
      </w:r>
      <w:r>
        <w:t xml:space="preserve"> 39 </w:t>
      </w:r>
      <w:r>
        <w:rPr>
          <w:rFonts w:hint="eastAsia"/>
        </w:rPr>
        <w:t>странах</w:t>
      </w:r>
    </w:p>
    <w:sectPr w:rsidR="00412DA9" w:rsidRPr="00412DA9" w:rsidSect="00473B0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E8B6" w14:textId="77777777" w:rsidR="00473B00" w:rsidRDefault="00473B00">
      <w:pPr>
        <w:spacing w:after="0" w:line="240" w:lineRule="auto"/>
      </w:pPr>
      <w:r>
        <w:separator/>
      </w:r>
    </w:p>
  </w:endnote>
  <w:endnote w:type="continuationSeparator" w:id="0">
    <w:p w14:paraId="38BB3B10" w14:textId="77777777" w:rsidR="00473B00" w:rsidRDefault="00473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3BB52" w14:textId="77777777" w:rsidR="00473B00" w:rsidRDefault="00473B00"/>
    <w:p w14:paraId="3BE616D3" w14:textId="77777777" w:rsidR="00473B00" w:rsidRDefault="00473B00"/>
    <w:p w14:paraId="050674EC" w14:textId="77777777" w:rsidR="00473B00" w:rsidRDefault="00473B00"/>
    <w:p w14:paraId="63C03429" w14:textId="77777777" w:rsidR="00473B00" w:rsidRDefault="00473B00"/>
    <w:p w14:paraId="5F9DEC19" w14:textId="77777777" w:rsidR="00473B00" w:rsidRDefault="00473B00"/>
    <w:p w14:paraId="487767CE" w14:textId="77777777" w:rsidR="00473B00" w:rsidRDefault="00473B00"/>
    <w:p w14:paraId="27D612D1" w14:textId="77777777" w:rsidR="00473B00" w:rsidRDefault="00473B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969D9C" wp14:editId="152911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71764" w14:textId="77777777" w:rsidR="00473B00" w:rsidRDefault="00473B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969D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A71764" w14:textId="77777777" w:rsidR="00473B00" w:rsidRDefault="00473B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9CB29E" w14:textId="77777777" w:rsidR="00473B00" w:rsidRDefault="00473B00"/>
    <w:p w14:paraId="487D374E" w14:textId="77777777" w:rsidR="00473B00" w:rsidRDefault="00473B00"/>
    <w:p w14:paraId="06BF985C" w14:textId="77777777" w:rsidR="00473B00" w:rsidRDefault="00473B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8CC0C7" wp14:editId="29CC8C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C7E21" w14:textId="77777777" w:rsidR="00473B00" w:rsidRDefault="00473B00"/>
                          <w:p w14:paraId="48AFA456" w14:textId="77777777" w:rsidR="00473B00" w:rsidRDefault="00473B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8CC0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EC7E21" w14:textId="77777777" w:rsidR="00473B00" w:rsidRDefault="00473B00"/>
                    <w:p w14:paraId="48AFA456" w14:textId="77777777" w:rsidR="00473B00" w:rsidRDefault="00473B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44BFE9" w14:textId="77777777" w:rsidR="00473B00" w:rsidRDefault="00473B00"/>
    <w:p w14:paraId="0B833A38" w14:textId="77777777" w:rsidR="00473B00" w:rsidRDefault="00473B00">
      <w:pPr>
        <w:rPr>
          <w:sz w:val="2"/>
          <w:szCs w:val="2"/>
        </w:rPr>
      </w:pPr>
    </w:p>
    <w:p w14:paraId="445D3176" w14:textId="77777777" w:rsidR="00473B00" w:rsidRDefault="00473B00"/>
    <w:p w14:paraId="463F61C5" w14:textId="77777777" w:rsidR="00473B00" w:rsidRDefault="00473B00">
      <w:pPr>
        <w:spacing w:after="0" w:line="240" w:lineRule="auto"/>
      </w:pPr>
    </w:p>
  </w:footnote>
  <w:footnote w:type="continuationSeparator" w:id="0">
    <w:p w14:paraId="28BB4FCA" w14:textId="77777777" w:rsidR="00473B00" w:rsidRDefault="00473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0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14780</TotalTime>
  <Pages>2</Pages>
  <Words>330</Words>
  <Characters>1882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2312</cp:revision>
  <cp:lastPrinted>2009-02-06T05:36:00Z</cp:lastPrinted>
  <dcterms:created xsi:type="dcterms:W3CDTF">2024-04-09T10:20:00Z</dcterms:created>
  <dcterms:modified xsi:type="dcterms:W3CDTF">2024-04-26T20:52:00Z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