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C78D" w14:textId="1B2449A7" w:rsidR="006131FD" w:rsidRDefault="00801578" w:rsidP="00801578">
      <w:r w:rsidRPr="00801578">
        <w:rPr>
          <w:rFonts w:hint="eastAsia"/>
        </w:rPr>
        <w:t>Столярова</w:t>
      </w:r>
      <w:r w:rsidRPr="00801578">
        <w:t xml:space="preserve"> </w:t>
      </w:r>
      <w:r w:rsidRPr="00801578">
        <w:rPr>
          <w:rFonts w:hint="eastAsia"/>
        </w:rPr>
        <w:t>Зинаида</w:t>
      </w:r>
      <w:r w:rsidRPr="00801578">
        <w:t xml:space="preserve"> </w:t>
      </w:r>
      <w:r w:rsidRPr="00801578">
        <w:rPr>
          <w:rFonts w:hint="eastAsia"/>
        </w:rPr>
        <w:t>Николаевна</w:t>
      </w:r>
      <w:r>
        <w:t xml:space="preserve"> </w:t>
      </w:r>
      <w:r w:rsidRPr="00801578">
        <w:rPr>
          <w:rFonts w:hint="eastAsia"/>
        </w:rPr>
        <w:t>Административно</w:t>
      </w:r>
      <w:r w:rsidRPr="00801578">
        <w:t>-</w:t>
      </w:r>
      <w:r w:rsidRPr="00801578">
        <w:rPr>
          <w:rFonts w:hint="eastAsia"/>
        </w:rPr>
        <w:t>правовое</w:t>
      </w:r>
      <w:r w:rsidRPr="00801578">
        <w:t xml:space="preserve"> </w:t>
      </w:r>
      <w:r w:rsidRPr="00801578">
        <w:rPr>
          <w:rFonts w:hint="eastAsia"/>
        </w:rPr>
        <w:t>регулирование</w:t>
      </w:r>
      <w:r w:rsidRPr="00801578">
        <w:t xml:space="preserve"> </w:t>
      </w:r>
      <w:r w:rsidRPr="00801578">
        <w:rPr>
          <w:rFonts w:hint="eastAsia"/>
        </w:rPr>
        <w:t>информационного</w:t>
      </w:r>
      <w:r w:rsidRPr="00801578">
        <w:t xml:space="preserve"> </w:t>
      </w:r>
      <w:r w:rsidRPr="00801578">
        <w:rPr>
          <w:rFonts w:hint="eastAsia"/>
        </w:rPr>
        <w:t>обеспечения</w:t>
      </w:r>
      <w:r w:rsidRPr="00801578">
        <w:t xml:space="preserve"> </w:t>
      </w:r>
      <w:r w:rsidRPr="00801578">
        <w:rPr>
          <w:rFonts w:hint="eastAsia"/>
        </w:rPr>
        <w:t>паспортно</w:t>
      </w:r>
      <w:r w:rsidRPr="00801578">
        <w:t>-</w:t>
      </w:r>
      <w:r w:rsidRPr="00801578">
        <w:rPr>
          <w:rFonts w:hint="eastAsia"/>
        </w:rPr>
        <w:t>визовой</w:t>
      </w:r>
      <w:r w:rsidRPr="00801578">
        <w:t xml:space="preserve"> </w:t>
      </w:r>
      <w:r w:rsidRPr="00801578">
        <w:rPr>
          <w:rFonts w:hint="eastAsia"/>
        </w:rPr>
        <w:t>деятельности</w:t>
      </w:r>
      <w:r w:rsidRPr="00801578">
        <w:t xml:space="preserve"> </w:t>
      </w:r>
      <w:r w:rsidRPr="00801578">
        <w:rPr>
          <w:rFonts w:hint="eastAsia"/>
        </w:rPr>
        <w:t>Министерства</w:t>
      </w:r>
      <w:r w:rsidRPr="00801578">
        <w:t xml:space="preserve"> </w:t>
      </w:r>
      <w:r w:rsidRPr="00801578">
        <w:rPr>
          <w:rFonts w:hint="eastAsia"/>
        </w:rPr>
        <w:t>внутренних</w:t>
      </w:r>
      <w:r w:rsidRPr="00801578">
        <w:t xml:space="preserve"> </w:t>
      </w:r>
      <w:r w:rsidRPr="00801578">
        <w:rPr>
          <w:rFonts w:hint="eastAsia"/>
        </w:rPr>
        <w:t>дел</w:t>
      </w:r>
      <w:r w:rsidRPr="00801578">
        <w:t xml:space="preserve"> </w:t>
      </w:r>
      <w:r w:rsidRPr="00801578">
        <w:rPr>
          <w:rFonts w:hint="eastAsia"/>
        </w:rPr>
        <w:t>Российской</w:t>
      </w:r>
      <w:r w:rsidRPr="00801578">
        <w:t xml:space="preserve"> </w:t>
      </w:r>
      <w:r w:rsidRPr="00801578">
        <w:rPr>
          <w:rFonts w:hint="eastAsia"/>
        </w:rPr>
        <w:t>Федерации</w:t>
      </w:r>
      <w:r w:rsidRPr="00801578">
        <w:t xml:space="preserve"> </w:t>
      </w:r>
      <w:r w:rsidRPr="00801578">
        <w:rPr>
          <w:rFonts w:hint="eastAsia"/>
        </w:rPr>
        <w:t>в</w:t>
      </w:r>
      <w:r w:rsidRPr="00801578">
        <w:t xml:space="preserve"> </w:t>
      </w:r>
      <w:r w:rsidRPr="00801578">
        <w:rPr>
          <w:rFonts w:hint="eastAsia"/>
        </w:rPr>
        <w:t>сфере</w:t>
      </w:r>
      <w:r w:rsidRPr="00801578">
        <w:t xml:space="preserve"> </w:t>
      </w:r>
      <w:r w:rsidRPr="00801578">
        <w:rPr>
          <w:rFonts w:hint="eastAsia"/>
        </w:rPr>
        <w:t>миграции</w:t>
      </w:r>
    </w:p>
    <w:p w14:paraId="1607F092" w14:textId="77777777" w:rsidR="00801578" w:rsidRDefault="00801578" w:rsidP="00801578">
      <w:r>
        <w:rPr>
          <w:rFonts w:hint="eastAsia"/>
        </w:rPr>
        <w:t>ОГЛАВЛЕНИЕ</w:t>
      </w:r>
      <w:r>
        <w:t xml:space="preserve"> </w:t>
      </w:r>
      <w:r>
        <w:rPr>
          <w:rFonts w:hint="eastAsia"/>
        </w:rPr>
        <w:t>ДИССЕРТАЦИИ</w:t>
      </w:r>
    </w:p>
    <w:p w14:paraId="49A4BC92" w14:textId="77777777" w:rsidR="00801578" w:rsidRDefault="00801578" w:rsidP="00801578">
      <w:r>
        <w:rPr>
          <w:rFonts w:hint="eastAsia"/>
        </w:rPr>
        <w:t>кандидат</w:t>
      </w:r>
      <w:r>
        <w:t xml:space="preserve"> </w:t>
      </w:r>
      <w:r>
        <w:rPr>
          <w:rFonts w:hint="eastAsia"/>
        </w:rPr>
        <w:t>наук</w:t>
      </w:r>
      <w:r>
        <w:t xml:space="preserve"> </w:t>
      </w:r>
      <w:r>
        <w:rPr>
          <w:rFonts w:hint="eastAsia"/>
        </w:rPr>
        <w:t>Столярова</w:t>
      </w:r>
      <w:r>
        <w:t xml:space="preserve"> </w:t>
      </w:r>
      <w:r>
        <w:rPr>
          <w:rFonts w:hint="eastAsia"/>
        </w:rPr>
        <w:t>Зинаида</w:t>
      </w:r>
      <w:r>
        <w:t xml:space="preserve"> </w:t>
      </w:r>
      <w:r>
        <w:rPr>
          <w:rFonts w:hint="eastAsia"/>
        </w:rPr>
        <w:t>Николаевна</w:t>
      </w:r>
    </w:p>
    <w:p w14:paraId="4FE31B55" w14:textId="77777777" w:rsidR="00801578" w:rsidRDefault="00801578" w:rsidP="00801578">
      <w:r>
        <w:rPr>
          <w:rFonts w:hint="eastAsia"/>
        </w:rPr>
        <w:t>Введение</w:t>
      </w:r>
    </w:p>
    <w:p w14:paraId="569C741A" w14:textId="77777777" w:rsidR="00801578" w:rsidRDefault="00801578" w:rsidP="00801578"/>
    <w:p w14:paraId="4B1EFCAF" w14:textId="77777777" w:rsidR="00801578" w:rsidRDefault="00801578" w:rsidP="00801578">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административно</w:t>
      </w:r>
      <w:r>
        <w:t>-</w:t>
      </w:r>
      <w:r>
        <w:rPr>
          <w:rFonts w:hint="eastAsia"/>
        </w:rPr>
        <w:t>правовые</w:t>
      </w:r>
      <w:r>
        <w:t xml:space="preserve"> </w:t>
      </w:r>
      <w:r>
        <w:rPr>
          <w:rFonts w:hint="eastAsia"/>
        </w:rPr>
        <w:t>основы</w:t>
      </w:r>
      <w:r>
        <w:t xml:space="preserve"> </w:t>
      </w:r>
      <w:r>
        <w:rPr>
          <w:rFonts w:hint="eastAsia"/>
        </w:rPr>
        <w:t>информационного</w:t>
      </w:r>
      <w:r>
        <w:t xml:space="preserve"> </w:t>
      </w:r>
      <w:r>
        <w:rPr>
          <w:rFonts w:hint="eastAsia"/>
        </w:rPr>
        <w:t>обеспечения</w:t>
      </w:r>
      <w:r>
        <w:t xml:space="preserve"> </w:t>
      </w:r>
      <w:r>
        <w:rPr>
          <w:rFonts w:hint="eastAsia"/>
        </w:rPr>
        <w:t>деятельности</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паспортно</w:t>
      </w:r>
      <w:r>
        <w:t>-</w:t>
      </w:r>
      <w:r>
        <w:rPr>
          <w:rFonts w:hint="eastAsia"/>
        </w:rPr>
        <w:t>визовой</w:t>
      </w:r>
      <w:r>
        <w:t xml:space="preserve"> </w:t>
      </w:r>
      <w:r>
        <w:rPr>
          <w:rFonts w:hint="eastAsia"/>
        </w:rPr>
        <w:t>сфере</w:t>
      </w:r>
    </w:p>
    <w:p w14:paraId="7ED0AD59" w14:textId="77777777" w:rsidR="00801578" w:rsidRDefault="00801578" w:rsidP="00801578"/>
    <w:p w14:paraId="26971F20" w14:textId="77777777" w:rsidR="00801578" w:rsidRDefault="00801578" w:rsidP="00801578">
      <w:r>
        <w:rPr>
          <w:rFonts w:hint="eastAsia"/>
        </w:rPr>
        <w:t>§</w:t>
      </w:r>
      <w:r>
        <w:t xml:space="preserve"> 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информационного</w:t>
      </w:r>
      <w:r>
        <w:t xml:space="preserve"> </w:t>
      </w:r>
      <w:r>
        <w:rPr>
          <w:rFonts w:hint="eastAsia"/>
        </w:rPr>
        <w:t>обеспечения</w:t>
      </w:r>
      <w:r>
        <w:t xml:space="preserve"> </w:t>
      </w:r>
      <w:r>
        <w:rPr>
          <w:rFonts w:hint="eastAsia"/>
        </w:rPr>
        <w:t>паспортно</w:t>
      </w:r>
      <w:r>
        <w:t>-</w:t>
      </w:r>
      <w:r>
        <w:rPr>
          <w:rFonts w:hint="eastAsia"/>
        </w:rPr>
        <w:t>визовой</w:t>
      </w:r>
      <w:r>
        <w:t xml:space="preserve"> </w:t>
      </w:r>
      <w:r>
        <w:rPr>
          <w:rFonts w:hint="eastAsia"/>
        </w:rPr>
        <w:t>деятельности</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сфере</w:t>
      </w:r>
      <w:r>
        <w:t xml:space="preserve"> </w:t>
      </w:r>
      <w:r>
        <w:rPr>
          <w:rFonts w:hint="eastAsia"/>
        </w:rPr>
        <w:t>миграции</w:t>
      </w:r>
    </w:p>
    <w:p w14:paraId="0E91E8C4" w14:textId="77777777" w:rsidR="00801578" w:rsidRDefault="00801578" w:rsidP="00801578"/>
    <w:p w14:paraId="0E9B6E63" w14:textId="77777777" w:rsidR="00801578" w:rsidRDefault="00801578" w:rsidP="00801578">
      <w:r>
        <w:rPr>
          <w:rFonts w:hint="eastAsia"/>
        </w:rPr>
        <w:t>§</w:t>
      </w:r>
      <w:r>
        <w:t xml:space="preserve"> 1.2 </w:t>
      </w:r>
      <w:r>
        <w:rPr>
          <w:rFonts w:hint="eastAsia"/>
        </w:rPr>
        <w:t>Историко</w:t>
      </w:r>
      <w:r>
        <w:t>-</w:t>
      </w:r>
      <w:r>
        <w:rPr>
          <w:rFonts w:hint="eastAsia"/>
        </w:rPr>
        <w:t>правовой</w:t>
      </w:r>
      <w:r>
        <w:t xml:space="preserve"> </w:t>
      </w:r>
      <w:r>
        <w:rPr>
          <w:rFonts w:hint="eastAsia"/>
        </w:rPr>
        <w:t>анализ</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информационного</w:t>
      </w:r>
      <w:r>
        <w:t xml:space="preserve"> </w:t>
      </w:r>
      <w:r>
        <w:rPr>
          <w:rFonts w:hint="eastAsia"/>
        </w:rPr>
        <w:t>обеспечения</w:t>
      </w:r>
      <w:r>
        <w:t xml:space="preserve"> </w:t>
      </w:r>
      <w:r>
        <w:rPr>
          <w:rFonts w:hint="eastAsia"/>
        </w:rPr>
        <w:t>деятельности</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паспортно</w:t>
      </w:r>
      <w:r>
        <w:t>-</w:t>
      </w:r>
      <w:r>
        <w:rPr>
          <w:rFonts w:hint="eastAsia"/>
        </w:rPr>
        <w:t>визовой</w:t>
      </w:r>
      <w:r>
        <w:t xml:space="preserve"> </w:t>
      </w:r>
      <w:r>
        <w:rPr>
          <w:rFonts w:hint="eastAsia"/>
        </w:rPr>
        <w:t>сфере</w:t>
      </w:r>
    </w:p>
    <w:p w14:paraId="7BE694DE" w14:textId="77777777" w:rsidR="00801578" w:rsidRDefault="00801578" w:rsidP="00801578"/>
    <w:p w14:paraId="57E9FEBC" w14:textId="77777777" w:rsidR="00801578" w:rsidRDefault="00801578" w:rsidP="00801578">
      <w:r>
        <w:rPr>
          <w:rFonts w:hint="eastAsia"/>
        </w:rPr>
        <w:t>§</w:t>
      </w:r>
      <w:r>
        <w:t xml:space="preserve"> 1.3 </w:t>
      </w:r>
      <w:r>
        <w:rPr>
          <w:rFonts w:hint="eastAsia"/>
        </w:rPr>
        <w:t>Принципы</w:t>
      </w:r>
      <w:r>
        <w:t xml:space="preserve"> </w:t>
      </w:r>
      <w:r>
        <w:rPr>
          <w:rFonts w:hint="eastAsia"/>
        </w:rPr>
        <w:t>информационного</w:t>
      </w:r>
      <w:r>
        <w:t xml:space="preserve"> </w:t>
      </w:r>
      <w:r>
        <w:rPr>
          <w:rFonts w:hint="eastAsia"/>
        </w:rPr>
        <w:t>обеспечения</w:t>
      </w:r>
      <w:r>
        <w:t xml:space="preserve"> </w:t>
      </w:r>
      <w:r>
        <w:rPr>
          <w:rFonts w:hint="eastAsia"/>
        </w:rPr>
        <w:t>паспортно</w:t>
      </w:r>
      <w:r>
        <w:t>-</w:t>
      </w:r>
      <w:r>
        <w:rPr>
          <w:rFonts w:hint="eastAsia"/>
        </w:rPr>
        <w:t>визовой</w:t>
      </w:r>
      <w:r>
        <w:t xml:space="preserve"> </w:t>
      </w:r>
      <w:r>
        <w:rPr>
          <w:rFonts w:hint="eastAsia"/>
        </w:rPr>
        <w:t>деятельности</w:t>
      </w:r>
      <w:r>
        <w:t xml:space="preserve"> </w:t>
      </w:r>
      <w:r>
        <w:rPr>
          <w:rFonts w:hint="eastAsia"/>
        </w:rPr>
        <w:t>МВД</w:t>
      </w:r>
      <w:r>
        <w:t xml:space="preserve"> </w:t>
      </w:r>
      <w:r>
        <w:rPr>
          <w:rFonts w:hint="eastAsia"/>
        </w:rPr>
        <w:t>России</w:t>
      </w:r>
    </w:p>
    <w:p w14:paraId="46DE5653" w14:textId="77777777" w:rsidR="00801578" w:rsidRDefault="00801578" w:rsidP="00801578"/>
    <w:p w14:paraId="5AA29ACC" w14:textId="77777777" w:rsidR="00801578" w:rsidRDefault="00801578" w:rsidP="00801578">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паспортно</w:t>
      </w:r>
      <w:r>
        <w:t>-</w:t>
      </w:r>
      <w:r>
        <w:rPr>
          <w:rFonts w:hint="eastAsia"/>
        </w:rPr>
        <w:t>визовой</w:t>
      </w:r>
      <w:r>
        <w:t xml:space="preserve"> </w:t>
      </w:r>
      <w:r>
        <w:rPr>
          <w:rFonts w:hint="eastAsia"/>
        </w:rPr>
        <w:t>деятельности</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сфере</w:t>
      </w:r>
      <w:r>
        <w:t xml:space="preserve"> </w:t>
      </w:r>
      <w:r>
        <w:rPr>
          <w:rFonts w:hint="eastAsia"/>
        </w:rPr>
        <w:t>миграции</w:t>
      </w:r>
    </w:p>
    <w:p w14:paraId="2B196C7C" w14:textId="77777777" w:rsidR="00801578" w:rsidRDefault="00801578" w:rsidP="00801578"/>
    <w:p w14:paraId="0963ABDD" w14:textId="77777777" w:rsidR="00801578" w:rsidRDefault="00801578" w:rsidP="00801578">
      <w:r>
        <w:rPr>
          <w:rFonts w:hint="eastAsia"/>
        </w:rPr>
        <w:t>§</w:t>
      </w:r>
      <w:r>
        <w:t xml:space="preserve"> 2.1 </w:t>
      </w:r>
      <w:r>
        <w:rPr>
          <w:rFonts w:hint="eastAsia"/>
        </w:rPr>
        <w:t>Административно</w:t>
      </w:r>
      <w:r>
        <w:t>-</w:t>
      </w:r>
      <w:r>
        <w:rPr>
          <w:rFonts w:hint="eastAsia"/>
        </w:rPr>
        <w:t>правовая</w:t>
      </w:r>
      <w:r>
        <w:t xml:space="preserve"> </w:t>
      </w:r>
      <w:r>
        <w:rPr>
          <w:rFonts w:hint="eastAsia"/>
        </w:rPr>
        <w:t>основа</w:t>
      </w:r>
      <w:r>
        <w:t xml:space="preserve"> </w:t>
      </w:r>
      <w:r>
        <w:rPr>
          <w:rFonts w:hint="eastAsia"/>
        </w:rPr>
        <w:t>современных</w:t>
      </w:r>
      <w:r>
        <w:t xml:space="preserve"> </w:t>
      </w:r>
      <w:r>
        <w:rPr>
          <w:rFonts w:hint="eastAsia"/>
        </w:rPr>
        <w:t>систем</w:t>
      </w:r>
      <w:r>
        <w:t xml:space="preserve"> </w:t>
      </w:r>
      <w:r>
        <w:rPr>
          <w:rFonts w:hint="eastAsia"/>
        </w:rPr>
        <w:t>федеральных</w:t>
      </w:r>
      <w:r>
        <w:t xml:space="preserve"> </w:t>
      </w:r>
      <w:r>
        <w:rPr>
          <w:rFonts w:hint="eastAsia"/>
        </w:rPr>
        <w:t>учетов</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сфере</w:t>
      </w:r>
      <w:r>
        <w:t xml:space="preserve"> </w:t>
      </w:r>
      <w:r>
        <w:rPr>
          <w:rFonts w:hint="eastAsia"/>
        </w:rPr>
        <w:t>миграции</w:t>
      </w:r>
    </w:p>
    <w:p w14:paraId="4FC4F674" w14:textId="77777777" w:rsidR="00801578" w:rsidRDefault="00801578" w:rsidP="00801578"/>
    <w:p w14:paraId="522FB0AF" w14:textId="77777777" w:rsidR="00801578" w:rsidRDefault="00801578" w:rsidP="00801578">
      <w:r>
        <w:rPr>
          <w:rFonts w:hint="eastAsia"/>
        </w:rPr>
        <w:t>§</w:t>
      </w:r>
      <w:r>
        <w:t xml:space="preserve"> 2.2 </w:t>
      </w:r>
      <w:r>
        <w:rPr>
          <w:rFonts w:hint="eastAsia"/>
        </w:rPr>
        <w:t>Административно</w:t>
      </w:r>
      <w:r>
        <w:t>-</w:t>
      </w:r>
      <w:r>
        <w:rPr>
          <w:rFonts w:hint="eastAsia"/>
        </w:rPr>
        <w:t>правовая</w:t>
      </w:r>
      <w:r>
        <w:t xml:space="preserve"> </w:t>
      </w:r>
      <w:r>
        <w:rPr>
          <w:rFonts w:hint="eastAsia"/>
        </w:rPr>
        <w:t>регламентация</w:t>
      </w:r>
      <w:r>
        <w:t xml:space="preserve"> </w:t>
      </w:r>
      <w:r>
        <w:rPr>
          <w:rFonts w:hint="eastAsia"/>
        </w:rPr>
        <w:t>взаимодействия</w:t>
      </w:r>
      <w:r>
        <w:t xml:space="preserve"> </w:t>
      </w:r>
      <w:r>
        <w:rPr>
          <w:rFonts w:hint="eastAsia"/>
        </w:rPr>
        <w:t>МВД</w:t>
      </w:r>
      <w:r>
        <w:t xml:space="preserve"> </w:t>
      </w:r>
      <w:r>
        <w:rPr>
          <w:rFonts w:hint="eastAsia"/>
        </w:rPr>
        <w:t>России</w:t>
      </w:r>
      <w:r>
        <w:t xml:space="preserve"> </w:t>
      </w:r>
      <w:r>
        <w:rPr>
          <w:rFonts w:hint="eastAsia"/>
        </w:rPr>
        <w:t>и</w:t>
      </w:r>
      <w:r>
        <w:t xml:space="preserve"> </w:t>
      </w:r>
      <w:r>
        <w:rPr>
          <w:rFonts w:hint="eastAsia"/>
        </w:rPr>
        <w:t>федеральных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при</w:t>
      </w:r>
      <w:r>
        <w:t xml:space="preserve"> </w:t>
      </w:r>
      <w:r>
        <w:rPr>
          <w:rFonts w:hint="eastAsia"/>
        </w:rPr>
        <w:t>применении</w:t>
      </w:r>
      <w:r>
        <w:t xml:space="preserve"> </w:t>
      </w:r>
      <w:r>
        <w:rPr>
          <w:rFonts w:hint="eastAsia"/>
        </w:rPr>
        <w:t>информационных</w:t>
      </w:r>
      <w:r>
        <w:t xml:space="preserve"> </w:t>
      </w:r>
      <w:r>
        <w:rPr>
          <w:rFonts w:hint="eastAsia"/>
        </w:rPr>
        <w:t>ресурсов</w:t>
      </w:r>
      <w:r>
        <w:t xml:space="preserve"> </w:t>
      </w:r>
      <w:r>
        <w:rPr>
          <w:rFonts w:hint="eastAsia"/>
        </w:rPr>
        <w:t>в</w:t>
      </w:r>
      <w:r>
        <w:t xml:space="preserve"> </w:t>
      </w:r>
      <w:r>
        <w:rPr>
          <w:rFonts w:hint="eastAsia"/>
        </w:rPr>
        <w:t>сфере</w:t>
      </w:r>
      <w:r>
        <w:t xml:space="preserve"> </w:t>
      </w:r>
      <w:r>
        <w:rPr>
          <w:rFonts w:hint="eastAsia"/>
        </w:rPr>
        <w:t>миграции</w:t>
      </w:r>
    </w:p>
    <w:p w14:paraId="0A99FCAC" w14:textId="77777777" w:rsidR="00801578" w:rsidRDefault="00801578" w:rsidP="00801578"/>
    <w:p w14:paraId="507F16D1" w14:textId="77777777" w:rsidR="00801578" w:rsidRDefault="00801578" w:rsidP="00801578">
      <w:r>
        <w:rPr>
          <w:rFonts w:hint="eastAsia"/>
        </w:rPr>
        <w:lastRenderedPageBreak/>
        <w:t>§</w:t>
      </w:r>
      <w:r>
        <w:t xml:space="preserve"> 2.3 </w:t>
      </w:r>
      <w:r>
        <w:rPr>
          <w:rFonts w:hint="eastAsia"/>
        </w:rPr>
        <w:t>Совершенствование</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паспортно</w:t>
      </w:r>
      <w:r>
        <w:t>-</w:t>
      </w:r>
      <w:r>
        <w:rPr>
          <w:rFonts w:hint="eastAsia"/>
        </w:rPr>
        <w:t>визовой</w:t>
      </w:r>
      <w:r>
        <w:t xml:space="preserve"> </w:t>
      </w:r>
      <w:r>
        <w:rPr>
          <w:rFonts w:hint="eastAsia"/>
        </w:rPr>
        <w:t>деятельности</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сфере</w:t>
      </w:r>
      <w:r>
        <w:t xml:space="preserve"> </w:t>
      </w:r>
      <w:r>
        <w:rPr>
          <w:rFonts w:hint="eastAsia"/>
        </w:rPr>
        <w:t>миграции</w:t>
      </w:r>
    </w:p>
    <w:p w14:paraId="369B42F1" w14:textId="77777777" w:rsidR="00801578" w:rsidRDefault="00801578" w:rsidP="00801578"/>
    <w:p w14:paraId="7D63EA6B" w14:textId="77777777" w:rsidR="00801578" w:rsidRDefault="00801578" w:rsidP="00801578">
      <w:r>
        <w:rPr>
          <w:rFonts w:hint="eastAsia"/>
        </w:rPr>
        <w:t>Заключение</w:t>
      </w:r>
    </w:p>
    <w:p w14:paraId="7D250706" w14:textId="77777777" w:rsidR="00801578" w:rsidRDefault="00801578" w:rsidP="00801578"/>
    <w:p w14:paraId="108B70A3" w14:textId="77777777" w:rsidR="00801578" w:rsidRDefault="00801578" w:rsidP="00801578">
      <w:r>
        <w:rPr>
          <w:rFonts w:hint="eastAsia"/>
        </w:rPr>
        <w:t>Библиографический</w:t>
      </w:r>
      <w:r>
        <w:t xml:space="preserve"> </w:t>
      </w:r>
      <w:r>
        <w:rPr>
          <w:rFonts w:hint="eastAsia"/>
        </w:rPr>
        <w:t>список</w:t>
      </w:r>
    </w:p>
    <w:p w14:paraId="506CCFA4" w14:textId="77777777" w:rsidR="00801578" w:rsidRDefault="00801578" w:rsidP="00801578"/>
    <w:p w14:paraId="7966A9C8" w14:textId="77777777" w:rsidR="00801578" w:rsidRDefault="00801578" w:rsidP="00801578">
      <w:r>
        <w:rPr>
          <w:rFonts w:hint="eastAsia"/>
        </w:rPr>
        <w:t>Приложения</w:t>
      </w:r>
    </w:p>
    <w:p w14:paraId="728C4A60" w14:textId="77777777" w:rsidR="00801578" w:rsidRDefault="00801578" w:rsidP="00801578"/>
    <w:p w14:paraId="0B0E344C" w14:textId="77777777" w:rsidR="00801578" w:rsidRDefault="00801578" w:rsidP="00801578">
      <w:r>
        <w:rPr>
          <w:rFonts w:hint="eastAsia"/>
        </w:rPr>
        <w:t>Приложение</w:t>
      </w:r>
      <w:r>
        <w:t xml:space="preserve"> </w:t>
      </w:r>
      <w:r>
        <w:rPr>
          <w:rFonts w:hint="eastAsia"/>
        </w:rPr>
        <w:t>№</w:t>
      </w:r>
      <w:r>
        <w:t xml:space="preserve"> 1. </w:t>
      </w:r>
      <w:r>
        <w:rPr>
          <w:rFonts w:hint="eastAsia"/>
        </w:rPr>
        <w:t>Визуализация</w:t>
      </w:r>
      <w:r>
        <w:t xml:space="preserve"> </w:t>
      </w:r>
      <w:r>
        <w:rPr>
          <w:rFonts w:hint="eastAsia"/>
        </w:rPr>
        <w:t>статистических</w:t>
      </w:r>
      <w:r>
        <w:t xml:space="preserve"> </w:t>
      </w:r>
      <w:r>
        <w:rPr>
          <w:rFonts w:hint="eastAsia"/>
        </w:rPr>
        <w:t>данных</w:t>
      </w:r>
    </w:p>
    <w:p w14:paraId="3AF8FEFB" w14:textId="77777777" w:rsidR="00801578" w:rsidRDefault="00801578" w:rsidP="00801578"/>
    <w:p w14:paraId="7D5AC5F0" w14:textId="77777777" w:rsidR="00801578" w:rsidRDefault="00801578" w:rsidP="00801578">
      <w:r>
        <w:rPr>
          <w:rFonts w:hint="eastAsia"/>
        </w:rPr>
        <w:t>Приложение</w:t>
      </w:r>
      <w:r>
        <w:t xml:space="preserve"> </w:t>
      </w:r>
      <w:r>
        <w:rPr>
          <w:rFonts w:hint="eastAsia"/>
        </w:rPr>
        <w:t>№</w:t>
      </w:r>
      <w:r>
        <w:t xml:space="preserve"> 2. </w:t>
      </w:r>
      <w:r>
        <w:rPr>
          <w:rFonts w:hint="eastAsia"/>
        </w:rPr>
        <w:t>Обобщающая</w:t>
      </w:r>
      <w:r>
        <w:t xml:space="preserve"> </w:t>
      </w:r>
      <w:r>
        <w:rPr>
          <w:rFonts w:hint="eastAsia"/>
        </w:rPr>
        <w:t>справка</w:t>
      </w:r>
      <w:r>
        <w:t xml:space="preserve"> </w:t>
      </w:r>
      <w:r>
        <w:rPr>
          <w:rFonts w:hint="eastAsia"/>
        </w:rPr>
        <w:t>по</w:t>
      </w:r>
      <w:r>
        <w:t xml:space="preserve"> </w:t>
      </w:r>
      <w:r>
        <w:rPr>
          <w:rFonts w:hint="eastAsia"/>
        </w:rPr>
        <w:t>итогам</w:t>
      </w:r>
      <w:r>
        <w:t xml:space="preserve"> </w:t>
      </w:r>
      <w:r>
        <w:rPr>
          <w:rFonts w:hint="eastAsia"/>
        </w:rPr>
        <w:t>контент</w:t>
      </w:r>
      <w:r>
        <w:t>-</w:t>
      </w:r>
      <w:r>
        <w:rPr>
          <w:rFonts w:hint="eastAsia"/>
        </w:rPr>
        <w:t>анализа</w:t>
      </w:r>
      <w:r>
        <w:t xml:space="preserve"> </w:t>
      </w:r>
      <w:r>
        <w:rPr>
          <w:rFonts w:hint="eastAsia"/>
        </w:rPr>
        <w:t>нормативных</w:t>
      </w:r>
      <w:r>
        <w:t xml:space="preserve"> </w:t>
      </w:r>
      <w:r>
        <w:rPr>
          <w:rFonts w:hint="eastAsia"/>
        </w:rPr>
        <w:t>правовых</w:t>
      </w:r>
      <w:r>
        <w:t xml:space="preserve"> </w:t>
      </w:r>
      <w:r>
        <w:rPr>
          <w:rFonts w:hint="eastAsia"/>
        </w:rPr>
        <w:t>актов</w:t>
      </w:r>
    </w:p>
    <w:p w14:paraId="1E687177" w14:textId="77777777" w:rsidR="00801578" w:rsidRDefault="00801578" w:rsidP="00801578"/>
    <w:p w14:paraId="27D59DA7" w14:textId="77777777" w:rsidR="00801578" w:rsidRDefault="00801578" w:rsidP="00801578">
      <w:r>
        <w:rPr>
          <w:rFonts w:hint="eastAsia"/>
        </w:rPr>
        <w:t>Приложение</w:t>
      </w:r>
      <w:r>
        <w:t xml:space="preserve"> </w:t>
      </w:r>
      <w:r>
        <w:rPr>
          <w:rFonts w:hint="eastAsia"/>
        </w:rPr>
        <w:t>№</w:t>
      </w:r>
      <w:r>
        <w:t xml:space="preserve"> 3. </w:t>
      </w:r>
      <w:r>
        <w:rPr>
          <w:rFonts w:hint="eastAsia"/>
        </w:rPr>
        <w:t>Перечень</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для</w:t>
      </w:r>
      <w:r>
        <w:t xml:space="preserve"> </w:t>
      </w:r>
      <w:r>
        <w:rPr>
          <w:rFonts w:hint="eastAsia"/>
        </w:rPr>
        <w:t>проведения</w:t>
      </w:r>
      <w:r>
        <w:t xml:space="preserve"> </w:t>
      </w:r>
      <w:r>
        <w:rPr>
          <w:rFonts w:hint="eastAsia"/>
        </w:rPr>
        <w:t>контент</w:t>
      </w:r>
      <w:r>
        <w:t>-</w:t>
      </w:r>
      <w:r>
        <w:rPr>
          <w:rFonts w:hint="eastAsia"/>
        </w:rPr>
        <w:t>анализа</w:t>
      </w:r>
    </w:p>
    <w:p w14:paraId="490DC4B8" w14:textId="77777777" w:rsidR="00801578" w:rsidRDefault="00801578" w:rsidP="00801578"/>
    <w:p w14:paraId="30409166" w14:textId="77777777" w:rsidR="00801578" w:rsidRDefault="00801578" w:rsidP="00801578">
      <w:r>
        <w:rPr>
          <w:rFonts w:hint="eastAsia"/>
        </w:rPr>
        <w:t>Приложение</w:t>
      </w:r>
      <w:r>
        <w:t xml:space="preserve"> </w:t>
      </w:r>
      <w:r>
        <w:rPr>
          <w:rFonts w:hint="eastAsia"/>
        </w:rPr>
        <w:t>№</w:t>
      </w:r>
      <w:r>
        <w:t xml:space="preserve"> 4. </w:t>
      </w:r>
      <w:r>
        <w:rPr>
          <w:rFonts w:hint="eastAsia"/>
        </w:rPr>
        <w:t>Анкета</w:t>
      </w:r>
    </w:p>
    <w:p w14:paraId="3816C5A1" w14:textId="77777777" w:rsidR="00801578" w:rsidRDefault="00801578" w:rsidP="00801578"/>
    <w:p w14:paraId="5CA88794" w14:textId="77777777" w:rsidR="00801578" w:rsidRDefault="00801578" w:rsidP="00801578">
      <w:r>
        <w:rPr>
          <w:rFonts w:hint="eastAsia"/>
        </w:rPr>
        <w:t>Приложение</w:t>
      </w:r>
      <w:r>
        <w:t xml:space="preserve"> </w:t>
      </w:r>
      <w:r>
        <w:rPr>
          <w:rFonts w:hint="eastAsia"/>
        </w:rPr>
        <w:t>№</w:t>
      </w:r>
      <w:r>
        <w:t xml:space="preserve"> 5. </w:t>
      </w:r>
      <w:r>
        <w:rPr>
          <w:rFonts w:hint="eastAsia"/>
        </w:rPr>
        <w:t>Аналитическая</w:t>
      </w:r>
      <w:r>
        <w:t xml:space="preserve"> </w:t>
      </w:r>
      <w:r>
        <w:rPr>
          <w:rFonts w:hint="eastAsia"/>
        </w:rPr>
        <w:t>справка</w:t>
      </w:r>
      <w:r>
        <w:t xml:space="preserve"> </w:t>
      </w:r>
      <w:r>
        <w:rPr>
          <w:rFonts w:hint="eastAsia"/>
        </w:rPr>
        <w:t>по</w:t>
      </w:r>
      <w:r>
        <w:t xml:space="preserve"> </w:t>
      </w:r>
      <w:r>
        <w:rPr>
          <w:rFonts w:hint="eastAsia"/>
        </w:rPr>
        <w:t>итогам</w:t>
      </w:r>
      <w:r>
        <w:t xml:space="preserve"> </w:t>
      </w:r>
      <w:r>
        <w:rPr>
          <w:rFonts w:hint="eastAsia"/>
        </w:rPr>
        <w:t>анкетирования</w:t>
      </w:r>
    </w:p>
    <w:p w14:paraId="48662DA7" w14:textId="77777777" w:rsidR="00801578" w:rsidRDefault="00801578" w:rsidP="00801578"/>
    <w:p w14:paraId="12F2474C" w14:textId="77777777" w:rsidR="00801578" w:rsidRDefault="00801578" w:rsidP="00801578">
      <w:r>
        <w:rPr>
          <w:rFonts w:hint="eastAsia"/>
        </w:rPr>
        <w:t>Приложение</w:t>
      </w:r>
      <w:r>
        <w:t xml:space="preserve"> </w:t>
      </w:r>
      <w:r>
        <w:rPr>
          <w:rFonts w:hint="eastAsia"/>
        </w:rPr>
        <w:t>№</w:t>
      </w:r>
      <w:r>
        <w:t xml:space="preserve"> 6. </w:t>
      </w:r>
      <w:r>
        <w:rPr>
          <w:rFonts w:hint="eastAsia"/>
        </w:rPr>
        <w:t>Проект</w:t>
      </w:r>
      <w:r>
        <w:t xml:space="preserve"> </w:t>
      </w:r>
      <w:r>
        <w:rPr>
          <w:rFonts w:hint="eastAsia"/>
        </w:rPr>
        <w:t>Концепции</w:t>
      </w:r>
      <w:r>
        <w:t xml:space="preserve"> </w:t>
      </w:r>
      <w:r>
        <w:rPr>
          <w:rFonts w:hint="eastAsia"/>
        </w:rPr>
        <w:t>информационного</w:t>
      </w:r>
      <w:r>
        <w:t xml:space="preserve"> </w:t>
      </w:r>
      <w:r>
        <w:rPr>
          <w:rFonts w:hint="eastAsia"/>
        </w:rPr>
        <w:t>обеспечения</w:t>
      </w:r>
      <w:r>
        <w:t xml:space="preserve"> </w:t>
      </w:r>
      <w:r>
        <w:rPr>
          <w:rFonts w:hint="eastAsia"/>
        </w:rPr>
        <w:t>деятельности</w:t>
      </w:r>
      <w:r>
        <w:t xml:space="preserve"> </w:t>
      </w:r>
      <w:r>
        <w:rPr>
          <w:rFonts w:hint="eastAsia"/>
        </w:rPr>
        <w:t>Министерства</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сфере</w:t>
      </w:r>
      <w:r>
        <w:t xml:space="preserve"> </w:t>
      </w:r>
      <w:r>
        <w:rPr>
          <w:rFonts w:hint="eastAsia"/>
        </w:rPr>
        <w:t>миграции</w:t>
      </w:r>
    </w:p>
    <w:p w14:paraId="73A5EA1A" w14:textId="77777777" w:rsidR="00801578" w:rsidRDefault="00801578" w:rsidP="00801578"/>
    <w:p w14:paraId="212FC6D7" w14:textId="3F12C9D4" w:rsidR="00801578" w:rsidRPr="00801578" w:rsidRDefault="00801578" w:rsidP="00801578">
      <w:r>
        <w:rPr>
          <w:rFonts w:hint="eastAsia"/>
        </w:rPr>
        <w:t>Приложение</w:t>
      </w:r>
      <w:r>
        <w:t xml:space="preserve"> </w:t>
      </w:r>
      <w:r>
        <w:rPr>
          <w:rFonts w:hint="eastAsia"/>
        </w:rPr>
        <w:t>№</w:t>
      </w:r>
      <w:r>
        <w:t xml:space="preserve"> 7. </w:t>
      </w:r>
      <w:r>
        <w:rPr>
          <w:rFonts w:hint="eastAsia"/>
        </w:rPr>
        <w:t>Проект</w:t>
      </w:r>
      <w:r>
        <w:t xml:space="preserve"> </w:t>
      </w:r>
      <w:r>
        <w:rPr>
          <w:rFonts w:hint="eastAsia"/>
        </w:rPr>
        <w:t>приказа</w:t>
      </w:r>
      <w:r>
        <w:t xml:space="preserve"> </w:t>
      </w:r>
      <w:r>
        <w:rPr>
          <w:rFonts w:hint="eastAsia"/>
        </w:rPr>
        <w:t>МВД</w:t>
      </w:r>
      <w:r>
        <w:t xml:space="preserve"> </w:t>
      </w:r>
      <w:r>
        <w:rPr>
          <w:rFonts w:hint="eastAsia"/>
        </w:rPr>
        <w:t>России</w:t>
      </w:r>
    </w:p>
    <w:sectPr w:rsidR="00801578" w:rsidRPr="00801578" w:rsidSect="005030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5DC8" w14:textId="77777777" w:rsidR="0050303D" w:rsidRDefault="0050303D">
      <w:pPr>
        <w:spacing w:after="0" w:line="240" w:lineRule="auto"/>
      </w:pPr>
      <w:r>
        <w:separator/>
      </w:r>
    </w:p>
  </w:endnote>
  <w:endnote w:type="continuationSeparator" w:id="0">
    <w:p w14:paraId="41A4102F" w14:textId="77777777" w:rsidR="0050303D" w:rsidRDefault="0050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ABB2" w14:textId="77777777" w:rsidR="0050303D" w:rsidRDefault="0050303D"/>
    <w:p w14:paraId="0062A01D" w14:textId="77777777" w:rsidR="0050303D" w:rsidRDefault="0050303D"/>
    <w:p w14:paraId="62A520D8" w14:textId="77777777" w:rsidR="0050303D" w:rsidRDefault="0050303D"/>
    <w:p w14:paraId="73E9F408" w14:textId="77777777" w:rsidR="0050303D" w:rsidRDefault="0050303D"/>
    <w:p w14:paraId="7143BEE7" w14:textId="77777777" w:rsidR="0050303D" w:rsidRDefault="0050303D"/>
    <w:p w14:paraId="4EFFA89E" w14:textId="77777777" w:rsidR="0050303D" w:rsidRDefault="0050303D"/>
    <w:p w14:paraId="40F48340" w14:textId="77777777" w:rsidR="0050303D" w:rsidRDefault="005030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FF50A" wp14:editId="56A871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6727" w14:textId="77777777" w:rsidR="0050303D" w:rsidRDefault="00503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FF5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556727" w14:textId="77777777" w:rsidR="0050303D" w:rsidRDefault="00503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5BFD85" w14:textId="77777777" w:rsidR="0050303D" w:rsidRDefault="0050303D"/>
    <w:p w14:paraId="0719DE44" w14:textId="77777777" w:rsidR="0050303D" w:rsidRDefault="0050303D"/>
    <w:p w14:paraId="06708F6D" w14:textId="77777777" w:rsidR="0050303D" w:rsidRDefault="005030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18FDCD" wp14:editId="34CD5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D71A" w14:textId="77777777" w:rsidR="0050303D" w:rsidRDefault="0050303D"/>
                          <w:p w14:paraId="6936EBAA" w14:textId="77777777" w:rsidR="0050303D" w:rsidRDefault="005030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8FD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C6D71A" w14:textId="77777777" w:rsidR="0050303D" w:rsidRDefault="0050303D"/>
                    <w:p w14:paraId="6936EBAA" w14:textId="77777777" w:rsidR="0050303D" w:rsidRDefault="005030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3B0F55" w14:textId="77777777" w:rsidR="0050303D" w:rsidRDefault="0050303D"/>
    <w:p w14:paraId="1FC7F557" w14:textId="77777777" w:rsidR="0050303D" w:rsidRDefault="0050303D">
      <w:pPr>
        <w:rPr>
          <w:sz w:val="2"/>
          <w:szCs w:val="2"/>
        </w:rPr>
      </w:pPr>
    </w:p>
    <w:p w14:paraId="551BCCB1" w14:textId="77777777" w:rsidR="0050303D" w:rsidRDefault="0050303D"/>
    <w:p w14:paraId="26888416" w14:textId="77777777" w:rsidR="0050303D" w:rsidRDefault="0050303D">
      <w:pPr>
        <w:spacing w:after="0" w:line="240" w:lineRule="auto"/>
      </w:pPr>
    </w:p>
  </w:footnote>
  <w:footnote w:type="continuationSeparator" w:id="0">
    <w:p w14:paraId="794FF821" w14:textId="77777777" w:rsidR="0050303D" w:rsidRDefault="00503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03D"/>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546</cp:revision>
  <cp:lastPrinted>2009-02-06T05:36:00Z</cp:lastPrinted>
  <dcterms:created xsi:type="dcterms:W3CDTF">2024-04-09T10:20:00Z</dcterms:created>
  <dcterms:modified xsi:type="dcterms:W3CDTF">2024-04-13T20:33:00Z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