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ЮДКО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ЛЮДМИЛА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ВІТАЛІЇВНА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Назва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дисертаційної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роботи</w:t>
      </w:r>
      <w:r w:rsidRPr="000421AA">
        <w:rPr>
          <w:rFonts w:ascii="Verdana" w:hAnsi="Verdana"/>
          <w:color w:val="000000"/>
          <w:shd w:val="clear" w:color="auto" w:fill="FFFFFF"/>
        </w:rPr>
        <w:t>: "</w:t>
      </w: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матеріалі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англійської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німецької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російської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української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p>
    <w:p w:rsidR="000421AA" w:rsidRPr="000421AA" w:rsidRDefault="000421AA" w:rsidP="000421AA">
      <w:pPr>
        <w:rPr>
          <w:rFonts w:ascii="Verdana" w:hAnsi="Verdana"/>
          <w:color w:val="000000"/>
          <w:shd w:val="clear" w:color="auto" w:fill="FFFFFF"/>
        </w:rPr>
      </w:pPr>
    </w:p>
    <w:p w:rsidR="000421AA" w:rsidRPr="000421AA" w:rsidRDefault="000421AA" w:rsidP="000421AA">
      <w:pPr>
        <w:rPr>
          <w:rFonts w:ascii="Verdana" w:hAnsi="Verdana"/>
          <w:color w:val="000000"/>
          <w:shd w:val="clear" w:color="auto" w:fill="FFFFFF"/>
        </w:rPr>
      </w:pP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Міністерство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освіти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Київський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національний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університет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імені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Тараса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Шевченка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правах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рукопису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ЮДКО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ЛЮДМИЛА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ВІТАЛІЇВНА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УДК</w:t>
      </w:r>
      <w:r w:rsidRPr="000421AA">
        <w:rPr>
          <w:rFonts w:ascii="Verdana" w:hAnsi="Verdana"/>
          <w:color w:val="000000"/>
          <w:shd w:val="clear" w:color="auto" w:fill="FFFFFF"/>
        </w:rPr>
        <w:t xml:space="preserve"> 81-115</w:t>
      </w:r>
      <w:r w:rsidRPr="000421AA">
        <w:rPr>
          <w:rFonts w:ascii="Verdana" w:hAnsi="Verdana" w:hint="eastAsia"/>
          <w:color w:val="000000"/>
          <w:shd w:val="clear" w:color="auto" w:fill="FFFFFF"/>
        </w:rPr>
        <w:t>’</w:t>
      </w:r>
      <w:r w:rsidRPr="000421AA">
        <w:rPr>
          <w:rFonts w:ascii="Verdana" w:hAnsi="Verdana"/>
          <w:color w:val="000000"/>
          <w:shd w:val="clear" w:color="auto" w:fill="FFFFFF"/>
        </w:rPr>
        <w:t>242</w:t>
      </w:r>
      <w:r w:rsidRPr="000421AA">
        <w:rPr>
          <w:rFonts w:ascii="Verdana" w:hAnsi="Verdana" w:hint="eastAsia"/>
          <w:color w:val="000000"/>
          <w:shd w:val="clear" w:color="auto" w:fill="FFFFFF"/>
        </w:rPr>
        <w:t>’</w:t>
      </w:r>
      <w:r w:rsidRPr="000421AA">
        <w:rPr>
          <w:rFonts w:ascii="Verdana" w:hAnsi="Verdana"/>
          <w:color w:val="000000"/>
          <w:shd w:val="clear" w:color="auto" w:fill="FFFFFF"/>
        </w:rPr>
        <w:t>243: [316.647.5: 355.34]</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матеріалі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англійської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німецької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російської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української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10.02.15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загальне</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мовознавство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Дисертація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здобуття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наукового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ступеня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кандидата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філологічних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Науковий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керівник</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Компанцева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Лариса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Феліксівна</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доктор</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філологічних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професор</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КИЇВ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2016</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2</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ЗМІСТ</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ПЕРЕЛІК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УМОВНИХ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СКОРОЧЕНЬ</w:t>
      </w:r>
      <w:r w:rsidRPr="000421AA">
        <w:rPr>
          <w:rFonts w:ascii="Verdana" w:hAnsi="Verdana"/>
          <w:color w:val="000000"/>
          <w:shd w:val="clear" w:color="auto" w:fill="FFFFFF"/>
        </w:rPr>
        <w:t xml:space="preserve"> 5</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ВСТУП</w:t>
      </w:r>
      <w:r w:rsidRPr="000421AA">
        <w:rPr>
          <w:rFonts w:ascii="Verdana" w:hAnsi="Verdana"/>
          <w:color w:val="000000"/>
          <w:shd w:val="clear" w:color="auto" w:fill="FFFFFF"/>
        </w:rPr>
        <w:t xml:space="preserve"> 6</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РОЗДІЛ</w:t>
      </w:r>
      <w:r w:rsidRPr="000421AA">
        <w:rPr>
          <w:rFonts w:ascii="Verdana" w:hAnsi="Verdana"/>
          <w:color w:val="000000"/>
          <w:shd w:val="clear" w:color="auto" w:fill="FFFFFF"/>
        </w:rPr>
        <w:t xml:space="preserve"> 1 </w:t>
      </w:r>
      <w:r w:rsidRPr="000421AA">
        <w:rPr>
          <w:rFonts w:ascii="Verdana" w:hAnsi="Verdana" w:hint="eastAsia"/>
          <w:color w:val="000000"/>
          <w:shd w:val="clear" w:color="auto" w:fill="FFFFFF"/>
        </w:rPr>
        <w:t>ТЕОРЕТИЧНІ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ЗАСАДИ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СУЧАСНІЙ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ЛІНГВІСТИЦІ</w:t>
      </w:r>
      <w:r w:rsidRPr="000421AA">
        <w:rPr>
          <w:rFonts w:ascii="Verdana" w:hAnsi="Verdana"/>
          <w:color w:val="000000"/>
          <w:shd w:val="clear" w:color="auto" w:fill="FFFFFF"/>
        </w:rPr>
        <w:t xml:space="preserve"> 15</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1.1 </w:t>
      </w:r>
      <w:r w:rsidRPr="000421AA">
        <w:rPr>
          <w:rFonts w:ascii="Verdana" w:hAnsi="Verdana" w:hint="eastAsia"/>
          <w:color w:val="000000"/>
          <w:shd w:val="clear" w:color="auto" w:fill="FFFFFF"/>
        </w:rPr>
        <w:t>Мовна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концептуальна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картини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світу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відображення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свідомості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їхня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роль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лінгвістичних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дослідженнях</w:t>
      </w:r>
      <w:r w:rsidRPr="000421AA">
        <w:rPr>
          <w:rFonts w:ascii="Verdana" w:hAnsi="Verdana"/>
          <w:color w:val="000000"/>
          <w:shd w:val="clear" w:color="auto" w:fill="FFFFFF"/>
        </w:rPr>
        <w:t xml:space="preserve"> 15</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1.2 </w:t>
      </w:r>
      <w:r w:rsidRPr="000421AA">
        <w:rPr>
          <w:rFonts w:ascii="Verdana" w:hAnsi="Verdana" w:hint="eastAsia"/>
          <w:color w:val="000000"/>
          <w:shd w:val="clear" w:color="auto" w:fill="FFFFFF"/>
        </w:rPr>
        <w:t>Мовна</w:t>
      </w:r>
      <w:r w:rsidRPr="000421AA">
        <w:rPr>
          <w:rFonts w:ascii="Verdana" w:hAnsi="Verdana"/>
          <w:color w:val="000000"/>
          <w:shd w:val="clear" w:color="auto" w:fill="FFFFFF"/>
        </w:rPr>
        <w:t>/</w:t>
      </w:r>
      <w:r w:rsidRPr="000421AA">
        <w:rPr>
          <w:rFonts w:ascii="Verdana" w:hAnsi="Verdana" w:hint="eastAsia"/>
          <w:color w:val="000000"/>
          <w:shd w:val="clear" w:color="auto" w:fill="FFFFFF"/>
        </w:rPr>
        <w:t>концептуальна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картина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світу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когнітивна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основа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формування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сектору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безпеки</w:t>
      </w:r>
      <w:r w:rsidRPr="000421AA">
        <w:rPr>
          <w:rFonts w:ascii="Verdana" w:hAnsi="Verdana"/>
          <w:color w:val="000000"/>
          <w:shd w:val="clear" w:color="auto" w:fill="FFFFFF"/>
        </w:rPr>
        <w:t xml:space="preserve"> 20</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1.3 </w:t>
      </w:r>
      <w:r w:rsidRPr="000421AA">
        <w:rPr>
          <w:rFonts w:ascii="Verdana" w:hAnsi="Verdana" w:hint="eastAsia"/>
          <w:color w:val="000000"/>
          <w:shd w:val="clear" w:color="auto" w:fill="FFFFFF"/>
        </w:rPr>
        <w:t>Поняття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системі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лінгвістичного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знання</w:t>
      </w:r>
      <w:r w:rsidRPr="000421AA">
        <w:rPr>
          <w:rFonts w:ascii="Verdana" w:hAnsi="Verdana"/>
          <w:color w:val="000000"/>
          <w:shd w:val="clear" w:color="auto" w:fill="FFFFFF"/>
        </w:rPr>
        <w:t xml:space="preserve"> 23</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1.4 </w:t>
      </w:r>
      <w:r w:rsidRPr="000421AA">
        <w:rPr>
          <w:rFonts w:ascii="Verdana" w:hAnsi="Verdana" w:hint="eastAsia"/>
          <w:color w:val="000000"/>
          <w:shd w:val="clear" w:color="auto" w:fill="FFFFFF"/>
        </w:rPr>
        <w:t>Дискурс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інституційний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w:t>
      </w:r>
      <w:r w:rsidRPr="000421AA">
        <w:rPr>
          <w:rFonts w:ascii="Verdana" w:hAnsi="Verdana"/>
          <w:color w:val="000000"/>
          <w:shd w:val="clear" w:color="auto" w:fill="FFFFFF"/>
        </w:rPr>
        <w:t xml:space="preserve"> 31</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1.4.1</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1.4.2</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1.4.3</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1.5</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1.5.1</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1.5.2</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Підходи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категорії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сучасному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мовознавстві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Інституційний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результат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соціальних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практик</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Інституційність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Дискурс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інституційних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комунікаціях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гуманітарному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науковому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Прагматика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31</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35</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39</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45</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45</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47</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Висновки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розділу</w:t>
      </w:r>
      <w:r w:rsidRPr="000421AA">
        <w:rPr>
          <w:rFonts w:ascii="Verdana" w:hAnsi="Verdana"/>
          <w:color w:val="000000"/>
          <w:shd w:val="clear" w:color="auto" w:fill="FFFFFF"/>
        </w:rPr>
        <w:t xml:space="preserve"> 1 50</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РОЗДІЛ</w:t>
      </w:r>
      <w:r w:rsidRPr="000421AA">
        <w:rPr>
          <w:rFonts w:ascii="Verdana" w:hAnsi="Verdana"/>
          <w:color w:val="000000"/>
          <w:shd w:val="clear" w:color="auto" w:fill="FFFFFF"/>
        </w:rPr>
        <w:t xml:space="preserve"> 2 </w:t>
      </w:r>
      <w:r w:rsidRPr="000421AA">
        <w:rPr>
          <w:rFonts w:ascii="Verdana" w:hAnsi="Verdana" w:hint="eastAsia"/>
          <w:color w:val="000000"/>
          <w:shd w:val="clear" w:color="auto" w:fill="FFFFFF"/>
        </w:rPr>
        <w:t>МЕТОДОЛОГІЧНІ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ОСНОВИ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53</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2.1</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2.2</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2.3</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2.4</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Триангуляційний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підхід</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w:t>
      </w:r>
      <w:r w:rsidRPr="000421AA">
        <w:rPr>
          <w:rFonts w:ascii="Verdana" w:hAnsi="Verdana" w:hint="eastAsia"/>
          <w:color w:val="000000"/>
          <w:shd w:val="clear" w:color="auto" w:fill="FFFFFF"/>
        </w:rPr>
        <w:t>аналізу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Концептуальний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аналіз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пошук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методики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Дискурс</w:t>
      </w:r>
      <w:r w:rsidRPr="000421AA">
        <w:rPr>
          <w:rFonts w:ascii="Verdana" w:hAnsi="Verdana"/>
          <w:color w:val="000000"/>
          <w:shd w:val="clear" w:color="auto" w:fill="FFFFFF"/>
        </w:rPr>
        <w:t>-</w:t>
      </w:r>
      <w:r w:rsidRPr="000421AA">
        <w:rPr>
          <w:rFonts w:ascii="Verdana" w:hAnsi="Verdana" w:hint="eastAsia"/>
          <w:color w:val="000000"/>
          <w:shd w:val="clear" w:color="auto" w:fill="FFFFFF"/>
        </w:rPr>
        <w:t>аналіз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сучасних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лінгвістичних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Методика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дискурсах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спецслужб</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53</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56</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63</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66</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Висновки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розділу</w:t>
      </w:r>
      <w:r w:rsidRPr="000421AA">
        <w:rPr>
          <w:rFonts w:ascii="Verdana" w:hAnsi="Verdana"/>
          <w:color w:val="000000"/>
          <w:shd w:val="clear" w:color="auto" w:fill="FFFFFF"/>
        </w:rPr>
        <w:t xml:space="preserve"> 2 70</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РОЗДІЛ</w:t>
      </w:r>
      <w:r w:rsidRPr="000421AA">
        <w:rPr>
          <w:rFonts w:ascii="Verdana" w:hAnsi="Verdana"/>
          <w:color w:val="000000"/>
          <w:shd w:val="clear" w:color="auto" w:fill="FFFFFF"/>
        </w:rPr>
        <w:t xml:space="preserve"> 3 </w:t>
      </w: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ЛІНГВОКУЛЬТУРАХ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ВЕЛИКОЇ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БРИТАНІЇ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НІМЕЧЧИНИ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72</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3.1 </w:t>
      </w: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лінгвокультурах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країн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яких</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3</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досліджуються</w:t>
      </w:r>
      <w:r w:rsidRPr="000421AA">
        <w:rPr>
          <w:rFonts w:ascii="Verdana" w:hAnsi="Verdana"/>
          <w:color w:val="000000"/>
          <w:shd w:val="clear" w:color="auto" w:fill="FFFFFF"/>
        </w:rPr>
        <w:t xml:space="preserve"> 72</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3.1.1 </w:t>
      </w:r>
      <w:r w:rsidRPr="000421AA">
        <w:rPr>
          <w:rFonts w:ascii="Verdana" w:hAnsi="Verdana" w:hint="eastAsia"/>
          <w:color w:val="000000"/>
          <w:shd w:val="clear" w:color="auto" w:fill="FFFFFF"/>
        </w:rPr>
        <w:t>Специфічні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риси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досліджуваних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лінгвокультурах</w:t>
      </w:r>
      <w:r w:rsidRPr="000421AA">
        <w:rPr>
          <w:rFonts w:ascii="Verdana" w:hAnsi="Verdana"/>
          <w:color w:val="000000"/>
          <w:shd w:val="clear" w:color="auto" w:fill="FFFFFF"/>
        </w:rPr>
        <w:t xml:space="preserve"> 72</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3.1.2 </w:t>
      </w:r>
      <w:r w:rsidRPr="000421AA">
        <w:rPr>
          <w:rFonts w:ascii="Verdana" w:hAnsi="Verdana" w:hint="eastAsia"/>
          <w:color w:val="000000"/>
          <w:shd w:val="clear" w:color="auto" w:fill="FFFFFF"/>
        </w:rPr>
        <w:t>Спільні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риси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досліджуваних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лінгвокультурах</w:t>
      </w:r>
      <w:r w:rsidRPr="000421AA">
        <w:rPr>
          <w:rFonts w:ascii="Verdana" w:hAnsi="Verdana"/>
          <w:color w:val="000000"/>
          <w:shd w:val="clear" w:color="auto" w:fill="FFFFFF"/>
        </w:rPr>
        <w:t xml:space="preserve"> 76</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3.2 </w:t>
      </w:r>
      <w:r w:rsidRPr="000421AA">
        <w:rPr>
          <w:rFonts w:ascii="Verdana" w:hAnsi="Verdana" w:hint="eastAsia"/>
          <w:color w:val="000000"/>
          <w:shd w:val="clear" w:color="auto" w:fill="FFFFFF"/>
        </w:rPr>
        <w:t>Етимологічний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семантичний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аналіз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вербалізатора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досліджуваних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мовах</w:t>
      </w:r>
      <w:r w:rsidRPr="000421AA">
        <w:rPr>
          <w:rFonts w:ascii="Verdana" w:hAnsi="Verdana"/>
          <w:color w:val="000000"/>
          <w:shd w:val="clear" w:color="auto" w:fill="FFFFFF"/>
        </w:rPr>
        <w:t xml:space="preserve"> 84</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3.3</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3.4</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Інтерпретативний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аналіз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асоціацій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сприйняття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носіями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зіставлюваних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лінгвокультур</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основі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лексикографічних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дефініцій</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Інтерпретативний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аналіз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асоціацій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сприйняття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стимулу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реципієнтами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експерименту</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проведеного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інтернет</w:t>
      </w:r>
      <w:r w:rsidRPr="000421AA">
        <w:rPr>
          <w:rFonts w:ascii="Verdana" w:hAnsi="Verdana"/>
          <w:color w:val="000000"/>
          <w:shd w:val="clear" w:color="auto" w:fill="FFFFFF"/>
        </w:rPr>
        <w:t>-</w:t>
      </w:r>
      <w:r w:rsidRPr="000421AA">
        <w:rPr>
          <w:rFonts w:ascii="Verdana" w:hAnsi="Verdana" w:hint="eastAsia"/>
          <w:color w:val="000000"/>
          <w:shd w:val="clear" w:color="auto" w:fill="FFFFFF"/>
        </w:rPr>
        <w:t>ресурсах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Великої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Британії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Німеччини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Росії</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України</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93</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100</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Висновки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розділу</w:t>
      </w:r>
      <w:r w:rsidRPr="000421AA">
        <w:rPr>
          <w:rFonts w:ascii="Verdana" w:hAnsi="Verdana"/>
          <w:color w:val="000000"/>
          <w:shd w:val="clear" w:color="auto" w:fill="FFFFFF"/>
        </w:rPr>
        <w:t xml:space="preserve"> 3 111</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РОЗДІЛ</w:t>
      </w:r>
      <w:r w:rsidRPr="000421AA">
        <w:rPr>
          <w:rFonts w:ascii="Verdana" w:hAnsi="Verdana"/>
          <w:color w:val="000000"/>
          <w:shd w:val="clear" w:color="auto" w:fill="FFFFFF"/>
        </w:rPr>
        <w:t xml:space="preserve"> 4 </w:t>
      </w: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ДИСКУРСАХ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ОФІЦІЙНИХ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САЙТІВ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115</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4.1</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4.2</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4.2.1</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4.2.2</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4.2.3</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4.3</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міжнародних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нормотворчих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державних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законодавчих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документах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Динаміка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результат</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позалінгвальних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інформативних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впливів</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Інформативність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маркер</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офіційних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сайтів</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Великої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Британії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Німеччини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період</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2011-2013 </w:t>
      </w:r>
      <w:r w:rsidRPr="000421AA">
        <w:rPr>
          <w:rFonts w:ascii="Verdana" w:hAnsi="Verdana" w:hint="eastAsia"/>
          <w:color w:val="000000"/>
          <w:shd w:val="clear" w:color="auto" w:fill="FFFFFF"/>
        </w:rPr>
        <w:t>років</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офіційних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сайтів</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Великої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Британії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Німеччини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період</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2014-2015 </w:t>
      </w:r>
      <w:r w:rsidRPr="000421AA">
        <w:rPr>
          <w:rFonts w:ascii="Verdana" w:hAnsi="Verdana" w:hint="eastAsia"/>
          <w:color w:val="000000"/>
          <w:shd w:val="clear" w:color="auto" w:fill="FFFFFF"/>
        </w:rPr>
        <w:t>років</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Інституційний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VS </w:t>
      </w:r>
      <w:r w:rsidRPr="000421AA">
        <w:rPr>
          <w:rFonts w:ascii="Verdana" w:hAnsi="Verdana" w:hint="eastAsia"/>
          <w:color w:val="000000"/>
          <w:shd w:val="clear" w:color="auto" w:fill="FFFFFF"/>
        </w:rPr>
        <w:t>дискурсивна</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115</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122</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122</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124</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137</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4</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4.4</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поведінка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представників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громадянського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суспільства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Прагматика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адресант</w:t>
      </w:r>
      <w:r w:rsidRPr="000421AA">
        <w:rPr>
          <w:rFonts w:ascii="Verdana" w:hAnsi="Verdana"/>
          <w:color w:val="000000"/>
          <w:shd w:val="clear" w:color="auto" w:fill="FFFFFF"/>
        </w:rPr>
        <w:t>-</w:t>
      </w:r>
      <w:r w:rsidRPr="000421AA">
        <w:rPr>
          <w:rFonts w:ascii="Verdana" w:hAnsi="Verdana" w:hint="eastAsia"/>
          <w:color w:val="000000"/>
          <w:shd w:val="clear" w:color="auto" w:fill="FFFFFF"/>
        </w:rPr>
        <w:t>адресатних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відношень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толерантності</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157</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166</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Висновки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розділу</w:t>
      </w:r>
      <w:r w:rsidRPr="000421AA">
        <w:rPr>
          <w:rFonts w:ascii="Verdana" w:hAnsi="Verdana"/>
          <w:color w:val="000000"/>
          <w:shd w:val="clear" w:color="auto" w:fill="FFFFFF"/>
        </w:rPr>
        <w:t xml:space="preserve"> 4 174</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ВИСНОВКИ</w:t>
      </w:r>
      <w:r w:rsidRPr="000421AA">
        <w:rPr>
          <w:rFonts w:ascii="Verdana" w:hAnsi="Verdana"/>
          <w:color w:val="000000"/>
          <w:shd w:val="clear" w:color="auto" w:fill="FFFFFF"/>
        </w:rPr>
        <w:t xml:space="preserve"> 178</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СПИСОК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ВИКОРИСТАНОЇ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ЛІТЕРАТУРИ</w:t>
      </w:r>
      <w:r w:rsidRPr="000421AA">
        <w:rPr>
          <w:rFonts w:ascii="Verdana" w:hAnsi="Verdana"/>
          <w:color w:val="000000"/>
          <w:shd w:val="clear" w:color="auto" w:fill="FFFFFF"/>
        </w:rPr>
        <w:t xml:space="preserve"> 186</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СПИСОК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ДОВІДКОВИХ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ДЖЕРЕЛ</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ДОДАТКИ</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224</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227</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5</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ПЕРЕЛІК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УМОВНИХ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СКОРОЧЕНЬ</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АЛК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англійська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лінгвокультура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англ</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англійська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ВД</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віртуальний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ЗМК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засоби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масової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комунікації</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ЗС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Збройні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Сили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КДА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критичний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w:t>
      </w:r>
      <w:r w:rsidRPr="000421AA">
        <w:rPr>
          <w:rFonts w:ascii="Verdana" w:hAnsi="Verdana"/>
          <w:color w:val="000000"/>
          <w:shd w:val="clear" w:color="auto" w:fill="FFFFFF"/>
        </w:rPr>
        <w:t>-</w:t>
      </w:r>
      <w:r w:rsidRPr="000421AA">
        <w:rPr>
          <w:rFonts w:ascii="Verdana" w:hAnsi="Verdana" w:hint="eastAsia"/>
          <w:color w:val="000000"/>
          <w:shd w:val="clear" w:color="auto" w:fill="FFFFFF"/>
        </w:rPr>
        <w:t>аналіз</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КТГ</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концептуально</w:t>
      </w:r>
      <w:r w:rsidRPr="000421AA">
        <w:rPr>
          <w:rFonts w:ascii="Verdana" w:hAnsi="Verdana"/>
          <w:color w:val="000000"/>
          <w:shd w:val="clear" w:color="auto" w:fill="FFFFFF"/>
        </w:rPr>
        <w:t>-</w:t>
      </w:r>
      <w:r w:rsidRPr="000421AA">
        <w:rPr>
          <w:rFonts w:ascii="Verdana" w:hAnsi="Verdana" w:hint="eastAsia"/>
          <w:color w:val="000000"/>
          <w:shd w:val="clear" w:color="auto" w:fill="FFFFFF"/>
        </w:rPr>
        <w:t>тематична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група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ЛК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лінгвокультура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НЛК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Німецька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лінгвокультура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нім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Німецька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РЛК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російська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лінгвокультура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рос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російська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УЛК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українська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лінгвокультура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укр</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українська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мова</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6</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ВСТУП</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Дисертаційну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роботу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присвячено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матеріалі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офіційних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ресурсів</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Великої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Британії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Німеччини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роботі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визначено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параметри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охарактеризовано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його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роль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інституційних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комунікаціях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зокрема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комунікаціях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проаналізовано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спільні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відмінні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риси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досліджуються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визначено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складові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вивчено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дискурсоутворювальну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роль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концептуальної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парадигми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НУЛЬОВА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комунікаціях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громадянським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суспільством</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є</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предметом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багатьох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гуманітарних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дисциплін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історії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Йосипенко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Тягло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Хом’яков</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Козлов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конфліктології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Воронцова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Марлов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Петрецький</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Ситаров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Солдатова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Хасан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педагогіки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Андрущенко</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Л</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Головата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Грива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Дробижева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Кукушин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Coloroso, D. Schilling </w:t>
      </w:r>
      <w:r w:rsidRPr="000421AA">
        <w:rPr>
          <w:rFonts w:ascii="Verdana" w:hAnsi="Verdana" w:hint="eastAsia"/>
          <w:color w:val="000000"/>
          <w:shd w:val="clear" w:color="auto" w:fill="FFFFFF"/>
        </w:rPr>
        <w:t>та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політології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Є</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Бистрицький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Гулієв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Капто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Оліниченко</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Рахманін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Родіонова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психології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Асмолов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Бардієр</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Бойко</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Вершинін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Єшин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Швачко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соціології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Зинов’єв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Е</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Кемеров</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Мендус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Дж</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Мілль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Соколов</w:t>
      </w:r>
      <w:r w:rsidRPr="000421AA">
        <w:rPr>
          <w:rFonts w:ascii="Verdana" w:hAnsi="Verdana"/>
          <w:color w:val="000000"/>
          <w:shd w:val="clear" w:color="auto" w:fill="FFFFFF"/>
        </w:rPr>
        <w:t xml:space="preserve">, L. Busch, </w:t>
      </w:r>
      <w:r w:rsidRPr="000421AA">
        <w:rPr>
          <w:rFonts w:ascii="Verdana" w:hAnsi="Verdana" w:hint="eastAsia"/>
          <w:color w:val="000000"/>
          <w:shd w:val="clear" w:color="auto" w:fill="FFFFFF"/>
        </w:rPr>
        <w:t>К</w:t>
      </w:r>
      <w:r w:rsidRPr="000421AA">
        <w:rPr>
          <w:rFonts w:ascii="Verdana" w:hAnsi="Verdana"/>
          <w:color w:val="000000"/>
          <w:shd w:val="clear" w:color="auto" w:fill="FFFFFF"/>
        </w:rPr>
        <w:t xml:space="preserve">. Lohrmann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філософії</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w:t>
      </w:r>
      <w:r w:rsidRPr="000421AA">
        <w:rPr>
          <w:rFonts w:ascii="Verdana" w:hAnsi="Verdana" w:hint="eastAsia"/>
          <w:color w:val="000000"/>
          <w:shd w:val="clear" w:color="auto" w:fill="FFFFFF"/>
        </w:rPr>
        <w:t>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Абрамов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Валітова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Гараджа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Золотухін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Ю</w:t>
      </w:r>
      <w:r w:rsidRPr="000421AA">
        <w:rPr>
          <w:rFonts w:ascii="Verdana" w:hAnsi="Verdana"/>
          <w:color w:val="000000"/>
          <w:shd w:val="clear" w:color="auto" w:fill="FFFFFF"/>
        </w:rPr>
        <w:t>. I</w:t>
      </w:r>
      <w:r w:rsidRPr="000421AA">
        <w:rPr>
          <w:rFonts w:ascii="Verdana" w:hAnsi="Verdana" w:hint="eastAsia"/>
          <w:color w:val="000000"/>
          <w:shd w:val="clear" w:color="auto" w:fill="FFFFFF"/>
        </w:rPr>
        <w:t>щенко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Круглова</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Дж</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Локк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Миронов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Ж</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Руссо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Багатоаспектність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аналізу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зумовлює</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різноспрямованість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лінгвістичних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пошуків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щодо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лінгвокультурного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аспекту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проблеми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Вепрева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Гловинська</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Димарський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Купіна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Назаров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Тер</w:t>
      </w:r>
      <w:r w:rsidRPr="000421AA">
        <w:rPr>
          <w:rFonts w:ascii="Verdana" w:hAnsi="Verdana"/>
          <w:color w:val="000000"/>
          <w:shd w:val="clear" w:color="auto" w:fill="FFFFFF"/>
        </w:rPr>
        <w:t>-</w:t>
      </w:r>
      <w:r w:rsidRPr="000421AA">
        <w:rPr>
          <w:rFonts w:ascii="Verdana" w:hAnsi="Verdana" w:hint="eastAsia"/>
          <w:color w:val="000000"/>
          <w:shd w:val="clear" w:color="auto" w:fill="FFFFFF"/>
        </w:rPr>
        <w:t>Мінасова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Формановська</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Шмельов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лінгвокогнітивних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особливостей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w:t>
      </w:r>
      <w:r w:rsidRPr="000421AA">
        <w:rPr>
          <w:rFonts w:ascii="Verdana" w:hAnsi="Verdana" w:hint="eastAsia"/>
          <w:color w:val="000000"/>
          <w:shd w:val="clear" w:color="auto" w:fill="FFFFFF"/>
        </w:rPr>
        <w:t>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Вдовиченко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Голєв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Муравйова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Попова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Стернін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Щербініна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прагматичних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принципів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мовленнєвої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поведінки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7</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культури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мовлення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Гольдін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Михайлова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Хасан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Южакова</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соціолінгвістичних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чинників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зумовлюють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толерантну</w:t>
      </w:r>
      <w:r w:rsidRPr="000421AA">
        <w:rPr>
          <w:rFonts w:ascii="Verdana" w:hAnsi="Verdana"/>
          <w:color w:val="000000"/>
          <w:shd w:val="clear" w:color="auto" w:fill="FFFFFF"/>
        </w:rPr>
        <w:t>/</w:t>
      </w:r>
      <w:r w:rsidRPr="000421AA">
        <w:rPr>
          <w:rFonts w:ascii="Verdana" w:hAnsi="Verdana" w:hint="eastAsia"/>
          <w:color w:val="000000"/>
          <w:shd w:val="clear" w:color="auto" w:fill="FFFFFF"/>
        </w:rPr>
        <w:t>інтолерантну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поведінку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представників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певної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спільноти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Крисін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Хасан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Нещодавно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виокремився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новий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напрям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лінгвістичного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осмислення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проблеми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дискурсивний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Уолцер</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Хабермас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Шейгал</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досліджує</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дискурсоутворювальну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роль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когнітивнопрагматичні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принципи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організації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Водночас</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особливості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реалізації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досліджено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не</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було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не</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простежувалися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також</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принципи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реалізації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комунікаціях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силових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відомств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громадянським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суспільством</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Цей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факт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зумовлений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певними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позалінгвальними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чинниками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відносною</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закритістю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діяльності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переважно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вертикальною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організацією</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комунікацій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невисоким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рівнем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діалогічності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громадянським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суспільством</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Актуальність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дисертаційної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праці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зумовлена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необхідністю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комплексного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вивчення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сучасних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комунікаціях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зокрема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передбачає</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вивчення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лінгвокультурної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історії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досліджуються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його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когнітивно</w:t>
      </w:r>
      <w:r w:rsidRPr="000421AA">
        <w:rPr>
          <w:rFonts w:ascii="Verdana" w:hAnsi="Verdana"/>
          <w:color w:val="000000"/>
          <w:shd w:val="clear" w:color="auto" w:fill="FFFFFF"/>
        </w:rPr>
        <w:t>-</w:t>
      </w:r>
      <w:r w:rsidRPr="000421AA">
        <w:rPr>
          <w:rFonts w:ascii="Verdana" w:hAnsi="Verdana" w:hint="eastAsia"/>
          <w:color w:val="000000"/>
          <w:shd w:val="clear" w:color="auto" w:fill="FFFFFF"/>
        </w:rPr>
        <w:t>семантичних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трансформацій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зумовлених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позалінгвальними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чинниками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парадигмі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НУЛЬОВА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Дискурс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невід’ємний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складник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міжкультурних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комунікацій</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сучасного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глобального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світу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оскільки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забезпечує</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можливість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максимально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демократичного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розв’язання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конфліктів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суперечностей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різного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рівня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від</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міжособистісних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геополітичних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Визначення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лінгвокогнітивних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лінгвопрагматичних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принципів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формування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діяльності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сприятимуть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формуванню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ефективних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інституційних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комунікацій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громадянським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суспільством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створенню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алгоритмів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взаємодії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парадигмі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інституційний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VS </w:t>
      </w:r>
      <w:r w:rsidRPr="000421AA">
        <w:rPr>
          <w:rFonts w:ascii="Verdana" w:hAnsi="Verdana" w:hint="eastAsia"/>
          <w:color w:val="000000"/>
          <w:shd w:val="clear" w:color="auto" w:fill="FFFFFF"/>
        </w:rPr>
        <w:t>дискурсивна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поведінка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представників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громадянського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суспільства</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8</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Зв’язок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роботи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науковими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програмами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планами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темами</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Дисертацію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виконано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відповідно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плану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науково</w:t>
      </w:r>
      <w:r w:rsidRPr="000421AA">
        <w:rPr>
          <w:rFonts w:ascii="Verdana" w:hAnsi="Verdana"/>
          <w:color w:val="000000"/>
          <w:shd w:val="clear" w:color="auto" w:fill="FFFFFF"/>
        </w:rPr>
        <w:t>-</w:t>
      </w:r>
      <w:r w:rsidRPr="000421AA">
        <w:rPr>
          <w:rFonts w:ascii="Verdana" w:hAnsi="Verdana" w:hint="eastAsia"/>
          <w:color w:val="000000"/>
          <w:shd w:val="clear" w:color="auto" w:fill="FFFFFF"/>
        </w:rPr>
        <w:t>дослідної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роботи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кафедри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загального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мовознавства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класичної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філології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Інституту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філології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Київського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національного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університету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імені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Тараса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Шевченка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16</w:t>
      </w:r>
      <w:r w:rsidRPr="000421AA">
        <w:rPr>
          <w:rFonts w:ascii="Verdana" w:hAnsi="Verdana" w:hint="eastAsia"/>
          <w:color w:val="000000"/>
          <w:shd w:val="clear" w:color="auto" w:fill="FFFFFF"/>
        </w:rPr>
        <w:t>БФ</w:t>
      </w:r>
      <w:r w:rsidRPr="000421AA">
        <w:rPr>
          <w:rFonts w:ascii="Verdana" w:hAnsi="Verdana"/>
          <w:color w:val="000000"/>
          <w:shd w:val="clear" w:color="auto" w:fill="FFFFFF"/>
        </w:rPr>
        <w:t xml:space="preserve">044-01 </w:t>
      </w:r>
      <w:r w:rsidRPr="000421AA">
        <w:rPr>
          <w:rFonts w:ascii="Verdana" w:hAnsi="Verdana" w:hint="eastAsia"/>
          <w:color w:val="000000"/>
          <w:shd w:val="clear" w:color="auto" w:fill="FFFFFF"/>
        </w:rPr>
        <w:t>«</w:t>
      </w:r>
      <w:r w:rsidRPr="000421AA">
        <w:rPr>
          <w:rFonts w:ascii="Verdana" w:hAnsi="Verdana" w:hint="eastAsia"/>
          <w:color w:val="000000"/>
          <w:shd w:val="clear" w:color="auto" w:fill="FFFFFF"/>
        </w:rPr>
        <w:t>Україна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сучасний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світ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міжмовний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міжкультурний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діалог</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також</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рамках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міжвідомчої</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w:t>
      </w:r>
      <w:r w:rsidRPr="000421AA">
        <w:rPr>
          <w:rFonts w:ascii="Verdana" w:hAnsi="Verdana" w:hint="eastAsia"/>
          <w:color w:val="000000"/>
          <w:shd w:val="clear" w:color="auto" w:fill="FFFFFF"/>
        </w:rPr>
        <w:t>Національна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академія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Служби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безпеки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Київський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національний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університет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імені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Тараса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Шевченка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державна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установа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hint="eastAsia"/>
          <w:color w:val="000000"/>
          <w:shd w:val="clear" w:color="auto" w:fill="FFFFFF"/>
        </w:rPr>
        <w:t>Інститут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модернізації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змісту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освіти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Міністерства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освіти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науково</w:t>
      </w:r>
      <w:r w:rsidRPr="000421AA">
        <w:rPr>
          <w:rFonts w:ascii="Verdana" w:hAnsi="Verdana"/>
          <w:color w:val="000000"/>
          <w:shd w:val="clear" w:color="auto" w:fill="FFFFFF"/>
        </w:rPr>
        <w:t>-</w:t>
      </w:r>
      <w:r w:rsidRPr="000421AA">
        <w:rPr>
          <w:rFonts w:ascii="Verdana" w:hAnsi="Verdana" w:hint="eastAsia"/>
          <w:color w:val="000000"/>
          <w:shd w:val="clear" w:color="auto" w:fill="FFFFFF"/>
        </w:rPr>
        <w:t>дослідної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роботи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темою</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w:t>
      </w:r>
      <w:r w:rsidRPr="000421AA">
        <w:rPr>
          <w:rFonts w:ascii="Verdana" w:hAnsi="Verdana" w:hint="eastAsia"/>
          <w:color w:val="000000"/>
          <w:shd w:val="clear" w:color="auto" w:fill="FFFFFF"/>
        </w:rPr>
        <w:t>Інтернет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лінгвістика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теоретичні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прикладні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аспекти</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номер</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державної</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реєстрації</w:t>
      </w:r>
      <w:r w:rsidRPr="000421AA">
        <w:rPr>
          <w:rFonts w:ascii="Verdana" w:hAnsi="Verdana"/>
          <w:color w:val="000000"/>
          <w:shd w:val="clear" w:color="auto" w:fill="FFFFFF"/>
        </w:rPr>
        <w:t xml:space="preserve"> 0112UOO7122, </w:t>
      </w:r>
      <w:r w:rsidRPr="000421AA">
        <w:rPr>
          <w:rFonts w:ascii="Verdana" w:hAnsi="Verdana" w:hint="eastAsia"/>
          <w:color w:val="000000"/>
          <w:shd w:val="clear" w:color="auto" w:fill="FFFFFF"/>
        </w:rPr>
        <w:t>терміни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виконання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роботи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травень</w:t>
      </w:r>
      <w:r w:rsidRPr="000421AA">
        <w:rPr>
          <w:rFonts w:ascii="Verdana" w:hAnsi="Verdana"/>
          <w:color w:val="000000"/>
          <w:shd w:val="clear" w:color="auto" w:fill="FFFFFF"/>
        </w:rPr>
        <w:t xml:space="preserve"> 2012 </w:t>
      </w:r>
      <w:r w:rsidRPr="000421AA">
        <w:rPr>
          <w:rFonts w:ascii="Verdana" w:hAnsi="Verdana" w:hint="eastAsia"/>
          <w:color w:val="000000"/>
          <w:shd w:val="clear" w:color="auto" w:fill="FFFFFF"/>
        </w:rPr>
        <w:t>року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грудень</w:t>
      </w:r>
      <w:r w:rsidRPr="000421AA">
        <w:rPr>
          <w:rFonts w:ascii="Verdana" w:hAnsi="Verdana"/>
          <w:color w:val="000000"/>
          <w:shd w:val="clear" w:color="auto" w:fill="FFFFFF"/>
        </w:rPr>
        <w:t xml:space="preserve"> 2020</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року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виконується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кафедрою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загального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мовознавства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класичної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філології</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Інституту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філології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Київського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національного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університету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імені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Тараса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Шевченка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спільно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кафедрою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теорії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практики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перекладу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Національної</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академії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Служби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безпеки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Результати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спільного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наукового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апробовано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межах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виконання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міжвідомчою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робочою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групою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Плану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заходів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реалізації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Дорожньої</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карти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Партнерства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сфері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стратегічних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між</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Радою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національної</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безпеки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Міжнародним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секретаріатом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НАТО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затвердженого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секретарем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Ради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Національної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безпеки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оборони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від</w:t>
      </w:r>
      <w:r w:rsidRPr="000421AA">
        <w:rPr>
          <w:rFonts w:ascii="Verdana" w:hAnsi="Verdana"/>
          <w:color w:val="000000"/>
          <w:shd w:val="clear" w:color="auto" w:fill="FFFFFF"/>
        </w:rPr>
        <w:t xml:space="preserve"> 15 </w:t>
      </w:r>
      <w:r w:rsidRPr="000421AA">
        <w:rPr>
          <w:rFonts w:ascii="Verdana" w:hAnsi="Verdana" w:hint="eastAsia"/>
          <w:color w:val="000000"/>
          <w:shd w:val="clear" w:color="auto" w:fill="FFFFFF"/>
        </w:rPr>
        <w:t>листопада</w:t>
      </w:r>
      <w:r w:rsidRPr="000421AA">
        <w:rPr>
          <w:rFonts w:ascii="Verdana" w:hAnsi="Verdana"/>
          <w:color w:val="000000"/>
          <w:shd w:val="clear" w:color="auto" w:fill="FFFFFF"/>
        </w:rPr>
        <w:t xml:space="preserve"> 2015</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року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Плану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реалізації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підрозділами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Служби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безпеки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Дорожньої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карти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Партнерства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сфері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стратегічних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між</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Радою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національної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безпеки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Міжнародним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секретаріатом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НАТО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затвердженого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Головою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Служби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безпеки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від</w:t>
      </w:r>
      <w:r w:rsidRPr="000421AA">
        <w:rPr>
          <w:rFonts w:ascii="Verdana" w:hAnsi="Verdana"/>
          <w:color w:val="000000"/>
          <w:shd w:val="clear" w:color="auto" w:fill="FFFFFF"/>
        </w:rPr>
        <w:t xml:space="preserve"> 30 </w:t>
      </w:r>
      <w:r w:rsidRPr="000421AA">
        <w:rPr>
          <w:rFonts w:ascii="Verdana" w:hAnsi="Verdana" w:hint="eastAsia"/>
          <w:color w:val="000000"/>
          <w:shd w:val="clear" w:color="auto" w:fill="FFFFFF"/>
        </w:rPr>
        <w:t>грудня</w:t>
      </w:r>
      <w:r w:rsidRPr="000421AA">
        <w:rPr>
          <w:rFonts w:ascii="Verdana" w:hAnsi="Verdana"/>
          <w:color w:val="000000"/>
          <w:shd w:val="clear" w:color="auto" w:fill="FFFFFF"/>
        </w:rPr>
        <w:t xml:space="preserve"> 2015 </w:t>
      </w:r>
      <w:r w:rsidRPr="000421AA">
        <w:rPr>
          <w:rFonts w:ascii="Verdana" w:hAnsi="Verdana" w:hint="eastAsia"/>
          <w:color w:val="000000"/>
          <w:shd w:val="clear" w:color="auto" w:fill="FFFFFF"/>
        </w:rPr>
        <w:t>року</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Метою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дисертаційної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праці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є</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дискурсі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матеріалі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офіційних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сайтів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Великої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Британії</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Німеччини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Поставлена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передбачає</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вирішення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таких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завдань</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сформулювати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теоретичні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положення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дисертації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схарактеризувати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підходи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сучасній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лінгвістиці</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9</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розробити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методику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дискурсах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c</w:t>
      </w:r>
      <w:r w:rsidRPr="000421AA">
        <w:rPr>
          <w:rFonts w:ascii="Verdana" w:hAnsi="Verdana" w:hint="eastAsia"/>
          <w:color w:val="000000"/>
          <w:shd w:val="clear" w:color="auto" w:fill="FFFFFF"/>
        </w:rPr>
        <w:t>характеризувати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спільні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специфічні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риси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досліджуваних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лінгвокультурах</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визначити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рівень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сформованості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СПЕЦСЛУЖБИ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концептуальній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свідомості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представників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лінгвокультур</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досліджуються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основі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асоціативного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експерименту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англійських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німецьких</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російських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українських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інтернет</w:t>
      </w:r>
      <w:r w:rsidRPr="000421AA">
        <w:rPr>
          <w:rFonts w:ascii="Verdana" w:hAnsi="Verdana"/>
          <w:color w:val="000000"/>
          <w:shd w:val="clear" w:color="auto" w:fill="FFFFFF"/>
        </w:rPr>
        <w:t>-</w:t>
      </w:r>
      <w:r w:rsidRPr="000421AA">
        <w:rPr>
          <w:rFonts w:ascii="Verdana" w:hAnsi="Verdana" w:hint="eastAsia"/>
          <w:color w:val="000000"/>
          <w:shd w:val="clear" w:color="auto" w:fill="FFFFFF"/>
        </w:rPr>
        <w:t>ресурсах</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встановити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системоутворювальні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параметри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інституційних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комунікаціях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країн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вивчаються</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обґрунтувати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амбівалентність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дискурсах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офіційних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ресурсів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підґрунтя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для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виникнення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субконцептів</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НУЛЬОВА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ІНТОЛЕРАНТНІСТЬ</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проаналізувати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динаміку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результату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позалінгвальних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інформативних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впливів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періоди</w:t>
      </w:r>
      <w:r w:rsidRPr="000421AA">
        <w:rPr>
          <w:rFonts w:ascii="Verdana" w:hAnsi="Verdana"/>
          <w:color w:val="000000"/>
          <w:shd w:val="clear" w:color="auto" w:fill="FFFFFF"/>
        </w:rPr>
        <w:t xml:space="preserve"> 2011-2013 </w:t>
      </w:r>
      <w:r w:rsidRPr="000421AA">
        <w:rPr>
          <w:rFonts w:ascii="Verdana" w:hAnsi="Verdana" w:hint="eastAsia"/>
          <w:color w:val="000000"/>
          <w:shd w:val="clear" w:color="auto" w:fill="FFFFFF"/>
        </w:rPr>
        <w:t>та</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2014-2015 </w:t>
      </w:r>
      <w:r w:rsidRPr="000421AA">
        <w:rPr>
          <w:rFonts w:ascii="Verdana" w:hAnsi="Verdana" w:hint="eastAsia"/>
          <w:color w:val="000000"/>
          <w:shd w:val="clear" w:color="auto" w:fill="FFFFFF"/>
        </w:rPr>
        <w:t>років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парадигмі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НУЛЬОВА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Об’єктом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є</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дискурсах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Великої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Британії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Німеччини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Предметом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є</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дискурсоутворювальна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роль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комунікаціях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громадянським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суспільством</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країн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вивчаються</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Фактичний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матеріал</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дисертації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становлять</w:t>
      </w:r>
      <w:r w:rsidRPr="000421AA">
        <w:rPr>
          <w:rFonts w:ascii="Verdana" w:hAnsi="Verdana"/>
          <w:color w:val="000000"/>
          <w:shd w:val="clear" w:color="auto" w:fill="FFFFFF"/>
        </w:rPr>
        <w:t xml:space="preserve"> 2000 </w:t>
      </w:r>
      <w:r w:rsidRPr="000421AA">
        <w:rPr>
          <w:rFonts w:ascii="Verdana" w:hAnsi="Verdana" w:hint="eastAsia"/>
          <w:color w:val="000000"/>
          <w:shd w:val="clear" w:color="auto" w:fill="FFFFFF"/>
        </w:rPr>
        <w:t>дискурсивних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фрагментів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представлених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офіційних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сайтах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Великої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Британії</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Німеччини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(500 </w:t>
      </w:r>
      <w:r w:rsidRPr="000421AA">
        <w:rPr>
          <w:rFonts w:ascii="Verdana" w:hAnsi="Verdana" w:hint="eastAsia"/>
          <w:color w:val="000000"/>
          <w:shd w:val="clear" w:color="auto" w:fill="FFFFFF"/>
        </w:rPr>
        <w:t>англомовних</w:t>
      </w:r>
      <w:r w:rsidRPr="000421AA">
        <w:rPr>
          <w:rFonts w:ascii="Verdana" w:hAnsi="Verdana"/>
          <w:color w:val="000000"/>
          <w:shd w:val="clear" w:color="auto" w:fill="FFFFFF"/>
        </w:rPr>
        <w:t xml:space="preserve">, 500 </w:t>
      </w:r>
      <w:r w:rsidRPr="000421AA">
        <w:rPr>
          <w:rFonts w:ascii="Verdana" w:hAnsi="Verdana" w:hint="eastAsia"/>
          <w:color w:val="000000"/>
          <w:shd w:val="clear" w:color="auto" w:fill="FFFFFF"/>
        </w:rPr>
        <w:t>німецькомовних</w:t>
      </w:r>
      <w:r w:rsidRPr="000421AA">
        <w:rPr>
          <w:rFonts w:ascii="Verdana" w:hAnsi="Verdana"/>
          <w:color w:val="000000"/>
          <w:shd w:val="clear" w:color="auto" w:fill="FFFFFF"/>
        </w:rPr>
        <w:t>, 500</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російськомовних</w:t>
      </w:r>
      <w:r w:rsidRPr="000421AA">
        <w:rPr>
          <w:rFonts w:ascii="Verdana" w:hAnsi="Verdana"/>
          <w:color w:val="000000"/>
          <w:shd w:val="clear" w:color="auto" w:fill="FFFFFF"/>
        </w:rPr>
        <w:t xml:space="preserve">, 500 </w:t>
      </w:r>
      <w:r w:rsidRPr="000421AA">
        <w:rPr>
          <w:rFonts w:ascii="Verdana" w:hAnsi="Verdana" w:hint="eastAsia"/>
          <w:color w:val="000000"/>
          <w:shd w:val="clear" w:color="auto" w:fill="FFFFFF"/>
        </w:rPr>
        <w:t>українськомовних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одиниць</w:t>
      </w:r>
      <w:r w:rsidRPr="000421AA">
        <w:rPr>
          <w:rFonts w:ascii="Verdana" w:hAnsi="Verdana"/>
          <w:color w:val="000000"/>
          <w:shd w:val="clear" w:color="auto" w:fill="FFFFFF"/>
        </w:rPr>
        <w:t xml:space="preserve">); 600 </w:t>
      </w:r>
      <w:r w:rsidRPr="000421AA">
        <w:rPr>
          <w:rFonts w:ascii="Verdana" w:hAnsi="Verdana" w:hint="eastAsia"/>
          <w:color w:val="000000"/>
          <w:shd w:val="clear" w:color="auto" w:fill="FFFFFF"/>
        </w:rPr>
        <w:t>реакцій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отриманих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результаті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асоціативного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експерименту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щодо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сприйняття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стимулу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серед</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англо</w:t>
      </w:r>
      <w:r w:rsidRPr="000421AA">
        <w:rPr>
          <w:rFonts w:ascii="Verdana" w:hAnsi="Verdana"/>
          <w:color w:val="000000"/>
          <w:shd w:val="clear" w:color="auto" w:fill="FFFFFF"/>
        </w:rPr>
        <w:t xml:space="preserve">- (100), </w:t>
      </w:r>
      <w:r w:rsidRPr="000421AA">
        <w:rPr>
          <w:rFonts w:ascii="Verdana" w:hAnsi="Verdana" w:hint="eastAsia"/>
          <w:color w:val="000000"/>
          <w:shd w:val="clear" w:color="auto" w:fill="FFFFFF"/>
        </w:rPr>
        <w:t>німецько</w:t>
      </w:r>
      <w:r w:rsidRPr="000421AA">
        <w:rPr>
          <w:rFonts w:ascii="Verdana" w:hAnsi="Verdana"/>
          <w:color w:val="000000"/>
          <w:shd w:val="clear" w:color="auto" w:fill="FFFFFF"/>
        </w:rPr>
        <w:t xml:space="preserve">- (100), </w:t>
      </w:r>
      <w:r w:rsidRPr="000421AA">
        <w:rPr>
          <w:rFonts w:ascii="Verdana" w:hAnsi="Verdana" w:hint="eastAsia"/>
          <w:color w:val="000000"/>
          <w:shd w:val="clear" w:color="auto" w:fill="FFFFFF"/>
        </w:rPr>
        <w:t>російсько</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(200), </w:t>
      </w:r>
      <w:r w:rsidRPr="000421AA">
        <w:rPr>
          <w:rFonts w:ascii="Verdana" w:hAnsi="Verdana" w:hint="eastAsia"/>
          <w:color w:val="000000"/>
          <w:shd w:val="clear" w:color="auto" w:fill="FFFFFF"/>
        </w:rPr>
        <w:t>українськомовних</w:t>
      </w:r>
      <w:r w:rsidRPr="000421AA">
        <w:rPr>
          <w:rFonts w:ascii="Verdana" w:hAnsi="Verdana"/>
          <w:color w:val="000000"/>
          <w:shd w:val="clear" w:color="auto" w:fill="FFFFFF"/>
        </w:rPr>
        <w:t xml:space="preserve"> (200) </w:t>
      </w:r>
      <w:r w:rsidRPr="000421AA">
        <w:rPr>
          <w:rFonts w:ascii="Verdana" w:hAnsi="Verdana" w:hint="eastAsia"/>
          <w:color w:val="000000"/>
          <w:shd w:val="clear" w:color="auto" w:fill="FFFFFF"/>
        </w:rPr>
        <w:t>респондентів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віком</w:t>
      </w:r>
      <w:r w:rsidRPr="000421AA">
        <w:rPr>
          <w:rFonts w:ascii="Verdana" w:hAnsi="Verdana"/>
          <w:color w:val="000000"/>
          <w:shd w:val="clear" w:color="auto" w:fill="FFFFFF"/>
        </w:rPr>
        <w:t xml:space="preserve"> 19-45 </w:t>
      </w:r>
      <w:r w:rsidRPr="000421AA">
        <w:rPr>
          <w:rFonts w:ascii="Verdana" w:hAnsi="Verdana" w:hint="eastAsia"/>
          <w:color w:val="000000"/>
          <w:shd w:val="clear" w:color="auto" w:fill="FFFFFF"/>
        </w:rPr>
        <w:t>років</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Джерельною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базою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дисертації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є</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законодавчі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документи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країн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мова</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10</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яких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досліджується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Конституція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Закон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національні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меншини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Закон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освіту”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Закон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Службу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безпеки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Закон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Службу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зовнішньої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розвідки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Конституция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РФ</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Федеральный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закон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РФ</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национально</w:t>
      </w:r>
      <w:r w:rsidRPr="000421AA">
        <w:rPr>
          <w:rFonts w:ascii="Verdana" w:hAnsi="Verdana"/>
          <w:color w:val="000000"/>
          <w:shd w:val="clear" w:color="auto" w:fill="FFFFFF"/>
        </w:rPr>
        <w:t>-</w:t>
      </w:r>
      <w:r w:rsidRPr="000421AA">
        <w:rPr>
          <w:rFonts w:ascii="Verdana" w:hAnsi="Verdana" w:hint="eastAsia"/>
          <w:color w:val="000000"/>
          <w:shd w:val="clear" w:color="auto" w:fill="FFFFFF"/>
        </w:rPr>
        <w:t>культурной</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автономии”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Федеральный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закон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РФ</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внешней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разведке</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РФ”</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Федеральный</w:t>
      </w:r>
    </w:p>
    <w:p w:rsidR="000421AA" w:rsidRPr="000421AA" w:rsidRDefault="000421AA" w:rsidP="000421AA">
      <w:pPr>
        <w:rPr>
          <w:rFonts w:ascii="Verdana" w:hAnsi="Verdana"/>
          <w:color w:val="000000"/>
          <w:shd w:val="clear" w:color="auto" w:fill="FFFFFF"/>
          <w:lang w:val="en-US"/>
        </w:rPr>
      </w:pPr>
      <w:r w:rsidRPr="000421AA">
        <w:rPr>
          <w:rFonts w:ascii="Verdana" w:hAnsi="Verdana" w:hint="eastAsia"/>
          <w:color w:val="000000"/>
          <w:shd w:val="clear" w:color="auto" w:fill="FFFFFF"/>
        </w:rPr>
        <w:t>закон</w:t>
      </w:r>
      <w:r w:rsidRPr="000421AA">
        <w:rPr>
          <w:rFonts w:ascii="Verdana" w:hAnsi="Verdana"/>
          <w:color w:val="000000"/>
          <w:shd w:val="clear" w:color="auto" w:fill="FFFFFF"/>
          <w:lang w:val="en-US"/>
        </w:rPr>
        <w:t xml:space="preserve"> </w:t>
      </w:r>
      <w:r w:rsidRPr="000421AA">
        <w:rPr>
          <w:rFonts w:ascii="Verdana" w:hAnsi="Verdana" w:hint="eastAsia"/>
          <w:color w:val="000000"/>
          <w:shd w:val="clear" w:color="auto" w:fill="FFFFFF"/>
        </w:rPr>
        <w:t>РФ</w:t>
      </w:r>
      <w:r w:rsidRPr="000421AA">
        <w:rPr>
          <w:rFonts w:ascii="Verdana" w:hAnsi="Verdana"/>
          <w:color w:val="000000"/>
          <w:shd w:val="clear" w:color="auto" w:fill="FFFFFF"/>
          <w:lang w:val="en-US"/>
        </w:rPr>
        <w:t xml:space="preserve"> </w:t>
      </w:r>
      <w:r w:rsidRPr="000421AA">
        <w:rPr>
          <w:rFonts w:ascii="Verdana" w:hAnsi="Verdana" w:hint="eastAsia"/>
          <w:color w:val="000000"/>
          <w:shd w:val="clear" w:color="auto" w:fill="FFFFFF"/>
          <w:lang w:val="en-US"/>
        </w:rPr>
        <w:t>“</w:t>
      </w:r>
      <w:r w:rsidRPr="000421AA">
        <w:rPr>
          <w:rFonts w:ascii="Verdana" w:hAnsi="Verdana" w:hint="eastAsia"/>
          <w:color w:val="000000"/>
          <w:shd w:val="clear" w:color="auto" w:fill="FFFFFF"/>
        </w:rPr>
        <w:t>О</w:t>
      </w:r>
      <w:r w:rsidRPr="000421AA">
        <w:rPr>
          <w:rFonts w:ascii="Verdana" w:hAnsi="Verdana"/>
          <w:color w:val="000000"/>
          <w:shd w:val="clear" w:color="auto" w:fill="FFFFFF"/>
          <w:lang w:val="en-US"/>
        </w:rPr>
        <w:t xml:space="preserve"> </w:t>
      </w:r>
      <w:r w:rsidRPr="000421AA">
        <w:rPr>
          <w:rFonts w:ascii="Verdana" w:hAnsi="Verdana" w:hint="eastAsia"/>
          <w:color w:val="000000"/>
          <w:shd w:val="clear" w:color="auto" w:fill="FFFFFF"/>
        </w:rPr>
        <w:t>федеральной</w:t>
      </w:r>
      <w:r w:rsidRPr="000421AA">
        <w:rPr>
          <w:rFonts w:ascii="Verdana" w:hAnsi="Verdana"/>
          <w:color w:val="000000"/>
          <w:shd w:val="clear" w:color="auto" w:fill="FFFFFF"/>
          <w:lang w:val="en-US"/>
        </w:rPr>
        <w:t xml:space="preserve"> </w:t>
      </w:r>
      <w:r w:rsidRPr="000421AA">
        <w:rPr>
          <w:rFonts w:ascii="Verdana" w:hAnsi="Verdana" w:hint="eastAsia"/>
          <w:color w:val="000000"/>
          <w:shd w:val="clear" w:color="auto" w:fill="FFFFFF"/>
        </w:rPr>
        <w:t>службе</w:t>
      </w:r>
      <w:r w:rsidRPr="000421AA">
        <w:rPr>
          <w:rFonts w:ascii="Verdana" w:hAnsi="Verdana"/>
          <w:color w:val="000000"/>
          <w:shd w:val="clear" w:color="auto" w:fill="FFFFFF"/>
          <w:lang w:val="en-US"/>
        </w:rPr>
        <w:t xml:space="preserve"> </w:t>
      </w:r>
      <w:r w:rsidRPr="000421AA">
        <w:rPr>
          <w:rFonts w:ascii="Verdana" w:hAnsi="Verdana" w:hint="eastAsia"/>
          <w:color w:val="000000"/>
          <w:shd w:val="clear" w:color="auto" w:fill="FFFFFF"/>
        </w:rPr>
        <w:t>безопасности</w:t>
      </w:r>
      <w:r w:rsidRPr="000421AA">
        <w:rPr>
          <w:rFonts w:ascii="Verdana" w:hAnsi="Verdana" w:hint="eastAsia"/>
          <w:color w:val="000000"/>
          <w:shd w:val="clear" w:color="auto" w:fill="FFFFFF"/>
          <w:lang w:val="en-US"/>
        </w:rPr>
        <w:t>”</w:t>
      </w:r>
      <w:r w:rsidRPr="000421AA">
        <w:rPr>
          <w:rFonts w:ascii="Verdana" w:hAnsi="Verdana"/>
          <w:color w:val="000000"/>
          <w:shd w:val="clear" w:color="auto" w:fill="FFFFFF"/>
          <w:lang w:val="en-US"/>
        </w:rPr>
        <w:t>, Convention for the Protection of</w:t>
      </w:r>
    </w:p>
    <w:p w:rsidR="000421AA" w:rsidRPr="000421AA" w:rsidRDefault="000421AA" w:rsidP="000421AA">
      <w:pPr>
        <w:rPr>
          <w:rFonts w:ascii="Verdana" w:hAnsi="Verdana"/>
          <w:color w:val="000000"/>
          <w:shd w:val="clear" w:color="auto" w:fill="FFFFFF"/>
          <w:lang w:val="en-US"/>
        </w:rPr>
      </w:pPr>
      <w:r w:rsidRPr="000421AA">
        <w:rPr>
          <w:rFonts w:ascii="Verdana" w:hAnsi="Verdana"/>
          <w:color w:val="000000"/>
          <w:shd w:val="clear" w:color="auto" w:fill="FFFFFF"/>
          <w:lang w:val="en-US"/>
        </w:rPr>
        <w:t>Human Rights and Fundamental Freedoms, Declaration of Migration, Declaration of</w:t>
      </w:r>
    </w:p>
    <w:p w:rsidR="000421AA" w:rsidRPr="000421AA" w:rsidRDefault="000421AA" w:rsidP="000421AA">
      <w:pPr>
        <w:rPr>
          <w:rFonts w:ascii="Verdana" w:hAnsi="Verdana"/>
          <w:color w:val="000000"/>
          <w:shd w:val="clear" w:color="auto" w:fill="FFFFFF"/>
          <w:lang w:val="en-US"/>
        </w:rPr>
      </w:pPr>
      <w:r w:rsidRPr="000421AA">
        <w:rPr>
          <w:rFonts w:ascii="Verdana" w:hAnsi="Verdana"/>
          <w:color w:val="000000"/>
          <w:shd w:val="clear" w:color="auto" w:fill="FFFFFF"/>
          <w:lang w:val="en-US"/>
        </w:rPr>
        <w:t xml:space="preserve">Principles on Tolerance, das Grundgesetz der BRD, Gesetz </w:t>
      </w:r>
      <w:r w:rsidRPr="000421AA">
        <w:rPr>
          <w:rFonts w:ascii="Verdana" w:hAnsi="Verdana" w:hint="eastAsia"/>
          <w:color w:val="000000"/>
          <w:shd w:val="clear" w:color="auto" w:fill="FFFFFF"/>
          <w:lang w:val="en-US"/>
        </w:rPr>
        <w:t>ü</w:t>
      </w:r>
      <w:r w:rsidRPr="000421AA">
        <w:rPr>
          <w:rFonts w:ascii="Verdana" w:hAnsi="Verdana"/>
          <w:color w:val="000000"/>
          <w:shd w:val="clear" w:color="auto" w:fill="FFFFFF"/>
          <w:lang w:val="en-US"/>
        </w:rPr>
        <w:t>ber den</w:t>
      </w:r>
    </w:p>
    <w:p w:rsidR="000421AA" w:rsidRPr="000421AA" w:rsidRDefault="000421AA" w:rsidP="000421AA">
      <w:pPr>
        <w:rPr>
          <w:rFonts w:ascii="Verdana" w:hAnsi="Verdana"/>
          <w:color w:val="000000"/>
          <w:shd w:val="clear" w:color="auto" w:fill="FFFFFF"/>
          <w:lang w:val="en-US"/>
        </w:rPr>
      </w:pPr>
      <w:r w:rsidRPr="000421AA">
        <w:rPr>
          <w:rFonts w:ascii="Verdana" w:hAnsi="Verdana"/>
          <w:color w:val="000000"/>
          <w:shd w:val="clear" w:color="auto" w:fill="FFFFFF"/>
          <w:lang w:val="en-US"/>
        </w:rPr>
        <w:t xml:space="preserve">Bundesnachrichtendienst, Gesetz </w:t>
      </w:r>
      <w:r w:rsidRPr="000421AA">
        <w:rPr>
          <w:rFonts w:ascii="Verdana" w:hAnsi="Verdana" w:hint="eastAsia"/>
          <w:color w:val="000000"/>
          <w:shd w:val="clear" w:color="auto" w:fill="FFFFFF"/>
          <w:lang w:val="en-US"/>
        </w:rPr>
        <w:t>ü</w:t>
      </w:r>
      <w:r w:rsidRPr="000421AA">
        <w:rPr>
          <w:rFonts w:ascii="Verdana" w:hAnsi="Verdana"/>
          <w:color w:val="000000"/>
          <w:shd w:val="clear" w:color="auto" w:fill="FFFFFF"/>
          <w:lang w:val="en-US"/>
        </w:rPr>
        <w:t>ber die Zusammenarbeit des Bundes und der</w:t>
      </w:r>
    </w:p>
    <w:p w:rsidR="000421AA" w:rsidRPr="000421AA" w:rsidRDefault="000421AA" w:rsidP="000421AA">
      <w:pPr>
        <w:rPr>
          <w:rFonts w:ascii="Verdana" w:hAnsi="Verdana"/>
          <w:color w:val="000000"/>
          <w:shd w:val="clear" w:color="auto" w:fill="FFFFFF"/>
          <w:lang w:val="en-US"/>
        </w:rPr>
      </w:pPr>
      <w:r w:rsidRPr="000421AA">
        <w:rPr>
          <w:rFonts w:ascii="Verdana" w:hAnsi="Verdana"/>
          <w:color w:val="000000"/>
          <w:shd w:val="clear" w:color="auto" w:fill="FFFFFF"/>
          <w:lang w:val="en-US"/>
        </w:rPr>
        <w:t>L</w:t>
      </w:r>
      <w:r w:rsidRPr="000421AA">
        <w:rPr>
          <w:rFonts w:ascii="Verdana" w:hAnsi="Verdana" w:hint="eastAsia"/>
          <w:color w:val="000000"/>
          <w:shd w:val="clear" w:color="auto" w:fill="FFFFFF"/>
          <w:lang w:val="en-US"/>
        </w:rPr>
        <w:t>ä</w:t>
      </w:r>
      <w:r w:rsidRPr="000421AA">
        <w:rPr>
          <w:rFonts w:ascii="Verdana" w:hAnsi="Verdana"/>
          <w:color w:val="000000"/>
          <w:shd w:val="clear" w:color="auto" w:fill="FFFFFF"/>
          <w:lang w:val="en-US"/>
        </w:rPr>
        <w:t xml:space="preserve">nder in Angelegenheiten des Verfassungsschutzes und </w:t>
      </w:r>
      <w:r w:rsidRPr="000421AA">
        <w:rPr>
          <w:rFonts w:ascii="Verdana" w:hAnsi="Verdana" w:hint="eastAsia"/>
          <w:color w:val="000000"/>
          <w:shd w:val="clear" w:color="auto" w:fill="FFFFFF"/>
          <w:lang w:val="en-US"/>
        </w:rPr>
        <w:t>ü</w:t>
      </w:r>
      <w:r w:rsidRPr="000421AA">
        <w:rPr>
          <w:rFonts w:ascii="Verdana" w:hAnsi="Verdana"/>
          <w:color w:val="000000"/>
          <w:shd w:val="clear" w:color="auto" w:fill="FFFFFF"/>
          <w:lang w:val="en-US"/>
        </w:rPr>
        <w:t>ber das Bundesamt f</w:t>
      </w:r>
      <w:r w:rsidRPr="000421AA">
        <w:rPr>
          <w:rFonts w:ascii="Verdana" w:hAnsi="Verdana" w:hint="eastAsia"/>
          <w:color w:val="000000"/>
          <w:shd w:val="clear" w:color="auto" w:fill="FFFFFF"/>
          <w:lang w:val="en-US"/>
        </w:rPr>
        <w:t>ü</w:t>
      </w:r>
      <w:r w:rsidRPr="000421AA">
        <w:rPr>
          <w:rFonts w:ascii="Verdana" w:hAnsi="Verdana"/>
          <w:color w:val="000000"/>
          <w:shd w:val="clear" w:color="auto" w:fill="FFFFFF"/>
          <w:lang w:val="en-US"/>
        </w:rPr>
        <w:t>r</w:t>
      </w:r>
    </w:p>
    <w:p w:rsidR="000421AA" w:rsidRPr="000421AA" w:rsidRDefault="000421AA" w:rsidP="000421AA">
      <w:pPr>
        <w:rPr>
          <w:rFonts w:ascii="Verdana" w:hAnsi="Verdana"/>
          <w:color w:val="000000"/>
          <w:shd w:val="clear" w:color="auto" w:fill="FFFFFF"/>
          <w:lang w:val="en-US"/>
        </w:rPr>
      </w:pPr>
      <w:r w:rsidRPr="000421AA">
        <w:rPr>
          <w:rFonts w:ascii="Verdana" w:hAnsi="Verdana"/>
          <w:color w:val="000000"/>
          <w:shd w:val="clear" w:color="auto" w:fill="FFFFFF"/>
          <w:lang w:val="en-US"/>
        </w:rPr>
        <w:t xml:space="preserve">Verfassungsschutz, Security Service Act 1989, </w:t>
      </w:r>
      <w:r w:rsidRPr="000421AA">
        <w:rPr>
          <w:rFonts w:ascii="Verdana" w:hAnsi="Verdana" w:hint="eastAsia"/>
          <w:color w:val="000000"/>
          <w:shd w:val="clear" w:color="auto" w:fill="FFFFFF"/>
        </w:rPr>
        <w:t>тощо</w:t>
      </w:r>
      <w:r w:rsidRPr="000421AA">
        <w:rPr>
          <w:rFonts w:ascii="Verdana" w:hAnsi="Verdana"/>
          <w:color w:val="000000"/>
          <w:shd w:val="clear" w:color="auto" w:fill="FFFFFF"/>
          <w:lang w:val="en-US"/>
        </w:rPr>
        <w:t xml:space="preserve">; </w:t>
      </w:r>
      <w:r w:rsidRPr="000421AA">
        <w:rPr>
          <w:rFonts w:ascii="Verdana" w:hAnsi="Verdana" w:hint="eastAsia"/>
          <w:color w:val="000000"/>
          <w:shd w:val="clear" w:color="auto" w:fill="FFFFFF"/>
        </w:rPr>
        <w:t>міжнародні</w:t>
      </w:r>
      <w:r w:rsidRPr="000421AA">
        <w:rPr>
          <w:rFonts w:ascii="Verdana" w:hAnsi="Verdana"/>
          <w:color w:val="000000"/>
          <w:shd w:val="clear" w:color="auto" w:fill="FFFFFF"/>
          <w:lang w:val="en-US"/>
        </w:rPr>
        <w:t xml:space="preserve"> </w:t>
      </w:r>
      <w:r w:rsidRPr="000421AA">
        <w:rPr>
          <w:rFonts w:ascii="Verdana" w:hAnsi="Verdana" w:hint="eastAsia"/>
          <w:color w:val="000000"/>
          <w:shd w:val="clear" w:color="auto" w:fill="FFFFFF"/>
        </w:rPr>
        <w:t>законодавчі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документи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Європейська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конвенція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захист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основних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свобод</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людини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Загальна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декларація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людини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проголошена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резолюцією</w:t>
      </w:r>
      <w:r w:rsidRPr="000421AA">
        <w:rPr>
          <w:rFonts w:ascii="Verdana" w:hAnsi="Verdana"/>
          <w:color w:val="000000"/>
          <w:shd w:val="clear" w:color="auto" w:fill="FFFFFF"/>
        </w:rPr>
        <w:t xml:space="preserve"> 217 A (III)</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Генеральної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Асамблеї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ООН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Конвенція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ООН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статус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біженців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Міжнародна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конвенція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ліквідацію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всіх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форм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расової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дискримінації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Рамкова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конвенція</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Ради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Європи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захист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національних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меншин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тошо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офіційні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сайти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країн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досліджується</w:t>
      </w:r>
      <w:r w:rsidRPr="000421AA">
        <w:rPr>
          <w:rFonts w:ascii="Verdana" w:hAnsi="Verdana"/>
          <w:color w:val="000000"/>
          <w:shd w:val="clear" w:color="auto" w:fill="FFFFFF"/>
        </w:rPr>
        <w:t>: http://www.mi5.gov.uk; http://www.</w:t>
      </w:r>
    </w:p>
    <w:p w:rsidR="000421AA" w:rsidRPr="000421AA" w:rsidRDefault="000421AA" w:rsidP="000421AA">
      <w:pPr>
        <w:rPr>
          <w:rFonts w:ascii="Verdana" w:hAnsi="Verdana"/>
          <w:color w:val="000000"/>
          <w:shd w:val="clear" w:color="auto" w:fill="FFFFFF"/>
          <w:lang w:val="en-US"/>
        </w:rPr>
      </w:pPr>
      <w:r w:rsidRPr="000421AA">
        <w:rPr>
          <w:rFonts w:ascii="Verdana" w:hAnsi="Verdana"/>
          <w:color w:val="000000"/>
          <w:shd w:val="clear" w:color="auto" w:fill="FFFFFF"/>
          <w:lang w:val="en-US"/>
        </w:rPr>
        <w:t>sis.gov.uk; http://www.bfv.de; http://www.bnd.de; http://www.fsb.ru/fsb/npd.htm;</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http://svr.gov.ru/svr_today/doc.htm; https://ssu.gov.ua; http://szru.gov.ua; </w:t>
      </w:r>
      <w:r w:rsidRPr="000421AA">
        <w:rPr>
          <w:rFonts w:ascii="Verdana" w:hAnsi="Verdana" w:hint="eastAsia"/>
          <w:color w:val="000000"/>
          <w:shd w:val="clear" w:color="auto" w:fill="FFFFFF"/>
        </w:rPr>
        <w:t>словники</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Великий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тлумачний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словник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сучасної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української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Бусел</w:t>
      </w:r>
      <w:r w:rsidRPr="000421AA">
        <w:rPr>
          <w:rFonts w:ascii="Verdana" w:hAnsi="Verdana"/>
          <w:color w:val="000000"/>
          <w:shd w:val="clear" w:color="auto" w:fill="FFFFFF"/>
        </w:rPr>
        <w:t>, 2005),</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Етимологічний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словник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української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мови</w:t>
      </w:r>
      <w:r w:rsidRPr="000421AA">
        <w:rPr>
          <w:rFonts w:ascii="Verdana" w:hAnsi="Verdana"/>
          <w:color w:val="000000"/>
          <w:shd w:val="clear" w:color="auto" w:fill="FFFFFF"/>
        </w:rPr>
        <w:t xml:space="preserve"> (2006); </w:t>
      </w:r>
      <w:r w:rsidRPr="000421AA">
        <w:rPr>
          <w:rFonts w:ascii="Verdana" w:hAnsi="Verdana" w:hint="eastAsia"/>
          <w:color w:val="000000"/>
          <w:shd w:val="clear" w:color="auto" w:fill="FFFFFF"/>
        </w:rPr>
        <w:t>Словарь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иностранных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слов</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w:t>
      </w:r>
      <w:r w:rsidRPr="000421AA">
        <w:rPr>
          <w:rFonts w:ascii="Verdana" w:hAnsi="Verdana" w:hint="eastAsia"/>
          <w:color w:val="000000"/>
          <w:shd w:val="clear" w:color="auto" w:fill="FFFFFF"/>
        </w:rPr>
        <w:t>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Комлєв</w:t>
      </w:r>
      <w:r w:rsidRPr="000421AA">
        <w:rPr>
          <w:rFonts w:ascii="Verdana" w:hAnsi="Verdana"/>
          <w:color w:val="000000"/>
          <w:shd w:val="clear" w:color="auto" w:fill="FFFFFF"/>
        </w:rPr>
        <w:t xml:space="preserve">, 2000), </w:t>
      </w:r>
      <w:r w:rsidRPr="000421AA">
        <w:rPr>
          <w:rFonts w:ascii="Verdana" w:hAnsi="Verdana" w:hint="eastAsia"/>
          <w:color w:val="000000"/>
          <w:shd w:val="clear" w:color="auto" w:fill="FFFFFF"/>
        </w:rPr>
        <w:t>Краткий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психологический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словарь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Карпенко</w:t>
      </w:r>
      <w:r w:rsidRPr="000421AA">
        <w:rPr>
          <w:rFonts w:ascii="Verdana" w:hAnsi="Verdana"/>
          <w:color w:val="000000"/>
          <w:shd w:val="clear" w:color="auto" w:fill="FFFFFF"/>
        </w:rPr>
        <w:t>, 1998);</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Український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асоціативний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словник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Мартінек</w:t>
      </w:r>
      <w:r w:rsidRPr="000421AA">
        <w:rPr>
          <w:rFonts w:ascii="Verdana" w:hAnsi="Verdana"/>
          <w:color w:val="000000"/>
          <w:shd w:val="clear" w:color="auto" w:fill="FFFFFF"/>
        </w:rPr>
        <w:t xml:space="preserve">, 2007); </w:t>
      </w:r>
      <w:r w:rsidRPr="000421AA">
        <w:rPr>
          <w:rFonts w:ascii="Verdana" w:hAnsi="Verdana" w:hint="eastAsia"/>
          <w:color w:val="000000"/>
          <w:shd w:val="clear" w:color="auto" w:fill="FFFFFF"/>
        </w:rPr>
        <w:t>Русский</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ассоциативный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словарь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Караулов</w:t>
      </w:r>
      <w:r w:rsidRPr="000421AA">
        <w:rPr>
          <w:rFonts w:ascii="Verdana" w:hAnsi="Verdana"/>
          <w:color w:val="000000"/>
          <w:shd w:val="clear" w:color="auto" w:fill="FFFFFF"/>
        </w:rPr>
        <w:t xml:space="preserve">, 1996), </w:t>
      </w:r>
      <w:r w:rsidRPr="000421AA">
        <w:rPr>
          <w:rFonts w:ascii="Verdana" w:hAnsi="Verdana" w:hint="eastAsia"/>
          <w:color w:val="000000"/>
          <w:shd w:val="clear" w:color="auto" w:fill="FFFFFF"/>
        </w:rPr>
        <w:t>Словник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іншомовних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слів</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w:t>
      </w:r>
      <w:r w:rsidRPr="000421AA">
        <w:rPr>
          <w:rFonts w:ascii="Verdana" w:hAnsi="Verdana" w:hint="eastAsia"/>
          <w:color w:val="000000"/>
          <w:shd w:val="clear" w:color="auto" w:fill="FFFFFF"/>
        </w:rPr>
        <w:t>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Мельничук</w:t>
      </w:r>
      <w:r w:rsidRPr="000421AA">
        <w:rPr>
          <w:rFonts w:ascii="Verdana" w:hAnsi="Verdana"/>
          <w:color w:val="000000"/>
          <w:shd w:val="clear" w:color="auto" w:fill="FFFFFF"/>
        </w:rPr>
        <w:t xml:space="preserve">, 1974), </w:t>
      </w:r>
      <w:r w:rsidRPr="000421AA">
        <w:rPr>
          <w:rFonts w:ascii="Verdana" w:hAnsi="Verdana" w:hint="eastAsia"/>
          <w:color w:val="000000"/>
          <w:shd w:val="clear" w:color="auto" w:fill="FFFFFF"/>
        </w:rPr>
        <w:t>Словник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синонімів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української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Бурячок</w:t>
      </w:r>
      <w:r w:rsidRPr="000421AA">
        <w:rPr>
          <w:rFonts w:ascii="Verdana" w:hAnsi="Verdana"/>
          <w:color w:val="000000"/>
          <w:shd w:val="clear" w:color="auto" w:fill="FFFFFF"/>
        </w:rPr>
        <w:t>, 2006);</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Словник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української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Артем’єва</w:t>
      </w:r>
      <w:r w:rsidRPr="000421AA">
        <w:rPr>
          <w:rFonts w:ascii="Verdana" w:hAnsi="Verdana"/>
          <w:color w:val="000000"/>
          <w:shd w:val="clear" w:color="auto" w:fill="FFFFFF"/>
        </w:rPr>
        <w:t xml:space="preserve">, 1979), </w:t>
      </w:r>
      <w:r w:rsidRPr="000421AA">
        <w:rPr>
          <w:rFonts w:ascii="Verdana" w:hAnsi="Verdana" w:hint="eastAsia"/>
          <w:color w:val="000000"/>
          <w:shd w:val="clear" w:color="auto" w:fill="FFFFFF"/>
        </w:rPr>
        <w:t>Этимологический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словарь</w:t>
      </w:r>
    </w:p>
    <w:p w:rsidR="000421AA" w:rsidRPr="000421AA" w:rsidRDefault="000421AA" w:rsidP="000421AA">
      <w:pPr>
        <w:rPr>
          <w:rFonts w:ascii="Verdana" w:hAnsi="Verdana"/>
          <w:color w:val="000000"/>
          <w:shd w:val="clear" w:color="auto" w:fill="FFFFFF"/>
          <w:lang w:val="en-US"/>
        </w:rPr>
      </w:pPr>
      <w:r w:rsidRPr="000421AA">
        <w:rPr>
          <w:rFonts w:ascii="Verdana" w:hAnsi="Verdana" w:hint="eastAsia"/>
          <w:color w:val="000000"/>
          <w:shd w:val="clear" w:color="auto" w:fill="FFFFFF"/>
        </w:rPr>
        <w:t>русского</w:t>
      </w:r>
      <w:r w:rsidRPr="000421AA">
        <w:rPr>
          <w:rFonts w:ascii="Verdana" w:hAnsi="Verdana"/>
          <w:color w:val="000000"/>
          <w:shd w:val="clear" w:color="auto" w:fill="FFFFFF"/>
          <w:lang w:val="en-US"/>
        </w:rPr>
        <w:t xml:space="preserve"> </w:t>
      </w:r>
      <w:r w:rsidRPr="000421AA">
        <w:rPr>
          <w:rFonts w:ascii="Verdana" w:hAnsi="Verdana" w:hint="eastAsia"/>
          <w:color w:val="000000"/>
          <w:shd w:val="clear" w:color="auto" w:fill="FFFFFF"/>
        </w:rPr>
        <w:t>языка</w:t>
      </w:r>
      <w:r w:rsidRPr="000421AA">
        <w:rPr>
          <w:rFonts w:ascii="Verdana" w:hAnsi="Verdana"/>
          <w:color w:val="000000"/>
          <w:shd w:val="clear" w:color="auto" w:fill="FFFFFF"/>
          <w:lang w:val="en-US"/>
        </w:rPr>
        <w:t xml:space="preserve"> (</w:t>
      </w:r>
      <w:r w:rsidRPr="000421AA">
        <w:rPr>
          <w:rFonts w:ascii="Verdana" w:hAnsi="Verdana" w:hint="eastAsia"/>
          <w:color w:val="000000"/>
          <w:shd w:val="clear" w:color="auto" w:fill="FFFFFF"/>
        </w:rPr>
        <w:t>М</w:t>
      </w:r>
      <w:r w:rsidRPr="000421AA">
        <w:rPr>
          <w:rFonts w:ascii="Verdana" w:hAnsi="Verdana"/>
          <w:color w:val="000000"/>
          <w:shd w:val="clear" w:color="auto" w:fill="FFFFFF"/>
          <w:lang w:val="en-US"/>
        </w:rPr>
        <w:t xml:space="preserve">. </w:t>
      </w:r>
      <w:r w:rsidRPr="000421AA">
        <w:rPr>
          <w:rFonts w:ascii="Verdana" w:hAnsi="Verdana" w:hint="eastAsia"/>
          <w:color w:val="000000"/>
          <w:shd w:val="clear" w:color="auto" w:fill="FFFFFF"/>
        </w:rPr>
        <w:t>Фасмер</w:t>
      </w:r>
      <w:r w:rsidRPr="000421AA">
        <w:rPr>
          <w:rFonts w:ascii="Verdana" w:hAnsi="Verdana"/>
          <w:color w:val="000000"/>
          <w:shd w:val="clear" w:color="auto" w:fill="FFFFFF"/>
          <w:lang w:val="en-US"/>
        </w:rPr>
        <w:t>, 2007); Collins English Dictionary (2006), Das</w:t>
      </w:r>
    </w:p>
    <w:p w:rsidR="000421AA" w:rsidRPr="000421AA" w:rsidRDefault="000421AA" w:rsidP="000421AA">
      <w:pPr>
        <w:rPr>
          <w:rFonts w:ascii="Verdana" w:hAnsi="Verdana"/>
          <w:color w:val="000000"/>
          <w:shd w:val="clear" w:color="auto" w:fill="FFFFFF"/>
          <w:lang w:val="en-US"/>
        </w:rPr>
      </w:pPr>
      <w:r w:rsidRPr="000421AA">
        <w:rPr>
          <w:rFonts w:ascii="Verdana" w:hAnsi="Verdana"/>
          <w:color w:val="000000"/>
          <w:shd w:val="clear" w:color="auto" w:fill="FFFFFF"/>
          <w:lang w:val="en-US"/>
        </w:rPr>
        <w:t>Bedeutungsw</w:t>
      </w:r>
      <w:r w:rsidRPr="000421AA">
        <w:rPr>
          <w:rFonts w:ascii="Verdana" w:hAnsi="Verdana" w:hint="eastAsia"/>
          <w:color w:val="000000"/>
          <w:shd w:val="clear" w:color="auto" w:fill="FFFFFF"/>
          <w:lang w:val="en-US"/>
        </w:rPr>
        <w:t>ö</w:t>
      </w:r>
      <w:r w:rsidRPr="000421AA">
        <w:rPr>
          <w:rFonts w:ascii="Verdana" w:hAnsi="Verdana"/>
          <w:color w:val="000000"/>
          <w:shd w:val="clear" w:color="auto" w:fill="FFFFFF"/>
          <w:lang w:val="en-US"/>
        </w:rPr>
        <w:t>rterbuch (</w:t>
      </w:r>
      <w:r w:rsidRPr="000421AA">
        <w:rPr>
          <w:rFonts w:ascii="Verdana" w:hAnsi="Verdana" w:hint="eastAsia"/>
          <w:color w:val="000000"/>
          <w:shd w:val="clear" w:color="auto" w:fill="FFFFFF"/>
        </w:rPr>
        <w:t>С</w:t>
      </w:r>
      <w:r w:rsidRPr="000421AA">
        <w:rPr>
          <w:rFonts w:ascii="Verdana" w:hAnsi="Verdana"/>
          <w:color w:val="000000"/>
          <w:shd w:val="clear" w:color="auto" w:fill="FFFFFF"/>
          <w:lang w:val="en-US"/>
        </w:rPr>
        <w:t>. Duden, 2010), Das Herkunftsw</w:t>
      </w:r>
      <w:r w:rsidRPr="000421AA">
        <w:rPr>
          <w:rFonts w:ascii="Verdana" w:hAnsi="Verdana" w:hint="eastAsia"/>
          <w:color w:val="000000"/>
          <w:shd w:val="clear" w:color="auto" w:fill="FFFFFF"/>
          <w:lang w:val="en-US"/>
        </w:rPr>
        <w:t>ö</w:t>
      </w:r>
      <w:r w:rsidRPr="000421AA">
        <w:rPr>
          <w:rFonts w:ascii="Verdana" w:hAnsi="Verdana"/>
          <w:color w:val="000000"/>
          <w:shd w:val="clear" w:color="auto" w:fill="FFFFFF"/>
          <w:lang w:val="en-US"/>
        </w:rPr>
        <w:t>rterbuch (</w:t>
      </w:r>
      <w:r w:rsidRPr="000421AA">
        <w:rPr>
          <w:rFonts w:ascii="Verdana" w:hAnsi="Verdana" w:hint="eastAsia"/>
          <w:color w:val="000000"/>
          <w:shd w:val="clear" w:color="auto" w:fill="FFFFFF"/>
        </w:rPr>
        <w:t>С</w:t>
      </w:r>
      <w:r w:rsidRPr="000421AA">
        <w:rPr>
          <w:rFonts w:ascii="Verdana" w:hAnsi="Verdana"/>
          <w:color w:val="000000"/>
          <w:shd w:val="clear" w:color="auto" w:fill="FFFFFF"/>
          <w:lang w:val="en-US"/>
        </w:rPr>
        <w:t>. Duden,</w:t>
      </w:r>
    </w:p>
    <w:p w:rsidR="000421AA" w:rsidRPr="000421AA" w:rsidRDefault="000421AA" w:rsidP="000421AA">
      <w:pPr>
        <w:rPr>
          <w:rFonts w:ascii="Verdana" w:hAnsi="Verdana"/>
          <w:color w:val="000000"/>
          <w:shd w:val="clear" w:color="auto" w:fill="FFFFFF"/>
          <w:lang w:val="en-US"/>
        </w:rPr>
      </w:pPr>
      <w:r w:rsidRPr="000421AA">
        <w:rPr>
          <w:rFonts w:ascii="Verdana" w:hAnsi="Verdana"/>
          <w:color w:val="000000"/>
          <w:shd w:val="clear" w:color="auto" w:fill="FFFFFF"/>
          <w:lang w:val="en-US"/>
        </w:rPr>
        <w:t xml:space="preserve">2007), The Online Etymology Dictionary (D. Harper, 2001), </w:t>
      </w:r>
      <w:r w:rsidRPr="000421AA">
        <w:rPr>
          <w:rFonts w:ascii="Verdana" w:hAnsi="Verdana" w:hint="eastAsia"/>
          <w:color w:val="000000"/>
          <w:shd w:val="clear" w:color="auto" w:fill="FFFFFF"/>
        </w:rPr>
        <w:t>тощо</w:t>
      </w:r>
      <w:r w:rsidRPr="000421AA">
        <w:rPr>
          <w:rFonts w:ascii="Verdana" w:hAnsi="Verdana"/>
          <w:color w:val="000000"/>
          <w:shd w:val="clear" w:color="auto" w:fill="FFFFFF"/>
          <w:lang w:val="en-US"/>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Методи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Зіставний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метод</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дав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змогу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визначити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спільні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11</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специфічні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риси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лінгвокультурної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історії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досліджуваних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описовий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метод</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сприяв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ідентифікації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зв’язків</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вербалізатора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Триангуляційний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підхід</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забезпечив</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можливість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поєднання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лінгвістичних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загальнонаукових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методів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доповнюють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один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одного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дають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можливість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отримати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найбільш</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вірогідний</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результат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саме</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основі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етимологічного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семантичного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аналізів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було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визначено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особливості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формування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лексеми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досліджуваних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мовах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інтерпретативний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аналіз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асоціацій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дав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змогу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визначити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особливості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сприйняття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носіями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досліджуються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допомогою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методу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моделювання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було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вибудовано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моделі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досліджуваних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w:t>
      </w:r>
      <w:r w:rsidRPr="000421AA">
        <w:rPr>
          <w:rFonts w:ascii="Verdana" w:hAnsi="Verdana"/>
          <w:color w:val="000000"/>
          <w:shd w:val="clear" w:color="auto" w:fill="FFFFFF"/>
        </w:rPr>
        <w:t>-</w:t>
      </w:r>
      <w:r w:rsidRPr="000421AA">
        <w:rPr>
          <w:rFonts w:ascii="Verdana" w:hAnsi="Verdana" w:hint="eastAsia"/>
          <w:color w:val="000000"/>
          <w:shd w:val="clear" w:color="auto" w:fill="FFFFFF"/>
        </w:rPr>
        <w:t>аналіз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офіційних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сайтів</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країн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вивчаються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посприяв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визначенню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спільних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відмінних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особливостей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позиціонуванні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дискурсах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офіційних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сайтів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Великої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Британії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Німеччини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Росії</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періоди</w:t>
      </w:r>
      <w:r w:rsidRPr="000421AA">
        <w:rPr>
          <w:rFonts w:ascii="Verdana" w:hAnsi="Verdana"/>
          <w:color w:val="000000"/>
          <w:shd w:val="clear" w:color="auto" w:fill="FFFFFF"/>
        </w:rPr>
        <w:t xml:space="preserve"> 2011-2013 </w:t>
      </w:r>
      <w:r w:rsidRPr="000421AA">
        <w:rPr>
          <w:rFonts w:ascii="Verdana" w:hAnsi="Verdana" w:hint="eastAsia"/>
          <w:color w:val="000000"/>
          <w:shd w:val="clear" w:color="auto" w:fill="FFFFFF"/>
        </w:rPr>
        <w:t>років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2014-2015 </w:t>
      </w:r>
      <w:r w:rsidRPr="000421AA">
        <w:rPr>
          <w:rFonts w:ascii="Verdana" w:hAnsi="Verdana" w:hint="eastAsia"/>
          <w:color w:val="000000"/>
          <w:shd w:val="clear" w:color="auto" w:fill="FFFFFF"/>
        </w:rPr>
        <w:t>років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основі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контентаналізу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офіційних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сайтів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було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сформовано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концептуально</w:t>
      </w:r>
      <w:r w:rsidRPr="000421AA">
        <w:rPr>
          <w:rFonts w:ascii="Verdana" w:hAnsi="Verdana"/>
          <w:color w:val="000000"/>
          <w:shd w:val="clear" w:color="auto" w:fill="FFFFFF"/>
        </w:rPr>
        <w:t>-</w:t>
      </w:r>
      <w:r w:rsidRPr="000421AA">
        <w:rPr>
          <w:rFonts w:ascii="Verdana" w:hAnsi="Verdana" w:hint="eastAsia"/>
          <w:color w:val="000000"/>
          <w:shd w:val="clear" w:color="auto" w:fill="FFFFFF"/>
        </w:rPr>
        <w:t>тематичні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групи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основі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семантичного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аналізу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зроблено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висновок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щодо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інтолерантності</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прагматичний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аналіз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сприяв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визначенню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зумовленості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дискурсивної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поведінки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представників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громадянського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суспільства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інституційним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дискурсом</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w:t>
      </w:r>
      <w:r w:rsidRPr="000421AA">
        <w:rPr>
          <w:rFonts w:ascii="Verdana" w:hAnsi="Verdana" w:hint="eastAsia"/>
          <w:color w:val="000000"/>
          <w:shd w:val="clear" w:color="auto" w:fill="FFFFFF"/>
        </w:rPr>
        <w:t>ін</w:t>
      </w:r>
      <w:r w:rsidRPr="000421AA">
        <w:rPr>
          <w:rFonts w:ascii="Verdana" w:hAnsi="Verdana"/>
          <w:color w:val="000000"/>
          <w:shd w:val="clear" w:color="auto" w:fill="FFFFFF"/>
        </w:rPr>
        <w:t>)</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Наукова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новизна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дисертаційної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праці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полягає</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тому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уперше</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запропоновано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методику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комплексного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матеріалі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різноструктурних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визначено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особливості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інституційних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комунікаціях</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зокрема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основі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асоціативного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експерименту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англо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німецько</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російсько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українськомовних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інтернет</w:t>
      </w:r>
      <w:r w:rsidRPr="000421AA">
        <w:rPr>
          <w:rFonts w:ascii="Verdana" w:hAnsi="Verdana"/>
          <w:color w:val="000000"/>
          <w:shd w:val="clear" w:color="auto" w:fill="FFFFFF"/>
        </w:rPr>
        <w:t>-</w:t>
      </w:r>
      <w:r w:rsidRPr="000421AA">
        <w:rPr>
          <w:rFonts w:ascii="Verdana" w:hAnsi="Verdana" w:hint="eastAsia"/>
          <w:color w:val="000000"/>
          <w:shd w:val="clear" w:color="auto" w:fill="FFFFFF"/>
        </w:rPr>
        <w:t>ресурсах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схарактеризовано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рівень</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сформованості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концептуальній</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свідомості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представників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лінгвокультур</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досліджуються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проаналізовано</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12</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динаміку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результату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позалінгвальних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інформативних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впливів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парадигмі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НУЛЬОВА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встановлено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лінгвопрагматичну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лінгвокогнітивну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зумовленість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дискурсивної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поведінки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представників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громадянського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суспільства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інституційним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дискурсом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w:t>
      </w:r>
      <w:r w:rsidRPr="000421AA">
        <w:rPr>
          <w:rFonts w:ascii="Verdana" w:hAnsi="Verdana"/>
          <w:color w:val="000000"/>
          <w:shd w:val="clear" w:color="auto" w:fill="FFFFFF"/>
        </w:rPr>
        <w:t>)</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Практичне</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значення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отриманих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результатів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полягає</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можливості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їхнього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застосування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під</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час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викладання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дисциплін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“Загальне</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мовознавство”</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“Лінгвістичний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аналіз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тексту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“Лінгвокраїнознавство”</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“Лінгвоконцептологія”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також</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написанні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посібників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підручників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цих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дисциплін</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Спостереження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висновки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фактичний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матеріал</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дисертації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можуть</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бути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використані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діяльності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підрозділів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Служби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безпеки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інших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силових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відомств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що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опікуються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проблемами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громадянським</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суспільством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світовою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спільнотою</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Апробація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результатів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Основні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положення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дисертації</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висвітлювалися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доповідях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7 </w:t>
      </w:r>
      <w:r w:rsidRPr="000421AA">
        <w:rPr>
          <w:rFonts w:ascii="Verdana" w:hAnsi="Verdana" w:hint="eastAsia"/>
          <w:color w:val="000000"/>
          <w:shd w:val="clear" w:color="auto" w:fill="FFFFFF"/>
        </w:rPr>
        <w:t>міжнародних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наукових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конференціях</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w:t>
      </w:r>
      <w:r w:rsidRPr="000421AA">
        <w:rPr>
          <w:rFonts w:ascii="Verdana" w:hAnsi="Verdana"/>
          <w:color w:val="000000"/>
          <w:shd w:val="clear" w:color="auto" w:fill="FFFFFF"/>
        </w:rPr>
        <w:t xml:space="preserve">egaling'2010. </w:t>
      </w:r>
      <w:r w:rsidRPr="000421AA">
        <w:rPr>
          <w:rFonts w:ascii="Verdana" w:hAnsi="Verdana" w:hint="eastAsia"/>
          <w:color w:val="000000"/>
          <w:shd w:val="clear" w:color="auto" w:fill="FFFFFF"/>
        </w:rPr>
        <w:t>Горизонты</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прикладной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лингвистики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лингвистических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технологий”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Партеніт</w:t>
      </w:r>
      <w:r w:rsidRPr="000421AA">
        <w:rPr>
          <w:rFonts w:ascii="Verdana" w:hAnsi="Verdana"/>
          <w:color w:val="000000"/>
          <w:shd w:val="clear" w:color="auto" w:fill="FFFFFF"/>
        </w:rPr>
        <w:t xml:space="preserve">, 2010), </w:t>
      </w:r>
      <w:r w:rsidRPr="000421AA">
        <w:rPr>
          <w:rFonts w:ascii="Verdana" w:hAnsi="Verdana" w:hint="eastAsia"/>
          <w:color w:val="000000"/>
          <w:shd w:val="clear" w:color="auto" w:fill="FFFFFF"/>
        </w:rPr>
        <w:t>“Рецепція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наукової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спадщини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професора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Станіслава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Семчинського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сучасна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філологія”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Київ</w:t>
      </w:r>
      <w:r w:rsidRPr="000421AA">
        <w:rPr>
          <w:rFonts w:ascii="Verdana" w:hAnsi="Verdana"/>
          <w:color w:val="000000"/>
          <w:shd w:val="clear" w:color="auto" w:fill="FFFFFF"/>
        </w:rPr>
        <w:t xml:space="preserve">, 2011), </w:t>
      </w:r>
      <w:r w:rsidRPr="000421AA">
        <w:rPr>
          <w:rFonts w:ascii="Verdana" w:hAnsi="Verdana" w:hint="eastAsia"/>
          <w:color w:val="000000"/>
          <w:shd w:val="clear" w:color="auto" w:fill="FFFFFF"/>
        </w:rPr>
        <w:t>“Мови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світ</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викладання”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Кіровоград</w:t>
      </w:r>
      <w:r w:rsidRPr="000421AA">
        <w:rPr>
          <w:rFonts w:ascii="Verdana" w:hAnsi="Verdana"/>
          <w:color w:val="000000"/>
          <w:shd w:val="clear" w:color="auto" w:fill="FFFFFF"/>
        </w:rPr>
        <w:t xml:space="preserve">, 2012), </w:t>
      </w:r>
      <w:r w:rsidRPr="000421AA">
        <w:rPr>
          <w:rFonts w:ascii="Verdana" w:hAnsi="Verdana" w:hint="eastAsia"/>
          <w:color w:val="000000"/>
          <w:shd w:val="clear" w:color="auto" w:fill="FFFFFF"/>
        </w:rPr>
        <w:t>“Мова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література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глобалізованому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світі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взаємодія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самобутність”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Київ</w:t>
      </w:r>
      <w:r w:rsidRPr="000421AA">
        <w:rPr>
          <w:rFonts w:ascii="Verdana" w:hAnsi="Verdana"/>
          <w:color w:val="000000"/>
          <w:shd w:val="clear" w:color="auto" w:fill="FFFFFF"/>
        </w:rPr>
        <w:t xml:space="preserve">, 2012), </w:t>
      </w:r>
      <w:r w:rsidRPr="000421AA">
        <w:rPr>
          <w:rFonts w:ascii="Verdana" w:hAnsi="Verdana" w:hint="eastAsia"/>
          <w:color w:val="000000"/>
          <w:shd w:val="clear" w:color="auto" w:fill="FFFFFF"/>
        </w:rPr>
        <w:t>“Пріоритети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мовознавчої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контексті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глобалізацій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процесів”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Київ</w:t>
      </w:r>
      <w:r w:rsidRPr="000421AA">
        <w:rPr>
          <w:rFonts w:ascii="Verdana" w:hAnsi="Verdana"/>
          <w:color w:val="000000"/>
          <w:shd w:val="clear" w:color="auto" w:fill="FFFFFF"/>
        </w:rPr>
        <w:t>, 2015),</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“Психолінгвістика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сучасному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світі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2015</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Переяслав</w:t>
      </w:r>
      <w:r w:rsidRPr="000421AA">
        <w:rPr>
          <w:rFonts w:ascii="Verdana" w:hAnsi="Verdana"/>
          <w:color w:val="000000"/>
          <w:shd w:val="clear" w:color="auto" w:fill="FFFFFF"/>
        </w:rPr>
        <w:t>-</w:t>
      </w:r>
      <w:r w:rsidRPr="000421AA">
        <w:rPr>
          <w:rFonts w:ascii="Verdana" w:hAnsi="Verdana" w:hint="eastAsia"/>
          <w:color w:val="000000"/>
          <w:shd w:val="clear" w:color="auto" w:fill="FFFFFF"/>
        </w:rPr>
        <w:t>Хмельницький</w:t>
      </w:r>
      <w:r w:rsidRPr="000421AA">
        <w:rPr>
          <w:rFonts w:ascii="Verdana" w:hAnsi="Verdana"/>
          <w:color w:val="000000"/>
          <w:shd w:val="clear" w:color="auto" w:fill="FFFFFF"/>
        </w:rPr>
        <w:t>, 2015),</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“Етнос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культура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минуле</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сьогодення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майбутнє”</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Львів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Люблін</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2016); </w:t>
      </w:r>
      <w:r w:rsidRPr="000421AA">
        <w:rPr>
          <w:rFonts w:ascii="Verdana" w:hAnsi="Verdana" w:hint="eastAsia"/>
          <w:color w:val="000000"/>
          <w:shd w:val="clear" w:color="auto" w:fill="FFFFFF"/>
        </w:rPr>
        <w:t>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також</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10 </w:t>
      </w:r>
      <w:r w:rsidRPr="000421AA">
        <w:rPr>
          <w:rFonts w:ascii="Verdana" w:hAnsi="Verdana" w:hint="eastAsia"/>
          <w:color w:val="000000"/>
          <w:shd w:val="clear" w:color="auto" w:fill="FFFFFF"/>
        </w:rPr>
        <w:t>всеукраїнських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конференціях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“Етнічні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виміри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універсуму</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література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культура”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Київ</w:t>
      </w:r>
      <w:r w:rsidRPr="000421AA">
        <w:rPr>
          <w:rFonts w:ascii="Verdana" w:hAnsi="Verdana"/>
          <w:color w:val="000000"/>
          <w:shd w:val="clear" w:color="auto" w:fill="FFFFFF"/>
        </w:rPr>
        <w:t xml:space="preserve">, 2010), </w:t>
      </w:r>
      <w:r w:rsidRPr="000421AA">
        <w:rPr>
          <w:rFonts w:ascii="Verdana" w:hAnsi="Verdana" w:hint="eastAsia"/>
          <w:color w:val="000000"/>
          <w:shd w:val="clear" w:color="auto" w:fill="FFFFFF"/>
        </w:rPr>
        <w:t>“Сучасні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лінгвістичні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парадигми”</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w:t>
      </w:r>
      <w:r w:rsidRPr="000421AA">
        <w:rPr>
          <w:rFonts w:ascii="Verdana" w:hAnsi="Verdana" w:hint="eastAsia"/>
          <w:color w:val="000000"/>
          <w:shd w:val="clear" w:color="auto" w:fill="FFFFFF"/>
        </w:rPr>
        <w:t>Горлівка</w:t>
      </w:r>
      <w:r w:rsidRPr="000421AA">
        <w:rPr>
          <w:rFonts w:ascii="Verdana" w:hAnsi="Verdana"/>
          <w:color w:val="000000"/>
          <w:shd w:val="clear" w:color="auto" w:fill="FFFFFF"/>
        </w:rPr>
        <w:t xml:space="preserve">, 2010), </w:t>
      </w:r>
      <w:r w:rsidRPr="000421AA">
        <w:rPr>
          <w:rFonts w:ascii="Verdana" w:hAnsi="Verdana" w:hint="eastAsia"/>
          <w:color w:val="000000"/>
          <w:shd w:val="clear" w:color="auto" w:fill="FFFFFF"/>
        </w:rPr>
        <w:t>“Проблеми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галузевої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перекладу”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Харків</w:t>
      </w:r>
      <w:r w:rsidRPr="000421AA">
        <w:rPr>
          <w:rFonts w:ascii="Verdana" w:hAnsi="Verdana"/>
          <w:color w:val="000000"/>
          <w:shd w:val="clear" w:color="auto" w:fill="FFFFFF"/>
        </w:rPr>
        <w:t>, 2011),</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свідомість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художня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творчість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інтернет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дзеркалі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сучасних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філологічних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студій”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Київ</w:t>
      </w:r>
      <w:r w:rsidRPr="000421AA">
        <w:rPr>
          <w:rFonts w:ascii="Verdana" w:hAnsi="Verdana"/>
          <w:color w:val="000000"/>
          <w:shd w:val="clear" w:color="auto" w:fill="FFFFFF"/>
        </w:rPr>
        <w:t xml:space="preserve">, 2016), </w:t>
      </w:r>
      <w:r w:rsidRPr="000421AA">
        <w:rPr>
          <w:rFonts w:ascii="Verdana" w:hAnsi="Verdana" w:hint="eastAsia"/>
          <w:color w:val="000000"/>
          <w:shd w:val="clear" w:color="auto" w:fill="FFFFFF"/>
        </w:rPr>
        <w:t>“Мова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література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глобальному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локальному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медіапросторі”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Київ</w:t>
      </w:r>
      <w:r w:rsidRPr="000421AA">
        <w:rPr>
          <w:rFonts w:ascii="Verdana" w:hAnsi="Verdana"/>
          <w:color w:val="000000"/>
          <w:shd w:val="clear" w:color="auto" w:fill="FFFFFF"/>
        </w:rPr>
        <w:t xml:space="preserve">, 2016), </w:t>
      </w:r>
      <w:r w:rsidRPr="000421AA">
        <w:rPr>
          <w:rFonts w:ascii="Verdana" w:hAnsi="Verdana" w:hint="eastAsia"/>
          <w:color w:val="000000"/>
          <w:shd w:val="clear" w:color="auto" w:fill="FFFFFF"/>
        </w:rPr>
        <w:t>“Комунікативні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стратегії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інформаційного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суспільства</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лінгвістика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право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інформаційна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безпека”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Київ</w:t>
      </w:r>
      <w:r w:rsidRPr="000421AA">
        <w:rPr>
          <w:rFonts w:ascii="Verdana" w:hAnsi="Verdana"/>
          <w:color w:val="000000"/>
          <w:shd w:val="clear" w:color="auto" w:fill="FFFFFF"/>
        </w:rPr>
        <w:t>, 2011, 2013-2016).</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13</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Публікації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Проблематику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теоретичні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практичні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результати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дисертаційної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праці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викладено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14 </w:t>
      </w:r>
      <w:r w:rsidRPr="000421AA">
        <w:rPr>
          <w:rFonts w:ascii="Verdana" w:hAnsi="Verdana" w:hint="eastAsia"/>
          <w:color w:val="000000"/>
          <w:shd w:val="clear" w:color="auto" w:fill="FFFFFF"/>
        </w:rPr>
        <w:t>публікаціях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8 </w:t>
      </w:r>
      <w:r w:rsidRPr="000421AA">
        <w:rPr>
          <w:rFonts w:ascii="Verdana" w:hAnsi="Verdana" w:hint="eastAsia"/>
          <w:color w:val="000000"/>
          <w:shd w:val="clear" w:color="auto" w:fill="FFFFFF"/>
        </w:rPr>
        <w:t>статтях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опублікованих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фахових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наукових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виданнях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затверджених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Міністерством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освіти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2 </w:t>
      </w:r>
      <w:r w:rsidRPr="000421AA">
        <w:rPr>
          <w:rFonts w:ascii="Verdana" w:hAnsi="Verdana" w:hint="eastAsia"/>
          <w:color w:val="000000"/>
          <w:shd w:val="clear" w:color="auto" w:fill="FFFFFF"/>
        </w:rPr>
        <w:t>статтях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опублікованих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закордонних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виданнях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також</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розділі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колективної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монографії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“Інтернет</w:t>
      </w:r>
      <w:r w:rsidRPr="000421AA">
        <w:rPr>
          <w:rFonts w:ascii="Verdana" w:hAnsi="Verdana"/>
          <w:color w:val="000000"/>
          <w:shd w:val="clear" w:color="auto" w:fill="FFFFFF"/>
        </w:rPr>
        <w:t>-</w:t>
      </w:r>
      <w:r w:rsidRPr="000421AA">
        <w:rPr>
          <w:rFonts w:ascii="Verdana" w:hAnsi="Verdana" w:hint="eastAsia"/>
          <w:color w:val="000000"/>
          <w:shd w:val="clear" w:color="auto" w:fill="FFFFFF"/>
        </w:rPr>
        <w:t>комунікація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діяльності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інститутів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сектору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безпеки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теоретико</w:t>
      </w:r>
      <w:r w:rsidRPr="000421AA">
        <w:rPr>
          <w:rFonts w:ascii="Verdana" w:hAnsi="Verdana"/>
          <w:color w:val="000000"/>
          <w:shd w:val="clear" w:color="auto" w:fill="FFFFFF"/>
        </w:rPr>
        <w:t>-</w:t>
      </w:r>
      <w:r w:rsidRPr="000421AA">
        <w:rPr>
          <w:rFonts w:ascii="Verdana" w:hAnsi="Verdana" w:hint="eastAsia"/>
          <w:color w:val="000000"/>
          <w:shd w:val="clear" w:color="auto" w:fill="FFFFFF"/>
        </w:rPr>
        <w:t>прикладний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аспект”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Гриф</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Міністерства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освіти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молоді</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спорту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протокол</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2 </w:t>
      </w:r>
      <w:r w:rsidRPr="000421AA">
        <w:rPr>
          <w:rFonts w:ascii="Verdana" w:hAnsi="Verdana" w:hint="eastAsia"/>
          <w:color w:val="000000"/>
          <w:shd w:val="clear" w:color="auto" w:fill="FFFFFF"/>
        </w:rPr>
        <w:t>від</w:t>
      </w:r>
      <w:r w:rsidRPr="000421AA">
        <w:rPr>
          <w:rFonts w:ascii="Verdana" w:hAnsi="Verdana"/>
          <w:color w:val="000000"/>
          <w:shd w:val="clear" w:color="auto" w:fill="FFFFFF"/>
        </w:rPr>
        <w:t xml:space="preserve"> 23.01.2013),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розділі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підручника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“Методологія</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досліджень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використання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інтернет</w:t>
      </w:r>
      <w:r w:rsidRPr="000421AA">
        <w:rPr>
          <w:rFonts w:ascii="Verdana" w:hAnsi="Verdana"/>
          <w:color w:val="000000"/>
          <w:shd w:val="clear" w:color="auto" w:fill="FFFFFF"/>
        </w:rPr>
        <w:t>-</w:t>
      </w:r>
      <w:r w:rsidRPr="000421AA">
        <w:rPr>
          <w:rFonts w:ascii="Verdana" w:hAnsi="Verdana" w:hint="eastAsia"/>
          <w:color w:val="000000"/>
          <w:shd w:val="clear" w:color="auto" w:fill="FFFFFF"/>
        </w:rPr>
        <w:t>ресурсів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для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науковців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сектору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безпеки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оборони</w:t>
      </w:r>
      <w:r w:rsidRPr="000421AA">
        <w:rPr>
          <w:rFonts w:ascii="Verdana" w:hAnsi="Verdana"/>
          <w:color w:val="000000"/>
          <w:shd w:val="clear" w:color="auto" w:fill="FFFFFF"/>
        </w:rPr>
        <w:t>)</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Гриф</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Міністерства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освіти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протокол</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1/11-16855 </w:t>
      </w:r>
      <w:r w:rsidRPr="000421AA">
        <w:rPr>
          <w:rFonts w:ascii="Verdana" w:hAnsi="Verdana" w:hint="eastAsia"/>
          <w:color w:val="000000"/>
          <w:shd w:val="clear" w:color="auto" w:fill="FFFFFF"/>
        </w:rPr>
        <w:t>від</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 xml:space="preserve">19.11. 2015), 2 </w:t>
      </w:r>
      <w:r w:rsidRPr="000421AA">
        <w:rPr>
          <w:rFonts w:ascii="Verdana" w:hAnsi="Verdana" w:hint="eastAsia"/>
          <w:color w:val="000000"/>
          <w:shd w:val="clear" w:color="auto" w:fill="FFFFFF"/>
        </w:rPr>
        <w:t>тезах</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Обсяг</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структура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роботи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Дисертація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складається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переліку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умовних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скорочень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вступу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чотирьох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розділів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висновків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списку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використаної</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літератури</w:t>
      </w:r>
      <w:r w:rsidRPr="000421AA">
        <w:rPr>
          <w:rFonts w:ascii="Verdana" w:hAnsi="Verdana"/>
          <w:color w:val="000000"/>
          <w:shd w:val="clear" w:color="auto" w:fill="FFFFFF"/>
        </w:rPr>
        <w:t xml:space="preserve"> (448 </w:t>
      </w:r>
      <w:r w:rsidRPr="000421AA">
        <w:rPr>
          <w:rFonts w:ascii="Verdana" w:hAnsi="Verdana" w:hint="eastAsia"/>
          <w:color w:val="000000"/>
          <w:shd w:val="clear" w:color="auto" w:fill="FFFFFF"/>
        </w:rPr>
        <w:t>найменувань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яких</w:t>
      </w:r>
      <w:r w:rsidRPr="000421AA">
        <w:rPr>
          <w:rFonts w:ascii="Verdana" w:hAnsi="Verdana"/>
          <w:color w:val="000000"/>
          <w:shd w:val="clear" w:color="auto" w:fill="FFFFFF"/>
        </w:rPr>
        <w:t xml:space="preserve"> 86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іноземними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мовами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списку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лексикографічних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інших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джерел</w:t>
      </w:r>
      <w:r w:rsidRPr="000421AA">
        <w:rPr>
          <w:rFonts w:ascii="Verdana" w:hAnsi="Verdana"/>
          <w:color w:val="000000"/>
          <w:shd w:val="clear" w:color="auto" w:fill="FFFFFF"/>
        </w:rPr>
        <w:t xml:space="preserve"> (38 </w:t>
      </w:r>
      <w:r w:rsidRPr="000421AA">
        <w:rPr>
          <w:rFonts w:ascii="Verdana" w:hAnsi="Verdana" w:hint="eastAsia"/>
          <w:color w:val="000000"/>
          <w:shd w:val="clear" w:color="auto" w:fill="FFFFFF"/>
        </w:rPr>
        <w:t>найменувань</w:t>
      </w:r>
      <w:r w:rsidRPr="000421AA">
        <w:rPr>
          <w:rFonts w:ascii="Verdana" w:hAnsi="Verdana"/>
          <w:color w:val="000000"/>
          <w:shd w:val="clear" w:color="auto" w:fill="FFFFFF"/>
        </w:rPr>
        <w:t xml:space="preserve">), 5 </w:t>
      </w:r>
      <w:r w:rsidRPr="000421AA">
        <w:rPr>
          <w:rFonts w:ascii="Verdana" w:hAnsi="Verdana" w:hint="eastAsia"/>
          <w:color w:val="000000"/>
          <w:shd w:val="clear" w:color="auto" w:fill="FFFFFF"/>
        </w:rPr>
        <w:t>додатків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Повний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обсяг</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дисертації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270 </w:t>
      </w:r>
      <w:r w:rsidRPr="000421AA">
        <w:rPr>
          <w:rFonts w:ascii="Verdana" w:hAnsi="Verdana" w:hint="eastAsia"/>
          <w:color w:val="000000"/>
          <w:shd w:val="clear" w:color="auto" w:fill="FFFFFF"/>
        </w:rPr>
        <w:t>сторінок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основний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зміст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викладено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185 </w:t>
      </w:r>
      <w:r w:rsidRPr="000421AA">
        <w:rPr>
          <w:rFonts w:ascii="Verdana" w:hAnsi="Verdana" w:hint="eastAsia"/>
          <w:color w:val="000000"/>
          <w:shd w:val="clear" w:color="auto" w:fill="FFFFFF"/>
        </w:rPr>
        <w:t>сторінках</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вступі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обґрунтовано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актуальність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теми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сформульовано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мету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визначено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завдання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об’єкт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предмет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наукову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новизну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праці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описано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методи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охарактеризовано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фактичний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матеріал</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окреслено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теоретичне</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практичне</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значення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отриманих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результатів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указано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форми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апробації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структуру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роботи</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першому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розділі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“Теоретичні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засади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сучасній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лінгвістиці”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розглянуто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сутність</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концептуальної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картини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світу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відображення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свідомості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її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роль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формуванні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сектору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безпеки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визначено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особливості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позиціонування</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поняття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системі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лінгвістичного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знання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окреслено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параметри</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інституційного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визначено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роль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здійсненні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інституційних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комунікацій</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другому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розділі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“Методологічні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основи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проаналізовано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методики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вивчення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визначено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актуальним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триангуляційний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підхід</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w:t>
      </w:r>
      <w:r w:rsidRPr="000421AA">
        <w:rPr>
          <w:rFonts w:ascii="Verdana" w:hAnsi="Verdana" w:hint="eastAsia"/>
          <w:color w:val="000000"/>
          <w:shd w:val="clear" w:color="auto" w:fill="FFFFFF"/>
        </w:rPr>
        <w:t>аналізу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розглянуто</w:t>
      </w:r>
    </w:p>
    <w:p w:rsidR="000421AA" w:rsidRPr="000421AA" w:rsidRDefault="000421AA" w:rsidP="000421AA">
      <w:pPr>
        <w:rPr>
          <w:rFonts w:ascii="Verdana" w:hAnsi="Verdana"/>
          <w:color w:val="000000"/>
          <w:shd w:val="clear" w:color="auto" w:fill="FFFFFF"/>
        </w:rPr>
      </w:pPr>
      <w:r w:rsidRPr="000421AA">
        <w:rPr>
          <w:rFonts w:ascii="Verdana" w:hAnsi="Verdana"/>
          <w:color w:val="000000"/>
          <w:shd w:val="clear" w:color="auto" w:fill="FFFFFF"/>
        </w:rPr>
        <w:t>14</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методологію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проведення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w:t>
      </w:r>
      <w:r w:rsidRPr="000421AA">
        <w:rPr>
          <w:rFonts w:ascii="Verdana" w:hAnsi="Verdana"/>
          <w:color w:val="000000"/>
          <w:shd w:val="clear" w:color="auto" w:fill="FFFFFF"/>
        </w:rPr>
        <w:t>-</w:t>
      </w:r>
      <w:r w:rsidRPr="000421AA">
        <w:rPr>
          <w:rFonts w:ascii="Verdana" w:hAnsi="Verdana" w:hint="eastAsia"/>
          <w:color w:val="000000"/>
          <w:shd w:val="clear" w:color="auto" w:fill="FFFFFF"/>
        </w:rPr>
        <w:t>аналізу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лінгвістичних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розвідках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окреслено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методику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Третій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розділ</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лінгвокультурах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Великої</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Британії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Німеччини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присвячено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визначенню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специфічних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рис</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шляхом</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етимологічного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семантичного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аналізів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вербалізатора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англійській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німецькій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російській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українській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мовах</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основі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лексикографічних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дефініцій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зроблено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інтерпретативний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аналіз</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асоціацій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сприйняття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носіями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зіставлюваних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основі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експерименту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проведеного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англійських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німецьких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російських</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українських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інтернет</w:t>
      </w:r>
      <w:r w:rsidRPr="000421AA">
        <w:rPr>
          <w:rFonts w:ascii="Verdana" w:hAnsi="Verdana"/>
          <w:color w:val="000000"/>
          <w:shd w:val="clear" w:color="auto" w:fill="FFFFFF"/>
        </w:rPr>
        <w:t>-</w:t>
      </w:r>
      <w:r w:rsidRPr="000421AA">
        <w:rPr>
          <w:rFonts w:ascii="Verdana" w:hAnsi="Verdana" w:hint="eastAsia"/>
          <w:color w:val="000000"/>
          <w:shd w:val="clear" w:color="auto" w:fill="FFFFFF"/>
        </w:rPr>
        <w:t>ресурсах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інтерпретативний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аналіз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асоціацій</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сприйняття</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реципієнтами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стимулу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спецслужби</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четвертому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розділі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дискурсах</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офіційних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сайтів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визначено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способи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актуалізації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концепту</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ТОЛЕРАНТНІСТЬ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міжнародних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державних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нормотворчих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документах</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проаналізовано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динаміку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як</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результат</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позалінгвальних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інформативних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впливів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співвідношення</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інституційного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спецслужб</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із</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дискурсивною</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поведінкою</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представників</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громадянського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суспільства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прагматику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адресантадресатних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відношень</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дискурсі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толерантності</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У</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загальних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висновках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підведено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підсумки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роботи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викладено</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результати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дослідження</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та</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окреслено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перспективи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подальших</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розвідок</w:t>
      </w:r>
      <w:r w:rsidRPr="000421AA">
        <w:rPr>
          <w:rFonts w:ascii="Verdana" w:hAnsi="Verdana"/>
          <w:color w:val="000000"/>
          <w:shd w:val="clear" w:color="auto" w:fill="FFFFFF"/>
        </w:rPr>
        <w:t>.</w:t>
      </w:r>
    </w:p>
    <w:p w:rsidR="000421AA" w:rsidRPr="000421AA"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Наприкінці</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подано</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списки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використаної</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літератури</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лексикографічних</w:t>
      </w:r>
    </w:p>
    <w:p w:rsidR="0086507D" w:rsidRDefault="000421AA" w:rsidP="000421AA">
      <w:pPr>
        <w:rPr>
          <w:rFonts w:ascii="Verdana" w:hAnsi="Verdana"/>
          <w:color w:val="000000"/>
          <w:shd w:val="clear" w:color="auto" w:fill="FFFFFF"/>
        </w:rPr>
      </w:pPr>
      <w:r w:rsidRPr="000421AA">
        <w:rPr>
          <w:rFonts w:ascii="Verdana" w:hAnsi="Verdana" w:hint="eastAsia"/>
          <w:color w:val="000000"/>
          <w:shd w:val="clear" w:color="auto" w:fill="FFFFFF"/>
        </w:rPr>
        <w:t>джерел</w:t>
      </w:r>
      <w:r w:rsidRPr="000421AA">
        <w:rPr>
          <w:rFonts w:ascii="Verdana" w:hAnsi="Verdana"/>
          <w:color w:val="000000"/>
          <w:shd w:val="clear" w:color="auto" w:fill="FFFFFF"/>
        </w:rPr>
        <w:t xml:space="preserve">, </w:t>
      </w:r>
      <w:r w:rsidRPr="000421AA">
        <w:rPr>
          <w:rFonts w:ascii="Verdana" w:hAnsi="Verdana" w:hint="eastAsia"/>
          <w:color w:val="000000"/>
          <w:shd w:val="clear" w:color="auto" w:fill="FFFFFF"/>
        </w:rPr>
        <w:t>додатки</w:t>
      </w:r>
    </w:p>
    <w:p w:rsidR="000421AA" w:rsidRDefault="000421AA" w:rsidP="000421AA">
      <w:pPr>
        <w:rPr>
          <w:rFonts w:ascii="Verdana" w:hAnsi="Verdana"/>
          <w:color w:val="000000"/>
          <w:shd w:val="clear" w:color="auto" w:fill="FFFFFF"/>
        </w:rPr>
      </w:pPr>
    </w:p>
    <w:p w:rsidR="000421AA" w:rsidRDefault="000421AA" w:rsidP="000421AA">
      <w:pPr>
        <w:rPr>
          <w:rFonts w:ascii="Verdana" w:hAnsi="Verdana"/>
          <w:color w:val="000000"/>
          <w:shd w:val="clear" w:color="auto" w:fill="FFFFFF"/>
        </w:rPr>
      </w:pPr>
    </w:p>
    <w:p w:rsidR="000421AA" w:rsidRDefault="000421AA" w:rsidP="000421AA">
      <w:r>
        <w:rPr>
          <w:rFonts w:hint="eastAsia"/>
        </w:rPr>
        <w:t>ВИСНОВКИ</w:t>
      </w:r>
    </w:p>
    <w:p w:rsidR="000421AA" w:rsidRDefault="000421AA" w:rsidP="000421AA">
      <w:r>
        <w:rPr>
          <w:rFonts w:hint="eastAsia"/>
        </w:rPr>
        <w:t>Теоретико</w:t>
      </w:r>
      <w:r>
        <w:t></w:t>
      </w:r>
      <w:r>
        <w:rPr>
          <w:rFonts w:hint="eastAsia"/>
        </w:rPr>
        <w:t>методологічна</w:t>
      </w:r>
      <w:r>
        <w:t></w:t>
      </w:r>
      <w:r>
        <w:rPr>
          <w:rFonts w:hint="eastAsia"/>
        </w:rPr>
        <w:t>концепція</w:t>
      </w:r>
      <w:r>
        <w:t></w:t>
      </w:r>
      <w:r>
        <w:rPr>
          <w:rFonts w:hint="eastAsia"/>
        </w:rPr>
        <w:t>дисертаційної</w:t>
      </w:r>
      <w:r>
        <w:t></w:t>
      </w:r>
      <w:r>
        <w:rPr>
          <w:rFonts w:hint="eastAsia"/>
        </w:rPr>
        <w:t>роботи</w:t>
      </w:r>
      <w:r>
        <w:t></w:t>
      </w:r>
      <w:r>
        <w:rPr>
          <w:rFonts w:hint="eastAsia"/>
        </w:rPr>
        <w:t>ґрунтується</w:t>
      </w:r>
      <w:r>
        <w:t></w:t>
      </w:r>
      <w:r>
        <w:rPr>
          <w:rFonts w:hint="eastAsia"/>
        </w:rPr>
        <w:t>на</w:t>
      </w:r>
    </w:p>
    <w:p w:rsidR="000421AA" w:rsidRDefault="000421AA" w:rsidP="000421AA">
      <w:r>
        <w:rPr>
          <w:rFonts w:hint="eastAsia"/>
        </w:rPr>
        <w:t>таких</w:t>
      </w:r>
      <w:r>
        <w:t></w:t>
      </w:r>
      <w:r>
        <w:rPr>
          <w:rFonts w:hint="eastAsia"/>
        </w:rPr>
        <w:t>положеннях</w:t>
      </w:r>
      <w:r>
        <w:t></w:t>
      </w:r>
      <w:r>
        <w:t></w:t>
      </w:r>
      <w:r>
        <w:t></w:t>
      </w:r>
      <w:r>
        <w:t></w:t>
      </w:r>
      <w:r>
        <w:t></w:t>
      </w:r>
      <w:r>
        <w:rPr>
          <w:rFonts w:hint="eastAsia"/>
        </w:rPr>
        <w:t>сучасні</w:t>
      </w:r>
      <w:r>
        <w:t></w:t>
      </w:r>
      <w:r>
        <w:rPr>
          <w:rFonts w:hint="eastAsia"/>
        </w:rPr>
        <w:t>комунікації</w:t>
      </w:r>
      <w:r>
        <w:t></w:t>
      </w:r>
      <w:r>
        <w:rPr>
          <w:rFonts w:hint="eastAsia"/>
        </w:rPr>
        <w:t>спецслужб</w:t>
      </w:r>
      <w:r>
        <w:t></w:t>
      </w:r>
      <w:r>
        <w:rPr>
          <w:rFonts w:hint="eastAsia"/>
        </w:rPr>
        <w:t>із</w:t>
      </w:r>
      <w:r>
        <w:t></w:t>
      </w:r>
      <w:r>
        <w:rPr>
          <w:rFonts w:hint="eastAsia"/>
        </w:rPr>
        <w:t>громадянським</w:t>
      </w:r>
    </w:p>
    <w:p w:rsidR="000421AA" w:rsidRDefault="000421AA" w:rsidP="000421AA">
      <w:r>
        <w:rPr>
          <w:rFonts w:hint="eastAsia"/>
        </w:rPr>
        <w:t>суспільством</w:t>
      </w:r>
      <w:r>
        <w:t></w:t>
      </w:r>
      <w:r>
        <w:rPr>
          <w:rFonts w:hint="eastAsia"/>
        </w:rPr>
        <w:t>здійснюються</w:t>
      </w:r>
      <w:r>
        <w:t></w:t>
      </w:r>
      <w:r>
        <w:rPr>
          <w:rFonts w:hint="eastAsia"/>
        </w:rPr>
        <w:t>на</w:t>
      </w:r>
      <w:r>
        <w:t></w:t>
      </w:r>
      <w:r>
        <w:rPr>
          <w:rFonts w:hint="eastAsia"/>
        </w:rPr>
        <w:t>основі</w:t>
      </w:r>
      <w:r>
        <w:t></w:t>
      </w:r>
      <w:r>
        <w:rPr>
          <w:rFonts w:hint="eastAsia"/>
        </w:rPr>
        <w:t>стратегії</w:t>
      </w:r>
      <w:r>
        <w:t></w:t>
      </w:r>
      <w:r>
        <w:rPr>
          <w:rFonts w:hint="eastAsia"/>
        </w:rPr>
        <w:t>публічної</w:t>
      </w:r>
      <w:r>
        <w:t></w:t>
      </w:r>
      <w:r>
        <w:rPr>
          <w:rFonts w:hint="eastAsia"/>
        </w:rPr>
        <w:t>дипломатії</w:t>
      </w:r>
      <w:r>
        <w:t></w:t>
      </w:r>
      <w:r>
        <w:rPr>
          <w:rFonts w:hint="eastAsia"/>
        </w:rPr>
        <w:t>–</w:t>
      </w:r>
    </w:p>
    <w:p w:rsidR="000421AA" w:rsidRDefault="000421AA" w:rsidP="000421AA">
      <w:r>
        <w:rPr>
          <w:rFonts w:hint="eastAsia"/>
        </w:rPr>
        <w:t>комплексу</w:t>
      </w:r>
      <w:r>
        <w:t></w:t>
      </w:r>
      <w:r>
        <w:rPr>
          <w:rFonts w:hint="eastAsia"/>
        </w:rPr>
        <w:t>комунікативних</w:t>
      </w:r>
      <w:r>
        <w:t></w:t>
      </w:r>
      <w:r>
        <w:rPr>
          <w:rFonts w:hint="eastAsia"/>
        </w:rPr>
        <w:t>дій</w:t>
      </w:r>
      <w:r>
        <w:t></w:t>
      </w:r>
      <w:r>
        <w:t></w:t>
      </w:r>
      <w:r>
        <w:rPr>
          <w:rFonts w:hint="eastAsia"/>
        </w:rPr>
        <w:t>спрямованих</w:t>
      </w:r>
      <w:r>
        <w:t></w:t>
      </w:r>
      <w:r>
        <w:rPr>
          <w:rFonts w:hint="eastAsia"/>
        </w:rPr>
        <w:t>на</w:t>
      </w:r>
      <w:r>
        <w:t></w:t>
      </w:r>
      <w:r>
        <w:rPr>
          <w:rFonts w:hint="eastAsia"/>
        </w:rPr>
        <w:t>досягнення</w:t>
      </w:r>
      <w:r>
        <w:t></w:t>
      </w:r>
      <w:r>
        <w:rPr>
          <w:rFonts w:hint="eastAsia"/>
        </w:rPr>
        <w:t>позитивного</w:t>
      </w:r>
    </w:p>
    <w:p w:rsidR="000421AA" w:rsidRDefault="000421AA" w:rsidP="000421AA">
      <w:r>
        <w:rPr>
          <w:rFonts w:hint="eastAsia"/>
        </w:rPr>
        <w:t>результату</w:t>
      </w:r>
      <w:r>
        <w:t></w:t>
      </w:r>
      <w:r>
        <w:rPr>
          <w:rFonts w:hint="eastAsia"/>
        </w:rPr>
        <w:t>на</w:t>
      </w:r>
      <w:r>
        <w:t></w:t>
      </w:r>
      <w:r>
        <w:rPr>
          <w:rFonts w:hint="eastAsia"/>
        </w:rPr>
        <w:t>основі</w:t>
      </w:r>
      <w:r>
        <w:t></w:t>
      </w:r>
      <w:r>
        <w:rPr>
          <w:rFonts w:hint="eastAsia"/>
        </w:rPr>
        <w:t>добровільної</w:t>
      </w:r>
      <w:r>
        <w:t></w:t>
      </w:r>
      <w:r>
        <w:rPr>
          <w:rFonts w:hint="eastAsia"/>
        </w:rPr>
        <w:t>взаємодії</w:t>
      </w:r>
      <w:r>
        <w:t></w:t>
      </w:r>
      <w:r>
        <w:rPr>
          <w:rFonts w:hint="eastAsia"/>
        </w:rPr>
        <w:t>адресанта</w:t>
      </w:r>
      <w:r>
        <w:t></w:t>
      </w:r>
      <w:r>
        <w:rPr>
          <w:rFonts w:hint="eastAsia"/>
        </w:rPr>
        <w:t>й</w:t>
      </w:r>
      <w:r>
        <w:t></w:t>
      </w:r>
      <w:r>
        <w:rPr>
          <w:rFonts w:hint="eastAsia"/>
        </w:rPr>
        <w:t>адресата</w:t>
      </w:r>
      <w:r>
        <w:t></w:t>
      </w:r>
      <w:r>
        <w:rPr>
          <w:rFonts w:hint="eastAsia"/>
        </w:rPr>
        <w:t>комунікації</w:t>
      </w:r>
      <w:r>
        <w:t></w:t>
      </w:r>
    </w:p>
    <w:p w:rsidR="000421AA" w:rsidRDefault="000421AA" w:rsidP="000421AA">
      <w:r>
        <w:t></w:t>
      </w:r>
      <w:r>
        <w:t></w:t>
      </w:r>
      <w:r>
        <w:t></w:t>
      </w:r>
      <w:r>
        <w:rPr>
          <w:rFonts w:hint="eastAsia"/>
        </w:rPr>
        <w:t>публічна</w:t>
      </w:r>
      <w:r>
        <w:t></w:t>
      </w:r>
      <w:r>
        <w:rPr>
          <w:rFonts w:hint="eastAsia"/>
        </w:rPr>
        <w:t>дипломатія</w:t>
      </w:r>
      <w:r>
        <w:t></w:t>
      </w:r>
      <w:r>
        <w:rPr>
          <w:rFonts w:hint="eastAsia"/>
        </w:rPr>
        <w:t>передбачає</w:t>
      </w:r>
      <w:r>
        <w:t></w:t>
      </w:r>
      <w:r>
        <w:rPr>
          <w:rFonts w:hint="eastAsia"/>
        </w:rPr>
        <w:t>когнітивну</w:t>
      </w:r>
      <w:r>
        <w:t></w:t>
      </w:r>
      <w:r>
        <w:rPr>
          <w:rFonts w:hint="eastAsia"/>
        </w:rPr>
        <w:t>узгодженість</w:t>
      </w:r>
    </w:p>
    <w:p w:rsidR="000421AA" w:rsidRDefault="000421AA" w:rsidP="000421AA">
      <w:r>
        <w:rPr>
          <w:rFonts w:hint="eastAsia"/>
        </w:rPr>
        <w:t>мовних</w:t>
      </w:r>
      <w:r>
        <w:t></w:t>
      </w:r>
      <w:r>
        <w:rPr>
          <w:rFonts w:hint="eastAsia"/>
        </w:rPr>
        <w:t>концептуальних</w:t>
      </w:r>
      <w:r>
        <w:t></w:t>
      </w:r>
      <w:r>
        <w:rPr>
          <w:rFonts w:hint="eastAsia"/>
        </w:rPr>
        <w:t>картин</w:t>
      </w:r>
      <w:r>
        <w:t></w:t>
      </w:r>
      <w:r>
        <w:rPr>
          <w:rFonts w:hint="eastAsia"/>
        </w:rPr>
        <w:t>світу</w:t>
      </w:r>
      <w:r>
        <w:t></w:t>
      </w:r>
      <w:r>
        <w:rPr>
          <w:rFonts w:hint="eastAsia"/>
        </w:rPr>
        <w:t>спецслужби</w:t>
      </w:r>
      <w:r>
        <w:t></w:t>
      </w:r>
      <w:r>
        <w:rPr>
          <w:rFonts w:hint="eastAsia"/>
        </w:rPr>
        <w:t>та</w:t>
      </w:r>
      <w:r>
        <w:t></w:t>
      </w:r>
      <w:r>
        <w:rPr>
          <w:rFonts w:hint="eastAsia"/>
        </w:rPr>
        <w:t>громадянського</w:t>
      </w:r>
    </w:p>
    <w:p w:rsidR="000421AA" w:rsidRDefault="000421AA" w:rsidP="000421AA">
      <w:r>
        <w:rPr>
          <w:rFonts w:hint="eastAsia"/>
        </w:rPr>
        <w:t>суспільства</w:t>
      </w:r>
      <w:r>
        <w:t></w:t>
      </w:r>
      <w:r>
        <w:t></w:t>
      </w:r>
      <w:r>
        <w:rPr>
          <w:rFonts w:hint="eastAsia"/>
        </w:rPr>
        <w:t>формування</w:t>
      </w:r>
      <w:r>
        <w:t></w:t>
      </w:r>
      <w:r>
        <w:rPr>
          <w:rFonts w:hint="eastAsia"/>
        </w:rPr>
        <w:t>спільної</w:t>
      </w:r>
      <w:r>
        <w:t></w:t>
      </w:r>
      <w:r>
        <w:rPr>
          <w:rFonts w:hint="eastAsia"/>
        </w:rPr>
        <w:t>концептуальної</w:t>
      </w:r>
      <w:r>
        <w:t></w:t>
      </w:r>
      <w:r>
        <w:rPr>
          <w:rFonts w:hint="eastAsia"/>
        </w:rPr>
        <w:t>системи</w:t>
      </w:r>
      <w:r>
        <w:t></w:t>
      </w:r>
      <w:r>
        <w:t></w:t>
      </w:r>
      <w:r>
        <w:rPr>
          <w:rFonts w:hint="eastAsia"/>
        </w:rPr>
        <w:t>одним</w:t>
      </w:r>
      <w:r>
        <w:t></w:t>
      </w:r>
      <w:r>
        <w:rPr>
          <w:rFonts w:hint="eastAsia"/>
        </w:rPr>
        <w:t>із</w:t>
      </w:r>
      <w:r>
        <w:t></w:t>
      </w:r>
      <w:r>
        <w:rPr>
          <w:rFonts w:hint="eastAsia"/>
        </w:rPr>
        <w:t>ключових</w:t>
      </w:r>
    </w:p>
    <w:p w:rsidR="000421AA" w:rsidRDefault="000421AA" w:rsidP="000421AA">
      <w:r>
        <w:rPr>
          <w:rFonts w:hint="eastAsia"/>
        </w:rPr>
        <w:t>компонентів</w:t>
      </w:r>
      <w:r>
        <w:t></w:t>
      </w:r>
      <w:r>
        <w:rPr>
          <w:rFonts w:hint="eastAsia"/>
        </w:rPr>
        <w:t>якої</w:t>
      </w:r>
      <w:r>
        <w:t></w:t>
      </w:r>
      <w:r>
        <w:rPr>
          <w:rFonts w:hint="eastAsia"/>
        </w:rPr>
        <w:t>є</w:t>
      </w:r>
      <w:r>
        <w:t></w:t>
      </w:r>
      <w:r>
        <w:rPr>
          <w:rFonts w:hint="eastAsia"/>
        </w:rPr>
        <w:t>концепт</w:t>
      </w:r>
      <w:r>
        <w:t></w:t>
      </w:r>
      <w:r>
        <w:rPr>
          <w:rFonts w:hint="eastAsia"/>
        </w:rPr>
        <w:t>ТОЛЕРАНТНІСТЬ</w:t>
      </w:r>
      <w:r>
        <w:t></w:t>
      </w:r>
      <w:r>
        <w:t></w:t>
      </w:r>
      <w:r>
        <w:rPr>
          <w:rFonts w:hint="eastAsia"/>
        </w:rPr>
        <w:t>що</w:t>
      </w:r>
      <w:r>
        <w:t></w:t>
      </w:r>
      <w:r>
        <w:rPr>
          <w:rFonts w:hint="eastAsia"/>
        </w:rPr>
        <w:t>має</w:t>
      </w:r>
      <w:r>
        <w:t></w:t>
      </w:r>
      <w:r>
        <w:rPr>
          <w:rFonts w:hint="eastAsia"/>
        </w:rPr>
        <w:t>дискурсоутворювальний</w:t>
      </w:r>
    </w:p>
    <w:p w:rsidR="000421AA" w:rsidRDefault="000421AA" w:rsidP="000421AA">
      <w:r>
        <w:rPr>
          <w:rFonts w:hint="eastAsia"/>
        </w:rPr>
        <w:t>статус</w:t>
      </w:r>
      <w:r>
        <w:t></w:t>
      </w:r>
      <w:r>
        <w:rPr>
          <w:rFonts w:hint="eastAsia"/>
        </w:rPr>
        <w:t>в</w:t>
      </w:r>
      <w:r>
        <w:t></w:t>
      </w:r>
      <w:r>
        <w:rPr>
          <w:rFonts w:hint="eastAsia"/>
        </w:rPr>
        <w:t>інституційних</w:t>
      </w:r>
      <w:r>
        <w:t></w:t>
      </w:r>
      <w:r>
        <w:rPr>
          <w:rFonts w:hint="eastAsia"/>
        </w:rPr>
        <w:t>комунікаціях</w:t>
      </w:r>
      <w:r>
        <w:t></w:t>
      </w:r>
      <w:r>
        <w:rPr>
          <w:rFonts w:hint="eastAsia"/>
        </w:rPr>
        <w:t>спецслужб</w:t>
      </w:r>
      <w:r>
        <w:t></w:t>
      </w:r>
      <w:r>
        <w:t></w:t>
      </w:r>
      <w:r>
        <w:t></w:t>
      </w:r>
      <w:r>
        <w:t></w:t>
      </w:r>
      <w:r>
        <w:t></w:t>
      </w:r>
      <w:r>
        <w:rPr>
          <w:rFonts w:hint="eastAsia"/>
        </w:rPr>
        <w:t>методологічною</w:t>
      </w:r>
      <w:r>
        <w:t></w:t>
      </w:r>
      <w:r>
        <w:rPr>
          <w:rFonts w:hint="eastAsia"/>
        </w:rPr>
        <w:t>основою</w:t>
      </w:r>
    </w:p>
    <w:p w:rsidR="000421AA" w:rsidRDefault="000421AA" w:rsidP="000421AA">
      <w:r>
        <w:rPr>
          <w:rFonts w:hint="eastAsia"/>
        </w:rPr>
        <w:t>дослідження</w:t>
      </w:r>
      <w:r>
        <w:t></w:t>
      </w:r>
      <w:r>
        <w:rPr>
          <w:rFonts w:hint="eastAsia"/>
        </w:rPr>
        <w:t>визнано</w:t>
      </w:r>
      <w:r>
        <w:t></w:t>
      </w:r>
      <w:r>
        <w:rPr>
          <w:rFonts w:hint="eastAsia"/>
        </w:rPr>
        <w:t>триангуляційний</w:t>
      </w:r>
      <w:r>
        <w:t></w:t>
      </w:r>
      <w:r>
        <w:rPr>
          <w:rFonts w:hint="eastAsia"/>
        </w:rPr>
        <w:t>підхід</w:t>
      </w:r>
      <w:r>
        <w:t></w:t>
      </w:r>
      <w:r>
        <w:rPr>
          <w:rFonts w:hint="eastAsia"/>
        </w:rPr>
        <w:t>до</w:t>
      </w:r>
      <w:r>
        <w:t></w:t>
      </w:r>
      <w:r>
        <w:rPr>
          <w:rFonts w:hint="eastAsia"/>
        </w:rPr>
        <w:t>концепт</w:t>
      </w:r>
      <w:r>
        <w:t></w:t>
      </w:r>
      <w:r>
        <w:t></w:t>
      </w:r>
      <w:r>
        <w:rPr>
          <w:rFonts w:hint="eastAsia"/>
        </w:rPr>
        <w:t>та</w:t>
      </w:r>
      <w:r>
        <w:t></w:t>
      </w:r>
      <w:r>
        <w:rPr>
          <w:rFonts w:hint="eastAsia"/>
        </w:rPr>
        <w:t>дискурс</w:t>
      </w:r>
      <w:r>
        <w:t></w:t>
      </w:r>
      <w:r>
        <w:rPr>
          <w:rFonts w:hint="eastAsia"/>
        </w:rPr>
        <w:t>аналізу</w:t>
      </w:r>
      <w:r>
        <w:t></w:t>
      </w:r>
    </w:p>
    <w:p w:rsidR="000421AA" w:rsidRDefault="000421AA" w:rsidP="000421AA">
      <w:r>
        <w:rPr>
          <w:rFonts w:hint="eastAsia"/>
        </w:rPr>
        <w:t>що</w:t>
      </w:r>
      <w:r>
        <w:t></w:t>
      </w:r>
      <w:r>
        <w:rPr>
          <w:rFonts w:hint="eastAsia"/>
        </w:rPr>
        <w:t>передбачає</w:t>
      </w:r>
      <w:r>
        <w:t></w:t>
      </w:r>
      <w:r>
        <w:rPr>
          <w:rFonts w:hint="eastAsia"/>
        </w:rPr>
        <w:t>поєднання</w:t>
      </w:r>
      <w:r>
        <w:t></w:t>
      </w:r>
      <w:r>
        <w:rPr>
          <w:rFonts w:hint="eastAsia"/>
        </w:rPr>
        <w:t>як</w:t>
      </w:r>
      <w:r>
        <w:t></w:t>
      </w:r>
      <w:r>
        <w:rPr>
          <w:rFonts w:hint="eastAsia"/>
        </w:rPr>
        <w:t>загальнонаукових</w:t>
      </w:r>
      <w:r>
        <w:t></w:t>
      </w:r>
      <w:r>
        <w:t></w:t>
      </w:r>
      <w:r>
        <w:rPr>
          <w:rFonts w:hint="eastAsia"/>
        </w:rPr>
        <w:t>так</w:t>
      </w:r>
      <w:r>
        <w:t></w:t>
      </w:r>
      <w:r>
        <w:rPr>
          <w:rFonts w:hint="eastAsia"/>
        </w:rPr>
        <w:t>і</w:t>
      </w:r>
      <w:r>
        <w:t></w:t>
      </w:r>
      <w:r>
        <w:rPr>
          <w:rFonts w:hint="eastAsia"/>
        </w:rPr>
        <w:t>суто</w:t>
      </w:r>
      <w:r>
        <w:t></w:t>
      </w:r>
      <w:r>
        <w:rPr>
          <w:rFonts w:hint="eastAsia"/>
        </w:rPr>
        <w:t>лінгвістичних</w:t>
      </w:r>
      <w:r>
        <w:t></w:t>
      </w:r>
    </w:p>
    <w:p w:rsidR="000421AA" w:rsidRDefault="000421AA" w:rsidP="000421AA">
      <w:r>
        <w:rPr>
          <w:rFonts w:hint="eastAsia"/>
        </w:rPr>
        <w:t>якісних</w:t>
      </w:r>
      <w:r>
        <w:t></w:t>
      </w:r>
      <w:r>
        <w:rPr>
          <w:rFonts w:hint="eastAsia"/>
        </w:rPr>
        <w:t>і</w:t>
      </w:r>
      <w:r>
        <w:t></w:t>
      </w:r>
      <w:r>
        <w:rPr>
          <w:rFonts w:hint="eastAsia"/>
        </w:rPr>
        <w:t>кількісних</w:t>
      </w:r>
      <w:r>
        <w:t></w:t>
      </w:r>
      <w:r>
        <w:rPr>
          <w:rFonts w:hint="eastAsia"/>
        </w:rPr>
        <w:t>методів</w:t>
      </w:r>
      <w:r>
        <w:t></w:t>
      </w:r>
      <w:r>
        <w:t></w:t>
      </w:r>
      <w:r>
        <w:rPr>
          <w:rFonts w:hint="eastAsia"/>
        </w:rPr>
        <w:t>а</w:t>
      </w:r>
      <w:r>
        <w:t></w:t>
      </w:r>
      <w:r>
        <w:rPr>
          <w:rFonts w:hint="eastAsia"/>
        </w:rPr>
        <w:t>також</w:t>
      </w:r>
      <w:r>
        <w:t></w:t>
      </w:r>
      <w:r>
        <w:rPr>
          <w:rFonts w:hint="eastAsia"/>
        </w:rPr>
        <w:t>застосування</w:t>
      </w:r>
      <w:r>
        <w:t></w:t>
      </w:r>
      <w:r>
        <w:rPr>
          <w:rFonts w:hint="eastAsia"/>
        </w:rPr>
        <w:t>ідей</w:t>
      </w:r>
      <w:r>
        <w:t></w:t>
      </w:r>
      <w:r>
        <w:rPr>
          <w:rFonts w:hint="eastAsia"/>
        </w:rPr>
        <w:t>кількох</w:t>
      </w:r>
      <w:r>
        <w:t></w:t>
      </w:r>
      <w:r>
        <w:rPr>
          <w:rFonts w:hint="eastAsia"/>
        </w:rPr>
        <w:t>підходів</w:t>
      </w:r>
      <w:r>
        <w:t></w:t>
      </w:r>
      <w:r>
        <w:t></w:t>
      </w:r>
      <w:r>
        <w:rPr>
          <w:rFonts w:hint="eastAsia"/>
        </w:rPr>
        <w:t>які</w:t>
      </w:r>
    </w:p>
    <w:p w:rsidR="000421AA" w:rsidRDefault="000421AA" w:rsidP="000421AA">
      <w:r>
        <w:rPr>
          <w:rFonts w:hint="eastAsia"/>
        </w:rPr>
        <w:t>доповнюють</w:t>
      </w:r>
      <w:r>
        <w:t></w:t>
      </w:r>
      <w:r>
        <w:rPr>
          <w:rFonts w:hint="eastAsia"/>
        </w:rPr>
        <w:t>один</w:t>
      </w:r>
      <w:r>
        <w:t></w:t>
      </w:r>
      <w:r>
        <w:rPr>
          <w:rFonts w:hint="eastAsia"/>
        </w:rPr>
        <w:t>одного</w:t>
      </w:r>
      <w:r>
        <w:t></w:t>
      </w:r>
      <w:r>
        <w:rPr>
          <w:rFonts w:hint="eastAsia"/>
        </w:rPr>
        <w:t>й</w:t>
      </w:r>
      <w:r>
        <w:t></w:t>
      </w:r>
      <w:r>
        <w:rPr>
          <w:rFonts w:hint="eastAsia"/>
        </w:rPr>
        <w:t>дають</w:t>
      </w:r>
      <w:r>
        <w:t></w:t>
      </w:r>
      <w:r>
        <w:rPr>
          <w:rFonts w:hint="eastAsia"/>
        </w:rPr>
        <w:t>змогу</w:t>
      </w:r>
      <w:r>
        <w:t></w:t>
      </w:r>
      <w:r>
        <w:rPr>
          <w:rFonts w:hint="eastAsia"/>
        </w:rPr>
        <w:t>отримати</w:t>
      </w:r>
      <w:r>
        <w:t></w:t>
      </w:r>
      <w:r>
        <w:rPr>
          <w:rFonts w:hint="eastAsia"/>
        </w:rPr>
        <w:t>найдостовірніший</w:t>
      </w:r>
      <w:r>
        <w:t></w:t>
      </w:r>
      <w:r>
        <w:rPr>
          <w:rFonts w:hint="eastAsia"/>
        </w:rPr>
        <w:t>результат</w:t>
      </w:r>
      <w:r>
        <w:t></w:t>
      </w:r>
    </w:p>
    <w:p w:rsidR="000421AA" w:rsidRDefault="000421AA" w:rsidP="000421AA">
      <w:r>
        <w:t></w:t>
      </w:r>
      <w:r>
        <w:t></w:t>
      </w:r>
      <w:r>
        <w:t></w:t>
      </w:r>
      <w:r>
        <w:rPr>
          <w:rFonts w:hint="eastAsia"/>
        </w:rPr>
        <w:t>позиціювання</w:t>
      </w:r>
      <w:r>
        <w:t></w:t>
      </w:r>
      <w:r>
        <w:rPr>
          <w:rFonts w:hint="eastAsia"/>
        </w:rPr>
        <w:t>концепту</w:t>
      </w:r>
      <w:r>
        <w:t></w:t>
      </w:r>
      <w:r>
        <w:rPr>
          <w:rFonts w:hint="eastAsia"/>
        </w:rPr>
        <w:t>ТОЛЕРАНТНІСТЬ</w:t>
      </w:r>
      <w:r>
        <w:t></w:t>
      </w:r>
      <w:r>
        <w:rPr>
          <w:rFonts w:hint="eastAsia"/>
        </w:rPr>
        <w:t>у</w:t>
      </w:r>
      <w:r>
        <w:t></w:t>
      </w:r>
      <w:r>
        <w:rPr>
          <w:rFonts w:hint="eastAsia"/>
        </w:rPr>
        <w:t>дискурсах</w:t>
      </w:r>
      <w:r>
        <w:t></w:t>
      </w:r>
      <w:r>
        <w:rPr>
          <w:rFonts w:hint="eastAsia"/>
        </w:rPr>
        <w:t>спецслужб</w:t>
      </w:r>
      <w:r>
        <w:t></w:t>
      </w:r>
      <w:r>
        <w:rPr>
          <w:rFonts w:hint="eastAsia"/>
        </w:rPr>
        <w:t>зумовлено</w:t>
      </w:r>
    </w:p>
    <w:p w:rsidR="000421AA" w:rsidRDefault="000421AA" w:rsidP="000421AA">
      <w:r>
        <w:rPr>
          <w:rFonts w:hint="eastAsia"/>
        </w:rPr>
        <w:t>статусом</w:t>
      </w:r>
      <w:r>
        <w:t></w:t>
      </w:r>
      <w:r>
        <w:rPr>
          <w:rFonts w:hint="eastAsia"/>
        </w:rPr>
        <w:t>цього</w:t>
      </w:r>
      <w:r>
        <w:t></w:t>
      </w:r>
      <w:r>
        <w:rPr>
          <w:rFonts w:hint="eastAsia"/>
        </w:rPr>
        <w:t>концепту</w:t>
      </w:r>
      <w:r>
        <w:t></w:t>
      </w:r>
      <w:r>
        <w:rPr>
          <w:rFonts w:hint="eastAsia"/>
        </w:rPr>
        <w:t>в</w:t>
      </w:r>
      <w:r>
        <w:t></w:t>
      </w:r>
      <w:r>
        <w:rPr>
          <w:rFonts w:hint="eastAsia"/>
        </w:rPr>
        <w:t>національних</w:t>
      </w:r>
      <w:r>
        <w:t></w:t>
      </w:r>
      <w:r>
        <w:rPr>
          <w:rFonts w:hint="eastAsia"/>
        </w:rPr>
        <w:t>картинах</w:t>
      </w:r>
      <w:r>
        <w:t></w:t>
      </w:r>
      <w:r>
        <w:rPr>
          <w:rFonts w:hint="eastAsia"/>
        </w:rPr>
        <w:t>світу</w:t>
      </w:r>
      <w:r>
        <w:t></w:t>
      </w:r>
      <w:r>
        <w:t></w:t>
      </w:r>
      <w:r>
        <w:rPr>
          <w:rFonts w:hint="eastAsia"/>
        </w:rPr>
        <w:t>їхньою</w:t>
      </w:r>
      <w:r>
        <w:t></w:t>
      </w:r>
      <w:r>
        <w:rPr>
          <w:rFonts w:hint="eastAsia"/>
        </w:rPr>
        <w:t>орієнтованістю</w:t>
      </w:r>
    </w:p>
    <w:p w:rsidR="000421AA" w:rsidRDefault="000421AA" w:rsidP="000421AA">
      <w:r>
        <w:rPr>
          <w:rFonts w:hint="eastAsia"/>
        </w:rPr>
        <w:t>на</w:t>
      </w:r>
      <w:r>
        <w:t></w:t>
      </w:r>
      <w:r>
        <w:rPr>
          <w:rFonts w:hint="eastAsia"/>
        </w:rPr>
        <w:t>загальнолюдські</w:t>
      </w:r>
      <w:r>
        <w:t></w:t>
      </w:r>
      <w:r>
        <w:rPr>
          <w:rFonts w:hint="eastAsia"/>
        </w:rPr>
        <w:t>цінності</w:t>
      </w:r>
      <w:r>
        <w:t></w:t>
      </w:r>
      <w:r>
        <w:t></w:t>
      </w:r>
      <w:r>
        <w:rPr>
          <w:rFonts w:hint="eastAsia"/>
        </w:rPr>
        <w:t>на</w:t>
      </w:r>
      <w:r>
        <w:t></w:t>
      </w:r>
      <w:r>
        <w:rPr>
          <w:rFonts w:hint="eastAsia"/>
        </w:rPr>
        <w:t>прикладі</w:t>
      </w:r>
      <w:r>
        <w:t></w:t>
      </w:r>
      <w:r>
        <w:rPr>
          <w:rFonts w:hint="eastAsia"/>
        </w:rPr>
        <w:t>концепту</w:t>
      </w:r>
      <w:r>
        <w:t></w:t>
      </w:r>
      <w:r>
        <w:rPr>
          <w:rFonts w:hint="eastAsia"/>
        </w:rPr>
        <w:t>ТОЛЕРАНТНІСТЬ</w:t>
      </w:r>
      <w:r>
        <w:t></w:t>
      </w:r>
      <w:r>
        <w:rPr>
          <w:rFonts w:hint="eastAsia"/>
        </w:rPr>
        <w:t>виявлено</w:t>
      </w:r>
    </w:p>
    <w:p w:rsidR="000421AA" w:rsidRDefault="000421AA" w:rsidP="000421AA">
      <w:r>
        <w:rPr>
          <w:rFonts w:hint="eastAsia"/>
        </w:rPr>
        <w:t>спільні</w:t>
      </w:r>
      <w:r>
        <w:t></w:t>
      </w:r>
      <w:r>
        <w:rPr>
          <w:rFonts w:hint="eastAsia"/>
        </w:rPr>
        <w:t>та</w:t>
      </w:r>
      <w:r>
        <w:t></w:t>
      </w:r>
      <w:r>
        <w:rPr>
          <w:rFonts w:hint="eastAsia"/>
        </w:rPr>
        <w:t>відмінні</w:t>
      </w:r>
      <w:r>
        <w:t></w:t>
      </w:r>
      <w:r>
        <w:rPr>
          <w:rFonts w:hint="eastAsia"/>
        </w:rPr>
        <w:t>національно</w:t>
      </w:r>
      <w:r>
        <w:t></w:t>
      </w:r>
      <w:r>
        <w:rPr>
          <w:rFonts w:hint="eastAsia"/>
        </w:rPr>
        <w:t>культурні</w:t>
      </w:r>
      <w:r>
        <w:t></w:t>
      </w:r>
      <w:r>
        <w:rPr>
          <w:rFonts w:hint="eastAsia"/>
        </w:rPr>
        <w:t>особливості</w:t>
      </w:r>
      <w:r>
        <w:t></w:t>
      </w:r>
      <w:r>
        <w:rPr>
          <w:rFonts w:hint="eastAsia"/>
        </w:rPr>
        <w:t>зміни</w:t>
      </w:r>
      <w:r>
        <w:t></w:t>
      </w:r>
      <w:r>
        <w:rPr>
          <w:rFonts w:hint="eastAsia"/>
        </w:rPr>
        <w:t>асоціативних</w:t>
      </w:r>
      <w:r>
        <w:t></w:t>
      </w:r>
    </w:p>
    <w:p w:rsidR="000421AA" w:rsidRDefault="000421AA" w:rsidP="000421AA">
      <w:r>
        <w:rPr>
          <w:rFonts w:hint="eastAsia"/>
        </w:rPr>
        <w:t>семантичних</w:t>
      </w:r>
      <w:r>
        <w:t></w:t>
      </w:r>
      <w:r>
        <w:t></w:t>
      </w:r>
      <w:r>
        <w:rPr>
          <w:rFonts w:hint="eastAsia"/>
        </w:rPr>
        <w:t>дискурсивних</w:t>
      </w:r>
      <w:r>
        <w:t></w:t>
      </w:r>
      <w:r>
        <w:rPr>
          <w:rFonts w:hint="eastAsia"/>
        </w:rPr>
        <w:t>реалізацій</w:t>
      </w:r>
      <w:r>
        <w:t></w:t>
      </w:r>
      <w:r>
        <w:rPr>
          <w:rFonts w:hint="eastAsia"/>
        </w:rPr>
        <w:t>концепту</w:t>
      </w:r>
      <w:r>
        <w:t></w:t>
      </w:r>
      <w:r>
        <w:rPr>
          <w:rFonts w:hint="eastAsia"/>
        </w:rPr>
        <w:t>в</w:t>
      </w:r>
      <w:r>
        <w:t></w:t>
      </w:r>
      <w:r>
        <w:rPr>
          <w:rFonts w:hint="eastAsia"/>
        </w:rPr>
        <w:t>англо</w:t>
      </w:r>
      <w:r>
        <w:t></w:t>
      </w:r>
      <w:r>
        <w:t></w:t>
      </w:r>
      <w:r>
        <w:t></w:t>
      </w:r>
      <w:r>
        <w:rPr>
          <w:rFonts w:hint="eastAsia"/>
        </w:rPr>
        <w:t>німецько</w:t>
      </w:r>
      <w:r>
        <w:t></w:t>
      </w:r>
      <w:r>
        <w:t></w:t>
      </w:r>
      <w:r>
        <w:t></w:t>
      </w:r>
      <w:r>
        <w:rPr>
          <w:rFonts w:hint="eastAsia"/>
        </w:rPr>
        <w:t>російськой</w:t>
      </w:r>
      <w:r>
        <w:t></w:t>
      </w:r>
      <w:r>
        <w:rPr>
          <w:rFonts w:hint="eastAsia"/>
        </w:rPr>
        <w:t>українськомовній</w:t>
      </w:r>
      <w:r>
        <w:t></w:t>
      </w:r>
      <w:r>
        <w:rPr>
          <w:rFonts w:hint="eastAsia"/>
        </w:rPr>
        <w:t>концептуальних</w:t>
      </w:r>
      <w:r>
        <w:t></w:t>
      </w:r>
      <w:r>
        <w:rPr>
          <w:rFonts w:hint="eastAsia"/>
        </w:rPr>
        <w:t>картинах</w:t>
      </w:r>
      <w:r>
        <w:t></w:t>
      </w:r>
      <w:r>
        <w:rPr>
          <w:rFonts w:hint="eastAsia"/>
        </w:rPr>
        <w:t>світу</w:t>
      </w:r>
      <w:r>
        <w:t></w:t>
      </w:r>
      <w:r>
        <w:t></w:t>
      </w:r>
      <w:r>
        <w:t></w:t>
      </w:r>
      <w:r>
        <w:t></w:t>
      </w:r>
      <w:r>
        <w:t></w:t>
      </w:r>
      <w:r>
        <w:rPr>
          <w:rFonts w:hint="eastAsia"/>
        </w:rPr>
        <w:t>концепт</w:t>
      </w:r>
    </w:p>
    <w:p w:rsidR="000421AA" w:rsidRDefault="000421AA" w:rsidP="000421AA">
      <w:r>
        <w:rPr>
          <w:rFonts w:hint="eastAsia"/>
        </w:rPr>
        <w:t>ТОЛЕРАНТНІСТЬ</w:t>
      </w:r>
      <w:r>
        <w:t></w:t>
      </w:r>
      <w:r>
        <w:rPr>
          <w:rFonts w:hint="eastAsia"/>
        </w:rPr>
        <w:t>набув</w:t>
      </w:r>
      <w:r>
        <w:t></w:t>
      </w:r>
      <w:r>
        <w:rPr>
          <w:rFonts w:hint="eastAsia"/>
        </w:rPr>
        <w:t>амбівалентного</w:t>
      </w:r>
      <w:r>
        <w:t></w:t>
      </w:r>
      <w:r>
        <w:rPr>
          <w:rFonts w:hint="eastAsia"/>
        </w:rPr>
        <w:t>статусу</w:t>
      </w:r>
      <w:r>
        <w:t></w:t>
      </w:r>
      <w:r>
        <w:rPr>
          <w:rFonts w:hint="eastAsia"/>
        </w:rPr>
        <w:t>в</w:t>
      </w:r>
      <w:r>
        <w:t></w:t>
      </w:r>
      <w:r>
        <w:rPr>
          <w:rFonts w:hint="eastAsia"/>
        </w:rPr>
        <w:t>досліджуваних</w:t>
      </w:r>
    </w:p>
    <w:p w:rsidR="000421AA" w:rsidRDefault="000421AA" w:rsidP="000421AA">
      <w:r>
        <w:rPr>
          <w:rFonts w:hint="eastAsia"/>
        </w:rPr>
        <w:t>лінгвокультурах</w:t>
      </w:r>
      <w:r>
        <w:t></w:t>
      </w:r>
      <w:r>
        <w:t></w:t>
      </w:r>
      <w:r>
        <w:rPr>
          <w:rFonts w:hint="eastAsia"/>
        </w:rPr>
        <w:t>його</w:t>
      </w:r>
      <w:r>
        <w:t></w:t>
      </w:r>
      <w:r>
        <w:rPr>
          <w:rFonts w:hint="eastAsia"/>
        </w:rPr>
        <w:t>вербалізація</w:t>
      </w:r>
      <w:r>
        <w:t></w:t>
      </w:r>
      <w:r>
        <w:rPr>
          <w:rFonts w:hint="eastAsia"/>
        </w:rPr>
        <w:t>спрямована</w:t>
      </w:r>
      <w:r>
        <w:t></w:t>
      </w:r>
      <w:r>
        <w:rPr>
          <w:rFonts w:hint="eastAsia"/>
        </w:rPr>
        <w:t>на</w:t>
      </w:r>
      <w:r>
        <w:t></w:t>
      </w:r>
      <w:r>
        <w:rPr>
          <w:rFonts w:hint="eastAsia"/>
        </w:rPr>
        <w:t>створення</w:t>
      </w:r>
      <w:r>
        <w:t></w:t>
      </w:r>
      <w:r>
        <w:rPr>
          <w:rFonts w:hint="eastAsia"/>
        </w:rPr>
        <w:t>як</w:t>
      </w:r>
      <w:r>
        <w:t></w:t>
      </w:r>
      <w:r>
        <w:rPr>
          <w:rFonts w:hint="eastAsia"/>
        </w:rPr>
        <w:t>позитивних</w:t>
      </w:r>
      <w:r>
        <w:t></w:t>
      </w:r>
      <w:r>
        <w:t></w:t>
      </w:r>
      <w:r>
        <w:rPr>
          <w:rFonts w:hint="eastAsia"/>
        </w:rPr>
        <w:t>так</w:t>
      </w:r>
    </w:p>
    <w:p w:rsidR="000421AA" w:rsidRDefault="000421AA" w:rsidP="000421AA">
      <w:r>
        <w:rPr>
          <w:rFonts w:hint="eastAsia"/>
        </w:rPr>
        <w:t>і</w:t>
      </w:r>
      <w:r>
        <w:t></w:t>
      </w:r>
      <w:r>
        <w:rPr>
          <w:rFonts w:hint="eastAsia"/>
        </w:rPr>
        <w:t>негативних</w:t>
      </w:r>
      <w:r>
        <w:t></w:t>
      </w:r>
      <w:r>
        <w:rPr>
          <w:rFonts w:hint="eastAsia"/>
        </w:rPr>
        <w:t>конотацій</w:t>
      </w:r>
      <w:r>
        <w:t></w:t>
      </w:r>
      <w:r>
        <w:t></w:t>
      </w:r>
      <w:r>
        <w:rPr>
          <w:rFonts w:hint="eastAsia"/>
        </w:rPr>
        <w:t>що</w:t>
      </w:r>
      <w:r>
        <w:t></w:t>
      </w:r>
      <w:r>
        <w:rPr>
          <w:rFonts w:hint="eastAsia"/>
        </w:rPr>
        <w:t>зумовило</w:t>
      </w:r>
      <w:r>
        <w:t></w:t>
      </w:r>
      <w:r>
        <w:rPr>
          <w:rFonts w:hint="eastAsia"/>
        </w:rPr>
        <w:t>виникнення</w:t>
      </w:r>
      <w:r>
        <w:t></w:t>
      </w:r>
      <w:r>
        <w:rPr>
          <w:rFonts w:hint="eastAsia"/>
        </w:rPr>
        <w:t>парадигми</w:t>
      </w:r>
    </w:p>
    <w:p w:rsidR="000421AA" w:rsidRDefault="000421AA" w:rsidP="000421AA">
      <w:r>
        <w:rPr>
          <w:rFonts w:hint="eastAsia"/>
        </w:rPr>
        <w:t>ІНТОЛЕРАНТНІСТЬ</w:t>
      </w:r>
      <w:r>
        <w:t></w:t>
      </w:r>
      <w:r>
        <w:rPr>
          <w:rFonts w:hint="eastAsia"/>
        </w:rPr>
        <w:t>–</w:t>
      </w:r>
      <w:r>
        <w:t></w:t>
      </w:r>
      <w:r>
        <w:rPr>
          <w:rFonts w:hint="eastAsia"/>
        </w:rPr>
        <w:t>ТОЛЕРАНТНІСТЬ</w:t>
      </w:r>
      <w:r>
        <w:t></w:t>
      </w:r>
      <w:r>
        <w:rPr>
          <w:rFonts w:hint="eastAsia"/>
        </w:rPr>
        <w:t>–</w:t>
      </w:r>
      <w:r>
        <w:t></w:t>
      </w:r>
      <w:r>
        <w:rPr>
          <w:rFonts w:hint="eastAsia"/>
        </w:rPr>
        <w:t>НУЛЬОВА</w:t>
      </w:r>
      <w:r>
        <w:t></w:t>
      </w:r>
      <w:r>
        <w:rPr>
          <w:rFonts w:hint="eastAsia"/>
        </w:rPr>
        <w:t>ТОЛЕРАНТНІСТЬ</w:t>
      </w:r>
      <w:r>
        <w:t></w:t>
      </w:r>
    </w:p>
    <w:p w:rsidR="000421AA" w:rsidRDefault="000421AA" w:rsidP="000421AA">
      <w:r>
        <w:t></w:t>
      </w:r>
      <w:r>
        <w:t></w:t>
      </w:r>
      <w:r>
        <w:t></w:t>
      </w:r>
      <w:r>
        <w:rPr>
          <w:rFonts w:hint="eastAsia"/>
        </w:rPr>
        <w:t>дискурс</w:t>
      </w:r>
      <w:r>
        <w:t></w:t>
      </w:r>
      <w:r>
        <w:rPr>
          <w:rFonts w:hint="eastAsia"/>
        </w:rPr>
        <w:t>толерантності</w:t>
      </w:r>
      <w:r>
        <w:t></w:t>
      </w:r>
      <w:r>
        <w:rPr>
          <w:rFonts w:hint="eastAsia"/>
        </w:rPr>
        <w:t>визначено</w:t>
      </w:r>
      <w:r>
        <w:t></w:t>
      </w:r>
      <w:r>
        <w:rPr>
          <w:rFonts w:hint="eastAsia"/>
        </w:rPr>
        <w:t>як</w:t>
      </w:r>
      <w:r>
        <w:t></w:t>
      </w:r>
      <w:r>
        <w:rPr>
          <w:rFonts w:hint="eastAsia"/>
        </w:rPr>
        <w:t>тип</w:t>
      </w:r>
      <w:r>
        <w:t></w:t>
      </w:r>
      <w:r>
        <w:rPr>
          <w:rFonts w:hint="eastAsia"/>
        </w:rPr>
        <w:t>соціальної</w:t>
      </w:r>
      <w:r>
        <w:t></w:t>
      </w:r>
      <w:r>
        <w:rPr>
          <w:rFonts w:hint="eastAsia"/>
        </w:rPr>
        <w:t>поведінки</w:t>
      </w:r>
      <w:r>
        <w:t></w:t>
      </w:r>
      <w:r>
        <w:t></w:t>
      </w:r>
      <w:r>
        <w:rPr>
          <w:rFonts w:hint="eastAsia"/>
        </w:rPr>
        <w:t>всі</w:t>
      </w:r>
    </w:p>
    <w:p w:rsidR="000421AA" w:rsidRDefault="000421AA" w:rsidP="000421AA">
      <w:r>
        <w:rPr>
          <w:rFonts w:hint="eastAsia"/>
        </w:rPr>
        <w:t>організаційні</w:t>
      </w:r>
      <w:r>
        <w:t></w:t>
      </w:r>
      <w:r>
        <w:t></w:t>
      </w:r>
      <w:r>
        <w:rPr>
          <w:rFonts w:hint="eastAsia"/>
        </w:rPr>
        <w:t>психолінгвістичні</w:t>
      </w:r>
      <w:r>
        <w:t></w:t>
      </w:r>
      <w:r>
        <w:t></w:t>
      </w:r>
      <w:r>
        <w:rPr>
          <w:rFonts w:hint="eastAsia"/>
        </w:rPr>
        <w:t>когнітивні</w:t>
      </w:r>
      <w:r>
        <w:t></w:t>
      </w:r>
      <w:r>
        <w:t></w:t>
      </w:r>
      <w:r>
        <w:rPr>
          <w:rFonts w:hint="eastAsia"/>
        </w:rPr>
        <w:t>прагматичні</w:t>
      </w:r>
      <w:r>
        <w:t></w:t>
      </w:r>
      <w:r>
        <w:rPr>
          <w:rFonts w:hint="eastAsia"/>
        </w:rPr>
        <w:t>тощо</w:t>
      </w:r>
      <w:r>
        <w:t></w:t>
      </w:r>
      <w:r>
        <w:t></w:t>
      </w:r>
      <w:r>
        <w:rPr>
          <w:rFonts w:hint="eastAsia"/>
        </w:rPr>
        <w:t>складові</w:t>
      </w:r>
      <w:r>
        <w:t></w:t>
      </w:r>
      <w:r>
        <w:rPr>
          <w:rFonts w:hint="eastAsia"/>
        </w:rPr>
        <w:t>якої</w:t>
      </w:r>
    </w:p>
    <w:p w:rsidR="000421AA" w:rsidRDefault="000421AA" w:rsidP="000421AA">
      <w:r>
        <w:rPr>
          <w:rFonts w:hint="eastAsia"/>
        </w:rPr>
        <w:t>орієнтовані</w:t>
      </w:r>
      <w:r>
        <w:t></w:t>
      </w:r>
      <w:r>
        <w:rPr>
          <w:rFonts w:hint="eastAsia"/>
        </w:rPr>
        <w:t>на</w:t>
      </w:r>
      <w:r>
        <w:t></w:t>
      </w:r>
      <w:r>
        <w:rPr>
          <w:rFonts w:hint="eastAsia"/>
        </w:rPr>
        <w:t>забезпечення</w:t>
      </w:r>
      <w:r>
        <w:t></w:t>
      </w:r>
      <w:r>
        <w:rPr>
          <w:rFonts w:hint="eastAsia"/>
        </w:rPr>
        <w:t>гарантованого</w:t>
      </w:r>
      <w:r>
        <w:t></w:t>
      </w:r>
      <w:r>
        <w:rPr>
          <w:rFonts w:hint="eastAsia"/>
        </w:rPr>
        <w:t>правопорядку</w:t>
      </w:r>
      <w:r>
        <w:t></w:t>
      </w:r>
      <w:r>
        <w:t></w:t>
      </w:r>
      <w:r>
        <w:rPr>
          <w:rFonts w:hint="eastAsia"/>
        </w:rPr>
        <w:t>що</w:t>
      </w:r>
      <w:r>
        <w:t></w:t>
      </w:r>
      <w:r>
        <w:rPr>
          <w:rFonts w:hint="eastAsia"/>
        </w:rPr>
        <w:t>реалізується</w:t>
      </w:r>
      <w:r>
        <w:t></w:t>
      </w:r>
      <w:r>
        <w:rPr>
          <w:rFonts w:hint="eastAsia"/>
        </w:rPr>
        <w:t>в</w:t>
      </w:r>
    </w:p>
    <w:p w:rsidR="000421AA" w:rsidRDefault="000421AA" w:rsidP="000421AA">
      <w:r>
        <w:rPr>
          <w:rFonts w:hint="eastAsia"/>
        </w:rPr>
        <w:t>комунікативних</w:t>
      </w:r>
      <w:r>
        <w:t></w:t>
      </w:r>
      <w:r>
        <w:rPr>
          <w:rFonts w:hint="eastAsia"/>
        </w:rPr>
        <w:t>стратегіях</w:t>
      </w:r>
      <w:r>
        <w:t></w:t>
      </w:r>
      <w:r>
        <w:rPr>
          <w:rFonts w:hint="eastAsia"/>
        </w:rPr>
        <w:t>підтримки</w:t>
      </w:r>
      <w:r>
        <w:t></w:t>
      </w:r>
      <w:r>
        <w:rPr>
          <w:rFonts w:hint="eastAsia"/>
        </w:rPr>
        <w:t>й</w:t>
      </w:r>
      <w:r>
        <w:t></w:t>
      </w:r>
      <w:r>
        <w:rPr>
          <w:rFonts w:hint="eastAsia"/>
        </w:rPr>
        <w:t>позиціювання</w:t>
      </w:r>
      <w:r>
        <w:t></w:t>
      </w:r>
      <w:r>
        <w:rPr>
          <w:rFonts w:hint="eastAsia"/>
        </w:rPr>
        <w:t>норм</w:t>
      </w:r>
      <w:r>
        <w:t></w:t>
      </w:r>
      <w:r>
        <w:rPr>
          <w:rFonts w:hint="eastAsia"/>
        </w:rPr>
        <w:t>і</w:t>
      </w:r>
      <w:r>
        <w:t></w:t>
      </w:r>
      <w:r>
        <w:rPr>
          <w:rFonts w:hint="eastAsia"/>
        </w:rPr>
        <w:t>цінностей</w:t>
      </w:r>
    </w:p>
    <w:p w:rsidR="000421AA" w:rsidRDefault="000421AA" w:rsidP="000421AA">
      <w:r>
        <w:t></w:t>
      </w:r>
      <w:r>
        <w:t></w:t>
      </w:r>
      <w:r>
        <w:t></w:t>
      </w:r>
    </w:p>
    <w:p w:rsidR="000421AA" w:rsidRDefault="000421AA" w:rsidP="000421AA">
      <w:r>
        <w:rPr>
          <w:rFonts w:hint="eastAsia"/>
        </w:rPr>
        <w:t>громадянського</w:t>
      </w:r>
      <w:r>
        <w:t></w:t>
      </w:r>
      <w:r>
        <w:rPr>
          <w:rFonts w:hint="eastAsia"/>
        </w:rPr>
        <w:t>суспільства</w:t>
      </w:r>
      <w:r>
        <w:t></w:t>
      </w:r>
      <w:r>
        <w:t></w:t>
      </w:r>
      <w:r>
        <w:rPr>
          <w:rFonts w:hint="eastAsia"/>
        </w:rPr>
        <w:t>реалізації</w:t>
      </w:r>
      <w:r>
        <w:t></w:t>
      </w:r>
      <w:r>
        <w:rPr>
          <w:rFonts w:hint="eastAsia"/>
        </w:rPr>
        <w:t>права</w:t>
      </w:r>
      <w:r>
        <w:t></w:t>
      </w:r>
      <w:r>
        <w:rPr>
          <w:rFonts w:hint="eastAsia"/>
        </w:rPr>
        <w:t>бути</w:t>
      </w:r>
      <w:r>
        <w:t></w:t>
      </w:r>
      <w:r>
        <w:rPr>
          <w:rFonts w:hint="eastAsia"/>
        </w:rPr>
        <w:t>“іншим”</w:t>
      </w:r>
      <w:r>
        <w:t></w:t>
      </w:r>
      <w:r>
        <w:t></w:t>
      </w:r>
      <w:r>
        <w:rPr>
          <w:rFonts w:hint="eastAsia"/>
        </w:rPr>
        <w:t>демонстрації</w:t>
      </w:r>
    </w:p>
    <w:p w:rsidR="000421AA" w:rsidRDefault="000421AA" w:rsidP="000421AA">
      <w:r>
        <w:rPr>
          <w:rFonts w:hint="eastAsia"/>
        </w:rPr>
        <w:t>активної</w:t>
      </w:r>
      <w:r>
        <w:t></w:t>
      </w:r>
      <w:r>
        <w:rPr>
          <w:rFonts w:hint="eastAsia"/>
        </w:rPr>
        <w:t>громадянської</w:t>
      </w:r>
      <w:r>
        <w:t></w:t>
      </w:r>
      <w:r>
        <w:rPr>
          <w:rFonts w:hint="eastAsia"/>
        </w:rPr>
        <w:t>позиції</w:t>
      </w:r>
      <w:r>
        <w:t></w:t>
      </w:r>
      <w:r>
        <w:t></w:t>
      </w:r>
      <w:r>
        <w:rPr>
          <w:rFonts w:hint="eastAsia"/>
        </w:rPr>
        <w:t>попередження</w:t>
      </w:r>
      <w:r>
        <w:t></w:t>
      </w:r>
      <w:r>
        <w:rPr>
          <w:rFonts w:hint="eastAsia"/>
        </w:rPr>
        <w:t>конфліктів</w:t>
      </w:r>
      <w:r>
        <w:t></w:t>
      </w:r>
    </w:p>
    <w:p w:rsidR="000421AA" w:rsidRDefault="000421AA" w:rsidP="000421AA">
      <w:r>
        <w:rPr>
          <w:rFonts w:hint="eastAsia"/>
        </w:rPr>
        <w:t>У</w:t>
      </w:r>
      <w:r>
        <w:t></w:t>
      </w:r>
      <w:r>
        <w:rPr>
          <w:rFonts w:hint="eastAsia"/>
        </w:rPr>
        <w:t>результаті</w:t>
      </w:r>
      <w:r>
        <w:t></w:t>
      </w:r>
      <w:r>
        <w:rPr>
          <w:rFonts w:hint="eastAsia"/>
        </w:rPr>
        <w:t>дослідження</w:t>
      </w:r>
      <w:r>
        <w:t></w:t>
      </w:r>
      <w:r>
        <w:rPr>
          <w:rFonts w:hint="eastAsia"/>
        </w:rPr>
        <w:t>було</w:t>
      </w:r>
      <w:r>
        <w:t></w:t>
      </w:r>
      <w:r>
        <w:rPr>
          <w:rFonts w:hint="eastAsia"/>
        </w:rPr>
        <w:t>зроблено</w:t>
      </w:r>
      <w:r>
        <w:t></w:t>
      </w:r>
      <w:r>
        <w:rPr>
          <w:rFonts w:hint="eastAsia"/>
        </w:rPr>
        <w:t>такі</w:t>
      </w:r>
      <w:r>
        <w:t></w:t>
      </w:r>
      <w:r>
        <w:rPr>
          <w:rFonts w:hint="eastAsia"/>
        </w:rPr>
        <w:t>висновки</w:t>
      </w:r>
      <w:r>
        <w:t></w:t>
      </w:r>
    </w:p>
    <w:p w:rsidR="000421AA" w:rsidRDefault="000421AA" w:rsidP="000421AA">
      <w:r>
        <w:t></w:t>
      </w:r>
      <w:r>
        <w:t></w:t>
      </w:r>
      <w:r>
        <w:t></w:t>
      </w:r>
      <w:r>
        <w:rPr>
          <w:rFonts w:hint="eastAsia"/>
        </w:rPr>
        <w:t>Теоретичні</w:t>
      </w:r>
      <w:r>
        <w:t></w:t>
      </w:r>
      <w:r>
        <w:rPr>
          <w:rFonts w:hint="eastAsia"/>
        </w:rPr>
        <w:t>засади</w:t>
      </w:r>
      <w:r>
        <w:t></w:t>
      </w:r>
      <w:r>
        <w:rPr>
          <w:rFonts w:hint="eastAsia"/>
        </w:rPr>
        <w:t>вивчення</w:t>
      </w:r>
      <w:r>
        <w:t></w:t>
      </w:r>
      <w:r>
        <w:rPr>
          <w:rFonts w:hint="eastAsia"/>
        </w:rPr>
        <w:t>концепту</w:t>
      </w:r>
      <w:r>
        <w:t></w:t>
      </w:r>
      <w:r>
        <w:rPr>
          <w:rFonts w:hint="eastAsia"/>
        </w:rPr>
        <w:t>ТОЛЕРАНТНІСТЬ</w:t>
      </w:r>
      <w:r>
        <w:t></w:t>
      </w:r>
      <w:r>
        <w:rPr>
          <w:rFonts w:hint="eastAsia"/>
        </w:rPr>
        <w:t>у</w:t>
      </w:r>
      <w:r>
        <w:t></w:t>
      </w:r>
      <w:r>
        <w:rPr>
          <w:rFonts w:hint="eastAsia"/>
        </w:rPr>
        <w:t>дискурсах</w:t>
      </w:r>
    </w:p>
    <w:p w:rsidR="000421AA" w:rsidRDefault="000421AA" w:rsidP="000421AA">
      <w:r>
        <w:rPr>
          <w:rFonts w:hint="eastAsia"/>
        </w:rPr>
        <w:t>спецслужб</w:t>
      </w:r>
      <w:r>
        <w:t></w:t>
      </w:r>
      <w:r>
        <w:rPr>
          <w:rFonts w:hint="eastAsia"/>
        </w:rPr>
        <w:t>базуються</w:t>
      </w:r>
      <w:r>
        <w:t></w:t>
      </w:r>
      <w:r>
        <w:rPr>
          <w:rFonts w:hint="eastAsia"/>
        </w:rPr>
        <w:t>на</w:t>
      </w:r>
      <w:r>
        <w:t></w:t>
      </w:r>
      <w:r>
        <w:rPr>
          <w:rFonts w:hint="eastAsia"/>
        </w:rPr>
        <w:t>визнанні</w:t>
      </w:r>
      <w:r>
        <w:t></w:t>
      </w:r>
      <w:r>
        <w:rPr>
          <w:rFonts w:hint="eastAsia"/>
        </w:rPr>
        <w:t>мовної</w:t>
      </w:r>
      <w:r>
        <w:t></w:t>
      </w:r>
      <w:r>
        <w:rPr>
          <w:rFonts w:hint="eastAsia"/>
        </w:rPr>
        <w:t>та</w:t>
      </w:r>
      <w:r>
        <w:t></w:t>
      </w:r>
      <w:r>
        <w:rPr>
          <w:rFonts w:hint="eastAsia"/>
        </w:rPr>
        <w:t>концептуальної</w:t>
      </w:r>
      <w:r>
        <w:t></w:t>
      </w:r>
      <w:r>
        <w:rPr>
          <w:rFonts w:hint="eastAsia"/>
        </w:rPr>
        <w:t>картин</w:t>
      </w:r>
      <w:r>
        <w:t></w:t>
      </w:r>
      <w:r>
        <w:rPr>
          <w:rFonts w:hint="eastAsia"/>
        </w:rPr>
        <w:t>світу</w:t>
      </w:r>
    </w:p>
    <w:p w:rsidR="000421AA" w:rsidRDefault="000421AA" w:rsidP="000421AA">
      <w:r>
        <w:rPr>
          <w:rFonts w:hint="eastAsia"/>
        </w:rPr>
        <w:t>когнітивним</w:t>
      </w:r>
      <w:r>
        <w:t></w:t>
      </w:r>
      <w:r>
        <w:rPr>
          <w:rFonts w:hint="eastAsia"/>
        </w:rPr>
        <w:t>підґрунтям</w:t>
      </w:r>
      <w:r>
        <w:t></w:t>
      </w:r>
      <w:r>
        <w:rPr>
          <w:rFonts w:hint="eastAsia"/>
        </w:rPr>
        <w:t>будь</w:t>
      </w:r>
      <w:r>
        <w:t></w:t>
      </w:r>
      <w:r>
        <w:rPr>
          <w:rFonts w:hint="eastAsia"/>
        </w:rPr>
        <w:t>якої</w:t>
      </w:r>
      <w:r>
        <w:t></w:t>
      </w:r>
      <w:r>
        <w:rPr>
          <w:rFonts w:hint="eastAsia"/>
        </w:rPr>
        <w:t>інституційної</w:t>
      </w:r>
      <w:r>
        <w:t></w:t>
      </w:r>
      <w:r>
        <w:rPr>
          <w:rFonts w:hint="eastAsia"/>
        </w:rPr>
        <w:t>комунікації</w:t>
      </w:r>
      <w:r>
        <w:t></w:t>
      </w:r>
      <w:r>
        <w:t></w:t>
      </w:r>
      <w:r>
        <w:rPr>
          <w:rFonts w:hint="eastAsia"/>
        </w:rPr>
        <w:t>оскільки</w:t>
      </w:r>
      <w:r>
        <w:t></w:t>
      </w:r>
      <w:r>
        <w:rPr>
          <w:rFonts w:hint="eastAsia"/>
        </w:rPr>
        <w:t>їхня</w:t>
      </w:r>
    </w:p>
    <w:p w:rsidR="000421AA" w:rsidRDefault="000421AA" w:rsidP="000421AA">
      <w:r>
        <w:rPr>
          <w:rFonts w:hint="eastAsia"/>
        </w:rPr>
        <w:t>узгодженість</w:t>
      </w:r>
      <w:r>
        <w:t></w:t>
      </w:r>
      <w:r>
        <w:rPr>
          <w:rFonts w:hint="eastAsia"/>
        </w:rPr>
        <w:t>у</w:t>
      </w:r>
      <w:r>
        <w:t></w:t>
      </w:r>
      <w:r>
        <w:rPr>
          <w:rFonts w:hint="eastAsia"/>
        </w:rPr>
        <w:t>системі</w:t>
      </w:r>
      <w:r>
        <w:t></w:t>
      </w:r>
      <w:r>
        <w:rPr>
          <w:rFonts w:hint="eastAsia"/>
        </w:rPr>
        <w:t>адресант</w:t>
      </w:r>
      <w:r>
        <w:t></w:t>
      </w:r>
      <w:r>
        <w:t></w:t>
      </w:r>
      <w:r>
        <w:rPr>
          <w:rFonts w:hint="eastAsia"/>
        </w:rPr>
        <w:t>спецслужба</w:t>
      </w:r>
      <w:r>
        <w:t></w:t>
      </w:r>
      <w:r>
        <w:t></w:t>
      </w:r>
      <w:r>
        <w:rPr>
          <w:rFonts w:hint="eastAsia"/>
        </w:rPr>
        <w:t>–</w:t>
      </w:r>
      <w:r>
        <w:t></w:t>
      </w:r>
      <w:r>
        <w:rPr>
          <w:rFonts w:hint="eastAsia"/>
        </w:rPr>
        <w:t>адресатних</w:t>
      </w:r>
      <w:r>
        <w:t></w:t>
      </w:r>
      <w:r>
        <w:t></w:t>
      </w:r>
      <w:r>
        <w:rPr>
          <w:rFonts w:hint="eastAsia"/>
        </w:rPr>
        <w:t>громадянське</w:t>
      </w:r>
    </w:p>
    <w:p w:rsidR="000421AA" w:rsidRDefault="000421AA" w:rsidP="000421AA">
      <w:r>
        <w:rPr>
          <w:rFonts w:hint="eastAsia"/>
        </w:rPr>
        <w:t>суспільство</w:t>
      </w:r>
      <w:r>
        <w:t></w:t>
      </w:r>
      <w:r>
        <w:t></w:t>
      </w:r>
      <w:r>
        <w:rPr>
          <w:rFonts w:hint="eastAsia"/>
        </w:rPr>
        <w:t>відношень</w:t>
      </w:r>
      <w:r>
        <w:t></w:t>
      </w:r>
      <w:r>
        <w:rPr>
          <w:rFonts w:hint="eastAsia"/>
        </w:rPr>
        <w:t>забезпечує</w:t>
      </w:r>
      <w:r>
        <w:t></w:t>
      </w:r>
      <w:r>
        <w:rPr>
          <w:rFonts w:hint="eastAsia"/>
        </w:rPr>
        <w:t>прагматику</w:t>
      </w:r>
      <w:r>
        <w:t></w:t>
      </w:r>
      <w:r>
        <w:rPr>
          <w:rFonts w:hint="eastAsia"/>
        </w:rPr>
        <w:t>взаємодії</w:t>
      </w:r>
      <w:r>
        <w:t></w:t>
      </w:r>
      <w:r>
        <w:rPr>
          <w:rFonts w:hint="eastAsia"/>
        </w:rPr>
        <w:t>і</w:t>
      </w:r>
      <w:r>
        <w:t></w:t>
      </w:r>
      <w:r>
        <w:rPr>
          <w:rFonts w:hint="eastAsia"/>
        </w:rPr>
        <w:t>зворотного</w:t>
      </w:r>
      <w:r>
        <w:t></w:t>
      </w:r>
      <w:r>
        <w:rPr>
          <w:rFonts w:hint="eastAsia"/>
        </w:rPr>
        <w:t>зв’язку</w:t>
      </w:r>
      <w:r>
        <w:t></w:t>
      </w:r>
      <w:r>
        <w:rPr>
          <w:rFonts w:hint="eastAsia"/>
        </w:rPr>
        <w:t>в</w:t>
      </w:r>
    </w:p>
    <w:p w:rsidR="000421AA" w:rsidRDefault="000421AA" w:rsidP="000421AA">
      <w:r>
        <w:rPr>
          <w:rFonts w:hint="eastAsia"/>
        </w:rPr>
        <w:t>діяльності</w:t>
      </w:r>
      <w:r>
        <w:t></w:t>
      </w:r>
      <w:r>
        <w:rPr>
          <w:rFonts w:hint="eastAsia"/>
        </w:rPr>
        <w:t>будь</w:t>
      </w:r>
      <w:r>
        <w:t></w:t>
      </w:r>
      <w:r>
        <w:rPr>
          <w:rFonts w:hint="eastAsia"/>
        </w:rPr>
        <w:t>яких</w:t>
      </w:r>
      <w:r>
        <w:t></w:t>
      </w:r>
      <w:r>
        <w:rPr>
          <w:rFonts w:hint="eastAsia"/>
        </w:rPr>
        <w:t>установ</w:t>
      </w:r>
      <w:r>
        <w:t></w:t>
      </w:r>
    </w:p>
    <w:p w:rsidR="000421AA" w:rsidRDefault="000421AA" w:rsidP="000421AA">
      <w:r>
        <w:rPr>
          <w:rFonts w:hint="eastAsia"/>
        </w:rPr>
        <w:t>У</w:t>
      </w:r>
      <w:r>
        <w:t></w:t>
      </w:r>
      <w:r>
        <w:rPr>
          <w:rFonts w:hint="eastAsia"/>
        </w:rPr>
        <w:t>багатокультурному</w:t>
      </w:r>
      <w:r>
        <w:t></w:t>
      </w:r>
      <w:r>
        <w:rPr>
          <w:rFonts w:hint="eastAsia"/>
        </w:rPr>
        <w:t>світі</w:t>
      </w:r>
      <w:r>
        <w:t></w:t>
      </w:r>
      <w:r>
        <w:rPr>
          <w:rFonts w:hint="eastAsia"/>
        </w:rPr>
        <w:t>концепт</w:t>
      </w:r>
      <w:r>
        <w:t></w:t>
      </w:r>
      <w:r>
        <w:rPr>
          <w:rFonts w:hint="eastAsia"/>
        </w:rPr>
        <w:t>ТОЛЕРАНТНІСТЬ</w:t>
      </w:r>
      <w:r>
        <w:t></w:t>
      </w:r>
      <w:r>
        <w:rPr>
          <w:rFonts w:hint="eastAsia"/>
        </w:rPr>
        <w:t>виконує</w:t>
      </w:r>
      <w:r>
        <w:t></w:t>
      </w:r>
      <w:r>
        <w:rPr>
          <w:rFonts w:hint="eastAsia"/>
        </w:rPr>
        <w:t>функцію</w:t>
      </w:r>
    </w:p>
    <w:p w:rsidR="000421AA" w:rsidRDefault="000421AA" w:rsidP="000421AA">
      <w:r>
        <w:rPr>
          <w:rFonts w:hint="eastAsia"/>
        </w:rPr>
        <w:t>символізації</w:t>
      </w:r>
      <w:r>
        <w:t></w:t>
      </w:r>
      <w:r>
        <w:rPr>
          <w:rFonts w:hint="eastAsia"/>
        </w:rPr>
        <w:t>універсальних</w:t>
      </w:r>
      <w:r>
        <w:t></w:t>
      </w:r>
      <w:r>
        <w:rPr>
          <w:rFonts w:hint="eastAsia"/>
        </w:rPr>
        <w:t>цінностей</w:t>
      </w:r>
      <w:r>
        <w:t></w:t>
      </w:r>
      <w:r>
        <w:t></w:t>
      </w:r>
      <w:r>
        <w:rPr>
          <w:rFonts w:hint="eastAsia"/>
        </w:rPr>
        <w:t>адаптуючи</w:t>
      </w:r>
      <w:r>
        <w:t></w:t>
      </w:r>
      <w:r>
        <w:rPr>
          <w:rFonts w:hint="eastAsia"/>
        </w:rPr>
        <w:t>їх</w:t>
      </w:r>
      <w:r>
        <w:t></w:t>
      </w:r>
      <w:r>
        <w:rPr>
          <w:rFonts w:hint="eastAsia"/>
        </w:rPr>
        <w:t>до</w:t>
      </w:r>
      <w:r>
        <w:t></w:t>
      </w:r>
      <w:r>
        <w:rPr>
          <w:rFonts w:hint="eastAsia"/>
        </w:rPr>
        <w:t>системи</w:t>
      </w:r>
      <w:r>
        <w:t></w:t>
      </w:r>
      <w:r>
        <w:rPr>
          <w:rFonts w:hint="eastAsia"/>
        </w:rPr>
        <w:t>цінностей</w:t>
      </w:r>
    </w:p>
    <w:p w:rsidR="000421AA" w:rsidRDefault="000421AA" w:rsidP="000421AA">
      <w:r>
        <w:rPr>
          <w:rFonts w:hint="eastAsia"/>
        </w:rPr>
        <w:t>національної</w:t>
      </w:r>
      <w:r>
        <w:t></w:t>
      </w:r>
      <w:r>
        <w:rPr>
          <w:rFonts w:hint="eastAsia"/>
        </w:rPr>
        <w:t>культури</w:t>
      </w:r>
      <w:r>
        <w:t></w:t>
      </w:r>
      <w:r>
        <w:t></w:t>
      </w:r>
      <w:r>
        <w:rPr>
          <w:rFonts w:hint="eastAsia"/>
        </w:rPr>
        <w:t>а</w:t>
      </w:r>
      <w:r>
        <w:t></w:t>
      </w:r>
      <w:r>
        <w:rPr>
          <w:rFonts w:hint="eastAsia"/>
        </w:rPr>
        <w:t>тому</w:t>
      </w:r>
      <w:r>
        <w:t></w:t>
      </w:r>
      <w:r>
        <w:rPr>
          <w:rFonts w:hint="eastAsia"/>
        </w:rPr>
        <w:t>в</w:t>
      </w:r>
      <w:r>
        <w:t></w:t>
      </w:r>
      <w:r>
        <w:rPr>
          <w:rFonts w:hint="eastAsia"/>
        </w:rPr>
        <w:t>комунікаціях</w:t>
      </w:r>
      <w:r>
        <w:t></w:t>
      </w:r>
      <w:r>
        <w:rPr>
          <w:rFonts w:hint="eastAsia"/>
        </w:rPr>
        <w:t>спецслужб</w:t>
      </w:r>
      <w:r>
        <w:t></w:t>
      </w:r>
      <w:r>
        <w:rPr>
          <w:rFonts w:hint="eastAsia"/>
        </w:rPr>
        <w:t>із</w:t>
      </w:r>
      <w:r>
        <w:t></w:t>
      </w:r>
      <w:r>
        <w:rPr>
          <w:rFonts w:hint="eastAsia"/>
        </w:rPr>
        <w:t>громадянським</w:t>
      </w:r>
    </w:p>
    <w:p w:rsidR="000421AA" w:rsidRDefault="000421AA" w:rsidP="000421AA">
      <w:r>
        <w:rPr>
          <w:rFonts w:hint="eastAsia"/>
        </w:rPr>
        <w:t>суспільством</w:t>
      </w:r>
      <w:r>
        <w:t></w:t>
      </w:r>
      <w:r>
        <w:rPr>
          <w:rFonts w:hint="eastAsia"/>
        </w:rPr>
        <w:t>набуває</w:t>
      </w:r>
      <w:r>
        <w:t></w:t>
      </w:r>
      <w:r>
        <w:rPr>
          <w:rFonts w:hint="eastAsia"/>
        </w:rPr>
        <w:t>дискурсоутворювального</w:t>
      </w:r>
      <w:r>
        <w:t></w:t>
      </w:r>
      <w:r>
        <w:rPr>
          <w:rFonts w:hint="eastAsia"/>
        </w:rPr>
        <w:t>статусу</w:t>
      </w:r>
      <w:r>
        <w:t></w:t>
      </w:r>
      <w:r>
        <w:t></w:t>
      </w:r>
      <w:r>
        <w:rPr>
          <w:rFonts w:hint="eastAsia"/>
        </w:rPr>
        <w:t>оскільки</w:t>
      </w:r>
      <w:r>
        <w:t></w:t>
      </w:r>
      <w:r>
        <w:rPr>
          <w:rFonts w:hint="eastAsia"/>
        </w:rPr>
        <w:t>відтворює</w:t>
      </w:r>
    </w:p>
    <w:p w:rsidR="000421AA" w:rsidRDefault="000421AA" w:rsidP="000421AA">
      <w:r>
        <w:rPr>
          <w:rFonts w:hint="eastAsia"/>
        </w:rPr>
        <w:t>загальний</w:t>
      </w:r>
      <w:r>
        <w:t></w:t>
      </w:r>
      <w:r>
        <w:rPr>
          <w:rFonts w:hint="eastAsia"/>
        </w:rPr>
        <w:t>контекст</w:t>
      </w:r>
      <w:r>
        <w:t></w:t>
      </w:r>
      <w:r>
        <w:rPr>
          <w:rFonts w:hint="eastAsia"/>
        </w:rPr>
        <w:t>взаємодії</w:t>
      </w:r>
      <w:r>
        <w:t></w:t>
      </w:r>
      <w:r>
        <w:t></w:t>
      </w:r>
      <w:r>
        <w:rPr>
          <w:rFonts w:hint="eastAsia"/>
        </w:rPr>
        <w:t>його</w:t>
      </w:r>
      <w:r>
        <w:t></w:t>
      </w:r>
      <w:r>
        <w:rPr>
          <w:rFonts w:hint="eastAsia"/>
        </w:rPr>
        <w:t>інтерпретацію</w:t>
      </w:r>
      <w:r>
        <w:t></w:t>
      </w:r>
      <w:r>
        <w:rPr>
          <w:rFonts w:hint="eastAsia"/>
        </w:rPr>
        <w:t>та</w:t>
      </w:r>
      <w:r>
        <w:t></w:t>
      </w:r>
      <w:r>
        <w:rPr>
          <w:rFonts w:hint="eastAsia"/>
        </w:rPr>
        <w:t>розгортання</w:t>
      </w:r>
    </w:p>
    <w:p w:rsidR="000421AA" w:rsidRDefault="000421AA" w:rsidP="000421AA">
      <w:r>
        <w:rPr>
          <w:rFonts w:hint="eastAsia"/>
        </w:rPr>
        <w:t>інституційного</w:t>
      </w:r>
      <w:r>
        <w:t></w:t>
      </w:r>
      <w:r>
        <w:rPr>
          <w:rFonts w:hint="eastAsia"/>
        </w:rPr>
        <w:t>дискурсу</w:t>
      </w:r>
      <w:r>
        <w:t></w:t>
      </w:r>
      <w:r>
        <w:t></w:t>
      </w:r>
      <w:r>
        <w:rPr>
          <w:rFonts w:hint="eastAsia"/>
        </w:rPr>
        <w:t>Інституційний</w:t>
      </w:r>
      <w:r>
        <w:t></w:t>
      </w:r>
      <w:r>
        <w:rPr>
          <w:rFonts w:hint="eastAsia"/>
        </w:rPr>
        <w:t>дискурс</w:t>
      </w:r>
      <w:r>
        <w:t></w:t>
      </w:r>
      <w:r>
        <w:rPr>
          <w:rFonts w:hint="eastAsia"/>
        </w:rPr>
        <w:t>спецслужб</w:t>
      </w:r>
      <w:r>
        <w:t></w:t>
      </w:r>
      <w:r>
        <w:rPr>
          <w:rFonts w:hint="eastAsia"/>
        </w:rPr>
        <w:t>у</w:t>
      </w:r>
      <w:r>
        <w:t></w:t>
      </w:r>
      <w:r>
        <w:rPr>
          <w:rFonts w:hint="eastAsia"/>
        </w:rPr>
        <w:t>нашій</w:t>
      </w:r>
      <w:r>
        <w:t></w:t>
      </w:r>
      <w:r>
        <w:rPr>
          <w:rFonts w:hint="eastAsia"/>
        </w:rPr>
        <w:t>роботі</w:t>
      </w:r>
    </w:p>
    <w:p w:rsidR="000421AA" w:rsidRDefault="000421AA" w:rsidP="000421AA">
      <w:r>
        <w:rPr>
          <w:rFonts w:hint="eastAsia"/>
        </w:rPr>
        <w:t>визначається</w:t>
      </w:r>
      <w:r>
        <w:t></w:t>
      </w:r>
      <w:r>
        <w:rPr>
          <w:rFonts w:hint="eastAsia"/>
        </w:rPr>
        <w:t>як</w:t>
      </w:r>
      <w:r>
        <w:t></w:t>
      </w:r>
      <w:r>
        <w:rPr>
          <w:rFonts w:hint="eastAsia"/>
        </w:rPr>
        <w:t>стійка</w:t>
      </w:r>
      <w:r>
        <w:t></w:t>
      </w:r>
      <w:r>
        <w:rPr>
          <w:rFonts w:hint="eastAsia"/>
        </w:rPr>
        <w:t>система</w:t>
      </w:r>
      <w:r>
        <w:t></w:t>
      </w:r>
      <w:r>
        <w:rPr>
          <w:rFonts w:hint="eastAsia"/>
        </w:rPr>
        <w:t>статусно</w:t>
      </w:r>
      <w:r>
        <w:t></w:t>
      </w:r>
      <w:r>
        <w:rPr>
          <w:rFonts w:hint="eastAsia"/>
        </w:rPr>
        <w:t>рольових</w:t>
      </w:r>
      <w:r>
        <w:t></w:t>
      </w:r>
      <w:r>
        <w:rPr>
          <w:rFonts w:hint="eastAsia"/>
        </w:rPr>
        <w:t>взаємин</w:t>
      </w:r>
      <w:r>
        <w:t></w:t>
      </w:r>
      <w:r>
        <w:t></w:t>
      </w:r>
      <w:r>
        <w:rPr>
          <w:rFonts w:hint="eastAsia"/>
        </w:rPr>
        <w:t>що</w:t>
      </w:r>
      <w:r>
        <w:t></w:t>
      </w:r>
      <w:r>
        <w:rPr>
          <w:rFonts w:hint="eastAsia"/>
        </w:rPr>
        <w:t>склалася</w:t>
      </w:r>
      <w:r>
        <w:t></w:t>
      </w:r>
      <w:r>
        <w:rPr>
          <w:rFonts w:hint="eastAsia"/>
        </w:rPr>
        <w:t>в</w:t>
      </w:r>
    </w:p>
    <w:p w:rsidR="000421AA" w:rsidRDefault="000421AA" w:rsidP="000421AA">
      <w:r>
        <w:rPr>
          <w:rFonts w:hint="eastAsia"/>
        </w:rPr>
        <w:t>комунікативному</w:t>
      </w:r>
      <w:r>
        <w:t></w:t>
      </w:r>
      <w:r>
        <w:rPr>
          <w:rFonts w:hint="eastAsia"/>
        </w:rPr>
        <w:t>просторі</w:t>
      </w:r>
      <w:r>
        <w:t></w:t>
      </w:r>
      <w:r>
        <w:rPr>
          <w:rFonts w:hint="eastAsia"/>
        </w:rPr>
        <w:t>спецслужб</w:t>
      </w:r>
      <w:r>
        <w:t></w:t>
      </w:r>
      <w:r>
        <w:t></w:t>
      </w:r>
      <w:r>
        <w:rPr>
          <w:rFonts w:hint="eastAsia"/>
        </w:rPr>
        <w:t>система</w:t>
      </w:r>
      <w:r>
        <w:t></w:t>
      </w:r>
      <w:r>
        <w:rPr>
          <w:rFonts w:hint="eastAsia"/>
        </w:rPr>
        <w:t>обмежень</w:t>
      </w:r>
      <w:r>
        <w:t></w:t>
      </w:r>
      <w:r>
        <w:rPr>
          <w:rFonts w:hint="eastAsia"/>
        </w:rPr>
        <w:t>адресант</w:t>
      </w:r>
    </w:p>
    <w:p w:rsidR="000421AA" w:rsidRDefault="000421AA" w:rsidP="000421AA">
      <w:r>
        <w:t></w:t>
      </w:r>
      <w:r>
        <w:rPr>
          <w:rFonts w:hint="eastAsia"/>
        </w:rPr>
        <w:t>спецслужба</w:t>
      </w:r>
      <w:r>
        <w:t></w:t>
      </w:r>
      <w:r>
        <w:t></w:t>
      </w:r>
      <w:r>
        <w:rPr>
          <w:rFonts w:hint="eastAsia"/>
        </w:rPr>
        <w:t>–</w:t>
      </w:r>
      <w:r>
        <w:t></w:t>
      </w:r>
      <w:r>
        <w:rPr>
          <w:rFonts w:hint="eastAsia"/>
        </w:rPr>
        <w:t>адресатних</w:t>
      </w:r>
      <w:r>
        <w:t></w:t>
      </w:r>
      <w:r>
        <w:t></w:t>
      </w:r>
      <w:r>
        <w:rPr>
          <w:rFonts w:hint="eastAsia"/>
        </w:rPr>
        <w:t>громадянське</w:t>
      </w:r>
      <w:r>
        <w:t></w:t>
      </w:r>
      <w:r>
        <w:rPr>
          <w:rFonts w:hint="eastAsia"/>
        </w:rPr>
        <w:t>суспільство</w:t>
      </w:r>
      <w:r>
        <w:t></w:t>
      </w:r>
      <w:r>
        <w:t></w:t>
      </w:r>
      <w:r>
        <w:rPr>
          <w:rFonts w:hint="eastAsia"/>
        </w:rPr>
        <w:t>державні</w:t>
      </w:r>
      <w:r>
        <w:t></w:t>
      </w:r>
      <w:r>
        <w:rPr>
          <w:rFonts w:hint="eastAsia"/>
        </w:rPr>
        <w:t>органи</w:t>
      </w:r>
      <w:r>
        <w:t></w:t>
      </w:r>
      <w:r>
        <w:rPr>
          <w:rFonts w:hint="eastAsia"/>
        </w:rPr>
        <w:t>тощо</w:t>
      </w:r>
      <w:r>
        <w:t></w:t>
      </w:r>
    </w:p>
    <w:p w:rsidR="000421AA" w:rsidRDefault="000421AA" w:rsidP="000421AA">
      <w:r>
        <w:rPr>
          <w:rFonts w:hint="eastAsia"/>
        </w:rPr>
        <w:t>відносин</w:t>
      </w:r>
      <w:r>
        <w:t></w:t>
      </w:r>
      <w:r>
        <w:rPr>
          <w:rFonts w:hint="eastAsia"/>
        </w:rPr>
        <w:t>у</w:t>
      </w:r>
      <w:r>
        <w:t></w:t>
      </w:r>
      <w:r>
        <w:rPr>
          <w:rFonts w:hint="eastAsia"/>
        </w:rPr>
        <w:t>цьому</w:t>
      </w:r>
      <w:r>
        <w:t></w:t>
      </w:r>
      <w:r>
        <w:rPr>
          <w:rFonts w:hint="eastAsia"/>
        </w:rPr>
        <w:t>типі</w:t>
      </w:r>
      <w:r>
        <w:t></w:t>
      </w:r>
      <w:r>
        <w:rPr>
          <w:rFonts w:hint="eastAsia"/>
        </w:rPr>
        <w:t>дискурсу</w:t>
      </w:r>
      <w:r>
        <w:t></w:t>
      </w:r>
      <w:r>
        <w:rPr>
          <w:rFonts w:hint="eastAsia"/>
        </w:rPr>
        <w:t>зумовлена</w:t>
      </w:r>
      <w:r>
        <w:t></w:t>
      </w:r>
      <w:r>
        <w:rPr>
          <w:rFonts w:hint="eastAsia"/>
        </w:rPr>
        <w:t>дискурсоутворювальною</w:t>
      </w:r>
      <w:r>
        <w:t></w:t>
      </w:r>
      <w:r>
        <w:rPr>
          <w:rFonts w:hint="eastAsia"/>
        </w:rPr>
        <w:t>роллю</w:t>
      </w:r>
    </w:p>
    <w:p w:rsidR="000421AA" w:rsidRDefault="000421AA" w:rsidP="000421AA">
      <w:r>
        <w:rPr>
          <w:rFonts w:hint="eastAsia"/>
        </w:rPr>
        <w:t>концепту</w:t>
      </w:r>
      <w:r>
        <w:t></w:t>
      </w:r>
      <w:r>
        <w:rPr>
          <w:rFonts w:hint="eastAsia"/>
        </w:rPr>
        <w:t>ЗАБЕЗПЕЧЕННЯ</w:t>
      </w:r>
      <w:r>
        <w:t></w:t>
      </w:r>
      <w:r>
        <w:rPr>
          <w:rFonts w:hint="eastAsia"/>
        </w:rPr>
        <w:t>ДЕРЖАВНОЇ</w:t>
      </w:r>
      <w:r>
        <w:t></w:t>
      </w:r>
      <w:r>
        <w:rPr>
          <w:rFonts w:hint="eastAsia"/>
        </w:rPr>
        <w:t>БЕЗПЕКИ</w:t>
      </w:r>
      <w:r>
        <w:t></w:t>
      </w:r>
    </w:p>
    <w:p w:rsidR="000421AA" w:rsidRDefault="000421AA" w:rsidP="000421AA">
      <w:r>
        <w:rPr>
          <w:rFonts w:hint="eastAsia"/>
        </w:rPr>
        <w:t>Для</w:t>
      </w:r>
      <w:r>
        <w:t></w:t>
      </w:r>
      <w:r>
        <w:rPr>
          <w:rFonts w:hint="eastAsia"/>
        </w:rPr>
        <w:t>інституційних</w:t>
      </w:r>
      <w:r>
        <w:t></w:t>
      </w:r>
      <w:r>
        <w:rPr>
          <w:rFonts w:hint="eastAsia"/>
        </w:rPr>
        <w:t>комунікацій</w:t>
      </w:r>
      <w:r>
        <w:t></w:t>
      </w:r>
      <w:r>
        <w:t></w:t>
      </w:r>
      <w:r>
        <w:rPr>
          <w:rFonts w:hint="eastAsia"/>
        </w:rPr>
        <w:t>зокрема</w:t>
      </w:r>
      <w:r>
        <w:t></w:t>
      </w:r>
      <w:r>
        <w:rPr>
          <w:rFonts w:hint="eastAsia"/>
        </w:rPr>
        <w:t>спецслужб</w:t>
      </w:r>
      <w:r>
        <w:t></w:t>
      </w:r>
      <w:r>
        <w:t></w:t>
      </w:r>
      <w:r>
        <w:rPr>
          <w:rFonts w:hint="eastAsia"/>
        </w:rPr>
        <w:t>сьогодні</w:t>
      </w:r>
      <w:r>
        <w:t></w:t>
      </w:r>
      <w:r>
        <w:rPr>
          <w:rFonts w:hint="eastAsia"/>
        </w:rPr>
        <w:t>набуває</w:t>
      </w:r>
    </w:p>
    <w:p w:rsidR="000421AA" w:rsidRDefault="000421AA" w:rsidP="000421AA">
      <w:r>
        <w:rPr>
          <w:rFonts w:hint="eastAsia"/>
        </w:rPr>
        <w:t>значення</w:t>
      </w:r>
      <w:r>
        <w:t></w:t>
      </w:r>
      <w:r>
        <w:rPr>
          <w:rFonts w:hint="eastAsia"/>
        </w:rPr>
        <w:t>дискурс</w:t>
      </w:r>
      <w:r>
        <w:t></w:t>
      </w:r>
      <w:r>
        <w:rPr>
          <w:rFonts w:hint="eastAsia"/>
        </w:rPr>
        <w:t>толерантності</w:t>
      </w:r>
      <w:r>
        <w:t></w:t>
      </w:r>
      <w:r>
        <w:t></w:t>
      </w:r>
      <w:r>
        <w:rPr>
          <w:rFonts w:hint="eastAsia"/>
        </w:rPr>
        <w:t>який</w:t>
      </w:r>
      <w:r>
        <w:t></w:t>
      </w:r>
      <w:r>
        <w:t></w:t>
      </w:r>
      <w:r>
        <w:rPr>
          <w:rFonts w:hint="eastAsia"/>
        </w:rPr>
        <w:t>на</w:t>
      </w:r>
      <w:r>
        <w:t></w:t>
      </w:r>
      <w:r>
        <w:rPr>
          <w:rFonts w:hint="eastAsia"/>
        </w:rPr>
        <w:t>основі</w:t>
      </w:r>
      <w:r>
        <w:t></w:t>
      </w:r>
      <w:r>
        <w:rPr>
          <w:rFonts w:hint="eastAsia"/>
        </w:rPr>
        <w:t>теорії</w:t>
      </w:r>
      <w:r>
        <w:t></w:t>
      </w:r>
      <w:r>
        <w:rPr>
          <w:rFonts w:hint="eastAsia"/>
        </w:rPr>
        <w:t>Ю</w:t>
      </w:r>
      <w:r>
        <w:t></w:t>
      </w:r>
      <w:r>
        <w:t></w:t>
      </w:r>
      <w:r>
        <w:rPr>
          <w:rFonts w:hint="eastAsia"/>
        </w:rPr>
        <w:t>Хабермаса</w:t>
      </w:r>
      <w:r>
        <w:t></w:t>
      </w:r>
      <w:r>
        <w:t></w:t>
      </w:r>
      <w:r>
        <w:rPr>
          <w:rFonts w:hint="eastAsia"/>
        </w:rPr>
        <w:t>було</w:t>
      </w:r>
    </w:p>
    <w:p w:rsidR="000421AA" w:rsidRDefault="000421AA" w:rsidP="000421AA">
      <w:r>
        <w:rPr>
          <w:rFonts w:hint="eastAsia"/>
        </w:rPr>
        <w:t>розглянуто</w:t>
      </w:r>
      <w:r>
        <w:t></w:t>
      </w:r>
      <w:r>
        <w:rPr>
          <w:rFonts w:hint="eastAsia"/>
        </w:rPr>
        <w:t>у</w:t>
      </w:r>
      <w:r>
        <w:t></w:t>
      </w:r>
      <w:r>
        <w:rPr>
          <w:rFonts w:hint="eastAsia"/>
        </w:rPr>
        <w:t>двох</w:t>
      </w:r>
      <w:r>
        <w:t></w:t>
      </w:r>
      <w:r>
        <w:rPr>
          <w:rFonts w:hint="eastAsia"/>
        </w:rPr>
        <w:t>вимірах</w:t>
      </w:r>
      <w:r>
        <w:t></w:t>
      </w:r>
      <w:r>
        <w:rPr>
          <w:rFonts w:hint="eastAsia"/>
        </w:rPr>
        <w:t>–</w:t>
      </w:r>
      <w:r>
        <w:t></w:t>
      </w:r>
      <w:r>
        <w:rPr>
          <w:rFonts w:hint="eastAsia"/>
        </w:rPr>
        <w:t>особистісному</w:t>
      </w:r>
      <w:r>
        <w:t></w:t>
      </w:r>
      <w:r>
        <w:rPr>
          <w:rFonts w:hint="eastAsia"/>
        </w:rPr>
        <w:t>та</w:t>
      </w:r>
      <w:r>
        <w:t></w:t>
      </w:r>
      <w:r>
        <w:rPr>
          <w:rFonts w:hint="eastAsia"/>
        </w:rPr>
        <w:t>інституційному</w:t>
      </w:r>
      <w:r>
        <w:t></w:t>
      </w:r>
      <w:r>
        <w:t></w:t>
      </w:r>
      <w:r>
        <w:rPr>
          <w:rFonts w:hint="eastAsia"/>
        </w:rPr>
        <w:t>На</w:t>
      </w:r>
    </w:p>
    <w:p w:rsidR="000421AA" w:rsidRDefault="000421AA" w:rsidP="000421AA">
      <w:r>
        <w:rPr>
          <w:rFonts w:hint="eastAsia"/>
        </w:rPr>
        <w:t>особистісному</w:t>
      </w:r>
      <w:r>
        <w:t></w:t>
      </w:r>
      <w:r>
        <w:rPr>
          <w:rFonts w:hint="eastAsia"/>
        </w:rPr>
        <w:t>рівні</w:t>
      </w:r>
      <w:r>
        <w:t></w:t>
      </w:r>
      <w:r>
        <w:rPr>
          <w:rFonts w:hint="eastAsia"/>
        </w:rPr>
        <w:t>дискурс</w:t>
      </w:r>
      <w:r>
        <w:t></w:t>
      </w:r>
      <w:r>
        <w:rPr>
          <w:rFonts w:hint="eastAsia"/>
        </w:rPr>
        <w:t>толерантності</w:t>
      </w:r>
      <w:r>
        <w:t></w:t>
      </w:r>
      <w:r>
        <w:rPr>
          <w:rFonts w:hint="eastAsia"/>
        </w:rPr>
        <w:t>визначено</w:t>
      </w:r>
      <w:r>
        <w:t></w:t>
      </w:r>
      <w:r>
        <w:rPr>
          <w:rFonts w:hint="eastAsia"/>
        </w:rPr>
        <w:t>як</w:t>
      </w:r>
      <w:r>
        <w:t></w:t>
      </w:r>
      <w:r>
        <w:rPr>
          <w:rFonts w:hint="eastAsia"/>
        </w:rPr>
        <w:t>тип</w:t>
      </w:r>
      <w:r>
        <w:t></w:t>
      </w:r>
      <w:r>
        <w:rPr>
          <w:rFonts w:hint="eastAsia"/>
        </w:rPr>
        <w:t>дискурсивної</w:t>
      </w:r>
    </w:p>
    <w:p w:rsidR="000421AA" w:rsidRDefault="000421AA" w:rsidP="000421AA">
      <w:r>
        <w:rPr>
          <w:rFonts w:hint="eastAsia"/>
        </w:rPr>
        <w:t>поведінки</w:t>
      </w:r>
      <w:r>
        <w:t></w:t>
      </w:r>
      <w:r>
        <w:t></w:t>
      </w:r>
      <w:r>
        <w:rPr>
          <w:rFonts w:hint="eastAsia"/>
        </w:rPr>
        <w:t>що</w:t>
      </w:r>
      <w:r>
        <w:t></w:t>
      </w:r>
      <w:r>
        <w:rPr>
          <w:rFonts w:hint="eastAsia"/>
        </w:rPr>
        <w:t>передбачає</w:t>
      </w:r>
      <w:r>
        <w:t></w:t>
      </w:r>
      <w:r>
        <w:rPr>
          <w:rFonts w:hint="eastAsia"/>
        </w:rPr>
        <w:t>активний</w:t>
      </w:r>
      <w:r>
        <w:t></w:t>
      </w:r>
      <w:r>
        <w:rPr>
          <w:rFonts w:hint="eastAsia"/>
        </w:rPr>
        <w:t>діалог</w:t>
      </w:r>
      <w:r>
        <w:t></w:t>
      </w:r>
      <w:r>
        <w:t></w:t>
      </w:r>
      <w:r>
        <w:rPr>
          <w:rFonts w:hint="eastAsia"/>
        </w:rPr>
        <w:t>горизонтальні</w:t>
      </w:r>
      <w:r>
        <w:t></w:t>
      </w:r>
      <w:r>
        <w:rPr>
          <w:rFonts w:hint="eastAsia"/>
        </w:rPr>
        <w:t>комунікативні</w:t>
      </w:r>
    </w:p>
    <w:p w:rsidR="000421AA" w:rsidRDefault="000421AA" w:rsidP="000421AA">
      <w:r>
        <w:rPr>
          <w:rFonts w:hint="eastAsia"/>
        </w:rPr>
        <w:t>зв’язки</w:t>
      </w:r>
      <w:r>
        <w:t></w:t>
      </w:r>
      <w:r>
        <w:t></w:t>
      </w:r>
      <w:r>
        <w:rPr>
          <w:rFonts w:hint="eastAsia"/>
        </w:rPr>
        <w:t>розуміння</w:t>
      </w:r>
      <w:r>
        <w:t></w:t>
      </w:r>
      <w:r>
        <w:rPr>
          <w:rFonts w:hint="eastAsia"/>
        </w:rPr>
        <w:t>й</w:t>
      </w:r>
      <w:r>
        <w:t></w:t>
      </w:r>
      <w:r>
        <w:rPr>
          <w:rFonts w:hint="eastAsia"/>
        </w:rPr>
        <w:t>прийняття</w:t>
      </w:r>
      <w:r>
        <w:t></w:t>
      </w:r>
      <w:r>
        <w:rPr>
          <w:rFonts w:hint="eastAsia"/>
        </w:rPr>
        <w:t>“інакшості”</w:t>
      </w:r>
      <w:r>
        <w:t></w:t>
      </w:r>
      <w:r>
        <w:rPr>
          <w:rFonts w:hint="eastAsia"/>
        </w:rPr>
        <w:t>іншої</w:t>
      </w:r>
      <w:r>
        <w:t></w:t>
      </w:r>
      <w:r>
        <w:rPr>
          <w:rFonts w:hint="eastAsia"/>
        </w:rPr>
        <w:t>людини</w:t>
      </w:r>
      <w:r>
        <w:t></w:t>
      </w:r>
      <w:r>
        <w:rPr>
          <w:rFonts w:hint="eastAsia"/>
        </w:rPr>
        <w:t>та</w:t>
      </w:r>
      <w:r>
        <w:t></w:t>
      </w:r>
      <w:r>
        <w:rPr>
          <w:rFonts w:hint="eastAsia"/>
        </w:rPr>
        <w:t>спільнот</w:t>
      </w:r>
      <w:r>
        <w:t></w:t>
      </w:r>
      <w:r>
        <w:t></w:t>
      </w:r>
      <w:r>
        <w:rPr>
          <w:rFonts w:hint="eastAsia"/>
        </w:rPr>
        <w:t>і</w:t>
      </w:r>
    </w:p>
    <w:p w:rsidR="000421AA" w:rsidRDefault="000421AA" w:rsidP="000421AA">
      <w:r>
        <w:rPr>
          <w:rFonts w:hint="eastAsia"/>
        </w:rPr>
        <w:t>відповідно</w:t>
      </w:r>
      <w:r>
        <w:t></w:t>
      </w:r>
      <w:r>
        <w:t></w:t>
      </w:r>
      <w:r>
        <w:rPr>
          <w:rFonts w:hint="eastAsia"/>
        </w:rPr>
        <w:t>мультикультуралізм</w:t>
      </w:r>
      <w:r>
        <w:t></w:t>
      </w:r>
      <w:r>
        <w:t></w:t>
      </w:r>
      <w:r>
        <w:rPr>
          <w:rFonts w:hint="eastAsia"/>
        </w:rPr>
        <w:t>реалізацію</w:t>
      </w:r>
      <w:r>
        <w:t></w:t>
      </w:r>
      <w:r>
        <w:rPr>
          <w:rFonts w:hint="eastAsia"/>
        </w:rPr>
        <w:t>ілокутивних</w:t>
      </w:r>
      <w:r>
        <w:t></w:t>
      </w:r>
      <w:r>
        <w:rPr>
          <w:rFonts w:hint="eastAsia"/>
        </w:rPr>
        <w:t>установок</w:t>
      </w:r>
      <w:r>
        <w:t></w:t>
      </w:r>
      <w:r>
        <w:rPr>
          <w:rFonts w:hint="eastAsia"/>
        </w:rPr>
        <w:t>на</w:t>
      </w:r>
    </w:p>
    <w:p w:rsidR="000421AA" w:rsidRDefault="000421AA" w:rsidP="000421AA">
      <w:r>
        <w:rPr>
          <w:rFonts w:hint="eastAsia"/>
        </w:rPr>
        <w:t>самовираження</w:t>
      </w:r>
      <w:r>
        <w:t></w:t>
      </w:r>
      <w:r>
        <w:t></w:t>
      </w:r>
      <w:r>
        <w:rPr>
          <w:rFonts w:hint="eastAsia"/>
        </w:rPr>
        <w:t>На</w:t>
      </w:r>
      <w:r>
        <w:t></w:t>
      </w:r>
      <w:r>
        <w:rPr>
          <w:rFonts w:hint="eastAsia"/>
        </w:rPr>
        <w:t>інституційному</w:t>
      </w:r>
      <w:r>
        <w:t></w:t>
      </w:r>
      <w:r>
        <w:rPr>
          <w:rFonts w:hint="eastAsia"/>
        </w:rPr>
        <w:t>рівні</w:t>
      </w:r>
      <w:r>
        <w:t></w:t>
      </w:r>
      <w:r>
        <w:rPr>
          <w:rFonts w:hint="eastAsia"/>
        </w:rPr>
        <w:t>дискурс</w:t>
      </w:r>
      <w:r>
        <w:t></w:t>
      </w:r>
      <w:r>
        <w:rPr>
          <w:rFonts w:hint="eastAsia"/>
        </w:rPr>
        <w:t>толерантності</w:t>
      </w:r>
      <w:r>
        <w:t></w:t>
      </w:r>
      <w:r>
        <w:rPr>
          <w:rFonts w:hint="eastAsia"/>
        </w:rPr>
        <w:t>розглянуто</w:t>
      </w:r>
      <w:r>
        <w:t></w:t>
      </w:r>
      <w:r>
        <w:rPr>
          <w:rFonts w:hint="eastAsia"/>
        </w:rPr>
        <w:t>як</w:t>
      </w:r>
    </w:p>
    <w:p w:rsidR="000421AA" w:rsidRDefault="000421AA" w:rsidP="000421AA">
      <w:r>
        <w:rPr>
          <w:rFonts w:hint="eastAsia"/>
        </w:rPr>
        <w:t>інституційний</w:t>
      </w:r>
      <w:r>
        <w:t></w:t>
      </w:r>
      <w:r>
        <w:rPr>
          <w:rFonts w:hint="eastAsia"/>
        </w:rPr>
        <w:t>дискурс</w:t>
      </w:r>
      <w:r>
        <w:t></w:t>
      </w:r>
      <w:r>
        <w:t></w:t>
      </w:r>
      <w:r>
        <w:rPr>
          <w:rFonts w:hint="eastAsia"/>
        </w:rPr>
        <w:t>всі</w:t>
      </w:r>
      <w:r>
        <w:t></w:t>
      </w:r>
      <w:r>
        <w:rPr>
          <w:rFonts w:hint="eastAsia"/>
        </w:rPr>
        <w:t>організаційні</w:t>
      </w:r>
      <w:r>
        <w:t></w:t>
      </w:r>
      <w:r>
        <w:t></w:t>
      </w:r>
      <w:r>
        <w:rPr>
          <w:rFonts w:hint="eastAsia"/>
        </w:rPr>
        <w:t>психолінгвістичні</w:t>
      </w:r>
      <w:r>
        <w:t></w:t>
      </w:r>
      <w:r>
        <w:t></w:t>
      </w:r>
      <w:r>
        <w:rPr>
          <w:rFonts w:hint="eastAsia"/>
        </w:rPr>
        <w:t>когнітивні</w:t>
      </w:r>
      <w:r>
        <w:t></w:t>
      </w:r>
    </w:p>
    <w:p w:rsidR="000421AA" w:rsidRDefault="000421AA" w:rsidP="000421AA">
      <w:r>
        <w:rPr>
          <w:rFonts w:hint="eastAsia"/>
        </w:rPr>
        <w:t>прагматичні</w:t>
      </w:r>
      <w:r>
        <w:t></w:t>
      </w:r>
      <w:r>
        <w:rPr>
          <w:rFonts w:hint="eastAsia"/>
        </w:rPr>
        <w:t>тощо</w:t>
      </w:r>
      <w:r>
        <w:t></w:t>
      </w:r>
      <w:r>
        <w:t></w:t>
      </w:r>
      <w:r>
        <w:rPr>
          <w:rFonts w:hint="eastAsia"/>
        </w:rPr>
        <w:t>складові</w:t>
      </w:r>
      <w:r>
        <w:t></w:t>
      </w:r>
      <w:r>
        <w:rPr>
          <w:rFonts w:hint="eastAsia"/>
        </w:rPr>
        <w:t>якого</w:t>
      </w:r>
      <w:r>
        <w:t></w:t>
      </w:r>
      <w:r>
        <w:rPr>
          <w:rFonts w:hint="eastAsia"/>
        </w:rPr>
        <w:t>прагматично</w:t>
      </w:r>
      <w:r>
        <w:t></w:t>
      </w:r>
      <w:r>
        <w:rPr>
          <w:rFonts w:hint="eastAsia"/>
        </w:rPr>
        <w:t>орієнтовані</w:t>
      </w:r>
      <w:r>
        <w:t></w:t>
      </w:r>
      <w:r>
        <w:rPr>
          <w:rFonts w:hint="eastAsia"/>
        </w:rPr>
        <w:t>на</w:t>
      </w:r>
      <w:r>
        <w:t></w:t>
      </w:r>
      <w:r>
        <w:rPr>
          <w:rFonts w:hint="eastAsia"/>
        </w:rPr>
        <w:t>забезпечення</w:t>
      </w:r>
    </w:p>
    <w:p w:rsidR="000421AA" w:rsidRDefault="000421AA" w:rsidP="000421AA">
      <w:r>
        <w:rPr>
          <w:rFonts w:hint="eastAsia"/>
        </w:rPr>
        <w:t>гарантованого</w:t>
      </w:r>
      <w:r>
        <w:t></w:t>
      </w:r>
      <w:r>
        <w:rPr>
          <w:rFonts w:hint="eastAsia"/>
        </w:rPr>
        <w:t>правопорядку</w:t>
      </w:r>
      <w:r>
        <w:t></w:t>
      </w:r>
      <w:r>
        <w:t></w:t>
      </w:r>
      <w:r>
        <w:rPr>
          <w:rFonts w:hint="eastAsia"/>
        </w:rPr>
        <w:t>що</w:t>
      </w:r>
      <w:r>
        <w:t></w:t>
      </w:r>
      <w:r>
        <w:rPr>
          <w:rFonts w:hint="eastAsia"/>
        </w:rPr>
        <w:t>реалізується</w:t>
      </w:r>
      <w:r>
        <w:t></w:t>
      </w:r>
      <w:r>
        <w:rPr>
          <w:rFonts w:hint="eastAsia"/>
        </w:rPr>
        <w:t>в</w:t>
      </w:r>
      <w:r>
        <w:t></w:t>
      </w:r>
      <w:r>
        <w:rPr>
          <w:rFonts w:hint="eastAsia"/>
        </w:rPr>
        <w:t>комунікативних</w:t>
      </w:r>
      <w:r>
        <w:t></w:t>
      </w:r>
      <w:r>
        <w:rPr>
          <w:rFonts w:hint="eastAsia"/>
        </w:rPr>
        <w:t>стратегіях</w:t>
      </w:r>
    </w:p>
    <w:p w:rsidR="000421AA" w:rsidRDefault="000421AA" w:rsidP="000421AA">
      <w:r>
        <w:t></w:t>
      </w:r>
      <w:r>
        <w:t></w:t>
      </w:r>
      <w:r>
        <w:t></w:t>
      </w:r>
    </w:p>
    <w:p w:rsidR="000421AA" w:rsidRDefault="000421AA" w:rsidP="000421AA">
      <w:r>
        <w:rPr>
          <w:rFonts w:hint="eastAsia"/>
        </w:rPr>
        <w:t>підтримки</w:t>
      </w:r>
      <w:r>
        <w:t></w:t>
      </w:r>
      <w:r>
        <w:rPr>
          <w:rFonts w:hint="eastAsia"/>
        </w:rPr>
        <w:t>й</w:t>
      </w:r>
      <w:r>
        <w:t></w:t>
      </w:r>
      <w:r>
        <w:rPr>
          <w:rFonts w:hint="eastAsia"/>
        </w:rPr>
        <w:t>позиціювання</w:t>
      </w:r>
      <w:r>
        <w:t></w:t>
      </w:r>
      <w:r>
        <w:rPr>
          <w:rFonts w:hint="eastAsia"/>
        </w:rPr>
        <w:t>норм</w:t>
      </w:r>
      <w:r>
        <w:t></w:t>
      </w:r>
      <w:r>
        <w:rPr>
          <w:rFonts w:hint="eastAsia"/>
        </w:rPr>
        <w:t>і</w:t>
      </w:r>
      <w:r>
        <w:t></w:t>
      </w:r>
      <w:r>
        <w:rPr>
          <w:rFonts w:hint="eastAsia"/>
        </w:rPr>
        <w:t>цінностей</w:t>
      </w:r>
      <w:r>
        <w:t></w:t>
      </w:r>
      <w:r>
        <w:rPr>
          <w:rFonts w:hint="eastAsia"/>
        </w:rPr>
        <w:t>громадянського</w:t>
      </w:r>
      <w:r>
        <w:t></w:t>
      </w:r>
      <w:r>
        <w:rPr>
          <w:rFonts w:hint="eastAsia"/>
        </w:rPr>
        <w:t>суспільства</w:t>
      </w:r>
      <w:r>
        <w:t></w:t>
      </w:r>
    </w:p>
    <w:p w:rsidR="000421AA" w:rsidRDefault="000421AA" w:rsidP="000421AA">
      <w:r>
        <w:rPr>
          <w:rFonts w:hint="eastAsia"/>
        </w:rPr>
        <w:t>реалізації</w:t>
      </w:r>
      <w:r>
        <w:t></w:t>
      </w:r>
      <w:r>
        <w:rPr>
          <w:rFonts w:hint="eastAsia"/>
        </w:rPr>
        <w:t>права</w:t>
      </w:r>
      <w:r>
        <w:t></w:t>
      </w:r>
      <w:r>
        <w:rPr>
          <w:rFonts w:hint="eastAsia"/>
        </w:rPr>
        <w:t>бути</w:t>
      </w:r>
      <w:r>
        <w:t></w:t>
      </w:r>
      <w:r>
        <w:rPr>
          <w:rFonts w:hint="eastAsia"/>
        </w:rPr>
        <w:t>“іншим”</w:t>
      </w:r>
      <w:r>
        <w:t></w:t>
      </w:r>
      <w:r>
        <w:t></w:t>
      </w:r>
      <w:r>
        <w:rPr>
          <w:rFonts w:hint="eastAsia"/>
        </w:rPr>
        <w:t>демонстрації</w:t>
      </w:r>
      <w:r>
        <w:t></w:t>
      </w:r>
      <w:r>
        <w:rPr>
          <w:rFonts w:hint="eastAsia"/>
        </w:rPr>
        <w:t>активної</w:t>
      </w:r>
      <w:r>
        <w:t></w:t>
      </w:r>
      <w:r>
        <w:rPr>
          <w:rFonts w:hint="eastAsia"/>
        </w:rPr>
        <w:t>громадянської</w:t>
      </w:r>
      <w:r>
        <w:t></w:t>
      </w:r>
      <w:r>
        <w:rPr>
          <w:rFonts w:hint="eastAsia"/>
        </w:rPr>
        <w:t>позиції</w:t>
      </w:r>
      <w:r>
        <w:t></w:t>
      </w:r>
    </w:p>
    <w:p w:rsidR="000421AA" w:rsidRDefault="000421AA" w:rsidP="000421AA">
      <w:r>
        <w:rPr>
          <w:rFonts w:hint="eastAsia"/>
        </w:rPr>
        <w:t>попередження</w:t>
      </w:r>
      <w:r>
        <w:t></w:t>
      </w:r>
      <w:r>
        <w:rPr>
          <w:rFonts w:hint="eastAsia"/>
        </w:rPr>
        <w:t>конфліктів</w:t>
      </w:r>
      <w:r>
        <w:t></w:t>
      </w:r>
    </w:p>
    <w:p w:rsidR="000421AA" w:rsidRDefault="000421AA" w:rsidP="000421AA">
      <w:r>
        <w:t></w:t>
      </w:r>
      <w:r>
        <w:t></w:t>
      </w:r>
      <w:r>
        <w:t></w:t>
      </w:r>
      <w:r>
        <w:rPr>
          <w:rFonts w:hint="eastAsia"/>
        </w:rPr>
        <w:t>Застосування</w:t>
      </w:r>
      <w:r>
        <w:t></w:t>
      </w:r>
      <w:r>
        <w:rPr>
          <w:rFonts w:hint="eastAsia"/>
        </w:rPr>
        <w:t>триангуляційного</w:t>
      </w:r>
      <w:r>
        <w:t></w:t>
      </w:r>
      <w:r>
        <w:rPr>
          <w:rFonts w:hint="eastAsia"/>
        </w:rPr>
        <w:t>підходу</w:t>
      </w:r>
      <w:r>
        <w:t></w:t>
      </w:r>
      <w:r>
        <w:rPr>
          <w:rFonts w:hint="eastAsia"/>
        </w:rPr>
        <w:t>в</w:t>
      </w:r>
      <w:r>
        <w:t></w:t>
      </w:r>
      <w:r>
        <w:rPr>
          <w:rFonts w:hint="eastAsia"/>
        </w:rPr>
        <w:t>дослідженні</w:t>
      </w:r>
      <w:r>
        <w:t></w:t>
      </w:r>
      <w:r>
        <w:rPr>
          <w:rFonts w:hint="eastAsia"/>
        </w:rPr>
        <w:t>дало</w:t>
      </w:r>
      <w:r>
        <w:t></w:t>
      </w:r>
      <w:r>
        <w:rPr>
          <w:rFonts w:hint="eastAsia"/>
        </w:rPr>
        <w:t>змогу</w:t>
      </w:r>
    </w:p>
    <w:p w:rsidR="000421AA" w:rsidRDefault="000421AA" w:rsidP="000421AA">
      <w:r>
        <w:rPr>
          <w:rFonts w:hint="eastAsia"/>
        </w:rPr>
        <w:t>визначити</w:t>
      </w:r>
      <w:r>
        <w:t></w:t>
      </w:r>
      <w:r>
        <w:rPr>
          <w:rFonts w:hint="eastAsia"/>
        </w:rPr>
        <w:t>дискурсоутворювальну</w:t>
      </w:r>
      <w:r>
        <w:t></w:t>
      </w:r>
      <w:r>
        <w:rPr>
          <w:rFonts w:hint="eastAsia"/>
        </w:rPr>
        <w:t>роль</w:t>
      </w:r>
      <w:r>
        <w:t></w:t>
      </w:r>
      <w:r>
        <w:rPr>
          <w:rFonts w:hint="eastAsia"/>
        </w:rPr>
        <w:t>концепту</w:t>
      </w:r>
      <w:r>
        <w:t></w:t>
      </w:r>
      <w:r>
        <w:rPr>
          <w:rFonts w:hint="eastAsia"/>
        </w:rPr>
        <w:t>ТОЛЕРАНТНІСТЬ</w:t>
      </w:r>
      <w:r>
        <w:t></w:t>
      </w:r>
      <w:r>
        <w:rPr>
          <w:rFonts w:hint="eastAsia"/>
        </w:rPr>
        <w:t>у</w:t>
      </w:r>
    </w:p>
    <w:p w:rsidR="000421AA" w:rsidRDefault="000421AA" w:rsidP="000421AA">
      <w:r>
        <w:rPr>
          <w:rFonts w:hint="eastAsia"/>
        </w:rPr>
        <w:t>дискурсах</w:t>
      </w:r>
      <w:r>
        <w:t></w:t>
      </w:r>
      <w:r>
        <w:rPr>
          <w:rFonts w:hint="eastAsia"/>
        </w:rPr>
        <w:t>спецслужб</w:t>
      </w:r>
      <w:r>
        <w:t></w:t>
      </w:r>
      <w:r>
        <w:rPr>
          <w:rFonts w:hint="eastAsia"/>
        </w:rPr>
        <w:t>у</w:t>
      </w:r>
      <w:r>
        <w:t></w:t>
      </w:r>
      <w:r>
        <w:rPr>
          <w:rFonts w:hint="eastAsia"/>
        </w:rPr>
        <w:t>парадигмі</w:t>
      </w:r>
      <w:r>
        <w:t></w:t>
      </w:r>
      <w:r>
        <w:rPr>
          <w:rFonts w:hint="eastAsia"/>
        </w:rPr>
        <w:t>ІНТОЛЕРАНТНІСТЬ</w:t>
      </w:r>
      <w:r>
        <w:t></w:t>
      </w:r>
      <w:r>
        <w:rPr>
          <w:rFonts w:hint="eastAsia"/>
        </w:rPr>
        <w:t>–</w:t>
      </w:r>
      <w:r>
        <w:t></w:t>
      </w:r>
      <w:r>
        <w:rPr>
          <w:rFonts w:hint="eastAsia"/>
        </w:rPr>
        <w:t>ТОЛЕРАНТНІСТЬ</w:t>
      </w:r>
      <w:r>
        <w:t></w:t>
      </w:r>
      <w:r>
        <w:rPr>
          <w:rFonts w:hint="eastAsia"/>
        </w:rPr>
        <w:t>–</w:t>
      </w:r>
    </w:p>
    <w:p w:rsidR="000421AA" w:rsidRDefault="000421AA" w:rsidP="000421AA">
      <w:r>
        <w:rPr>
          <w:rFonts w:hint="eastAsia"/>
        </w:rPr>
        <w:t>НУЛЬОВА</w:t>
      </w:r>
      <w:r>
        <w:t></w:t>
      </w:r>
      <w:r>
        <w:rPr>
          <w:rFonts w:hint="eastAsia"/>
        </w:rPr>
        <w:t>ТОЛЕРАНТНІСТЬ</w:t>
      </w:r>
      <w:r>
        <w:t></w:t>
      </w:r>
      <w:r>
        <w:t></w:t>
      </w:r>
      <w:r>
        <w:rPr>
          <w:rFonts w:hint="eastAsia"/>
        </w:rPr>
        <w:t>Концепт</w:t>
      </w:r>
      <w:r>
        <w:t></w:t>
      </w:r>
      <w:r>
        <w:rPr>
          <w:rFonts w:hint="eastAsia"/>
        </w:rPr>
        <w:t>ТОЛЕРАНТНІСТЬ</w:t>
      </w:r>
      <w:r>
        <w:t></w:t>
      </w:r>
      <w:r>
        <w:rPr>
          <w:rFonts w:hint="eastAsia"/>
        </w:rPr>
        <w:t>досліджено</w:t>
      </w:r>
      <w:r>
        <w:t></w:t>
      </w:r>
      <w:r>
        <w:rPr>
          <w:rFonts w:hint="eastAsia"/>
        </w:rPr>
        <w:t>у</w:t>
      </w:r>
      <w:r>
        <w:t></w:t>
      </w:r>
      <w:r>
        <w:rPr>
          <w:rFonts w:hint="eastAsia"/>
        </w:rPr>
        <w:t>двох</w:t>
      </w:r>
    </w:p>
    <w:p w:rsidR="000421AA" w:rsidRDefault="000421AA" w:rsidP="000421AA">
      <w:r>
        <w:rPr>
          <w:rFonts w:hint="eastAsia"/>
        </w:rPr>
        <w:t>напрямах</w:t>
      </w:r>
      <w:r>
        <w:t></w:t>
      </w:r>
      <w:r>
        <w:rPr>
          <w:rFonts w:hint="eastAsia"/>
        </w:rPr>
        <w:t>–</w:t>
      </w:r>
      <w:r>
        <w:t></w:t>
      </w:r>
      <w:r>
        <w:rPr>
          <w:rFonts w:hint="eastAsia"/>
        </w:rPr>
        <w:t>як</w:t>
      </w:r>
      <w:r>
        <w:t></w:t>
      </w:r>
      <w:r>
        <w:rPr>
          <w:rFonts w:hint="eastAsia"/>
        </w:rPr>
        <w:t>складову</w:t>
      </w:r>
      <w:r>
        <w:t></w:t>
      </w:r>
      <w:r>
        <w:rPr>
          <w:rFonts w:hint="eastAsia"/>
        </w:rPr>
        <w:t>концептуальних</w:t>
      </w:r>
      <w:r>
        <w:t></w:t>
      </w:r>
      <w:r>
        <w:rPr>
          <w:rFonts w:hint="eastAsia"/>
        </w:rPr>
        <w:t>картин</w:t>
      </w:r>
      <w:r>
        <w:t></w:t>
      </w:r>
      <w:r>
        <w:rPr>
          <w:rFonts w:hint="eastAsia"/>
        </w:rPr>
        <w:t>світу</w:t>
      </w:r>
      <w:r>
        <w:t></w:t>
      </w:r>
      <w:r>
        <w:rPr>
          <w:rFonts w:hint="eastAsia"/>
        </w:rPr>
        <w:t>носіїв</w:t>
      </w:r>
      <w:r>
        <w:t></w:t>
      </w:r>
      <w:r>
        <w:rPr>
          <w:rFonts w:hint="eastAsia"/>
        </w:rPr>
        <w:t>лінгвокультур</w:t>
      </w:r>
      <w:r>
        <w:t></w:t>
      </w:r>
    </w:p>
    <w:p w:rsidR="000421AA" w:rsidRDefault="000421AA" w:rsidP="000421AA">
      <w:r>
        <w:rPr>
          <w:rFonts w:hint="eastAsia"/>
        </w:rPr>
        <w:t>мови</w:t>
      </w:r>
      <w:r>
        <w:t></w:t>
      </w:r>
      <w:r>
        <w:rPr>
          <w:rFonts w:hint="eastAsia"/>
        </w:rPr>
        <w:t>яких</w:t>
      </w:r>
      <w:r>
        <w:t></w:t>
      </w:r>
      <w:r>
        <w:rPr>
          <w:rFonts w:hint="eastAsia"/>
        </w:rPr>
        <w:t>досліджуються</w:t>
      </w:r>
      <w:r>
        <w:t></w:t>
      </w:r>
      <w:r>
        <w:t></w:t>
      </w:r>
      <w:r>
        <w:rPr>
          <w:rFonts w:hint="eastAsia"/>
        </w:rPr>
        <w:t>та</w:t>
      </w:r>
      <w:r>
        <w:t></w:t>
      </w:r>
      <w:r>
        <w:rPr>
          <w:rFonts w:hint="eastAsia"/>
        </w:rPr>
        <w:t>інститутів</w:t>
      </w:r>
      <w:r>
        <w:t></w:t>
      </w:r>
      <w:r>
        <w:rPr>
          <w:rFonts w:hint="eastAsia"/>
        </w:rPr>
        <w:t>спецслужб</w:t>
      </w:r>
      <w:r>
        <w:t></w:t>
      </w:r>
      <w:r>
        <w:t></w:t>
      </w:r>
      <w:r>
        <w:rPr>
          <w:rFonts w:hint="eastAsia"/>
        </w:rPr>
        <w:t>як</w:t>
      </w:r>
      <w:r>
        <w:t></w:t>
      </w:r>
      <w:r>
        <w:rPr>
          <w:rFonts w:hint="eastAsia"/>
        </w:rPr>
        <w:t>дискурсоутворювальну</w:t>
      </w:r>
    </w:p>
    <w:p w:rsidR="000421AA" w:rsidRDefault="000421AA" w:rsidP="000421AA">
      <w:r>
        <w:rPr>
          <w:rFonts w:hint="eastAsia"/>
        </w:rPr>
        <w:t>одиницю</w:t>
      </w:r>
      <w:r>
        <w:t></w:t>
      </w:r>
      <w:r>
        <w:rPr>
          <w:rFonts w:hint="eastAsia"/>
        </w:rPr>
        <w:t>комунікації</w:t>
      </w:r>
      <w:r>
        <w:t></w:t>
      </w:r>
      <w:r>
        <w:rPr>
          <w:rFonts w:hint="eastAsia"/>
        </w:rPr>
        <w:t>на</w:t>
      </w:r>
      <w:r>
        <w:t></w:t>
      </w:r>
      <w:r>
        <w:rPr>
          <w:rFonts w:hint="eastAsia"/>
        </w:rPr>
        <w:t>офіційних</w:t>
      </w:r>
      <w:r>
        <w:t></w:t>
      </w:r>
      <w:r>
        <w:rPr>
          <w:rFonts w:hint="eastAsia"/>
        </w:rPr>
        <w:t>сайтах</w:t>
      </w:r>
      <w:r>
        <w:t></w:t>
      </w:r>
      <w:r>
        <w:rPr>
          <w:rFonts w:hint="eastAsia"/>
        </w:rPr>
        <w:t>спецслужб</w:t>
      </w:r>
      <w:r>
        <w:t></w:t>
      </w:r>
      <w:r>
        <w:rPr>
          <w:rFonts w:hint="eastAsia"/>
        </w:rPr>
        <w:t>–</w:t>
      </w:r>
      <w:r>
        <w:t></w:t>
      </w:r>
      <w:r>
        <w:rPr>
          <w:rFonts w:hint="eastAsia"/>
        </w:rPr>
        <w:t>за</w:t>
      </w:r>
      <w:r>
        <w:t></w:t>
      </w:r>
      <w:r>
        <w:rPr>
          <w:rFonts w:hint="eastAsia"/>
        </w:rPr>
        <w:t>таким</w:t>
      </w:r>
      <w:r>
        <w:t></w:t>
      </w:r>
      <w:r>
        <w:rPr>
          <w:rFonts w:hint="eastAsia"/>
        </w:rPr>
        <w:t>алгоритмом</w:t>
      </w:r>
      <w:r>
        <w:t></w:t>
      </w:r>
    </w:p>
    <w:p w:rsidR="000421AA" w:rsidRDefault="000421AA" w:rsidP="000421AA">
      <w:r>
        <w:t></w:t>
      </w:r>
      <w:r>
        <w:t></w:t>
      </w:r>
      <w:r>
        <w:t></w:t>
      </w:r>
      <w:r>
        <w:rPr>
          <w:rFonts w:hint="eastAsia"/>
        </w:rPr>
        <w:t>Аналіз</w:t>
      </w:r>
      <w:r>
        <w:t></w:t>
      </w:r>
      <w:r>
        <w:rPr>
          <w:rFonts w:hint="eastAsia"/>
        </w:rPr>
        <w:t>концепту</w:t>
      </w:r>
      <w:r>
        <w:t></w:t>
      </w:r>
      <w:r>
        <w:rPr>
          <w:rFonts w:hint="eastAsia"/>
        </w:rPr>
        <w:t>ТОЛЕРАНТНІСТЬ</w:t>
      </w:r>
      <w:r>
        <w:t></w:t>
      </w:r>
      <w:r>
        <w:rPr>
          <w:rFonts w:hint="eastAsia"/>
        </w:rPr>
        <w:t>у</w:t>
      </w:r>
      <w:r>
        <w:t></w:t>
      </w:r>
      <w:r>
        <w:rPr>
          <w:rFonts w:hint="eastAsia"/>
        </w:rPr>
        <w:t>досліджуваних</w:t>
      </w:r>
      <w:r>
        <w:t></w:t>
      </w:r>
      <w:r>
        <w:rPr>
          <w:rFonts w:hint="eastAsia"/>
        </w:rPr>
        <w:t>лінгвокультурах</w:t>
      </w:r>
      <w:r>
        <w:t></w:t>
      </w:r>
    </w:p>
    <w:p w:rsidR="000421AA" w:rsidRDefault="000421AA" w:rsidP="000421AA">
      <w:r>
        <w:rPr>
          <w:rFonts w:hint="eastAsia"/>
        </w:rPr>
        <w:t>а</w:t>
      </w:r>
      <w:r>
        <w:t></w:t>
      </w:r>
      <w:r>
        <w:t></w:t>
      </w:r>
      <w:r>
        <w:rPr>
          <w:rFonts w:hint="eastAsia"/>
        </w:rPr>
        <w:t>зіставний</w:t>
      </w:r>
      <w:r>
        <w:t></w:t>
      </w:r>
      <w:r>
        <w:rPr>
          <w:rFonts w:hint="eastAsia"/>
        </w:rPr>
        <w:t>аналіз</w:t>
      </w:r>
      <w:r>
        <w:t></w:t>
      </w:r>
      <w:r>
        <w:rPr>
          <w:rFonts w:hint="eastAsia"/>
        </w:rPr>
        <w:t>лінгвокультурної</w:t>
      </w:r>
      <w:r>
        <w:t></w:t>
      </w:r>
      <w:r>
        <w:rPr>
          <w:rFonts w:hint="eastAsia"/>
        </w:rPr>
        <w:t>історії</w:t>
      </w:r>
      <w:r>
        <w:t></w:t>
      </w:r>
      <w:r>
        <w:rPr>
          <w:rFonts w:hint="eastAsia"/>
        </w:rPr>
        <w:t>концепту</w:t>
      </w:r>
      <w:r>
        <w:t></w:t>
      </w:r>
      <w:r>
        <w:rPr>
          <w:rFonts w:hint="eastAsia"/>
        </w:rPr>
        <w:t>ТОЛЕРАНТНІСТЬ</w:t>
      </w:r>
      <w:r>
        <w:t></w:t>
      </w:r>
      <w:r>
        <w:rPr>
          <w:rFonts w:hint="eastAsia"/>
        </w:rPr>
        <w:t>у</w:t>
      </w:r>
    </w:p>
    <w:p w:rsidR="000421AA" w:rsidRDefault="000421AA" w:rsidP="000421AA">
      <w:r>
        <w:rPr>
          <w:rFonts w:hint="eastAsia"/>
        </w:rPr>
        <w:t>досліджуваних</w:t>
      </w:r>
      <w:r>
        <w:t></w:t>
      </w:r>
      <w:r>
        <w:rPr>
          <w:rFonts w:hint="eastAsia"/>
        </w:rPr>
        <w:t>мовах</w:t>
      </w:r>
      <w:r>
        <w:t></w:t>
      </w:r>
      <w:r>
        <w:t></w:t>
      </w:r>
      <w:r>
        <w:rPr>
          <w:rFonts w:hint="eastAsia"/>
        </w:rPr>
        <w:t>б</w:t>
      </w:r>
      <w:r>
        <w:t></w:t>
      </w:r>
      <w:r>
        <w:t></w:t>
      </w:r>
      <w:r>
        <w:rPr>
          <w:rFonts w:hint="eastAsia"/>
        </w:rPr>
        <w:t>визначення</w:t>
      </w:r>
      <w:r>
        <w:t></w:t>
      </w:r>
      <w:r>
        <w:rPr>
          <w:rFonts w:hint="eastAsia"/>
        </w:rPr>
        <w:t>лінгвокогнітивних</w:t>
      </w:r>
      <w:r>
        <w:t></w:t>
      </w:r>
      <w:r>
        <w:rPr>
          <w:rFonts w:hint="eastAsia"/>
        </w:rPr>
        <w:t>та</w:t>
      </w:r>
      <w:r>
        <w:t></w:t>
      </w:r>
      <w:r>
        <w:rPr>
          <w:rFonts w:hint="eastAsia"/>
        </w:rPr>
        <w:t>лексикосемантичних</w:t>
      </w:r>
      <w:r>
        <w:t></w:t>
      </w:r>
      <w:r>
        <w:rPr>
          <w:rFonts w:hint="eastAsia"/>
        </w:rPr>
        <w:t>зв’язків</w:t>
      </w:r>
      <w:r>
        <w:t></w:t>
      </w:r>
      <w:r>
        <w:rPr>
          <w:rFonts w:hint="eastAsia"/>
        </w:rPr>
        <w:t>вербалізатора</w:t>
      </w:r>
      <w:r>
        <w:t></w:t>
      </w:r>
      <w:r>
        <w:rPr>
          <w:rFonts w:hint="eastAsia"/>
        </w:rPr>
        <w:t>концепту</w:t>
      </w:r>
      <w:r>
        <w:t></w:t>
      </w:r>
      <w:r>
        <w:rPr>
          <w:rFonts w:hint="eastAsia"/>
        </w:rPr>
        <w:t>ТОЛЕРАНТНІСТЬ</w:t>
      </w:r>
      <w:r>
        <w:t></w:t>
      </w:r>
      <w:r>
        <w:rPr>
          <w:rFonts w:hint="eastAsia"/>
        </w:rPr>
        <w:t>із</w:t>
      </w:r>
      <w:r>
        <w:t></w:t>
      </w:r>
      <w:r>
        <w:rPr>
          <w:rFonts w:hint="eastAsia"/>
        </w:rPr>
        <w:t>позначеною</w:t>
      </w:r>
    </w:p>
    <w:p w:rsidR="000421AA" w:rsidRDefault="000421AA" w:rsidP="000421AA">
      <w:r>
        <w:rPr>
          <w:rFonts w:hint="eastAsia"/>
        </w:rPr>
        <w:t>категорією</w:t>
      </w:r>
      <w:r>
        <w:t></w:t>
      </w:r>
      <w:r>
        <w:rPr>
          <w:rFonts w:hint="eastAsia"/>
        </w:rPr>
        <w:t>в</w:t>
      </w:r>
      <w:r>
        <w:t></w:t>
      </w:r>
      <w:r>
        <w:rPr>
          <w:rFonts w:hint="eastAsia"/>
        </w:rPr>
        <w:t>мовах</w:t>
      </w:r>
      <w:r>
        <w:t></w:t>
      </w:r>
      <w:r>
        <w:rPr>
          <w:rFonts w:hint="eastAsia"/>
        </w:rPr>
        <w:t>на</w:t>
      </w:r>
      <w:r>
        <w:t></w:t>
      </w:r>
      <w:r>
        <w:rPr>
          <w:rFonts w:hint="eastAsia"/>
        </w:rPr>
        <w:t>основі</w:t>
      </w:r>
      <w:r>
        <w:t></w:t>
      </w:r>
      <w:r>
        <w:rPr>
          <w:rFonts w:hint="eastAsia"/>
        </w:rPr>
        <w:t>описового</w:t>
      </w:r>
      <w:r>
        <w:t></w:t>
      </w:r>
      <w:r>
        <w:rPr>
          <w:rFonts w:hint="eastAsia"/>
        </w:rPr>
        <w:t>методу</w:t>
      </w:r>
      <w:r>
        <w:t></w:t>
      </w:r>
      <w:r>
        <w:t></w:t>
      </w:r>
      <w:r>
        <w:rPr>
          <w:rFonts w:hint="eastAsia"/>
        </w:rPr>
        <w:t>в</w:t>
      </w:r>
      <w:r>
        <w:t></w:t>
      </w:r>
      <w:r>
        <w:t></w:t>
      </w:r>
      <w:r>
        <w:rPr>
          <w:rFonts w:hint="eastAsia"/>
        </w:rPr>
        <w:t>етимологічний</w:t>
      </w:r>
      <w:r>
        <w:t></w:t>
      </w:r>
      <w:r>
        <w:rPr>
          <w:rFonts w:hint="eastAsia"/>
        </w:rPr>
        <w:t>та</w:t>
      </w:r>
    </w:p>
    <w:p w:rsidR="000421AA" w:rsidRDefault="000421AA" w:rsidP="000421AA">
      <w:r>
        <w:rPr>
          <w:rFonts w:hint="eastAsia"/>
        </w:rPr>
        <w:t>семантичний</w:t>
      </w:r>
      <w:r>
        <w:t></w:t>
      </w:r>
      <w:r>
        <w:rPr>
          <w:rFonts w:hint="eastAsia"/>
        </w:rPr>
        <w:t>аналіз</w:t>
      </w:r>
      <w:r>
        <w:t></w:t>
      </w:r>
      <w:r>
        <w:rPr>
          <w:rFonts w:hint="eastAsia"/>
        </w:rPr>
        <w:t>слів</w:t>
      </w:r>
      <w:r>
        <w:t></w:t>
      </w:r>
      <w:r>
        <w:t></w:t>
      </w:r>
      <w:r>
        <w:rPr>
          <w:rFonts w:hint="eastAsia"/>
        </w:rPr>
        <w:t>які</w:t>
      </w:r>
      <w:r>
        <w:t></w:t>
      </w:r>
      <w:r>
        <w:rPr>
          <w:rFonts w:hint="eastAsia"/>
        </w:rPr>
        <w:t>номінують</w:t>
      </w:r>
      <w:r>
        <w:t></w:t>
      </w:r>
      <w:r>
        <w:rPr>
          <w:rFonts w:hint="eastAsia"/>
        </w:rPr>
        <w:t>концепт</w:t>
      </w:r>
      <w:r>
        <w:t></w:t>
      </w:r>
      <w:r>
        <w:rPr>
          <w:rFonts w:hint="eastAsia"/>
        </w:rPr>
        <w:t>ТОЛЕРАНТНІСТЬ</w:t>
      </w:r>
      <w:r>
        <w:t></w:t>
      </w:r>
      <w:r>
        <w:t></w:t>
      </w:r>
      <w:r>
        <w:rPr>
          <w:rFonts w:hint="eastAsia"/>
        </w:rPr>
        <w:t>за</w:t>
      </w:r>
      <w:r>
        <w:t></w:t>
      </w:r>
      <w:r>
        <w:rPr>
          <w:rFonts w:hint="eastAsia"/>
        </w:rPr>
        <w:t>даними</w:t>
      </w:r>
    </w:p>
    <w:p w:rsidR="000421AA" w:rsidRDefault="000421AA" w:rsidP="000421AA">
      <w:r>
        <w:rPr>
          <w:rFonts w:hint="eastAsia"/>
        </w:rPr>
        <w:t>лексикографічних</w:t>
      </w:r>
      <w:r>
        <w:t></w:t>
      </w:r>
      <w:r>
        <w:rPr>
          <w:rFonts w:hint="eastAsia"/>
        </w:rPr>
        <w:t>джерел</w:t>
      </w:r>
      <w:r>
        <w:t></w:t>
      </w:r>
      <w:r>
        <w:t></w:t>
      </w:r>
      <w:r>
        <w:t></w:t>
      </w:r>
      <w:r>
        <w:rPr>
          <w:rFonts w:hint="eastAsia"/>
        </w:rPr>
        <w:t>г</w:t>
      </w:r>
      <w:r>
        <w:t></w:t>
      </w:r>
      <w:r>
        <w:t></w:t>
      </w:r>
      <w:r>
        <w:rPr>
          <w:rFonts w:hint="eastAsia"/>
        </w:rPr>
        <w:t>інтерпретативний</w:t>
      </w:r>
      <w:r>
        <w:t></w:t>
      </w:r>
      <w:r>
        <w:rPr>
          <w:rFonts w:hint="eastAsia"/>
        </w:rPr>
        <w:t>аналіз</w:t>
      </w:r>
      <w:r>
        <w:t></w:t>
      </w:r>
      <w:r>
        <w:rPr>
          <w:rFonts w:hint="eastAsia"/>
        </w:rPr>
        <w:t>асоціацій</w:t>
      </w:r>
      <w:r>
        <w:t></w:t>
      </w:r>
      <w:r>
        <w:rPr>
          <w:rFonts w:hint="eastAsia"/>
        </w:rPr>
        <w:t>сприйняття</w:t>
      </w:r>
    </w:p>
    <w:p w:rsidR="000421AA" w:rsidRDefault="000421AA" w:rsidP="000421AA">
      <w:r>
        <w:rPr>
          <w:rFonts w:hint="eastAsia"/>
        </w:rPr>
        <w:t>концепту</w:t>
      </w:r>
      <w:r>
        <w:t></w:t>
      </w:r>
      <w:r>
        <w:rPr>
          <w:rFonts w:hint="eastAsia"/>
        </w:rPr>
        <w:t>носіями</w:t>
      </w:r>
      <w:r>
        <w:t></w:t>
      </w:r>
      <w:r>
        <w:rPr>
          <w:rFonts w:hint="eastAsia"/>
        </w:rPr>
        <w:t>зіставлюваних</w:t>
      </w:r>
      <w:r>
        <w:t></w:t>
      </w:r>
      <w:r>
        <w:rPr>
          <w:rFonts w:hint="eastAsia"/>
        </w:rPr>
        <w:t>лінгвокультур</w:t>
      </w:r>
      <w:r>
        <w:t></w:t>
      </w:r>
      <w:r>
        <w:rPr>
          <w:rFonts w:hint="eastAsia"/>
        </w:rPr>
        <w:t>на</w:t>
      </w:r>
      <w:r>
        <w:t></w:t>
      </w:r>
      <w:r>
        <w:rPr>
          <w:rFonts w:hint="eastAsia"/>
        </w:rPr>
        <w:t>основі</w:t>
      </w:r>
      <w:r>
        <w:t></w:t>
      </w:r>
      <w:r>
        <w:rPr>
          <w:rFonts w:hint="eastAsia"/>
        </w:rPr>
        <w:t>лексикографічних</w:t>
      </w:r>
    </w:p>
    <w:p w:rsidR="000421AA" w:rsidRDefault="000421AA" w:rsidP="000421AA">
      <w:r>
        <w:rPr>
          <w:rFonts w:hint="eastAsia"/>
        </w:rPr>
        <w:t>дефініцій</w:t>
      </w:r>
      <w:r>
        <w:t></w:t>
      </w:r>
      <w:r>
        <w:t></w:t>
      </w:r>
      <w:r>
        <w:rPr>
          <w:rFonts w:hint="eastAsia"/>
        </w:rPr>
        <w:t>д</w:t>
      </w:r>
      <w:r>
        <w:t></w:t>
      </w:r>
      <w:r>
        <w:t></w:t>
      </w:r>
      <w:r>
        <w:rPr>
          <w:rFonts w:hint="eastAsia"/>
        </w:rPr>
        <w:t>інтерпретативний</w:t>
      </w:r>
      <w:r>
        <w:t></w:t>
      </w:r>
      <w:r>
        <w:rPr>
          <w:rFonts w:hint="eastAsia"/>
        </w:rPr>
        <w:t>аналіз</w:t>
      </w:r>
      <w:r>
        <w:t></w:t>
      </w:r>
      <w:r>
        <w:rPr>
          <w:rFonts w:hint="eastAsia"/>
        </w:rPr>
        <w:t>асоціацій</w:t>
      </w:r>
      <w:r>
        <w:t></w:t>
      </w:r>
      <w:r>
        <w:rPr>
          <w:rFonts w:hint="eastAsia"/>
        </w:rPr>
        <w:t>сприйняття</w:t>
      </w:r>
      <w:r>
        <w:t></w:t>
      </w:r>
      <w:r>
        <w:rPr>
          <w:rFonts w:hint="eastAsia"/>
        </w:rPr>
        <w:t>концепту</w:t>
      </w:r>
    </w:p>
    <w:p w:rsidR="000421AA" w:rsidRDefault="000421AA" w:rsidP="000421AA">
      <w:r>
        <w:rPr>
          <w:rFonts w:hint="eastAsia"/>
        </w:rPr>
        <w:t>реципієнтами</w:t>
      </w:r>
      <w:r>
        <w:t></w:t>
      </w:r>
      <w:r>
        <w:rPr>
          <w:rFonts w:hint="eastAsia"/>
        </w:rPr>
        <w:t>експерименту</w:t>
      </w:r>
      <w:r>
        <w:t></w:t>
      </w:r>
      <w:r>
        <w:t></w:t>
      </w:r>
      <w:r>
        <w:rPr>
          <w:rFonts w:hint="eastAsia"/>
        </w:rPr>
        <w:t>проведеного</w:t>
      </w:r>
      <w:r>
        <w:t></w:t>
      </w:r>
      <w:r>
        <w:rPr>
          <w:rFonts w:hint="eastAsia"/>
        </w:rPr>
        <w:t>в</w:t>
      </w:r>
      <w:r>
        <w:t></w:t>
      </w:r>
      <w:r>
        <w:rPr>
          <w:rFonts w:hint="eastAsia"/>
        </w:rPr>
        <w:t>англо</w:t>
      </w:r>
      <w:r>
        <w:t></w:t>
      </w:r>
      <w:r>
        <w:t></w:t>
      </w:r>
      <w:r>
        <w:t></w:t>
      </w:r>
      <w:r>
        <w:rPr>
          <w:rFonts w:hint="eastAsia"/>
        </w:rPr>
        <w:t>німецько</w:t>
      </w:r>
      <w:r>
        <w:t></w:t>
      </w:r>
      <w:r>
        <w:t></w:t>
      </w:r>
      <w:r>
        <w:t></w:t>
      </w:r>
      <w:r>
        <w:rPr>
          <w:rFonts w:hint="eastAsia"/>
        </w:rPr>
        <w:t>російсько</w:t>
      </w:r>
      <w:r>
        <w:t></w:t>
      </w:r>
      <w:r>
        <w:t></w:t>
      </w:r>
      <w:r>
        <w:rPr>
          <w:rFonts w:hint="eastAsia"/>
        </w:rPr>
        <w:t>та</w:t>
      </w:r>
    </w:p>
    <w:p w:rsidR="000421AA" w:rsidRDefault="000421AA" w:rsidP="000421AA">
      <w:r>
        <w:rPr>
          <w:rFonts w:hint="eastAsia"/>
        </w:rPr>
        <w:t>українськомовних</w:t>
      </w:r>
      <w:r>
        <w:t></w:t>
      </w:r>
      <w:r>
        <w:rPr>
          <w:rFonts w:hint="eastAsia"/>
        </w:rPr>
        <w:t>інтернет</w:t>
      </w:r>
      <w:r>
        <w:t></w:t>
      </w:r>
      <w:r>
        <w:rPr>
          <w:rFonts w:hint="eastAsia"/>
        </w:rPr>
        <w:t>ресурсах</w:t>
      </w:r>
      <w:r>
        <w:t></w:t>
      </w:r>
      <w:r>
        <w:t></w:t>
      </w:r>
      <w:r>
        <w:t></w:t>
      </w:r>
      <w:r>
        <w:t></w:t>
      </w:r>
      <w:r>
        <w:t></w:t>
      </w:r>
      <w:r>
        <w:rPr>
          <w:rFonts w:hint="eastAsia"/>
        </w:rPr>
        <w:t>Аналіз</w:t>
      </w:r>
      <w:r>
        <w:t></w:t>
      </w:r>
      <w:r>
        <w:rPr>
          <w:rFonts w:hint="eastAsia"/>
        </w:rPr>
        <w:t>концепту</w:t>
      </w:r>
      <w:r>
        <w:t></w:t>
      </w:r>
      <w:r>
        <w:rPr>
          <w:rFonts w:hint="eastAsia"/>
        </w:rPr>
        <w:t>ТОЛЕРАНТНІСТЬ</w:t>
      </w:r>
      <w:r>
        <w:t></w:t>
      </w:r>
      <w:r>
        <w:rPr>
          <w:rFonts w:hint="eastAsia"/>
        </w:rPr>
        <w:t>як</w:t>
      </w:r>
    </w:p>
    <w:p w:rsidR="000421AA" w:rsidRDefault="000421AA" w:rsidP="000421AA">
      <w:r>
        <w:rPr>
          <w:rFonts w:hint="eastAsia"/>
        </w:rPr>
        <w:t>фрагменту</w:t>
      </w:r>
      <w:r>
        <w:t></w:t>
      </w:r>
      <w:r>
        <w:rPr>
          <w:rFonts w:hint="eastAsia"/>
        </w:rPr>
        <w:t>інституційного</w:t>
      </w:r>
      <w:r>
        <w:t></w:t>
      </w:r>
      <w:r>
        <w:rPr>
          <w:rFonts w:hint="eastAsia"/>
        </w:rPr>
        <w:t>дискурсу</w:t>
      </w:r>
      <w:r>
        <w:t></w:t>
      </w:r>
      <w:r>
        <w:rPr>
          <w:rFonts w:hint="eastAsia"/>
        </w:rPr>
        <w:t>спецслужб</w:t>
      </w:r>
      <w:r>
        <w:t></w:t>
      </w:r>
      <w:r>
        <w:t></w:t>
      </w:r>
      <w:r>
        <w:rPr>
          <w:rFonts w:hint="eastAsia"/>
        </w:rPr>
        <w:t>а</w:t>
      </w:r>
      <w:r>
        <w:t></w:t>
      </w:r>
      <w:r>
        <w:t></w:t>
      </w:r>
      <w:r>
        <w:rPr>
          <w:rFonts w:hint="eastAsia"/>
        </w:rPr>
        <w:t>інтерпретативний</w:t>
      </w:r>
      <w:r>
        <w:t></w:t>
      </w:r>
      <w:r>
        <w:rPr>
          <w:rFonts w:hint="eastAsia"/>
        </w:rPr>
        <w:t>аналіз</w:t>
      </w:r>
    </w:p>
    <w:p w:rsidR="000421AA" w:rsidRDefault="000421AA" w:rsidP="000421AA">
      <w:r>
        <w:rPr>
          <w:rFonts w:hint="eastAsia"/>
        </w:rPr>
        <w:t>асоціацій</w:t>
      </w:r>
      <w:r>
        <w:t></w:t>
      </w:r>
      <w:r>
        <w:rPr>
          <w:rFonts w:hint="eastAsia"/>
        </w:rPr>
        <w:t>сприйняття</w:t>
      </w:r>
      <w:r>
        <w:t></w:t>
      </w:r>
      <w:r>
        <w:rPr>
          <w:rFonts w:hint="eastAsia"/>
        </w:rPr>
        <w:t>поняття</w:t>
      </w:r>
      <w:r>
        <w:t></w:t>
      </w:r>
      <w:r>
        <w:rPr>
          <w:rFonts w:hint="eastAsia"/>
        </w:rPr>
        <w:t>толерантність</w:t>
      </w:r>
      <w:r>
        <w:t></w:t>
      </w:r>
      <w:r>
        <w:rPr>
          <w:rFonts w:hint="eastAsia"/>
        </w:rPr>
        <w:t>спецслужб</w:t>
      </w:r>
      <w:r>
        <w:t></w:t>
      </w:r>
      <w:r>
        <w:rPr>
          <w:rFonts w:hint="eastAsia"/>
        </w:rPr>
        <w:t>реципієнтами</w:t>
      </w:r>
    </w:p>
    <w:p w:rsidR="000421AA" w:rsidRDefault="000421AA" w:rsidP="000421AA">
      <w:r>
        <w:rPr>
          <w:rFonts w:hint="eastAsia"/>
        </w:rPr>
        <w:t>експерименту</w:t>
      </w:r>
      <w:r>
        <w:t></w:t>
      </w:r>
      <w:r>
        <w:t></w:t>
      </w:r>
      <w:r>
        <w:rPr>
          <w:rFonts w:hint="eastAsia"/>
        </w:rPr>
        <w:t>проведеного</w:t>
      </w:r>
      <w:r>
        <w:t></w:t>
      </w:r>
      <w:r>
        <w:rPr>
          <w:rFonts w:hint="eastAsia"/>
        </w:rPr>
        <w:t>в</w:t>
      </w:r>
      <w:r>
        <w:t></w:t>
      </w:r>
      <w:r>
        <w:rPr>
          <w:rFonts w:hint="eastAsia"/>
        </w:rPr>
        <w:t>англійських</w:t>
      </w:r>
      <w:r>
        <w:t></w:t>
      </w:r>
      <w:r>
        <w:t></w:t>
      </w:r>
      <w:r>
        <w:rPr>
          <w:rFonts w:hint="eastAsia"/>
        </w:rPr>
        <w:t>німецьких</w:t>
      </w:r>
      <w:r>
        <w:t></w:t>
      </w:r>
      <w:r>
        <w:t></w:t>
      </w:r>
      <w:r>
        <w:rPr>
          <w:rFonts w:hint="eastAsia"/>
        </w:rPr>
        <w:t>російських</w:t>
      </w:r>
      <w:r>
        <w:t></w:t>
      </w:r>
      <w:r>
        <w:t></w:t>
      </w:r>
      <w:r>
        <w:rPr>
          <w:rFonts w:hint="eastAsia"/>
        </w:rPr>
        <w:t>українських</w:t>
      </w:r>
    </w:p>
    <w:p w:rsidR="000421AA" w:rsidRDefault="000421AA" w:rsidP="000421AA">
      <w:r>
        <w:rPr>
          <w:rFonts w:hint="eastAsia"/>
        </w:rPr>
        <w:t>інтернет</w:t>
      </w:r>
      <w:r>
        <w:t></w:t>
      </w:r>
      <w:r>
        <w:rPr>
          <w:rFonts w:hint="eastAsia"/>
        </w:rPr>
        <w:t>ресурсах</w:t>
      </w:r>
      <w:r>
        <w:t></w:t>
      </w:r>
      <w:r>
        <w:t></w:t>
      </w:r>
      <w:r>
        <w:rPr>
          <w:rFonts w:hint="eastAsia"/>
        </w:rPr>
        <w:t>б</w:t>
      </w:r>
      <w:r>
        <w:t></w:t>
      </w:r>
      <w:r>
        <w:t></w:t>
      </w:r>
      <w:r>
        <w:rPr>
          <w:rFonts w:hint="eastAsia"/>
        </w:rPr>
        <w:t>концептуально</w:t>
      </w:r>
      <w:r>
        <w:t></w:t>
      </w:r>
      <w:r>
        <w:rPr>
          <w:rFonts w:hint="eastAsia"/>
        </w:rPr>
        <w:t>тематичний</w:t>
      </w:r>
      <w:r>
        <w:t></w:t>
      </w:r>
      <w:r>
        <w:rPr>
          <w:rFonts w:hint="eastAsia"/>
        </w:rPr>
        <w:t>аналіз</w:t>
      </w:r>
      <w:r>
        <w:t></w:t>
      </w:r>
      <w:r>
        <w:rPr>
          <w:rFonts w:hint="eastAsia"/>
        </w:rPr>
        <w:t>лексичних</w:t>
      </w:r>
      <w:r>
        <w:t></w:t>
      </w:r>
      <w:r>
        <w:rPr>
          <w:rFonts w:hint="eastAsia"/>
        </w:rPr>
        <w:t>одиниць</w:t>
      </w:r>
      <w:r>
        <w:t></w:t>
      </w:r>
      <w:r>
        <w:t></w:t>
      </w:r>
      <w:r>
        <w:rPr>
          <w:rFonts w:hint="eastAsia"/>
        </w:rPr>
        <w:t>що</w:t>
      </w:r>
    </w:p>
    <w:p w:rsidR="000421AA" w:rsidRDefault="000421AA" w:rsidP="000421AA">
      <w:r>
        <w:rPr>
          <w:rFonts w:hint="eastAsia"/>
        </w:rPr>
        <w:t>позиціонують</w:t>
      </w:r>
      <w:r>
        <w:t></w:t>
      </w:r>
      <w:r>
        <w:rPr>
          <w:rFonts w:hint="eastAsia"/>
        </w:rPr>
        <w:t>концепт</w:t>
      </w:r>
      <w:r>
        <w:t></w:t>
      </w:r>
      <w:r>
        <w:rPr>
          <w:rFonts w:hint="eastAsia"/>
        </w:rPr>
        <w:t>ТОЛЕРАНТНІСТЬ</w:t>
      </w:r>
      <w:r>
        <w:t></w:t>
      </w:r>
      <w:r>
        <w:rPr>
          <w:rFonts w:hint="eastAsia"/>
        </w:rPr>
        <w:t>у</w:t>
      </w:r>
      <w:r>
        <w:t></w:t>
      </w:r>
      <w:r>
        <w:rPr>
          <w:rFonts w:hint="eastAsia"/>
        </w:rPr>
        <w:t>міжнародних</w:t>
      </w:r>
      <w:r>
        <w:t></w:t>
      </w:r>
      <w:r>
        <w:rPr>
          <w:rFonts w:hint="eastAsia"/>
        </w:rPr>
        <w:t>та</w:t>
      </w:r>
      <w:r>
        <w:t></w:t>
      </w:r>
      <w:r>
        <w:rPr>
          <w:rFonts w:hint="eastAsia"/>
        </w:rPr>
        <w:t>українських</w:t>
      </w:r>
    </w:p>
    <w:p w:rsidR="000421AA" w:rsidRDefault="000421AA" w:rsidP="000421AA">
      <w:r>
        <w:rPr>
          <w:rFonts w:hint="eastAsia"/>
        </w:rPr>
        <w:t>законодавчих</w:t>
      </w:r>
      <w:r>
        <w:t></w:t>
      </w:r>
      <w:r>
        <w:rPr>
          <w:rFonts w:hint="eastAsia"/>
        </w:rPr>
        <w:t>документах</w:t>
      </w:r>
      <w:r>
        <w:t></w:t>
      </w:r>
      <w:r>
        <w:t></w:t>
      </w:r>
      <w:r>
        <w:t></w:t>
      </w:r>
      <w:r>
        <w:t></w:t>
      </w:r>
      <w:r>
        <w:t></w:t>
      </w:r>
      <w:r>
        <w:rPr>
          <w:rFonts w:hint="eastAsia"/>
        </w:rPr>
        <w:t>Дискурс</w:t>
      </w:r>
      <w:r>
        <w:t></w:t>
      </w:r>
      <w:r>
        <w:rPr>
          <w:rFonts w:hint="eastAsia"/>
        </w:rPr>
        <w:t>аналіз</w:t>
      </w:r>
      <w:r>
        <w:t></w:t>
      </w:r>
      <w:r>
        <w:rPr>
          <w:rFonts w:hint="eastAsia"/>
        </w:rPr>
        <w:t>офіційних</w:t>
      </w:r>
      <w:r>
        <w:t></w:t>
      </w:r>
      <w:r>
        <w:rPr>
          <w:rFonts w:hint="eastAsia"/>
        </w:rPr>
        <w:t>сайтів</w:t>
      </w:r>
      <w:r>
        <w:t></w:t>
      </w:r>
      <w:r>
        <w:rPr>
          <w:rFonts w:hint="eastAsia"/>
        </w:rPr>
        <w:t>спецслужб</w:t>
      </w:r>
      <w:r>
        <w:t></w:t>
      </w:r>
      <w:r>
        <w:rPr>
          <w:rFonts w:hint="eastAsia"/>
        </w:rPr>
        <w:t>країн</w:t>
      </w:r>
      <w:r>
        <w:t></w:t>
      </w:r>
    </w:p>
    <w:p w:rsidR="000421AA" w:rsidRDefault="000421AA" w:rsidP="000421AA">
      <w:r>
        <w:rPr>
          <w:rFonts w:hint="eastAsia"/>
        </w:rPr>
        <w:t>мови</w:t>
      </w:r>
      <w:r>
        <w:t></w:t>
      </w:r>
      <w:r>
        <w:rPr>
          <w:rFonts w:hint="eastAsia"/>
        </w:rPr>
        <w:t>яких</w:t>
      </w:r>
      <w:r>
        <w:t></w:t>
      </w:r>
      <w:r>
        <w:rPr>
          <w:rFonts w:hint="eastAsia"/>
        </w:rPr>
        <w:t>вивчаються</w:t>
      </w:r>
      <w:r>
        <w:t></w:t>
      </w:r>
      <w:r>
        <w:t></w:t>
      </w:r>
      <w:r>
        <w:rPr>
          <w:rFonts w:hint="eastAsia"/>
        </w:rPr>
        <w:t>а</w:t>
      </w:r>
      <w:r>
        <w:t></w:t>
      </w:r>
      <w:r>
        <w:t></w:t>
      </w:r>
      <w:r>
        <w:rPr>
          <w:rFonts w:hint="eastAsia"/>
        </w:rPr>
        <w:t>порівняльний</w:t>
      </w:r>
      <w:r>
        <w:t></w:t>
      </w:r>
      <w:r>
        <w:rPr>
          <w:rFonts w:hint="eastAsia"/>
        </w:rPr>
        <w:t>аналіз</w:t>
      </w:r>
      <w:r>
        <w:t></w:t>
      </w:r>
      <w:r>
        <w:rPr>
          <w:rFonts w:hint="eastAsia"/>
        </w:rPr>
        <w:t>розбіжностей</w:t>
      </w:r>
      <w:r>
        <w:t></w:t>
      </w:r>
      <w:r>
        <w:rPr>
          <w:rFonts w:hint="eastAsia"/>
        </w:rPr>
        <w:t>у</w:t>
      </w:r>
      <w:r>
        <w:t></w:t>
      </w:r>
      <w:r>
        <w:rPr>
          <w:rFonts w:hint="eastAsia"/>
        </w:rPr>
        <w:t>позиціонуванні</w:t>
      </w:r>
    </w:p>
    <w:p w:rsidR="000421AA" w:rsidRDefault="000421AA" w:rsidP="000421AA">
      <w:r>
        <w:rPr>
          <w:rFonts w:hint="eastAsia"/>
        </w:rPr>
        <w:t>концепту</w:t>
      </w:r>
      <w:r>
        <w:t></w:t>
      </w:r>
      <w:r>
        <w:rPr>
          <w:rFonts w:hint="eastAsia"/>
        </w:rPr>
        <w:t>ТОЛЕРАНТНІСТЬ</w:t>
      </w:r>
      <w:r>
        <w:t></w:t>
      </w:r>
      <w:r>
        <w:rPr>
          <w:rFonts w:hint="eastAsia"/>
        </w:rPr>
        <w:t>у</w:t>
      </w:r>
      <w:r>
        <w:t></w:t>
      </w:r>
      <w:r>
        <w:rPr>
          <w:rFonts w:hint="eastAsia"/>
        </w:rPr>
        <w:t>дискурсах</w:t>
      </w:r>
      <w:r>
        <w:t></w:t>
      </w:r>
      <w:r>
        <w:rPr>
          <w:rFonts w:hint="eastAsia"/>
        </w:rPr>
        <w:t>офіційних</w:t>
      </w:r>
      <w:r>
        <w:t></w:t>
      </w:r>
      <w:r>
        <w:rPr>
          <w:rFonts w:hint="eastAsia"/>
        </w:rPr>
        <w:t>сайтів</w:t>
      </w:r>
      <w:r>
        <w:t></w:t>
      </w:r>
      <w:r>
        <w:rPr>
          <w:rFonts w:hint="eastAsia"/>
        </w:rPr>
        <w:t>спецслужб</w:t>
      </w:r>
      <w:r>
        <w:t></w:t>
      </w:r>
      <w:r>
        <w:rPr>
          <w:rFonts w:hint="eastAsia"/>
        </w:rPr>
        <w:t>країн</w:t>
      </w:r>
      <w:r>
        <w:t></w:t>
      </w:r>
    </w:p>
    <w:p w:rsidR="000421AA" w:rsidRDefault="000421AA" w:rsidP="000421AA">
      <w:r>
        <w:rPr>
          <w:rFonts w:hint="eastAsia"/>
        </w:rPr>
        <w:t>мови</w:t>
      </w:r>
      <w:r>
        <w:t></w:t>
      </w:r>
      <w:r>
        <w:rPr>
          <w:rFonts w:hint="eastAsia"/>
        </w:rPr>
        <w:t>яких</w:t>
      </w:r>
      <w:r>
        <w:t></w:t>
      </w:r>
      <w:r>
        <w:rPr>
          <w:rFonts w:hint="eastAsia"/>
        </w:rPr>
        <w:t>вивчаються</w:t>
      </w:r>
      <w:r>
        <w:t></w:t>
      </w:r>
      <w:r>
        <w:t></w:t>
      </w:r>
      <w:r>
        <w:rPr>
          <w:rFonts w:hint="eastAsia"/>
        </w:rPr>
        <w:t>у</w:t>
      </w:r>
      <w:r>
        <w:t></w:t>
      </w:r>
      <w:r>
        <w:rPr>
          <w:rFonts w:hint="eastAsia"/>
        </w:rPr>
        <w:t>періоди</w:t>
      </w:r>
      <w:r>
        <w:t></w:t>
      </w:r>
      <w:r>
        <w:t></w:t>
      </w:r>
      <w:r>
        <w:t></w:t>
      </w:r>
      <w:r>
        <w:t></w:t>
      </w:r>
      <w:r>
        <w:t></w:t>
      </w:r>
      <w:r>
        <w:t></w:t>
      </w:r>
      <w:r>
        <w:t></w:t>
      </w:r>
      <w:r>
        <w:t></w:t>
      </w:r>
      <w:r>
        <w:t></w:t>
      </w:r>
      <w:r>
        <w:t></w:t>
      </w:r>
      <w:r>
        <w:t></w:t>
      </w:r>
      <w:r>
        <w:rPr>
          <w:rFonts w:hint="eastAsia"/>
        </w:rPr>
        <w:t>років</w:t>
      </w:r>
      <w:r>
        <w:t></w:t>
      </w:r>
      <w:r>
        <w:rPr>
          <w:rFonts w:hint="eastAsia"/>
        </w:rPr>
        <w:t>та</w:t>
      </w:r>
      <w:r>
        <w:t></w:t>
      </w:r>
      <w:r>
        <w:t></w:t>
      </w:r>
      <w:r>
        <w:t></w:t>
      </w:r>
      <w:r>
        <w:t></w:t>
      </w:r>
      <w:r>
        <w:t></w:t>
      </w:r>
      <w:r>
        <w:t></w:t>
      </w:r>
      <w:r>
        <w:t></w:t>
      </w:r>
      <w:r>
        <w:t></w:t>
      </w:r>
      <w:r>
        <w:t></w:t>
      </w:r>
      <w:r>
        <w:t></w:t>
      </w:r>
      <w:r>
        <w:t></w:t>
      </w:r>
      <w:r>
        <w:rPr>
          <w:rFonts w:hint="eastAsia"/>
        </w:rPr>
        <w:t>років</w:t>
      </w:r>
      <w:r>
        <w:t></w:t>
      </w:r>
    </w:p>
    <w:p w:rsidR="000421AA" w:rsidRDefault="000421AA" w:rsidP="000421AA">
      <w:r>
        <w:rPr>
          <w:rFonts w:hint="eastAsia"/>
        </w:rPr>
        <w:t>б</w:t>
      </w:r>
      <w:r>
        <w:t></w:t>
      </w:r>
      <w:r>
        <w:t></w:t>
      </w:r>
      <w:r>
        <w:rPr>
          <w:rFonts w:hint="eastAsia"/>
        </w:rPr>
        <w:t>контент</w:t>
      </w:r>
      <w:r>
        <w:t></w:t>
      </w:r>
      <w:r>
        <w:rPr>
          <w:rFonts w:hint="eastAsia"/>
        </w:rPr>
        <w:t>аналіз</w:t>
      </w:r>
      <w:r>
        <w:t></w:t>
      </w:r>
      <w:r>
        <w:rPr>
          <w:rFonts w:hint="eastAsia"/>
        </w:rPr>
        <w:t>концептуально</w:t>
      </w:r>
      <w:r>
        <w:t></w:t>
      </w:r>
      <w:r>
        <w:rPr>
          <w:rFonts w:hint="eastAsia"/>
        </w:rPr>
        <w:t>тематичних</w:t>
      </w:r>
      <w:r>
        <w:t></w:t>
      </w:r>
      <w:r>
        <w:rPr>
          <w:rFonts w:hint="eastAsia"/>
        </w:rPr>
        <w:t>груп</w:t>
      </w:r>
      <w:r>
        <w:t></w:t>
      </w:r>
      <w:r>
        <w:t></w:t>
      </w:r>
      <w:r>
        <w:rPr>
          <w:rFonts w:hint="eastAsia"/>
        </w:rPr>
        <w:t>що</w:t>
      </w:r>
      <w:r>
        <w:t></w:t>
      </w:r>
      <w:r>
        <w:rPr>
          <w:rFonts w:hint="eastAsia"/>
        </w:rPr>
        <w:t>позиціонують</w:t>
      </w:r>
      <w:r>
        <w:t></w:t>
      </w:r>
      <w:r>
        <w:rPr>
          <w:rFonts w:hint="eastAsia"/>
        </w:rPr>
        <w:t>концепт</w:t>
      </w:r>
    </w:p>
    <w:p w:rsidR="000421AA" w:rsidRDefault="000421AA" w:rsidP="000421AA">
      <w:r>
        <w:t></w:t>
      </w:r>
      <w:r>
        <w:t></w:t>
      </w:r>
      <w:r>
        <w:t></w:t>
      </w:r>
    </w:p>
    <w:p w:rsidR="000421AA" w:rsidRDefault="000421AA" w:rsidP="000421AA">
      <w:r>
        <w:rPr>
          <w:rFonts w:hint="eastAsia"/>
        </w:rPr>
        <w:t>ТОЛЕРАНТНІСТЬ</w:t>
      </w:r>
      <w:r>
        <w:t></w:t>
      </w:r>
      <w:r>
        <w:rPr>
          <w:rFonts w:hint="eastAsia"/>
        </w:rPr>
        <w:t>на</w:t>
      </w:r>
      <w:r>
        <w:t></w:t>
      </w:r>
      <w:r>
        <w:rPr>
          <w:rFonts w:hint="eastAsia"/>
        </w:rPr>
        <w:t>офіційних</w:t>
      </w:r>
      <w:r>
        <w:t></w:t>
      </w:r>
      <w:r>
        <w:rPr>
          <w:rFonts w:hint="eastAsia"/>
        </w:rPr>
        <w:t>сайтах</w:t>
      </w:r>
      <w:r>
        <w:t></w:t>
      </w:r>
      <w:r>
        <w:rPr>
          <w:rFonts w:hint="eastAsia"/>
        </w:rPr>
        <w:t>спецслужб</w:t>
      </w:r>
      <w:r>
        <w:t></w:t>
      </w:r>
      <w:r>
        <w:rPr>
          <w:rFonts w:hint="eastAsia"/>
        </w:rPr>
        <w:t>країн</w:t>
      </w:r>
      <w:r>
        <w:t></w:t>
      </w:r>
      <w:r>
        <w:t></w:t>
      </w:r>
      <w:r>
        <w:rPr>
          <w:rFonts w:hint="eastAsia"/>
        </w:rPr>
        <w:t>мови</w:t>
      </w:r>
      <w:r>
        <w:t></w:t>
      </w:r>
      <w:r>
        <w:rPr>
          <w:rFonts w:hint="eastAsia"/>
        </w:rPr>
        <w:t>яких</w:t>
      </w:r>
    </w:p>
    <w:p w:rsidR="000421AA" w:rsidRDefault="000421AA" w:rsidP="000421AA">
      <w:r>
        <w:rPr>
          <w:rFonts w:hint="eastAsia"/>
        </w:rPr>
        <w:t>досліджуються</w:t>
      </w:r>
      <w:r>
        <w:t></w:t>
      </w:r>
      <w:r>
        <w:t></w:t>
      </w:r>
      <w:r>
        <w:rPr>
          <w:rFonts w:hint="eastAsia"/>
        </w:rPr>
        <w:t>в</w:t>
      </w:r>
      <w:r>
        <w:t></w:t>
      </w:r>
      <w:r>
        <w:t></w:t>
      </w:r>
      <w:r>
        <w:rPr>
          <w:rFonts w:hint="eastAsia"/>
        </w:rPr>
        <w:t>семантичний</w:t>
      </w:r>
      <w:r>
        <w:t></w:t>
      </w:r>
      <w:r>
        <w:rPr>
          <w:rFonts w:hint="eastAsia"/>
        </w:rPr>
        <w:t>аналіз</w:t>
      </w:r>
      <w:r>
        <w:t></w:t>
      </w:r>
      <w:r>
        <w:rPr>
          <w:rFonts w:hint="eastAsia"/>
        </w:rPr>
        <w:t>дискурсів</w:t>
      </w:r>
      <w:r>
        <w:t></w:t>
      </w:r>
      <w:r>
        <w:rPr>
          <w:rFonts w:hint="eastAsia"/>
        </w:rPr>
        <w:t>толерантності</w:t>
      </w:r>
      <w:r>
        <w:t></w:t>
      </w:r>
      <w:r>
        <w:rPr>
          <w:rFonts w:hint="eastAsia"/>
        </w:rPr>
        <w:t>та</w:t>
      </w:r>
    </w:p>
    <w:p w:rsidR="000421AA" w:rsidRDefault="000421AA" w:rsidP="000421AA">
      <w:r>
        <w:rPr>
          <w:rFonts w:hint="eastAsia"/>
        </w:rPr>
        <w:t>інтолерантності</w:t>
      </w:r>
      <w:r>
        <w:t></w:t>
      </w:r>
      <w:r>
        <w:t></w:t>
      </w:r>
      <w:r>
        <w:rPr>
          <w:rFonts w:hint="eastAsia"/>
        </w:rPr>
        <w:t>г</w:t>
      </w:r>
      <w:r>
        <w:t></w:t>
      </w:r>
      <w:r>
        <w:t></w:t>
      </w:r>
      <w:r>
        <w:rPr>
          <w:rFonts w:hint="eastAsia"/>
        </w:rPr>
        <w:t>прагматичний</w:t>
      </w:r>
      <w:r>
        <w:t></w:t>
      </w:r>
      <w:r>
        <w:rPr>
          <w:rFonts w:hint="eastAsia"/>
        </w:rPr>
        <w:t>аналіз</w:t>
      </w:r>
      <w:r>
        <w:t></w:t>
      </w:r>
      <w:r>
        <w:rPr>
          <w:rFonts w:hint="eastAsia"/>
        </w:rPr>
        <w:t>дискурсивної</w:t>
      </w:r>
      <w:r>
        <w:t></w:t>
      </w:r>
      <w:r>
        <w:rPr>
          <w:rFonts w:hint="eastAsia"/>
        </w:rPr>
        <w:t>поведінки</w:t>
      </w:r>
      <w:r>
        <w:t></w:t>
      </w:r>
      <w:r>
        <w:rPr>
          <w:rFonts w:hint="eastAsia"/>
        </w:rPr>
        <w:t>представників</w:t>
      </w:r>
    </w:p>
    <w:p w:rsidR="000421AA" w:rsidRDefault="000421AA" w:rsidP="000421AA">
      <w:r>
        <w:rPr>
          <w:rFonts w:hint="eastAsia"/>
        </w:rPr>
        <w:t>громадянського</w:t>
      </w:r>
      <w:r>
        <w:t></w:t>
      </w:r>
      <w:r>
        <w:rPr>
          <w:rFonts w:hint="eastAsia"/>
        </w:rPr>
        <w:t>суспільства</w:t>
      </w:r>
      <w:r>
        <w:t></w:t>
      </w:r>
      <w:r>
        <w:t></w:t>
      </w:r>
      <w:r>
        <w:rPr>
          <w:rFonts w:hint="eastAsia"/>
        </w:rPr>
        <w:t>зумовленої</w:t>
      </w:r>
      <w:r>
        <w:t></w:t>
      </w:r>
      <w:r>
        <w:rPr>
          <w:rFonts w:hint="eastAsia"/>
        </w:rPr>
        <w:t>інституційними</w:t>
      </w:r>
      <w:r>
        <w:t></w:t>
      </w:r>
      <w:r>
        <w:rPr>
          <w:rFonts w:hint="eastAsia"/>
        </w:rPr>
        <w:t>дискурсами</w:t>
      </w:r>
    </w:p>
    <w:p w:rsidR="000421AA" w:rsidRDefault="000421AA" w:rsidP="000421AA">
      <w:r>
        <w:t></w:t>
      </w:r>
      <w:r>
        <w:rPr>
          <w:rFonts w:hint="eastAsia"/>
        </w:rPr>
        <w:t>ін</w:t>
      </w:r>
      <w:r>
        <w:t></w:t>
      </w:r>
      <w:r>
        <w:rPr>
          <w:rFonts w:hint="eastAsia"/>
        </w:rPr>
        <w:t>толерантності</w:t>
      </w:r>
      <w:r>
        <w:t></w:t>
      </w:r>
      <w:r>
        <w:rPr>
          <w:rFonts w:hint="eastAsia"/>
        </w:rPr>
        <w:t>спецслужб</w:t>
      </w:r>
      <w:r>
        <w:t></w:t>
      </w:r>
      <w:r>
        <w:t></w:t>
      </w:r>
      <w:r>
        <w:rPr>
          <w:rFonts w:hint="eastAsia"/>
        </w:rPr>
        <w:t>д</w:t>
      </w:r>
      <w:r>
        <w:t></w:t>
      </w:r>
      <w:r>
        <w:t></w:t>
      </w:r>
      <w:r>
        <w:rPr>
          <w:rFonts w:hint="eastAsia"/>
        </w:rPr>
        <w:t>прагматичний</w:t>
      </w:r>
      <w:r>
        <w:t></w:t>
      </w:r>
      <w:r>
        <w:rPr>
          <w:rFonts w:hint="eastAsia"/>
        </w:rPr>
        <w:t>аналіз</w:t>
      </w:r>
      <w:r>
        <w:t></w:t>
      </w:r>
      <w:r>
        <w:rPr>
          <w:rFonts w:hint="eastAsia"/>
        </w:rPr>
        <w:t>адресант</w:t>
      </w:r>
      <w:r>
        <w:t></w:t>
      </w:r>
      <w:r>
        <w:rPr>
          <w:rFonts w:hint="eastAsia"/>
        </w:rPr>
        <w:t>адресатних</w:t>
      </w:r>
    </w:p>
    <w:p w:rsidR="000421AA" w:rsidRDefault="000421AA" w:rsidP="000421AA">
      <w:r>
        <w:rPr>
          <w:rFonts w:hint="eastAsia"/>
        </w:rPr>
        <w:t>відношень</w:t>
      </w:r>
      <w:r>
        <w:t></w:t>
      </w:r>
      <w:r>
        <w:rPr>
          <w:rFonts w:hint="eastAsia"/>
        </w:rPr>
        <w:t>як</w:t>
      </w:r>
      <w:r>
        <w:t></w:t>
      </w:r>
      <w:r>
        <w:rPr>
          <w:rFonts w:hint="eastAsia"/>
        </w:rPr>
        <w:t>реалізації</w:t>
      </w:r>
      <w:r>
        <w:t></w:t>
      </w:r>
      <w:r>
        <w:t></w:t>
      </w:r>
      <w:r>
        <w:rPr>
          <w:rFonts w:hint="eastAsia"/>
        </w:rPr>
        <w:t>ін</w:t>
      </w:r>
      <w:r>
        <w:t></w:t>
      </w:r>
      <w:r>
        <w:rPr>
          <w:rFonts w:hint="eastAsia"/>
        </w:rPr>
        <w:t>толерантного</w:t>
      </w:r>
      <w:r>
        <w:t></w:t>
      </w:r>
      <w:r>
        <w:rPr>
          <w:rFonts w:hint="eastAsia"/>
        </w:rPr>
        <w:t>дискурсу</w:t>
      </w:r>
      <w:r>
        <w:t></w:t>
      </w:r>
    </w:p>
    <w:p w:rsidR="000421AA" w:rsidRDefault="000421AA" w:rsidP="000421AA">
      <w:r>
        <w:t></w:t>
      </w:r>
      <w:r>
        <w:t></w:t>
      </w:r>
      <w:r>
        <w:t></w:t>
      </w:r>
      <w:r>
        <w:rPr>
          <w:rFonts w:hint="eastAsia"/>
        </w:rPr>
        <w:t>Відмінності</w:t>
      </w:r>
      <w:r>
        <w:t></w:t>
      </w:r>
      <w:r>
        <w:rPr>
          <w:rFonts w:hint="eastAsia"/>
        </w:rPr>
        <w:t>структури</w:t>
      </w:r>
      <w:r>
        <w:t></w:t>
      </w:r>
      <w:r>
        <w:rPr>
          <w:rFonts w:hint="eastAsia"/>
        </w:rPr>
        <w:t>концепту</w:t>
      </w:r>
      <w:r>
        <w:t></w:t>
      </w:r>
      <w:r>
        <w:rPr>
          <w:rFonts w:hint="eastAsia"/>
        </w:rPr>
        <w:t>ТОЛЕРАНТНІСТЬ</w:t>
      </w:r>
      <w:r>
        <w:t></w:t>
      </w:r>
      <w:r>
        <w:rPr>
          <w:rFonts w:hint="eastAsia"/>
        </w:rPr>
        <w:t>у</w:t>
      </w:r>
      <w:r>
        <w:t></w:t>
      </w:r>
      <w:r>
        <w:rPr>
          <w:rFonts w:hint="eastAsia"/>
        </w:rPr>
        <w:t>досліджуваних</w:t>
      </w:r>
    </w:p>
    <w:p w:rsidR="000421AA" w:rsidRDefault="000421AA" w:rsidP="000421AA">
      <w:r>
        <w:rPr>
          <w:rFonts w:hint="eastAsia"/>
        </w:rPr>
        <w:t>мовах</w:t>
      </w:r>
      <w:r>
        <w:t></w:t>
      </w:r>
      <w:r>
        <w:rPr>
          <w:rFonts w:hint="eastAsia"/>
        </w:rPr>
        <w:t>свідчать</w:t>
      </w:r>
      <w:r>
        <w:t></w:t>
      </w:r>
      <w:r>
        <w:rPr>
          <w:rFonts w:hint="eastAsia"/>
        </w:rPr>
        <w:t>про</w:t>
      </w:r>
      <w:r>
        <w:t></w:t>
      </w:r>
      <w:r>
        <w:rPr>
          <w:rFonts w:hint="eastAsia"/>
        </w:rPr>
        <w:t>нерівномірність</w:t>
      </w:r>
      <w:r>
        <w:t></w:t>
      </w:r>
      <w:r>
        <w:rPr>
          <w:rFonts w:hint="eastAsia"/>
        </w:rPr>
        <w:t>його</w:t>
      </w:r>
      <w:r>
        <w:t></w:t>
      </w:r>
      <w:r>
        <w:rPr>
          <w:rFonts w:hint="eastAsia"/>
        </w:rPr>
        <w:t>актуалізації</w:t>
      </w:r>
      <w:r>
        <w:t></w:t>
      </w:r>
      <w:r>
        <w:rPr>
          <w:rFonts w:hint="eastAsia"/>
        </w:rPr>
        <w:t>в</w:t>
      </w:r>
      <w:r>
        <w:t></w:t>
      </w:r>
      <w:r>
        <w:rPr>
          <w:rFonts w:hint="eastAsia"/>
        </w:rPr>
        <w:t>концептуальних</w:t>
      </w:r>
    </w:p>
    <w:p w:rsidR="000421AA" w:rsidRDefault="000421AA" w:rsidP="000421AA">
      <w:r>
        <w:rPr>
          <w:rFonts w:hint="eastAsia"/>
        </w:rPr>
        <w:t>картинах</w:t>
      </w:r>
      <w:r>
        <w:t></w:t>
      </w:r>
      <w:r>
        <w:rPr>
          <w:rFonts w:hint="eastAsia"/>
        </w:rPr>
        <w:t>світу</w:t>
      </w:r>
      <w:r>
        <w:t></w:t>
      </w:r>
      <w:r>
        <w:rPr>
          <w:rFonts w:hint="eastAsia"/>
        </w:rPr>
        <w:t>націй</w:t>
      </w:r>
      <w:r>
        <w:t></w:t>
      </w:r>
      <w:r>
        <w:t></w:t>
      </w:r>
      <w:r>
        <w:rPr>
          <w:rFonts w:hint="eastAsia"/>
        </w:rPr>
        <w:t>що</w:t>
      </w:r>
      <w:r>
        <w:t></w:t>
      </w:r>
      <w:r>
        <w:rPr>
          <w:rFonts w:hint="eastAsia"/>
        </w:rPr>
        <w:t>зумовлено</w:t>
      </w:r>
      <w:r>
        <w:t></w:t>
      </w:r>
      <w:r>
        <w:rPr>
          <w:rFonts w:hint="eastAsia"/>
        </w:rPr>
        <w:t>насамперед</w:t>
      </w:r>
      <w:r>
        <w:t></w:t>
      </w:r>
      <w:r>
        <w:rPr>
          <w:rFonts w:hint="eastAsia"/>
        </w:rPr>
        <w:t>позалінгвальними</w:t>
      </w:r>
      <w:r>
        <w:t></w:t>
      </w:r>
      <w:r>
        <w:rPr>
          <w:rFonts w:hint="eastAsia"/>
        </w:rPr>
        <w:t>чинниками</w:t>
      </w:r>
      <w:r>
        <w:t></w:t>
      </w:r>
    </w:p>
    <w:p w:rsidR="000421AA" w:rsidRDefault="000421AA" w:rsidP="000421AA">
      <w:r>
        <w:rPr>
          <w:rFonts w:hint="eastAsia"/>
        </w:rPr>
        <w:t>У</w:t>
      </w:r>
      <w:r>
        <w:t></w:t>
      </w:r>
      <w:r>
        <w:rPr>
          <w:rFonts w:hint="eastAsia"/>
        </w:rPr>
        <w:t>традиціях</w:t>
      </w:r>
      <w:r>
        <w:t></w:t>
      </w:r>
      <w:r>
        <w:rPr>
          <w:rFonts w:hint="eastAsia"/>
        </w:rPr>
        <w:t>АЛК</w:t>
      </w:r>
      <w:r>
        <w:t></w:t>
      </w:r>
      <w:r>
        <w:rPr>
          <w:rFonts w:hint="eastAsia"/>
        </w:rPr>
        <w:t>толерантність</w:t>
      </w:r>
      <w:r>
        <w:t></w:t>
      </w:r>
      <w:r>
        <w:rPr>
          <w:rFonts w:hint="eastAsia"/>
        </w:rPr>
        <w:t>розглядається</w:t>
      </w:r>
      <w:r>
        <w:t></w:t>
      </w:r>
      <w:r>
        <w:rPr>
          <w:rFonts w:hint="eastAsia"/>
        </w:rPr>
        <w:t>як</w:t>
      </w:r>
      <w:r>
        <w:t></w:t>
      </w:r>
      <w:r>
        <w:rPr>
          <w:rFonts w:hint="eastAsia"/>
        </w:rPr>
        <w:t>практика</w:t>
      </w:r>
      <w:r>
        <w:t></w:t>
      </w:r>
      <w:r>
        <w:t></w:t>
      </w:r>
      <w:r>
        <w:rPr>
          <w:rFonts w:hint="eastAsia"/>
        </w:rPr>
        <w:t>що</w:t>
      </w:r>
      <w:r>
        <w:t></w:t>
      </w:r>
      <w:r>
        <w:rPr>
          <w:rFonts w:hint="eastAsia"/>
        </w:rPr>
        <w:t>будується</w:t>
      </w:r>
      <w:r>
        <w:t></w:t>
      </w:r>
      <w:r>
        <w:rPr>
          <w:rFonts w:hint="eastAsia"/>
        </w:rPr>
        <w:t>на</w:t>
      </w:r>
    </w:p>
    <w:p w:rsidR="000421AA" w:rsidRDefault="000421AA" w:rsidP="000421AA">
      <w:r>
        <w:rPr>
          <w:rFonts w:hint="eastAsia"/>
        </w:rPr>
        <w:t>прагматичній</w:t>
      </w:r>
      <w:r>
        <w:t></w:t>
      </w:r>
      <w:r>
        <w:rPr>
          <w:rFonts w:hint="eastAsia"/>
        </w:rPr>
        <w:t>рівновазі</w:t>
      </w:r>
      <w:r>
        <w:t></w:t>
      </w:r>
      <w:r>
        <w:rPr>
          <w:rFonts w:hint="eastAsia"/>
        </w:rPr>
        <w:t>інтересів</w:t>
      </w:r>
      <w:r>
        <w:t></w:t>
      </w:r>
      <w:r>
        <w:rPr>
          <w:rFonts w:hint="eastAsia"/>
        </w:rPr>
        <w:t>та</w:t>
      </w:r>
      <w:r>
        <w:t></w:t>
      </w:r>
      <w:r>
        <w:rPr>
          <w:rFonts w:hint="eastAsia"/>
        </w:rPr>
        <w:t>може</w:t>
      </w:r>
      <w:r>
        <w:t></w:t>
      </w:r>
      <w:r>
        <w:rPr>
          <w:rFonts w:hint="eastAsia"/>
        </w:rPr>
        <w:t>мати</w:t>
      </w:r>
      <w:r>
        <w:t></w:t>
      </w:r>
      <w:r>
        <w:rPr>
          <w:rFonts w:hint="eastAsia"/>
        </w:rPr>
        <w:t>як</w:t>
      </w:r>
      <w:r>
        <w:t></w:t>
      </w:r>
      <w:r>
        <w:rPr>
          <w:rFonts w:hint="eastAsia"/>
        </w:rPr>
        <w:t>позитивне</w:t>
      </w:r>
      <w:r>
        <w:t></w:t>
      </w:r>
      <w:r>
        <w:t></w:t>
      </w:r>
      <w:r>
        <w:rPr>
          <w:rFonts w:hint="eastAsia"/>
        </w:rPr>
        <w:t>так</w:t>
      </w:r>
      <w:r>
        <w:t></w:t>
      </w:r>
      <w:r>
        <w:rPr>
          <w:rFonts w:hint="eastAsia"/>
        </w:rPr>
        <w:t>і</w:t>
      </w:r>
      <w:r>
        <w:t></w:t>
      </w:r>
      <w:r>
        <w:rPr>
          <w:rFonts w:hint="eastAsia"/>
        </w:rPr>
        <w:t>негативне</w:t>
      </w:r>
    </w:p>
    <w:p w:rsidR="000421AA" w:rsidRDefault="000421AA" w:rsidP="000421AA">
      <w:r>
        <w:rPr>
          <w:rFonts w:hint="eastAsia"/>
        </w:rPr>
        <w:t>обґрунтування</w:t>
      </w:r>
      <w:r>
        <w:t></w:t>
      </w:r>
      <w:r>
        <w:t></w:t>
      </w:r>
      <w:r>
        <w:rPr>
          <w:rFonts w:hint="eastAsia"/>
        </w:rPr>
        <w:t>У</w:t>
      </w:r>
      <w:r>
        <w:t></w:t>
      </w:r>
      <w:r>
        <w:rPr>
          <w:rFonts w:hint="eastAsia"/>
        </w:rPr>
        <w:t>НЛК</w:t>
      </w:r>
      <w:r>
        <w:t></w:t>
      </w:r>
      <w:r>
        <w:rPr>
          <w:rFonts w:hint="eastAsia"/>
        </w:rPr>
        <w:t>семантика</w:t>
      </w:r>
      <w:r>
        <w:t></w:t>
      </w:r>
      <w:r>
        <w:rPr>
          <w:rFonts w:hint="eastAsia"/>
        </w:rPr>
        <w:t>лексеми</w:t>
      </w:r>
      <w:r>
        <w:t></w:t>
      </w:r>
      <w:r>
        <w:rPr>
          <w:rFonts w:hint="eastAsia"/>
        </w:rPr>
        <w:t>толерантність</w:t>
      </w:r>
      <w:r>
        <w:t></w:t>
      </w:r>
      <w:r>
        <w:rPr>
          <w:rFonts w:hint="eastAsia"/>
        </w:rPr>
        <w:t>на</w:t>
      </w:r>
      <w:r>
        <w:t></w:t>
      </w:r>
      <w:r>
        <w:rPr>
          <w:rFonts w:hint="eastAsia"/>
        </w:rPr>
        <w:t>початку</w:t>
      </w:r>
      <w:r>
        <w:t></w:t>
      </w:r>
      <w:r>
        <w:rPr>
          <w:rFonts w:hint="eastAsia"/>
        </w:rPr>
        <w:t>її</w:t>
      </w:r>
    </w:p>
    <w:p w:rsidR="000421AA" w:rsidRDefault="000421AA" w:rsidP="000421AA">
      <w:r>
        <w:rPr>
          <w:rFonts w:hint="eastAsia"/>
        </w:rPr>
        <w:t>виникнення</w:t>
      </w:r>
      <w:r>
        <w:t></w:t>
      </w:r>
      <w:r>
        <w:rPr>
          <w:rFonts w:hint="eastAsia"/>
        </w:rPr>
        <w:t>дорівнювала</w:t>
      </w:r>
      <w:r>
        <w:t></w:t>
      </w:r>
      <w:r>
        <w:rPr>
          <w:rFonts w:hint="eastAsia"/>
        </w:rPr>
        <w:t>семантиці</w:t>
      </w:r>
      <w:r>
        <w:t></w:t>
      </w:r>
      <w:r>
        <w:rPr>
          <w:rFonts w:hint="eastAsia"/>
        </w:rPr>
        <w:t>лексеми</w:t>
      </w:r>
      <w:r>
        <w:t></w:t>
      </w:r>
      <w:r>
        <w:rPr>
          <w:rFonts w:hint="eastAsia"/>
        </w:rPr>
        <w:t>терпимість</w:t>
      </w:r>
      <w:r>
        <w:t></w:t>
      </w:r>
      <w:r>
        <w:t></w:t>
      </w:r>
      <w:r>
        <w:rPr>
          <w:rFonts w:hint="eastAsia"/>
        </w:rPr>
        <w:t>На</w:t>
      </w:r>
      <w:r>
        <w:t></w:t>
      </w:r>
      <w:r>
        <w:rPr>
          <w:rFonts w:hint="eastAsia"/>
        </w:rPr>
        <w:t>сьогодні</w:t>
      </w:r>
    </w:p>
    <w:p w:rsidR="000421AA" w:rsidRDefault="000421AA" w:rsidP="000421AA">
      <w:r>
        <w:rPr>
          <w:rFonts w:hint="eastAsia"/>
        </w:rPr>
        <w:t>спостерігається</w:t>
      </w:r>
      <w:r>
        <w:t></w:t>
      </w:r>
      <w:r>
        <w:rPr>
          <w:rFonts w:hint="eastAsia"/>
        </w:rPr>
        <w:t>семантичний</w:t>
      </w:r>
      <w:r>
        <w:t></w:t>
      </w:r>
      <w:r>
        <w:rPr>
          <w:rFonts w:hint="eastAsia"/>
        </w:rPr>
        <w:t>зсув</w:t>
      </w:r>
      <w:r>
        <w:t></w:t>
      </w:r>
      <w:r>
        <w:rPr>
          <w:rFonts w:hint="eastAsia"/>
        </w:rPr>
        <w:t>від</w:t>
      </w:r>
      <w:r>
        <w:t></w:t>
      </w:r>
      <w:r>
        <w:rPr>
          <w:rFonts w:hint="eastAsia"/>
        </w:rPr>
        <w:t>прагматики</w:t>
      </w:r>
      <w:r>
        <w:t></w:t>
      </w:r>
      <w:r>
        <w:rPr>
          <w:rFonts w:hint="eastAsia"/>
        </w:rPr>
        <w:t>толерантності</w:t>
      </w:r>
      <w:r>
        <w:t></w:t>
      </w:r>
      <w:r>
        <w:rPr>
          <w:rFonts w:hint="eastAsia"/>
        </w:rPr>
        <w:t>терпіння</w:t>
      </w:r>
    </w:p>
    <w:p w:rsidR="000421AA" w:rsidRDefault="000421AA" w:rsidP="000421AA">
      <w:r>
        <w:t></w:t>
      </w:r>
      <w:r>
        <w:rPr>
          <w:rFonts w:hint="eastAsia"/>
        </w:rPr>
        <w:t>“</w:t>
      </w:r>
      <w:r>
        <w:t></w:t>
      </w:r>
      <w:r>
        <w:t></w:t>
      </w:r>
      <w:r>
        <w:t></w:t>
      </w:r>
      <w:r>
        <w:t></w:t>
      </w:r>
      <w:r>
        <w:t></w:t>
      </w:r>
      <w:r>
        <w:t></w:t>
      </w:r>
      <w:r>
        <w:t></w:t>
      </w:r>
      <w:r>
        <w:t></w:t>
      </w:r>
      <w:r>
        <w:t></w:t>
      </w:r>
      <w:r>
        <w:t></w:t>
      </w:r>
      <w:r>
        <w:t></w:t>
      </w:r>
      <w:r>
        <w:t></w:t>
      </w:r>
      <w:r>
        <w:t></w:t>
      </w:r>
      <w:r>
        <w:t></w:t>
      </w:r>
      <w:r>
        <w:t></w:t>
      </w:r>
      <w:r>
        <w:t></w:t>
      </w:r>
      <w:r>
        <w:t></w:t>
      </w:r>
      <w:r>
        <w:rPr>
          <w:rFonts w:hint="eastAsia"/>
        </w:rPr>
        <w:t>”</w:t>
      </w:r>
      <w:r>
        <w:t></w:t>
      </w:r>
      <w:r>
        <w:t></w:t>
      </w:r>
      <w:r>
        <w:rPr>
          <w:rFonts w:hint="eastAsia"/>
        </w:rPr>
        <w:t>до</w:t>
      </w:r>
      <w:r>
        <w:t></w:t>
      </w:r>
      <w:r>
        <w:rPr>
          <w:rFonts w:hint="eastAsia"/>
        </w:rPr>
        <w:t>толерантності</w:t>
      </w:r>
      <w:r>
        <w:t></w:t>
      </w:r>
      <w:r>
        <w:rPr>
          <w:rFonts w:hint="eastAsia"/>
        </w:rPr>
        <w:t>поваги</w:t>
      </w:r>
      <w:r>
        <w:t></w:t>
      </w:r>
      <w:r>
        <w:t></w:t>
      </w:r>
      <w:r>
        <w:rPr>
          <w:rFonts w:hint="eastAsia"/>
        </w:rPr>
        <w:t>“</w:t>
      </w:r>
      <w:r>
        <w:t></w:t>
      </w:r>
      <w:r>
        <w:t></w:t>
      </w:r>
      <w:r>
        <w:t></w:t>
      </w:r>
      <w:r>
        <w:t></w:t>
      </w:r>
      <w:r>
        <w:t></w:t>
      </w:r>
      <w:r>
        <w:t></w:t>
      </w:r>
      <w:r>
        <w:t></w:t>
      </w:r>
      <w:r>
        <w:t></w:t>
      </w:r>
      <w:r>
        <w:t></w:t>
      </w:r>
      <w:r>
        <w:t></w:t>
      </w:r>
      <w:r>
        <w:t></w:t>
      </w:r>
      <w:r>
        <w:t></w:t>
      </w:r>
      <w:r>
        <w:t></w:t>
      </w:r>
      <w:r>
        <w:t></w:t>
      </w:r>
      <w:r>
        <w:t></w:t>
      </w:r>
      <w:r>
        <w:t></w:t>
      </w:r>
      <w:r>
        <w:rPr>
          <w:rFonts w:hint="eastAsia"/>
        </w:rPr>
        <w:t>”</w:t>
      </w:r>
      <w:r>
        <w:t></w:t>
      </w:r>
      <w:r>
        <w:t></w:t>
      </w:r>
      <w:r>
        <w:t></w:t>
      </w:r>
      <w:r>
        <w:rPr>
          <w:rFonts w:hint="eastAsia"/>
        </w:rPr>
        <w:t>яка</w:t>
      </w:r>
    </w:p>
    <w:p w:rsidR="000421AA" w:rsidRDefault="000421AA" w:rsidP="000421AA">
      <w:r>
        <w:rPr>
          <w:rFonts w:hint="eastAsia"/>
        </w:rPr>
        <w:t>розуміється</w:t>
      </w:r>
      <w:r>
        <w:t></w:t>
      </w:r>
      <w:r>
        <w:rPr>
          <w:rFonts w:hint="eastAsia"/>
        </w:rPr>
        <w:t>як</w:t>
      </w:r>
      <w:r>
        <w:t></w:t>
      </w:r>
      <w:r>
        <w:rPr>
          <w:rFonts w:hint="eastAsia"/>
        </w:rPr>
        <w:t>здатність</w:t>
      </w:r>
      <w:r>
        <w:t></w:t>
      </w:r>
      <w:r>
        <w:rPr>
          <w:rFonts w:hint="eastAsia"/>
        </w:rPr>
        <w:t>особи</w:t>
      </w:r>
      <w:r>
        <w:t></w:t>
      </w:r>
      <w:r>
        <w:rPr>
          <w:rFonts w:hint="eastAsia"/>
        </w:rPr>
        <w:t>та</w:t>
      </w:r>
      <w:r>
        <w:t></w:t>
      </w:r>
      <w:r>
        <w:rPr>
          <w:rFonts w:hint="eastAsia"/>
        </w:rPr>
        <w:t>спільноти</w:t>
      </w:r>
      <w:r>
        <w:t></w:t>
      </w:r>
      <w:r>
        <w:rPr>
          <w:rFonts w:hint="eastAsia"/>
        </w:rPr>
        <w:t>одночасно</w:t>
      </w:r>
      <w:r>
        <w:t></w:t>
      </w:r>
      <w:r>
        <w:rPr>
          <w:rFonts w:hint="eastAsia"/>
        </w:rPr>
        <w:t>твердо</w:t>
      </w:r>
      <w:r>
        <w:t></w:t>
      </w:r>
      <w:r>
        <w:rPr>
          <w:rFonts w:hint="eastAsia"/>
        </w:rPr>
        <w:t>дотримуватися</w:t>
      </w:r>
    </w:p>
    <w:p w:rsidR="000421AA" w:rsidRDefault="000421AA" w:rsidP="000421AA">
      <w:r>
        <w:rPr>
          <w:rFonts w:hint="eastAsia"/>
        </w:rPr>
        <w:t>своїх</w:t>
      </w:r>
      <w:r>
        <w:t></w:t>
      </w:r>
      <w:r>
        <w:rPr>
          <w:rFonts w:hint="eastAsia"/>
        </w:rPr>
        <w:t>релігійних</w:t>
      </w:r>
      <w:r>
        <w:t></w:t>
      </w:r>
      <w:r>
        <w:rPr>
          <w:rFonts w:hint="eastAsia"/>
        </w:rPr>
        <w:t>чи</w:t>
      </w:r>
      <w:r>
        <w:t></w:t>
      </w:r>
      <w:r>
        <w:rPr>
          <w:rFonts w:hint="eastAsia"/>
        </w:rPr>
        <w:t>етичних</w:t>
      </w:r>
      <w:r>
        <w:t></w:t>
      </w:r>
      <w:r>
        <w:rPr>
          <w:rFonts w:hint="eastAsia"/>
        </w:rPr>
        <w:t>переконань</w:t>
      </w:r>
      <w:r>
        <w:t></w:t>
      </w:r>
      <w:r>
        <w:rPr>
          <w:rFonts w:hint="eastAsia"/>
        </w:rPr>
        <w:t>і</w:t>
      </w:r>
      <w:r>
        <w:t></w:t>
      </w:r>
      <w:r>
        <w:rPr>
          <w:rFonts w:hint="eastAsia"/>
        </w:rPr>
        <w:t>не</w:t>
      </w:r>
      <w:r>
        <w:t></w:t>
      </w:r>
      <w:r>
        <w:rPr>
          <w:rFonts w:hint="eastAsia"/>
        </w:rPr>
        <w:t>наголошувати</w:t>
      </w:r>
      <w:r>
        <w:t></w:t>
      </w:r>
      <w:r>
        <w:rPr>
          <w:rFonts w:hint="eastAsia"/>
        </w:rPr>
        <w:t>на</w:t>
      </w:r>
      <w:r>
        <w:t></w:t>
      </w:r>
      <w:r>
        <w:rPr>
          <w:rFonts w:hint="eastAsia"/>
        </w:rPr>
        <w:t>їхній</w:t>
      </w:r>
      <w:r>
        <w:t></w:t>
      </w:r>
      <w:r>
        <w:rPr>
          <w:rFonts w:hint="eastAsia"/>
        </w:rPr>
        <w:t>унікальності</w:t>
      </w:r>
    </w:p>
    <w:p w:rsidR="000421AA" w:rsidRDefault="000421AA" w:rsidP="000421AA">
      <w:r>
        <w:rPr>
          <w:rFonts w:hint="eastAsia"/>
        </w:rPr>
        <w:t>та</w:t>
      </w:r>
      <w:r>
        <w:t></w:t>
      </w:r>
      <w:r>
        <w:rPr>
          <w:rFonts w:hint="eastAsia"/>
        </w:rPr>
        <w:t>загальному</w:t>
      </w:r>
      <w:r>
        <w:t></w:t>
      </w:r>
      <w:r>
        <w:rPr>
          <w:rFonts w:hint="eastAsia"/>
        </w:rPr>
        <w:t>значенні</w:t>
      </w:r>
      <w:r>
        <w:t></w:t>
      </w:r>
      <w:r>
        <w:rPr>
          <w:rFonts w:hint="eastAsia"/>
        </w:rPr>
        <w:t>для</w:t>
      </w:r>
      <w:r>
        <w:t></w:t>
      </w:r>
      <w:r>
        <w:rPr>
          <w:rFonts w:hint="eastAsia"/>
        </w:rPr>
        <w:t>всієї</w:t>
      </w:r>
      <w:r>
        <w:t></w:t>
      </w:r>
      <w:r>
        <w:rPr>
          <w:rFonts w:hint="eastAsia"/>
        </w:rPr>
        <w:t>спільноти</w:t>
      </w:r>
      <w:r>
        <w:t></w:t>
      </w:r>
      <w:r>
        <w:t></w:t>
      </w:r>
      <w:r>
        <w:rPr>
          <w:rFonts w:hint="eastAsia"/>
        </w:rPr>
        <w:t>Позиція</w:t>
      </w:r>
      <w:r>
        <w:t></w:t>
      </w:r>
      <w:r>
        <w:rPr>
          <w:rFonts w:hint="eastAsia"/>
        </w:rPr>
        <w:t>концепту</w:t>
      </w:r>
    </w:p>
    <w:p w:rsidR="000421AA" w:rsidRDefault="000421AA" w:rsidP="000421AA">
      <w:r>
        <w:rPr>
          <w:rFonts w:hint="eastAsia"/>
        </w:rPr>
        <w:t>ТОЛЕРАНТНІСТЬ</w:t>
      </w:r>
      <w:r>
        <w:t></w:t>
      </w:r>
      <w:r>
        <w:rPr>
          <w:rFonts w:hint="eastAsia"/>
        </w:rPr>
        <w:t>у</w:t>
      </w:r>
      <w:r>
        <w:t></w:t>
      </w:r>
      <w:r>
        <w:rPr>
          <w:rFonts w:hint="eastAsia"/>
        </w:rPr>
        <w:t>РЛК</w:t>
      </w:r>
      <w:r>
        <w:t></w:t>
      </w:r>
      <w:r>
        <w:rPr>
          <w:rFonts w:hint="eastAsia"/>
        </w:rPr>
        <w:t>не</w:t>
      </w:r>
      <w:r>
        <w:t></w:t>
      </w:r>
      <w:r>
        <w:rPr>
          <w:rFonts w:hint="eastAsia"/>
        </w:rPr>
        <w:t>визначена</w:t>
      </w:r>
      <w:r>
        <w:t></w:t>
      </w:r>
      <w:r>
        <w:rPr>
          <w:rFonts w:hint="eastAsia"/>
        </w:rPr>
        <w:t>у</w:t>
      </w:r>
      <w:r>
        <w:t></w:t>
      </w:r>
      <w:r>
        <w:rPr>
          <w:rFonts w:hint="eastAsia"/>
        </w:rPr>
        <w:t>повному</w:t>
      </w:r>
      <w:r>
        <w:t></w:t>
      </w:r>
      <w:r>
        <w:rPr>
          <w:rFonts w:hint="eastAsia"/>
        </w:rPr>
        <w:t>обсязі</w:t>
      </w:r>
      <w:r>
        <w:t></w:t>
      </w:r>
      <w:r>
        <w:t></w:t>
      </w:r>
      <w:r>
        <w:rPr>
          <w:rFonts w:hint="eastAsia"/>
        </w:rPr>
        <w:t>оскільки</w:t>
      </w:r>
      <w:r>
        <w:t></w:t>
      </w:r>
      <w:r>
        <w:rPr>
          <w:rFonts w:hint="eastAsia"/>
        </w:rPr>
        <w:t>цей</w:t>
      </w:r>
      <w:r>
        <w:t></w:t>
      </w:r>
      <w:r>
        <w:rPr>
          <w:rFonts w:hint="eastAsia"/>
        </w:rPr>
        <w:t>концепт</w:t>
      </w:r>
    </w:p>
    <w:p w:rsidR="000421AA" w:rsidRDefault="000421AA" w:rsidP="000421AA">
      <w:r>
        <w:rPr>
          <w:rFonts w:hint="eastAsia"/>
        </w:rPr>
        <w:t>не</w:t>
      </w:r>
      <w:r>
        <w:t></w:t>
      </w:r>
      <w:r>
        <w:rPr>
          <w:rFonts w:hint="eastAsia"/>
        </w:rPr>
        <w:t>є</w:t>
      </w:r>
      <w:r>
        <w:t></w:t>
      </w:r>
      <w:r>
        <w:rPr>
          <w:rFonts w:hint="eastAsia"/>
        </w:rPr>
        <w:t>природно</w:t>
      </w:r>
      <w:r>
        <w:t></w:t>
      </w:r>
      <w:r>
        <w:rPr>
          <w:rFonts w:hint="eastAsia"/>
        </w:rPr>
        <w:t>притаманним</w:t>
      </w:r>
      <w:r>
        <w:t></w:t>
      </w:r>
      <w:r>
        <w:rPr>
          <w:rFonts w:hint="eastAsia"/>
        </w:rPr>
        <w:t>російській</w:t>
      </w:r>
      <w:r>
        <w:t></w:t>
      </w:r>
      <w:r>
        <w:rPr>
          <w:rFonts w:hint="eastAsia"/>
        </w:rPr>
        <w:t>концептуальній</w:t>
      </w:r>
      <w:r>
        <w:t></w:t>
      </w:r>
      <w:r>
        <w:rPr>
          <w:rFonts w:hint="eastAsia"/>
        </w:rPr>
        <w:t>картині</w:t>
      </w:r>
      <w:r>
        <w:t></w:t>
      </w:r>
      <w:r>
        <w:rPr>
          <w:rFonts w:hint="eastAsia"/>
        </w:rPr>
        <w:t>світу</w:t>
      </w:r>
      <w:r>
        <w:t></w:t>
      </w:r>
    </w:p>
    <w:p w:rsidR="000421AA" w:rsidRDefault="000421AA" w:rsidP="000421AA">
      <w:r>
        <w:rPr>
          <w:rFonts w:hint="eastAsia"/>
        </w:rPr>
        <w:t>Найближчими</w:t>
      </w:r>
      <w:r>
        <w:t></w:t>
      </w:r>
      <w:r>
        <w:rPr>
          <w:rFonts w:hint="eastAsia"/>
        </w:rPr>
        <w:t>до</w:t>
      </w:r>
      <w:r>
        <w:t></w:t>
      </w:r>
      <w:r>
        <w:rPr>
          <w:rFonts w:hint="eastAsia"/>
        </w:rPr>
        <w:t>поняття</w:t>
      </w:r>
      <w:r>
        <w:t></w:t>
      </w:r>
      <w:r>
        <w:rPr>
          <w:rFonts w:hint="eastAsia"/>
        </w:rPr>
        <w:t>толерантність</w:t>
      </w:r>
      <w:r>
        <w:t></w:t>
      </w:r>
      <w:r>
        <w:rPr>
          <w:rFonts w:hint="eastAsia"/>
        </w:rPr>
        <w:t>у</w:t>
      </w:r>
      <w:r>
        <w:t></w:t>
      </w:r>
      <w:r>
        <w:rPr>
          <w:rFonts w:hint="eastAsia"/>
        </w:rPr>
        <w:t>російській</w:t>
      </w:r>
      <w:r>
        <w:t></w:t>
      </w:r>
      <w:r>
        <w:rPr>
          <w:rFonts w:hint="eastAsia"/>
        </w:rPr>
        <w:t>мові</w:t>
      </w:r>
      <w:r>
        <w:t></w:t>
      </w:r>
      <w:r>
        <w:rPr>
          <w:rFonts w:hint="eastAsia"/>
        </w:rPr>
        <w:t>вважаються</w:t>
      </w:r>
    </w:p>
    <w:p w:rsidR="000421AA" w:rsidRDefault="000421AA" w:rsidP="000421AA">
      <w:r>
        <w:rPr>
          <w:rFonts w:hint="eastAsia"/>
        </w:rPr>
        <w:t>поняття</w:t>
      </w:r>
      <w:r>
        <w:t></w:t>
      </w:r>
      <w:r>
        <w:rPr>
          <w:rFonts w:hint="eastAsia"/>
        </w:rPr>
        <w:t>терпимість</w:t>
      </w:r>
      <w:r>
        <w:t></w:t>
      </w:r>
      <w:r>
        <w:rPr>
          <w:rFonts w:hint="eastAsia"/>
        </w:rPr>
        <w:t>та</w:t>
      </w:r>
      <w:r>
        <w:t></w:t>
      </w:r>
      <w:r>
        <w:rPr>
          <w:rFonts w:hint="eastAsia"/>
        </w:rPr>
        <w:t>ненасильство</w:t>
      </w:r>
      <w:r>
        <w:t></w:t>
      </w:r>
      <w:r>
        <w:t></w:t>
      </w:r>
      <w:r>
        <w:rPr>
          <w:rFonts w:hint="eastAsia"/>
        </w:rPr>
        <w:t>Наразі</w:t>
      </w:r>
      <w:r>
        <w:t></w:t>
      </w:r>
      <w:r>
        <w:rPr>
          <w:rFonts w:hint="eastAsia"/>
        </w:rPr>
        <w:t>спостерігається</w:t>
      </w:r>
    </w:p>
    <w:p w:rsidR="000421AA" w:rsidRDefault="000421AA" w:rsidP="000421AA">
      <w:r>
        <w:rPr>
          <w:rFonts w:hint="eastAsia"/>
        </w:rPr>
        <w:t>деконцептуалізація</w:t>
      </w:r>
      <w:r>
        <w:t></w:t>
      </w:r>
      <w:r>
        <w:rPr>
          <w:rFonts w:hint="eastAsia"/>
        </w:rPr>
        <w:t>концепту</w:t>
      </w:r>
      <w:r>
        <w:t></w:t>
      </w:r>
      <w:r>
        <w:rPr>
          <w:rFonts w:hint="eastAsia"/>
        </w:rPr>
        <w:t>ТОЛЕРАНТНІСТЬ</w:t>
      </w:r>
      <w:r>
        <w:t></w:t>
      </w:r>
      <w:r>
        <w:rPr>
          <w:rFonts w:hint="eastAsia"/>
        </w:rPr>
        <w:t>у</w:t>
      </w:r>
      <w:r>
        <w:t></w:t>
      </w:r>
      <w:r>
        <w:rPr>
          <w:rFonts w:hint="eastAsia"/>
        </w:rPr>
        <w:t>РЛК</w:t>
      </w:r>
      <w:r>
        <w:t></w:t>
      </w:r>
      <w:r>
        <w:t></w:t>
      </w:r>
      <w:r>
        <w:rPr>
          <w:rFonts w:hint="eastAsia"/>
        </w:rPr>
        <w:t>що</w:t>
      </w:r>
      <w:r>
        <w:t></w:t>
      </w:r>
      <w:r>
        <w:rPr>
          <w:rFonts w:hint="eastAsia"/>
        </w:rPr>
        <w:t>зумовлено</w:t>
      </w:r>
    </w:p>
    <w:p w:rsidR="000421AA" w:rsidRDefault="000421AA" w:rsidP="000421AA">
      <w:r>
        <w:rPr>
          <w:rFonts w:hint="eastAsia"/>
        </w:rPr>
        <w:t>соціально</w:t>
      </w:r>
      <w:r>
        <w:t></w:t>
      </w:r>
      <w:r>
        <w:rPr>
          <w:rFonts w:hint="eastAsia"/>
        </w:rPr>
        <w:t>політичними</w:t>
      </w:r>
      <w:r>
        <w:t></w:t>
      </w:r>
      <w:r>
        <w:rPr>
          <w:rFonts w:hint="eastAsia"/>
        </w:rPr>
        <w:t>причинами</w:t>
      </w:r>
      <w:r>
        <w:t></w:t>
      </w:r>
      <w:r>
        <w:t></w:t>
      </w:r>
      <w:r>
        <w:rPr>
          <w:rFonts w:hint="eastAsia"/>
        </w:rPr>
        <w:t>В</w:t>
      </w:r>
      <w:r>
        <w:t></w:t>
      </w:r>
      <w:r>
        <w:rPr>
          <w:rFonts w:hint="eastAsia"/>
        </w:rPr>
        <w:t>УЛК</w:t>
      </w:r>
      <w:r>
        <w:t></w:t>
      </w:r>
      <w:r>
        <w:rPr>
          <w:rFonts w:hint="eastAsia"/>
        </w:rPr>
        <w:t>концепт</w:t>
      </w:r>
      <w:r>
        <w:t></w:t>
      </w:r>
      <w:r>
        <w:rPr>
          <w:rFonts w:hint="eastAsia"/>
        </w:rPr>
        <w:t>ТОЛЕРАНТНІСТЬ</w:t>
      </w:r>
      <w:r>
        <w:t></w:t>
      </w:r>
      <w:r>
        <w:rPr>
          <w:rFonts w:hint="eastAsia"/>
        </w:rPr>
        <w:t>набуває</w:t>
      </w:r>
    </w:p>
    <w:p w:rsidR="000421AA" w:rsidRDefault="000421AA" w:rsidP="000421AA">
      <w:r>
        <w:rPr>
          <w:rFonts w:hint="eastAsia"/>
        </w:rPr>
        <w:t>ключового</w:t>
      </w:r>
      <w:r>
        <w:t></w:t>
      </w:r>
      <w:r>
        <w:rPr>
          <w:rFonts w:hint="eastAsia"/>
        </w:rPr>
        <w:t>значення</w:t>
      </w:r>
      <w:r>
        <w:t></w:t>
      </w:r>
      <w:r>
        <w:t></w:t>
      </w:r>
      <w:r>
        <w:rPr>
          <w:rFonts w:hint="eastAsia"/>
        </w:rPr>
        <w:t>він</w:t>
      </w:r>
      <w:r>
        <w:t></w:t>
      </w:r>
      <w:r>
        <w:rPr>
          <w:rFonts w:hint="eastAsia"/>
        </w:rPr>
        <w:t>пов’язаний</w:t>
      </w:r>
      <w:r>
        <w:t></w:t>
      </w:r>
      <w:r>
        <w:rPr>
          <w:rFonts w:hint="eastAsia"/>
        </w:rPr>
        <w:t>з</w:t>
      </w:r>
      <w:r>
        <w:t></w:t>
      </w:r>
      <w:r>
        <w:rPr>
          <w:rFonts w:hint="eastAsia"/>
        </w:rPr>
        <w:t>іншими</w:t>
      </w:r>
      <w:r>
        <w:t></w:t>
      </w:r>
      <w:r>
        <w:rPr>
          <w:rFonts w:hint="eastAsia"/>
        </w:rPr>
        <w:t>концептами</w:t>
      </w:r>
      <w:r>
        <w:t></w:t>
      </w:r>
      <w:r>
        <w:t></w:t>
      </w:r>
      <w:r>
        <w:rPr>
          <w:rFonts w:hint="eastAsia"/>
        </w:rPr>
        <w:t>які</w:t>
      </w:r>
      <w:r>
        <w:t></w:t>
      </w:r>
      <w:r>
        <w:rPr>
          <w:rFonts w:hint="eastAsia"/>
        </w:rPr>
        <w:t>мають</w:t>
      </w:r>
    </w:p>
    <w:p w:rsidR="000421AA" w:rsidRDefault="000421AA" w:rsidP="000421AA">
      <w:r>
        <w:rPr>
          <w:rFonts w:hint="eastAsia"/>
        </w:rPr>
        <w:t>першочергове</w:t>
      </w:r>
      <w:r>
        <w:t></w:t>
      </w:r>
      <w:r>
        <w:rPr>
          <w:rFonts w:hint="eastAsia"/>
        </w:rPr>
        <w:t>значення</w:t>
      </w:r>
      <w:r>
        <w:t></w:t>
      </w:r>
      <w:r>
        <w:rPr>
          <w:rFonts w:hint="eastAsia"/>
        </w:rPr>
        <w:t>для</w:t>
      </w:r>
      <w:r>
        <w:t></w:t>
      </w:r>
      <w:r>
        <w:rPr>
          <w:rFonts w:hint="eastAsia"/>
        </w:rPr>
        <w:t>УЛК</w:t>
      </w:r>
      <w:r>
        <w:t></w:t>
      </w:r>
      <w:r>
        <w:rPr>
          <w:rFonts w:hint="eastAsia"/>
        </w:rPr>
        <w:t>–</w:t>
      </w:r>
      <w:r>
        <w:t></w:t>
      </w:r>
      <w:r>
        <w:rPr>
          <w:rFonts w:hint="eastAsia"/>
        </w:rPr>
        <w:t>МИРОЛЮБНІСТЬ</w:t>
      </w:r>
      <w:r>
        <w:t></w:t>
      </w:r>
      <w:r>
        <w:t></w:t>
      </w:r>
      <w:r>
        <w:rPr>
          <w:rFonts w:hint="eastAsia"/>
        </w:rPr>
        <w:t>ДЕМОКРАТИЗМ</w:t>
      </w:r>
      <w:r>
        <w:t></w:t>
      </w:r>
    </w:p>
    <w:p w:rsidR="000421AA" w:rsidRDefault="000421AA" w:rsidP="000421AA">
      <w:r>
        <w:rPr>
          <w:rFonts w:hint="eastAsia"/>
        </w:rPr>
        <w:t>ПОБЛАЖЛИВІСТЬ</w:t>
      </w:r>
      <w:r>
        <w:t></w:t>
      </w:r>
    </w:p>
    <w:p w:rsidR="000421AA" w:rsidRDefault="000421AA" w:rsidP="000421AA">
      <w:r>
        <w:rPr>
          <w:rFonts w:hint="eastAsia"/>
        </w:rPr>
        <w:t>Лексикографічний</w:t>
      </w:r>
      <w:r>
        <w:t></w:t>
      </w:r>
      <w:r>
        <w:rPr>
          <w:rFonts w:hint="eastAsia"/>
        </w:rPr>
        <w:t>аналіз</w:t>
      </w:r>
      <w:r>
        <w:t></w:t>
      </w:r>
      <w:r>
        <w:rPr>
          <w:rFonts w:hint="eastAsia"/>
        </w:rPr>
        <w:t>довів</w:t>
      </w:r>
      <w:r>
        <w:t></w:t>
      </w:r>
      <w:r>
        <w:t></w:t>
      </w:r>
      <w:r>
        <w:rPr>
          <w:rFonts w:hint="eastAsia"/>
        </w:rPr>
        <w:t>що</w:t>
      </w:r>
      <w:r>
        <w:t></w:t>
      </w:r>
      <w:r>
        <w:rPr>
          <w:rFonts w:hint="eastAsia"/>
        </w:rPr>
        <w:t>концепт</w:t>
      </w:r>
      <w:r>
        <w:t></w:t>
      </w:r>
      <w:r>
        <w:rPr>
          <w:rFonts w:hint="eastAsia"/>
        </w:rPr>
        <w:t>ТОЛЕРАНТНІСТЬ</w:t>
      </w:r>
    </w:p>
    <w:p w:rsidR="000421AA" w:rsidRDefault="000421AA" w:rsidP="000421AA">
      <w:r>
        <w:rPr>
          <w:rFonts w:hint="eastAsia"/>
        </w:rPr>
        <w:t>представлений</w:t>
      </w:r>
      <w:r>
        <w:t></w:t>
      </w:r>
      <w:r>
        <w:rPr>
          <w:rFonts w:hint="eastAsia"/>
        </w:rPr>
        <w:t>у</w:t>
      </w:r>
      <w:r>
        <w:t></w:t>
      </w:r>
      <w:r>
        <w:rPr>
          <w:rFonts w:hint="eastAsia"/>
        </w:rPr>
        <w:t>всіх</w:t>
      </w:r>
      <w:r>
        <w:t></w:t>
      </w:r>
      <w:r>
        <w:rPr>
          <w:rFonts w:hint="eastAsia"/>
        </w:rPr>
        <w:t>досліджуваних</w:t>
      </w:r>
      <w:r>
        <w:t></w:t>
      </w:r>
      <w:r>
        <w:rPr>
          <w:rFonts w:hint="eastAsia"/>
        </w:rPr>
        <w:t>мовах</w:t>
      </w:r>
      <w:r>
        <w:t></w:t>
      </w:r>
      <w:r>
        <w:t></w:t>
      </w:r>
      <w:r>
        <w:rPr>
          <w:rFonts w:hint="eastAsia"/>
        </w:rPr>
        <w:t>але</w:t>
      </w:r>
      <w:r>
        <w:t></w:t>
      </w:r>
      <w:r>
        <w:rPr>
          <w:rFonts w:hint="eastAsia"/>
        </w:rPr>
        <w:t>особливості</w:t>
      </w:r>
      <w:r>
        <w:t></w:t>
      </w:r>
      <w:r>
        <w:rPr>
          <w:rFonts w:hint="eastAsia"/>
        </w:rPr>
        <w:t>його</w:t>
      </w:r>
      <w:r>
        <w:t></w:t>
      </w:r>
      <w:r>
        <w:rPr>
          <w:rFonts w:hint="eastAsia"/>
        </w:rPr>
        <w:t>інтегрування</w:t>
      </w:r>
    </w:p>
    <w:p w:rsidR="000421AA" w:rsidRDefault="000421AA" w:rsidP="000421AA">
      <w:r>
        <w:rPr>
          <w:rFonts w:hint="eastAsia"/>
        </w:rPr>
        <w:t>в</w:t>
      </w:r>
      <w:r>
        <w:t></w:t>
      </w:r>
      <w:r>
        <w:rPr>
          <w:rFonts w:hint="eastAsia"/>
        </w:rPr>
        <w:t>концептуальні</w:t>
      </w:r>
      <w:r>
        <w:t></w:t>
      </w:r>
      <w:r>
        <w:rPr>
          <w:rFonts w:hint="eastAsia"/>
        </w:rPr>
        <w:t>картини</w:t>
      </w:r>
      <w:r>
        <w:t></w:t>
      </w:r>
      <w:r>
        <w:rPr>
          <w:rFonts w:hint="eastAsia"/>
        </w:rPr>
        <w:t>світу</w:t>
      </w:r>
      <w:r>
        <w:t></w:t>
      </w:r>
      <w:r>
        <w:rPr>
          <w:rFonts w:hint="eastAsia"/>
        </w:rPr>
        <w:t>націй</w:t>
      </w:r>
      <w:r>
        <w:t></w:t>
      </w:r>
      <w:r>
        <w:rPr>
          <w:rFonts w:hint="eastAsia"/>
        </w:rPr>
        <w:t>і</w:t>
      </w:r>
      <w:r>
        <w:t></w:t>
      </w:r>
      <w:r>
        <w:t></w:t>
      </w:r>
      <w:r>
        <w:rPr>
          <w:rFonts w:hint="eastAsia"/>
        </w:rPr>
        <w:t>відповідно</w:t>
      </w:r>
      <w:r>
        <w:t></w:t>
      </w:r>
      <w:r>
        <w:t></w:t>
      </w:r>
      <w:r>
        <w:rPr>
          <w:rFonts w:hint="eastAsia"/>
        </w:rPr>
        <w:t>дискурси</w:t>
      </w:r>
      <w:r>
        <w:t></w:t>
      </w:r>
      <w:r>
        <w:rPr>
          <w:rFonts w:hint="eastAsia"/>
        </w:rPr>
        <w:t>спецслужб</w:t>
      </w:r>
      <w:r>
        <w:t></w:t>
      </w:r>
      <w:r>
        <w:rPr>
          <w:rFonts w:hint="eastAsia"/>
        </w:rPr>
        <w:t>країн</w:t>
      </w:r>
    </w:p>
    <w:p w:rsidR="000421AA" w:rsidRDefault="000421AA" w:rsidP="000421AA">
      <w:r>
        <w:rPr>
          <w:rFonts w:hint="eastAsia"/>
        </w:rPr>
        <w:t>мають</w:t>
      </w:r>
      <w:r>
        <w:t></w:t>
      </w:r>
      <w:r>
        <w:rPr>
          <w:rFonts w:hint="eastAsia"/>
        </w:rPr>
        <w:t>свою</w:t>
      </w:r>
      <w:r>
        <w:t></w:t>
      </w:r>
      <w:r>
        <w:rPr>
          <w:rFonts w:hint="eastAsia"/>
        </w:rPr>
        <w:t>специфіку</w:t>
      </w:r>
      <w:r>
        <w:t></w:t>
      </w:r>
      <w:r>
        <w:t></w:t>
      </w:r>
      <w:r>
        <w:rPr>
          <w:rFonts w:hint="eastAsia"/>
        </w:rPr>
        <w:t>Спільною</w:t>
      </w:r>
      <w:r>
        <w:t></w:t>
      </w:r>
      <w:r>
        <w:rPr>
          <w:rFonts w:hint="eastAsia"/>
        </w:rPr>
        <w:t>для</w:t>
      </w:r>
      <w:r>
        <w:t></w:t>
      </w:r>
      <w:r>
        <w:rPr>
          <w:rFonts w:hint="eastAsia"/>
        </w:rPr>
        <w:t>всіх</w:t>
      </w:r>
      <w:r>
        <w:t></w:t>
      </w:r>
      <w:r>
        <w:rPr>
          <w:rFonts w:hint="eastAsia"/>
        </w:rPr>
        <w:t>мов</w:t>
      </w:r>
      <w:r>
        <w:t></w:t>
      </w:r>
      <w:r>
        <w:rPr>
          <w:rFonts w:hint="eastAsia"/>
        </w:rPr>
        <w:t>є</w:t>
      </w:r>
      <w:r>
        <w:t></w:t>
      </w:r>
      <w:r>
        <w:rPr>
          <w:rFonts w:hint="eastAsia"/>
        </w:rPr>
        <w:t>наявність</w:t>
      </w:r>
      <w:r>
        <w:t></w:t>
      </w:r>
      <w:r>
        <w:rPr>
          <w:rFonts w:hint="eastAsia"/>
        </w:rPr>
        <w:t>у</w:t>
      </w:r>
      <w:r>
        <w:t></w:t>
      </w:r>
      <w:r>
        <w:rPr>
          <w:rFonts w:hint="eastAsia"/>
        </w:rPr>
        <w:t>вербалізатора</w:t>
      </w:r>
    </w:p>
    <w:p w:rsidR="000421AA" w:rsidRDefault="000421AA" w:rsidP="000421AA">
      <w:r>
        <w:t></w:t>
      </w:r>
      <w:r>
        <w:t></w:t>
      </w:r>
      <w:r>
        <w:t></w:t>
      </w:r>
    </w:p>
    <w:p w:rsidR="000421AA" w:rsidRDefault="000421AA" w:rsidP="000421AA">
      <w:r>
        <w:rPr>
          <w:rFonts w:hint="eastAsia"/>
        </w:rPr>
        <w:t>концепту</w:t>
      </w:r>
      <w:r>
        <w:t></w:t>
      </w:r>
      <w:r>
        <w:rPr>
          <w:rFonts w:hint="eastAsia"/>
        </w:rPr>
        <w:t>ТОЛЕРАНТНІСТЬ</w:t>
      </w:r>
      <w:r>
        <w:t></w:t>
      </w:r>
      <w:r>
        <w:rPr>
          <w:rFonts w:hint="eastAsia"/>
        </w:rPr>
        <w:t>таких</w:t>
      </w:r>
      <w:r>
        <w:t></w:t>
      </w:r>
      <w:r>
        <w:rPr>
          <w:rFonts w:hint="eastAsia"/>
        </w:rPr>
        <w:t>сем</w:t>
      </w:r>
      <w:r>
        <w:t></w:t>
      </w:r>
      <w:r>
        <w:t></w:t>
      </w:r>
      <w:r>
        <w:t></w:t>
      </w:r>
      <w:r>
        <w:rPr>
          <w:rFonts w:hint="eastAsia"/>
        </w:rPr>
        <w:t>поблажливе</w:t>
      </w:r>
      <w:r>
        <w:t></w:t>
      </w:r>
      <w:r>
        <w:t></w:t>
      </w:r>
      <w:r>
        <w:rPr>
          <w:rFonts w:hint="eastAsia"/>
        </w:rPr>
        <w:t>терпиме</w:t>
      </w:r>
      <w:r>
        <w:t></w:t>
      </w:r>
      <w:r>
        <w:rPr>
          <w:rFonts w:hint="eastAsia"/>
        </w:rPr>
        <w:t>ставлення</w:t>
      </w:r>
      <w:r>
        <w:t></w:t>
      </w:r>
      <w:r>
        <w:t></w:t>
      </w:r>
    </w:p>
    <w:p w:rsidR="000421AA" w:rsidRDefault="000421AA" w:rsidP="000421AA">
      <w:r>
        <w:t></w:t>
      </w:r>
      <w:r>
        <w:rPr>
          <w:rFonts w:hint="eastAsia"/>
        </w:rPr>
        <w:t>невороже</w:t>
      </w:r>
      <w:r>
        <w:t></w:t>
      </w:r>
      <w:r>
        <w:rPr>
          <w:rFonts w:hint="eastAsia"/>
        </w:rPr>
        <w:t>ставлення</w:t>
      </w:r>
      <w:r>
        <w:t></w:t>
      </w:r>
      <w:r>
        <w:t></w:t>
      </w:r>
      <w:r>
        <w:t></w:t>
      </w:r>
      <w:r>
        <w:t></w:t>
      </w:r>
      <w:r>
        <w:rPr>
          <w:rFonts w:hint="eastAsia"/>
        </w:rPr>
        <w:t>готовність</w:t>
      </w:r>
      <w:r>
        <w:t></w:t>
      </w:r>
      <w:r>
        <w:rPr>
          <w:rFonts w:hint="eastAsia"/>
        </w:rPr>
        <w:t>прийняти</w:t>
      </w:r>
      <w:r>
        <w:t></w:t>
      </w:r>
      <w:r>
        <w:rPr>
          <w:rFonts w:hint="eastAsia"/>
        </w:rPr>
        <w:t>іншу</w:t>
      </w:r>
      <w:r>
        <w:t></w:t>
      </w:r>
      <w:r>
        <w:rPr>
          <w:rFonts w:hint="eastAsia"/>
        </w:rPr>
        <w:t>поведінку</w:t>
      </w:r>
      <w:r>
        <w:t></w:t>
      </w:r>
      <w:r>
        <w:rPr>
          <w:rFonts w:hint="eastAsia"/>
        </w:rPr>
        <w:t>та</w:t>
      </w:r>
      <w:r>
        <w:t></w:t>
      </w:r>
      <w:r>
        <w:rPr>
          <w:rFonts w:hint="eastAsia"/>
        </w:rPr>
        <w:t>переконання</w:t>
      </w:r>
      <w:r>
        <w:t></w:t>
      </w:r>
      <w:r>
        <w:t></w:t>
      </w:r>
    </w:p>
    <w:p w:rsidR="000421AA" w:rsidRDefault="000421AA" w:rsidP="000421AA">
      <w:r>
        <w:t></w:t>
      </w:r>
      <w:r>
        <w:rPr>
          <w:rFonts w:hint="eastAsia"/>
        </w:rPr>
        <w:t>здатність</w:t>
      </w:r>
      <w:r>
        <w:t></w:t>
      </w:r>
      <w:r>
        <w:rPr>
          <w:rFonts w:hint="eastAsia"/>
        </w:rPr>
        <w:t>сприймати</w:t>
      </w:r>
      <w:r>
        <w:t></w:t>
      </w:r>
      <w:r>
        <w:rPr>
          <w:rFonts w:hint="eastAsia"/>
        </w:rPr>
        <w:t>щось</w:t>
      </w:r>
      <w:r>
        <w:t></w:t>
      </w:r>
      <w:r>
        <w:rPr>
          <w:rFonts w:hint="eastAsia"/>
        </w:rPr>
        <w:t>неприємне</w:t>
      </w:r>
      <w:r>
        <w:t></w:t>
      </w:r>
      <w:r>
        <w:t></w:t>
      </w:r>
      <w:r>
        <w:t></w:t>
      </w:r>
      <w:r>
        <w:t></w:t>
      </w:r>
      <w:r>
        <w:rPr>
          <w:rFonts w:hint="eastAsia"/>
        </w:rPr>
        <w:t>здатність</w:t>
      </w:r>
      <w:r>
        <w:t></w:t>
      </w:r>
      <w:r>
        <w:rPr>
          <w:rFonts w:hint="eastAsia"/>
        </w:rPr>
        <w:t>миритися</w:t>
      </w:r>
      <w:r>
        <w:t></w:t>
      </w:r>
      <w:r>
        <w:rPr>
          <w:rFonts w:hint="eastAsia"/>
        </w:rPr>
        <w:t>з</w:t>
      </w:r>
      <w:r>
        <w:t></w:t>
      </w:r>
      <w:r>
        <w:rPr>
          <w:rFonts w:hint="eastAsia"/>
        </w:rPr>
        <w:t>чужою</w:t>
      </w:r>
      <w:r>
        <w:t></w:t>
      </w:r>
      <w:r>
        <w:rPr>
          <w:rFonts w:hint="eastAsia"/>
        </w:rPr>
        <w:t>думкою</w:t>
      </w:r>
      <w:r>
        <w:t></w:t>
      </w:r>
      <w:r>
        <w:t></w:t>
      </w:r>
    </w:p>
    <w:p w:rsidR="000421AA" w:rsidRDefault="000421AA" w:rsidP="000421AA">
      <w:r>
        <w:t></w:t>
      </w:r>
      <w:r>
        <w:rPr>
          <w:rFonts w:hint="eastAsia"/>
        </w:rPr>
        <w:t>здатність</w:t>
      </w:r>
      <w:r>
        <w:t></w:t>
      </w:r>
      <w:r>
        <w:rPr>
          <w:rFonts w:hint="eastAsia"/>
        </w:rPr>
        <w:t>миритися</w:t>
      </w:r>
      <w:r>
        <w:t></w:t>
      </w:r>
      <w:r>
        <w:rPr>
          <w:rFonts w:hint="eastAsia"/>
        </w:rPr>
        <w:t>з</w:t>
      </w:r>
      <w:r>
        <w:t></w:t>
      </w:r>
      <w:r>
        <w:rPr>
          <w:rFonts w:hint="eastAsia"/>
        </w:rPr>
        <w:t>чужим</w:t>
      </w:r>
      <w:r>
        <w:t></w:t>
      </w:r>
      <w:r>
        <w:rPr>
          <w:rFonts w:hint="eastAsia"/>
        </w:rPr>
        <w:t>характером</w:t>
      </w:r>
      <w:r>
        <w:t></w:t>
      </w:r>
      <w:r>
        <w:t></w:t>
      </w:r>
      <w:r>
        <w:t></w:t>
      </w:r>
      <w:r>
        <w:t></w:t>
      </w:r>
      <w:r>
        <w:rPr>
          <w:rFonts w:hint="eastAsia"/>
        </w:rPr>
        <w:t>уміння</w:t>
      </w:r>
      <w:r>
        <w:t></w:t>
      </w:r>
      <w:r>
        <w:rPr>
          <w:rFonts w:hint="eastAsia"/>
        </w:rPr>
        <w:t>терпіти</w:t>
      </w:r>
      <w:r>
        <w:t></w:t>
      </w:r>
      <w:r>
        <w:rPr>
          <w:rFonts w:hint="eastAsia"/>
        </w:rPr>
        <w:t>щось</w:t>
      </w:r>
      <w:r>
        <w:t></w:t>
      </w:r>
      <w:r>
        <w:rPr>
          <w:rFonts w:hint="eastAsia"/>
        </w:rPr>
        <w:t>чуже</w:t>
      </w:r>
      <w:r>
        <w:t></w:t>
      </w:r>
      <w:r>
        <w:t></w:t>
      </w:r>
      <w:r>
        <w:rPr>
          <w:rFonts w:hint="eastAsia"/>
        </w:rPr>
        <w:t>тощо</w:t>
      </w:r>
      <w:r>
        <w:t></w:t>
      </w:r>
    </w:p>
    <w:p w:rsidR="000421AA" w:rsidRDefault="000421AA" w:rsidP="000421AA">
      <w:r>
        <w:rPr>
          <w:rFonts w:hint="eastAsia"/>
        </w:rPr>
        <w:t>Крім</w:t>
      </w:r>
      <w:r>
        <w:t></w:t>
      </w:r>
      <w:r>
        <w:rPr>
          <w:rFonts w:hint="eastAsia"/>
        </w:rPr>
        <w:t>того</w:t>
      </w:r>
      <w:r>
        <w:t></w:t>
      </w:r>
      <w:r>
        <w:t></w:t>
      </w:r>
      <w:r>
        <w:rPr>
          <w:rFonts w:hint="eastAsia"/>
        </w:rPr>
        <w:t>у</w:t>
      </w:r>
      <w:r>
        <w:t></w:t>
      </w:r>
      <w:r>
        <w:rPr>
          <w:rFonts w:hint="eastAsia"/>
        </w:rPr>
        <w:t>всіх</w:t>
      </w:r>
      <w:r>
        <w:t></w:t>
      </w:r>
      <w:r>
        <w:rPr>
          <w:rFonts w:hint="eastAsia"/>
        </w:rPr>
        <w:t>досліджуваних</w:t>
      </w:r>
      <w:r>
        <w:t></w:t>
      </w:r>
      <w:r>
        <w:rPr>
          <w:rFonts w:hint="eastAsia"/>
        </w:rPr>
        <w:t>мовах</w:t>
      </w:r>
      <w:r>
        <w:t></w:t>
      </w:r>
      <w:r>
        <w:rPr>
          <w:rFonts w:hint="eastAsia"/>
        </w:rPr>
        <w:t>у</w:t>
      </w:r>
      <w:r>
        <w:t></w:t>
      </w:r>
      <w:r>
        <w:rPr>
          <w:rFonts w:hint="eastAsia"/>
        </w:rPr>
        <w:t>семантиці</w:t>
      </w:r>
      <w:r>
        <w:t></w:t>
      </w:r>
      <w:r>
        <w:rPr>
          <w:rFonts w:hint="eastAsia"/>
        </w:rPr>
        <w:t>лексеми</w:t>
      </w:r>
      <w:r>
        <w:t></w:t>
      </w:r>
      <w:r>
        <w:rPr>
          <w:rFonts w:hint="eastAsia"/>
        </w:rPr>
        <w:t>толерантність</w:t>
      </w:r>
    </w:p>
    <w:p w:rsidR="000421AA" w:rsidRDefault="000421AA" w:rsidP="000421AA">
      <w:r>
        <w:rPr>
          <w:rFonts w:hint="eastAsia"/>
        </w:rPr>
        <w:t>міститься</w:t>
      </w:r>
      <w:r>
        <w:t></w:t>
      </w:r>
      <w:r>
        <w:rPr>
          <w:rFonts w:hint="eastAsia"/>
        </w:rPr>
        <w:t>опозиція</w:t>
      </w:r>
      <w:r>
        <w:t></w:t>
      </w:r>
      <w:r>
        <w:rPr>
          <w:rFonts w:hint="eastAsia"/>
        </w:rPr>
        <w:t>свій</w:t>
      </w:r>
      <w:r>
        <w:t></w:t>
      </w:r>
      <w:r>
        <w:rPr>
          <w:rFonts w:hint="eastAsia"/>
        </w:rPr>
        <w:t>–</w:t>
      </w:r>
      <w:r>
        <w:t></w:t>
      </w:r>
      <w:r>
        <w:rPr>
          <w:rFonts w:hint="eastAsia"/>
        </w:rPr>
        <w:t>чужий</w:t>
      </w:r>
      <w:r>
        <w:t></w:t>
      </w:r>
      <w:r>
        <w:t></w:t>
      </w:r>
      <w:r>
        <w:rPr>
          <w:rFonts w:hint="eastAsia"/>
        </w:rPr>
        <w:t>що</w:t>
      </w:r>
      <w:r>
        <w:t></w:t>
      </w:r>
      <w:r>
        <w:rPr>
          <w:rFonts w:hint="eastAsia"/>
        </w:rPr>
        <w:t>реалізується</w:t>
      </w:r>
      <w:r>
        <w:t></w:t>
      </w:r>
      <w:r>
        <w:rPr>
          <w:rFonts w:hint="eastAsia"/>
        </w:rPr>
        <w:t>в</w:t>
      </w:r>
      <w:r>
        <w:t></w:t>
      </w:r>
      <w:r>
        <w:rPr>
          <w:rFonts w:hint="eastAsia"/>
        </w:rPr>
        <w:t>семах</w:t>
      </w:r>
      <w:r>
        <w:t></w:t>
      </w:r>
      <w:r>
        <w:t></w:t>
      </w:r>
      <w:r>
        <w:rPr>
          <w:rFonts w:hint="eastAsia"/>
        </w:rPr>
        <w:t>терпимість</w:t>
      </w:r>
      <w:r>
        <w:t></w:t>
      </w:r>
      <w:r>
        <w:rPr>
          <w:rFonts w:hint="eastAsia"/>
        </w:rPr>
        <w:t>до</w:t>
      </w:r>
      <w:r>
        <w:t></w:t>
      </w:r>
      <w:r>
        <w:rPr>
          <w:rFonts w:hint="eastAsia"/>
        </w:rPr>
        <w:t>чужих</w:t>
      </w:r>
    </w:p>
    <w:p w:rsidR="000421AA" w:rsidRDefault="000421AA" w:rsidP="000421AA">
      <w:r>
        <w:rPr>
          <w:rFonts w:hint="eastAsia"/>
        </w:rPr>
        <w:t>думок</w:t>
      </w:r>
      <w:r>
        <w:t></w:t>
      </w:r>
      <w:r>
        <w:t></w:t>
      </w:r>
      <w:r>
        <w:t></w:t>
      </w:r>
      <w:r>
        <w:t></w:t>
      </w:r>
      <w:r>
        <w:rPr>
          <w:rFonts w:hint="eastAsia"/>
        </w:rPr>
        <w:t>неворожий</w:t>
      </w:r>
      <w:r>
        <w:t></w:t>
      </w:r>
      <w:r>
        <w:rPr>
          <w:rFonts w:hint="eastAsia"/>
        </w:rPr>
        <w:t>до</w:t>
      </w:r>
      <w:r>
        <w:t></w:t>
      </w:r>
      <w:r>
        <w:rPr>
          <w:rFonts w:hint="eastAsia"/>
        </w:rPr>
        <w:t>чужої</w:t>
      </w:r>
      <w:r>
        <w:t></w:t>
      </w:r>
      <w:r>
        <w:rPr>
          <w:rFonts w:hint="eastAsia"/>
        </w:rPr>
        <w:t>віри</w:t>
      </w:r>
      <w:r>
        <w:t></w:t>
      </w:r>
      <w:r>
        <w:t></w:t>
      </w:r>
      <w:r>
        <w:t></w:t>
      </w:r>
      <w:r>
        <w:rPr>
          <w:rFonts w:hint="eastAsia"/>
        </w:rPr>
        <w:t>У</w:t>
      </w:r>
      <w:r>
        <w:t></w:t>
      </w:r>
      <w:r>
        <w:rPr>
          <w:rFonts w:hint="eastAsia"/>
        </w:rPr>
        <w:t>всіх</w:t>
      </w:r>
      <w:r>
        <w:t></w:t>
      </w:r>
      <w:r>
        <w:rPr>
          <w:rFonts w:hint="eastAsia"/>
        </w:rPr>
        <w:t>досліджуваних</w:t>
      </w:r>
      <w:r>
        <w:t></w:t>
      </w:r>
      <w:r>
        <w:rPr>
          <w:rFonts w:hint="eastAsia"/>
        </w:rPr>
        <w:t>мовах</w:t>
      </w:r>
      <w:r>
        <w:t></w:t>
      </w:r>
      <w:r>
        <w:rPr>
          <w:rFonts w:hint="eastAsia"/>
        </w:rPr>
        <w:t>лексема</w:t>
      </w:r>
    </w:p>
    <w:p w:rsidR="000421AA" w:rsidRDefault="000421AA" w:rsidP="000421AA">
      <w:r>
        <w:rPr>
          <w:rFonts w:hint="eastAsia"/>
        </w:rPr>
        <w:t>толерантність</w:t>
      </w:r>
      <w:r>
        <w:t></w:t>
      </w:r>
      <w:r>
        <w:rPr>
          <w:rFonts w:hint="eastAsia"/>
        </w:rPr>
        <w:t>у</w:t>
      </w:r>
      <w:r>
        <w:t></w:t>
      </w:r>
      <w:r>
        <w:rPr>
          <w:rFonts w:hint="eastAsia"/>
        </w:rPr>
        <w:t>другій</w:t>
      </w:r>
      <w:r>
        <w:t></w:t>
      </w:r>
      <w:r>
        <w:rPr>
          <w:rFonts w:hint="eastAsia"/>
        </w:rPr>
        <w:t>половині</w:t>
      </w:r>
      <w:r>
        <w:t></w:t>
      </w:r>
      <w:r>
        <w:t></w:t>
      </w:r>
      <w:r>
        <w:t></w:t>
      </w:r>
      <w:r>
        <w:t></w:t>
      </w:r>
      <w:r>
        <w:rPr>
          <w:rFonts w:hint="eastAsia"/>
        </w:rPr>
        <w:t>століття</w:t>
      </w:r>
      <w:r>
        <w:t></w:t>
      </w:r>
      <w:r>
        <w:rPr>
          <w:rFonts w:hint="eastAsia"/>
        </w:rPr>
        <w:t>набуває</w:t>
      </w:r>
      <w:r>
        <w:t></w:t>
      </w:r>
      <w:r>
        <w:rPr>
          <w:rFonts w:hint="eastAsia"/>
        </w:rPr>
        <w:t>статусу</w:t>
      </w:r>
      <w:r>
        <w:t></w:t>
      </w:r>
      <w:r>
        <w:rPr>
          <w:rFonts w:hint="eastAsia"/>
        </w:rPr>
        <w:t>терміна</w:t>
      </w:r>
      <w:r>
        <w:t></w:t>
      </w:r>
      <w:r>
        <w:rPr>
          <w:rFonts w:hint="eastAsia"/>
        </w:rPr>
        <w:t>в</w:t>
      </w:r>
    </w:p>
    <w:p w:rsidR="000421AA" w:rsidRDefault="000421AA" w:rsidP="000421AA">
      <w:r>
        <w:rPr>
          <w:rFonts w:hint="eastAsia"/>
        </w:rPr>
        <w:t>медичному</w:t>
      </w:r>
      <w:r>
        <w:t></w:t>
      </w:r>
      <w:r>
        <w:t></w:t>
      </w:r>
      <w:r>
        <w:rPr>
          <w:rFonts w:hint="eastAsia"/>
        </w:rPr>
        <w:t>психологічному</w:t>
      </w:r>
      <w:r>
        <w:t></w:t>
      </w:r>
      <w:r>
        <w:t></w:t>
      </w:r>
      <w:r>
        <w:rPr>
          <w:rFonts w:hint="eastAsia"/>
        </w:rPr>
        <w:t>технічному</w:t>
      </w:r>
      <w:r>
        <w:t></w:t>
      </w:r>
      <w:r>
        <w:t></w:t>
      </w:r>
      <w:r>
        <w:rPr>
          <w:rFonts w:hint="eastAsia"/>
        </w:rPr>
        <w:t>математичному</w:t>
      </w:r>
      <w:r>
        <w:t></w:t>
      </w:r>
      <w:r>
        <w:rPr>
          <w:rFonts w:hint="eastAsia"/>
        </w:rPr>
        <w:t>та</w:t>
      </w:r>
      <w:r>
        <w:t></w:t>
      </w:r>
      <w:r>
        <w:rPr>
          <w:rFonts w:hint="eastAsia"/>
        </w:rPr>
        <w:t>біологічному</w:t>
      </w:r>
    </w:p>
    <w:p w:rsidR="000421AA" w:rsidRDefault="000421AA" w:rsidP="000421AA">
      <w:r>
        <w:rPr>
          <w:rFonts w:hint="eastAsia"/>
        </w:rPr>
        <w:t>дискурсах</w:t>
      </w:r>
      <w:r>
        <w:t></w:t>
      </w:r>
      <w:r>
        <w:t></w:t>
      </w:r>
      <w:r>
        <w:rPr>
          <w:rFonts w:hint="eastAsia"/>
        </w:rPr>
        <w:t>Відмінним</w:t>
      </w:r>
      <w:r>
        <w:t></w:t>
      </w:r>
      <w:r>
        <w:rPr>
          <w:rFonts w:hint="eastAsia"/>
        </w:rPr>
        <w:t>для</w:t>
      </w:r>
      <w:r>
        <w:t></w:t>
      </w:r>
      <w:r>
        <w:rPr>
          <w:rFonts w:hint="eastAsia"/>
        </w:rPr>
        <w:t>досліджуваних</w:t>
      </w:r>
      <w:r>
        <w:t></w:t>
      </w:r>
      <w:r>
        <w:rPr>
          <w:rFonts w:hint="eastAsia"/>
        </w:rPr>
        <w:t>мов</w:t>
      </w:r>
      <w:r>
        <w:t></w:t>
      </w:r>
      <w:r>
        <w:rPr>
          <w:rFonts w:hint="eastAsia"/>
        </w:rPr>
        <w:t>є</w:t>
      </w:r>
      <w:r>
        <w:t></w:t>
      </w:r>
      <w:r>
        <w:rPr>
          <w:rFonts w:hint="eastAsia"/>
        </w:rPr>
        <w:t>відсутність</w:t>
      </w:r>
      <w:r>
        <w:t></w:t>
      </w:r>
      <w:r>
        <w:rPr>
          <w:rFonts w:hint="eastAsia"/>
        </w:rPr>
        <w:t>лексеми</w:t>
      </w:r>
    </w:p>
    <w:p w:rsidR="000421AA" w:rsidRDefault="000421AA" w:rsidP="000421AA">
      <w:r>
        <w:rPr>
          <w:rFonts w:hint="eastAsia"/>
        </w:rPr>
        <w:t>толерантність</w:t>
      </w:r>
      <w:r>
        <w:t></w:t>
      </w:r>
      <w:r>
        <w:rPr>
          <w:rFonts w:hint="eastAsia"/>
        </w:rPr>
        <w:t>у</w:t>
      </w:r>
      <w:r>
        <w:t></w:t>
      </w:r>
      <w:r>
        <w:rPr>
          <w:rFonts w:hint="eastAsia"/>
        </w:rPr>
        <w:t>російсько</w:t>
      </w:r>
      <w:r>
        <w:t></w:t>
      </w:r>
      <w:r>
        <w:t></w:t>
      </w:r>
      <w:r>
        <w:rPr>
          <w:rFonts w:hint="eastAsia"/>
        </w:rPr>
        <w:t>та</w:t>
      </w:r>
      <w:r>
        <w:t></w:t>
      </w:r>
      <w:r>
        <w:rPr>
          <w:rFonts w:hint="eastAsia"/>
        </w:rPr>
        <w:t>українськомовних</w:t>
      </w:r>
      <w:r>
        <w:t></w:t>
      </w:r>
      <w:r>
        <w:rPr>
          <w:rFonts w:hint="eastAsia"/>
        </w:rPr>
        <w:t>словниках</w:t>
      </w:r>
      <w:r>
        <w:t></w:t>
      </w:r>
      <w:r>
        <w:t></w:t>
      </w:r>
      <w:r>
        <w:rPr>
          <w:rFonts w:hint="eastAsia"/>
        </w:rPr>
        <w:t>або</w:t>
      </w:r>
      <w:r>
        <w:t></w:t>
      </w:r>
      <w:r>
        <w:rPr>
          <w:rFonts w:hint="eastAsia"/>
        </w:rPr>
        <w:t>неповний</w:t>
      </w:r>
      <w:r>
        <w:t></w:t>
      </w:r>
      <w:r>
        <w:rPr>
          <w:rFonts w:hint="eastAsia"/>
        </w:rPr>
        <w:t>її</w:t>
      </w:r>
    </w:p>
    <w:p w:rsidR="000421AA" w:rsidRDefault="000421AA" w:rsidP="000421AA">
      <w:r>
        <w:rPr>
          <w:rFonts w:hint="eastAsia"/>
        </w:rPr>
        <w:t>опис</w:t>
      </w:r>
      <w:r>
        <w:t></w:t>
      </w:r>
      <w:r>
        <w:t></w:t>
      </w:r>
      <w:r>
        <w:rPr>
          <w:rFonts w:hint="eastAsia"/>
        </w:rPr>
        <w:t>Лексикографічні</w:t>
      </w:r>
      <w:r>
        <w:t></w:t>
      </w:r>
      <w:r>
        <w:rPr>
          <w:rFonts w:hint="eastAsia"/>
        </w:rPr>
        <w:t>англо</w:t>
      </w:r>
      <w:r>
        <w:t></w:t>
      </w:r>
      <w:r>
        <w:t></w:t>
      </w:r>
      <w:r>
        <w:rPr>
          <w:rFonts w:hint="eastAsia"/>
        </w:rPr>
        <w:t>й</w:t>
      </w:r>
      <w:r>
        <w:t></w:t>
      </w:r>
      <w:r>
        <w:rPr>
          <w:rFonts w:hint="eastAsia"/>
        </w:rPr>
        <w:t>німецькомовні</w:t>
      </w:r>
      <w:r>
        <w:t></w:t>
      </w:r>
      <w:r>
        <w:rPr>
          <w:rFonts w:hint="eastAsia"/>
        </w:rPr>
        <w:t>джерела</w:t>
      </w:r>
      <w:r>
        <w:t></w:t>
      </w:r>
      <w:r>
        <w:rPr>
          <w:rFonts w:hint="eastAsia"/>
        </w:rPr>
        <w:t>фіксують</w:t>
      </w:r>
      <w:r>
        <w:t></w:t>
      </w:r>
      <w:r>
        <w:rPr>
          <w:rFonts w:hint="eastAsia"/>
        </w:rPr>
        <w:t>у</w:t>
      </w:r>
      <w:r>
        <w:t></w:t>
      </w:r>
      <w:r>
        <w:rPr>
          <w:rFonts w:hint="eastAsia"/>
        </w:rPr>
        <w:t>лексемі</w:t>
      </w:r>
    </w:p>
    <w:p w:rsidR="000421AA" w:rsidRDefault="000421AA" w:rsidP="000421AA">
      <w:r>
        <w:rPr>
          <w:rFonts w:hint="eastAsia"/>
        </w:rPr>
        <w:t>толерантність</w:t>
      </w:r>
      <w:r>
        <w:t></w:t>
      </w:r>
      <w:r>
        <w:rPr>
          <w:rFonts w:hint="eastAsia"/>
        </w:rPr>
        <w:t>семи</w:t>
      </w:r>
      <w:r>
        <w:t></w:t>
      </w:r>
      <w:r>
        <w:t></w:t>
      </w:r>
      <w:r>
        <w:rPr>
          <w:rFonts w:hint="eastAsia"/>
        </w:rPr>
        <w:t>повага</w:t>
      </w:r>
      <w:r>
        <w:t></w:t>
      </w:r>
      <w:r>
        <w:rPr>
          <w:rFonts w:hint="eastAsia"/>
        </w:rPr>
        <w:t>та</w:t>
      </w:r>
      <w:r>
        <w:t></w:t>
      </w:r>
      <w:r>
        <w:rPr>
          <w:rFonts w:hint="eastAsia"/>
        </w:rPr>
        <w:t>терпимість</w:t>
      </w:r>
      <w:r>
        <w:t></w:t>
      </w:r>
      <w:r>
        <w:rPr>
          <w:rFonts w:hint="eastAsia"/>
        </w:rPr>
        <w:t>щодо</w:t>
      </w:r>
      <w:r>
        <w:t></w:t>
      </w:r>
      <w:r>
        <w:rPr>
          <w:rFonts w:hint="eastAsia"/>
        </w:rPr>
        <w:t>інших</w:t>
      </w:r>
      <w:r>
        <w:t></w:t>
      </w:r>
      <w:r>
        <w:rPr>
          <w:rFonts w:hint="eastAsia"/>
        </w:rPr>
        <w:t>переконань</w:t>
      </w:r>
      <w:r>
        <w:t></w:t>
      </w:r>
      <w:r>
        <w:t></w:t>
      </w:r>
    </w:p>
    <w:p w:rsidR="000421AA" w:rsidRDefault="000421AA" w:rsidP="000421AA">
      <w:r>
        <w:t></w:t>
      </w:r>
      <w:r>
        <w:rPr>
          <w:rFonts w:hint="eastAsia"/>
        </w:rPr>
        <w:t>готовність</w:t>
      </w:r>
      <w:r>
        <w:t></w:t>
      </w:r>
      <w:r>
        <w:rPr>
          <w:rFonts w:hint="eastAsia"/>
        </w:rPr>
        <w:t>прийняти</w:t>
      </w:r>
      <w:r>
        <w:t></w:t>
      </w:r>
      <w:r>
        <w:rPr>
          <w:rFonts w:hint="eastAsia"/>
        </w:rPr>
        <w:t>іншу</w:t>
      </w:r>
      <w:r>
        <w:t></w:t>
      </w:r>
      <w:r>
        <w:rPr>
          <w:rFonts w:hint="eastAsia"/>
        </w:rPr>
        <w:t>поведінку</w:t>
      </w:r>
      <w:r>
        <w:t></w:t>
      </w:r>
      <w:r>
        <w:rPr>
          <w:rFonts w:hint="eastAsia"/>
        </w:rPr>
        <w:t>та</w:t>
      </w:r>
      <w:r>
        <w:t></w:t>
      </w:r>
      <w:r>
        <w:rPr>
          <w:rFonts w:hint="eastAsia"/>
        </w:rPr>
        <w:t>переконання</w:t>
      </w:r>
      <w:r>
        <w:t></w:t>
      </w:r>
      <w:r>
        <w:t></w:t>
      </w:r>
      <w:r>
        <w:t></w:t>
      </w:r>
      <w:r>
        <w:rPr>
          <w:rFonts w:hint="eastAsia"/>
        </w:rPr>
        <w:t>які</w:t>
      </w:r>
      <w:r>
        <w:t></w:t>
      </w:r>
      <w:r>
        <w:rPr>
          <w:rFonts w:hint="eastAsia"/>
        </w:rPr>
        <w:t>відсутні</w:t>
      </w:r>
      <w:r>
        <w:t></w:t>
      </w:r>
      <w:r>
        <w:rPr>
          <w:rFonts w:hint="eastAsia"/>
        </w:rPr>
        <w:t>в</w:t>
      </w:r>
      <w:r>
        <w:t></w:t>
      </w:r>
      <w:r>
        <w:rPr>
          <w:rFonts w:hint="eastAsia"/>
        </w:rPr>
        <w:t>російськота</w:t>
      </w:r>
      <w:r>
        <w:t></w:t>
      </w:r>
      <w:r>
        <w:rPr>
          <w:rFonts w:hint="eastAsia"/>
        </w:rPr>
        <w:t>українськомовних</w:t>
      </w:r>
      <w:r>
        <w:t></w:t>
      </w:r>
      <w:r>
        <w:rPr>
          <w:rFonts w:hint="eastAsia"/>
        </w:rPr>
        <w:t>словниках</w:t>
      </w:r>
      <w:r>
        <w:t></w:t>
      </w:r>
    </w:p>
    <w:p w:rsidR="000421AA" w:rsidRDefault="000421AA" w:rsidP="000421AA">
      <w:r>
        <w:rPr>
          <w:rFonts w:hint="eastAsia"/>
        </w:rPr>
        <w:t>Дещо</w:t>
      </w:r>
      <w:r>
        <w:t></w:t>
      </w:r>
      <w:r>
        <w:rPr>
          <w:rFonts w:hint="eastAsia"/>
        </w:rPr>
        <w:t>інші</w:t>
      </w:r>
      <w:r>
        <w:t></w:t>
      </w:r>
      <w:r>
        <w:rPr>
          <w:rFonts w:hint="eastAsia"/>
        </w:rPr>
        <w:t>результати</w:t>
      </w:r>
      <w:r>
        <w:t></w:t>
      </w:r>
      <w:r>
        <w:rPr>
          <w:rFonts w:hint="eastAsia"/>
        </w:rPr>
        <w:t>було</w:t>
      </w:r>
      <w:r>
        <w:t></w:t>
      </w:r>
      <w:r>
        <w:rPr>
          <w:rFonts w:hint="eastAsia"/>
        </w:rPr>
        <w:t>отримано</w:t>
      </w:r>
      <w:r>
        <w:t></w:t>
      </w:r>
      <w:r>
        <w:rPr>
          <w:rFonts w:hint="eastAsia"/>
        </w:rPr>
        <w:t>на</w:t>
      </w:r>
      <w:r>
        <w:t></w:t>
      </w:r>
      <w:r>
        <w:rPr>
          <w:rFonts w:hint="eastAsia"/>
        </w:rPr>
        <w:t>основі</w:t>
      </w:r>
      <w:r>
        <w:t></w:t>
      </w:r>
      <w:r>
        <w:rPr>
          <w:rFonts w:hint="eastAsia"/>
        </w:rPr>
        <w:t>вивчення</w:t>
      </w:r>
      <w:r>
        <w:t></w:t>
      </w:r>
      <w:r>
        <w:rPr>
          <w:rFonts w:hint="eastAsia"/>
        </w:rPr>
        <w:t>асоціативних</w:t>
      </w:r>
    </w:p>
    <w:p w:rsidR="000421AA" w:rsidRDefault="000421AA" w:rsidP="000421AA">
      <w:r>
        <w:rPr>
          <w:rFonts w:hint="eastAsia"/>
        </w:rPr>
        <w:t>словників</w:t>
      </w:r>
      <w:r>
        <w:t></w:t>
      </w:r>
      <w:r>
        <w:t></w:t>
      </w:r>
      <w:r>
        <w:rPr>
          <w:rFonts w:hint="eastAsia"/>
        </w:rPr>
        <w:t>Спільними</w:t>
      </w:r>
      <w:r>
        <w:t></w:t>
      </w:r>
      <w:r>
        <w:rPr>
          <w:rFonts w:hint="eastAsia"/>
        </w:rPr>
        <w:t>визначено</w:t>
      </w:r>
      <w:r>
        <w:t></w:t>
      </w:r>
      <w:r>
        <w:rPr>
          <w:rFonts w:hint="eastAsia"/>
        </w:rPr>
        <w:t>такі</w:t>
      </w:r>
      <w:r>
        <w:t></w:t>
      </w:r>
      <w:r>
        <w:rPr>
          <w:rFonts w:hint="eastAsia"/>
        </w:rPr>
        <w:t>КТГ</w:t>
      </w:r>
      <w:r>
        <w:t></w:t>
      </w:r>
      <w:r>
        <w:t></w:t>
      </w:r>
      <w:r>
        <w:rPr>
          <w:rFonts w:hint="eastAsia"/>
        </w:rPr>
        <w:t>“Поблажливість”</w:t>
      </w:r>
      <w:r>
        <w:t></w:t>
      </w:r>
      <w:r>
        <w:rPr>
          <w:rFonts w:hint="eastAsia"/>
        </w:rPr>
        <w:t>–</w:t>
      </w:r>
      <w:r>
        <w:t></w:t>
      </w:r>
      <w:r>
        <w:rPr>
          <w:rFonts w:hint="eastAsia"/>
        </w:rPr>
        <w:t>для</w:t>
      </w:r>
      <w:r>
        <w:t></w:t>
      </w:r>
      <w:r>
        <w:rPr>
          <w:rFonts w:hint="eastAsia"/>
        </w:rPr>
        <w:t>АЛК</w:t>
      </w:r>
      <w:r>
        <w:t></w:t>
      </w:r>
      <w:r>
        <w:t></w:t>
      </w:r>
      <w:r>
        <w:rPr>
          <w:rFonts w:hint="eastAsia"/>
        </w:rPr>
        <w:t>НЛК</w:t>
      </w:r>
      <w:r>
        <w:t></w:t>
      </w:r>
      <w:r>
        <w:rPr>
          <w:rFonts w:hint="eastAsia"/>
        </w:rPr>
        <w:t>та</w:t>
      </w:r>
    </w:p>
    <w:p w:rsidR="000421AA" w:rsidRDefault="000421AA" w:rsidP="000421AA">
      <w:r>
        <w:rPr>
          <w:rFonts w:hint="eastAsia"/>
        </w:rPr>
        <w:t>УЛК</w:t>
      </w:r>
      <w:r>
        <w:t></w:t>
      </w:r>
      <w:r>
        <w:t></w:t>
      </w:r>
      <w:r>
        <w:rPr>
          <w:rFonts w:hint="eastAsia"/>
        </w:rPr>
        <w:t>“Терпимість”</w:t>
      </w:r>
      <w:r>
        <w:t></w:t>
      </w:r>
      <w:r>
        <w:rPr>
          <w:rFonts w:hint="eastAsia"/>
        </w:rPr>
        <w:t>–</w:t>
      </w:r>
      <w:r>
        <w:t></w:t>
      </w:r>
      <w:r>
        <w:rPr>
          <w:rFonts w:hint="eastAsia"/>
        </w:rPr>
        <w:t>для</w:t>
      </w:r>
      <w:r>
        <w:t></w:t>
      </w:r>
      <w:r>
        <w:rPr>
          <w:rFonts w:hint="eastAsia"/>
        </w:rPr>
        <w:t>НЛК</w:t>
      </w:r>
      <w:r>
        <w:t></w:t>
      </w:r>
      <w:r>
        <w:t></w:t>
      </w:r>
      <w:r>
        <w:rPr>
          <w:rFonts w:hint="eastAsia"/>
        </w:rPr>
        <w:t>РЛК</w:t>
      </w:r>
      <w:r>
        <w:t></w:t>
      </w:r>
      <w:r>
        <w:rPr>
          <w:rFonts w:hint="eastAsia"/>
        </w:rPr>
        <w:t>та</w:t>
      </w:r>
      <w:r>
        <w:t></w:t>
      </w:r>
      <w:r>
        <w:rPr>
          <w:rFonts w:hint="eastAsia"/>
        </w:rPr>
        <w:t>УЛК</w:t>
      </w:r>
      <w:r>
        <w:t></w:t>
      </w:r>
      <w:r>
        <w:t></w:t>
      </w:r>
      <w:r>
        <w:rPr>
          <w:rFonts w:hint="eastAsia"/>
        </w:rPr>
        <w:t>“Терпіння”</w:t>
      </w:r>
      <w:r>
        <w:t></w:t>
      </w:r>
      <w:r>
        <w:t></w:t>
      </w:r>
      <w:r>
        <w:rPr>
          <w:rFonts w:hint="eastAsia"/>
        </w:rPr>
        <w:t>–</w:t>
      </w:r>
      <w:r>
        <w:t></w:t>
      </w:r>
      <w:r>
        <w:rPr>
          <w:rFonts w:hint="eastAsia"/>
        </w:rPr>
        <w:t>для</w:t>
      </w:r>
      <w:r>
        <w:t></w:t>
      </w:r>
      <w:r>
        <w:rPr>
          <w:rFonts w:hint="eastAsia"/>
        </w:rPr>
        <w:t>АЛК</w:t>
      </w:r>
      <w:r>
        <w:t></w:t>
      </w:r>
      <w:r>
        <w:t></w:t>
      </w:r>
      <w:r>
        <w:rPr>
          <w:rFonts w:hint="eastAsia"/>
        </w:rPr>
        <w:t>НЛК</w:t>
      </w:r>
      <w:r>
        <w:t></w:t>
      </w:r>
      <w:r>
        <w:rPr>
          <w:rFonts w:hint="eastAsia"/>
        </w:rPr>
        <w:t>і</w:t>
      </w:r>
    </w:p>
    <w:p w:rsidR="000421AA" w:rsidRDefault="000421AA" w:rsidP="000421AA">
      <w:r>
        <w:rPr>
          <w:rFonts w:hint="eastAsia"/>
        </w:rPr>
        <w:t>РЛК</w:t>
      </w:r>
      <w:r>
        <w:t></w:t>
      </w:r>
      <w:r>
        <w:t></w:t>
      </w:r>
      <w:r>
        <w:rPr>
          <w:rFonts w:hint="eastAsia"/>
        </w:rPr>
        <w:t>“Прощення</w:t>
      </w:r>
      <w:r>
        <w:t></w:t>
      </w:r>
      <w:r>
        <w:t></w:t>
      </w:r>
      <w:r>
        <w:rPr>
          <w:rFonts w:hint="eastAsia"/>
        </w:rPr>
        <w:t>відпускання</w:t>
      </w:r>
      <w:r>
        <w:t></w:t>
      </w:r>
      <w:r>
        <w:rPr>
          <w:rFonts w:hint="eastAsia"/>
        </w:rPr>
        <w:t>гріхів</w:t>
      </w:r>
      <w:r>
        <w:t></w:t>
      </w:r>
      <w:r>
        <w:rPr>
          <w:rFonts w:hint="eastAsia"/>
        </w:rPr>
        <w:t>помилування</w:t>
      </w:r>
      <w:r>
        <w:t></w:t>
      </w:r>
      <w:r>
        <w:t></w:t>
      </w:r>
      <w:r>
        <w:rPr>
          <w:rFonts w:hint="eastAsia"/>
        </w:rPr>
        <w:t>милосердя”</w:t>
      </w:r>
      <w:r>
        <w:t></w:t>
      </w:r>
      <w:r>
        <w:rPr>
          <w:rFonts w:hint="eastAsia"/>
        </w:rPr>
        <w:t>–</w:t>
      </w:r>
      <w:r>
        <w:t></w:t>
      </w:r>
      <w:r>
        <w:rPr>
          <w:rFonts w:hint="eastAsia"/>
        </w:rPr>
        <w:t>для</w:t>
      </w:r>
      <w:r>
        <w:t></w:t>
      </w:r>
      <w:r>
        <w:rPr>
          <w:rFonts w:hint="eastAsia"/>
        </w:rPr>
        <w:t>АЛК</w:t>
      </w:r>
      <w:r>
        <w:t></w:t>
      </w:r>
    </w:p>
    <w:p w:rsidR="000421AA" w:rsidRDefault="000421AA" w:rsidP="000421AA">
      <w:r>
        <w:rPr>
          <w:rFonts w:hint="eastAsia"/>
        </w:rPr>
        <w:t>НЛК</w:t>
      </w:r>
      <w:r>
        <w:t></w:t>
      </w:r>
      <w:r>
        <w:t></w:t>
      </w:r>
      <w:r>
        <w:rPr>
          <w:rFonts w:hint="eastAsia"/>
        </w:rPr>
        <w:t>“Невимогливість”</w:t>
      </w:r>
      <w:r>
        <w:t></w:t>
      </w:r>
      <w:r>
        <w:t></w:t>
      </w:r>
      <w:r>
        <w:rPr>
          <w:rFonts w:hint="eastAsia"/>
        </w:rPr>
        <w:t>“Ліберальність”</w:t>
      </w:r>
      <w:r>
        <w:t></w:t>
      </w:r>
      <w:r>
        <w:rPr>
          <w:rFonts w:hint="eastAsia"/>
        </w:rPr>
        <w:t>–</w:t>
      </w:r>
      <w:r>
        <w:t></w:t>
      </w:r>
      <w:r>
        <w:rPr>
          <w:rFonts w:hint="eastAsia"/>
        </w:rPr>
        <w:t>для</w:t>
      </w:r>
      <w:r>
        <w:t></w:t>
      </w:r>
      <w:r>
        <w:rPr>
          <w:rFonts w:hint="eastAsia"/>
        </w:rPr>
        <w:t>НЛК</w:t>
      </w:r>
      <w:r>
        <w:t></w:t>
      </w:r>
      <w:r>
        <w:rPr>
          <w:rFonts w:hint="eastAsia"/>
        </w:rPr>
        <w:t>та</w:t>
      </w:r>
      <w:r>
        <w:t></w:t>
      </w:r>
      <w:r>
        <w:rPr>
          <w:rFonts w:hint="eastAsia"/>
        </w:rPr>
        <w:t>РЛК</w:t>
      </w:r>
      <w:r>
        <w:t></w:t>
      </w:r>
      <w:r>
        <w:t></w:t>
      </w:r>
      <w:r>
        <w:rPr>
          <w:rFonts w:hint="eastAsia"/>
        </w:rPr>
        <w:t>“Стриманість”</w:t>
      </w:r>
      <w:r>
        <w:t></w:t>
      </w:r>
      <w:r>
        <w:rPr>
          <w:rFonts w:hint="eastAsia"/>
        </w:rPr>
        <w:t>–</w:t>
      </w:r>
    </w:p>
    <w:p w:rsidR="000421AA" w:rsidRDefault="000421AA" w:rsidP="000421AA">
      <w:r>
        <w:rPr>
          <w:rFonts w:hint="eastAsia"/>
        </w:rPr>
        <w:t>для</w:t>
      </w:r>
      <w:r>
        <w:t></w:t>
      </w:r>
      <w:r>
        <w:rPr>
          <w:rFonts w:hint="eastAsia"/>
        </w:rPr>
        <w:t>НЛК</w:t>
      </w:r>
      <w:r>
        <w:t></w:t>
      </w:r>
      <w:r>
        <w:rPr>
          <w:rFonts w:hint="eastAsia"/>
        </w:rPr>
        <w:t>та</w:t>
      </w:r>
      <w:r>
        <w:t></w:t>
      </w:r>
      <w:r>
        <w:rPr>
          <w:rFonts w:hint="eastAsia"/>
        </w:rPr>
        <w:t>УЛК</w:t>
      </w:r>
      <w:r>
        <w:t></w:t>
      </w:r>
      <w:r>
        <w:t></w:t>
      </w:r>
      <w:r>
        <w:rPr>
          <w:rFonts w:hint="eastAsia"/>
        </w:rPr>
        <w:t>Специфічними</w:t>
      </w:r>
      <w:r>
        <w:t></w:t>
      </w:r>
      <w:r>
        <w:rPr>
          <w:rFonts w:hint="eastAsia"/>
        </w:rPr>
        <w:t>визнано</w:t>
      </w:r>
      <w:r>
        <w:t></w:t>
      </w:r>
      <w:r>
        <w:rPr>
          <w:rFonts w:hint="eastAsia"/>
        </w:rPr>
        <w:t>такі</w:t>
      </w:r>
      <w:r>
        <w:t></w:t>
      </w:r>
      <w:r>
        <w:rPr>
          <w:rFonts w:hint="eastAsia"/>
        </w:rPr>
        <w:t>КТГ</w:t>
      </w:r>
      <w:r>
        <w:t></w:t>
      </w:r>
      <w:r>
        <w:t></w:t>
      </w:r>
      <w:r>
        <w:rPr>
          <w:rFonts w:hint="eastAsia"/>
        </w:rPr>
        <w:t>“Задоволення”</w:t>
      </w:r>
      <w:r>
        <w:t></w:t>
      </w:r>
    </w:p>
    <w:p w:rsidR="000421AA" w:rsidRDefault="000421AA" w:rsidP="000421AA">
      <w:r>
        <w:rPr>
          <w:rFonts w:hint="eastAsia"/>
        </w:rPr>
        <w:t>“Винагорода”</w:t>
      </w:r>
      <w:r>
        <w:t></w:t>
      </w:r>
      <w:r>
        <w:t></w:t>
      </w:r>
      <w:r>
        <w:rPr>
          <w:rFonts w:hint="eastAsia"/>
        </w:rPr>
        <w:t>“Доброта”</w:t>
      </w:r>
      <w:r>
        <w:t></w:t>
      </w:r>
      <w:r>
        <w:t></w:t>
      </w:r>
      <w:r>
        <w:rPr>
          <w:rFonts w:hint="eastAsia"/>
        </w:rPr>
        <w:t>“Сердечність”</w:t>
      </w:r>
      <w:r>
        <w:t></w:t>
      </w:r>
      <w:r>
        <w:t></w:t>
      </w:r>
      <w:r>
        <w:rPr>
          <w:rFonts w:hint="eastAsia"/>
        </w:rPr>
        <w:t>“Витривалість”</w:t>
      </w:r>
      <w:r>
        <w:t></w:t>
      </w:r>
      <w:r>
        <w:t></w:t>
      </w:r>
      <w:r>
        <w:rPr>
          <w:rFonts w:hint="eastAsia"/>
        </w:rPr>
        <w:t>“Терплячість”</w:t>
      </w:r>
      <w:r>
        <w:t></w:t>
      </w:r>
    </w:p>
    <w:p w:rsidR="000421AA" w:rsidRDefault="000421AA" w:rsidP="000421AA">
      <w:r>
        <w:rPr>
          <w:rFonts w:hint="eastAsia"/>
        </w:rPr>
        <w:t>“Неупередженість”</w:t>
      </w:r>
      <w:r>
        <w:t></w:t>
      </w:r>
      <w:r>
        <w:rPr>
          <w:rFonts w:hint="eastAsia"/>
        </w:rPr>
        <w:t>–</w:t>
      </w:r>
      <w:r>
        <w:t></w:t>
      </w:r>
      <w:r>
        <w:rPr>
          <w:rFonts w:hint="eastAsia"/>
        </w:rPr>
        <w:t>АЛК</w:t>
      </w:r>
      <w:r>
        <w:t></w:t>
      </w:r>
      <w:r>
        <w:t></w:t>
      </w:r>
      <w:r>
        <w:rPr>
          <w:rFonts w:hint="eastAsia"/>
        </w:rPr>
        <w:t>“Спокійність”</w:t>
      </w:r>
      <w:r>
        <w:t></w:t>
      </w:r>
      <w:r>
        <w:t></w:t>
      </w:r>
      <w:r>
        <w:rPr>
          <w:rFonts w:hint="eastAsia"/>
        </w:rPr>
        <w:t>“Право</w:t>
      </w:r>
      <w:r>
        <w:t></w:t>
      </w:r>
      <w:r>
        <w:rPr>
          <w:rFonts w:hint="eastAsia"/>
        </w:rPr>
        <w:t>вільного</w:t>
      </w:r>
      <w:r>
        <w:t></w:t>
      </w:r>
      <w:r>
        <w:rPr>
          <w:rFonts w:hint="eastAsia"/>
        </w:rPr>
        <w:t>пересування</w:t>
      </w:r>
      <w:r>
        <w:t></w:t>
      </w:r>
      <w:r>
        <w:rPr>
          <w:rFonts w:hint="eastAsia"/>
        </w:rPr>
        <w:t>та</w:t>
      </w:r>
    </w:p>
    <w:p w:rsidR="000421AA" w:rsidRDefault="000421AA" w:rsidP="000421AA">
      <w:r>
        <w:rPr>
          <w:rFonts w:hint="eastAsia"/>
        </w:rPr>
        <w:t>проживання”</w:t>
      </w:r>
      <w:r>
        <w:t></w:t>
      </w:r>
      <w:r>
        <w:t></w:t>
      </w:r>
      <w:r>
        <w:rPr>
          <w:rFonts w:hint="eastAsia"/>
        </w:rPr>
        <w:t>“Благородство”</w:t>
      </w:r>
      <w:r>
        <w:t></w:t>
      </w:r>
      <w:r>
        <w:t></w:t>
      </w:r>
      <w:r>
        <w:rPr>
          <w:rFonts w:hint="eastAsia"/>
        </w:rPr>
        <w:t>“Широта</w:t>
      </w:r>
      <w:r>
        <w:t></w:t>
      </w:r>
      <w:r>
        <w:rPr>
          <w:rFonts w:hint="eastAsia"/>
        </w:rPr>
        <w:t>натури”</w:t>
      </w:r>
      <w:r>
        <w:t></w:t>
      </w:r>
      <w:r>
        <w:t></w:t>
      </w:r>
      <w:r>
        <w:rPr>
          <w:rFonts w:hint="eastAsia"/>
        </w:rPr>
        <w:t>“Уважне</w:t>
      </w:r>
      <w:r>
        <w:t></w:t>
      </w:r>
      <w:r>
        <w:rPr>
          <w:rFonts w:hint="eastAsia"/>
        </w:rPr>
        <w:t>ставлення”</w:t>
      </w:r>
      <w:r>
        <w:t></w:t>
      </w:r>
    </w:p>
    <w:p w:rsidR="000421AA" w:rsidRDefault="000421AA" w:rsidP="000421AA">
      <w:r>
        <w:rPr>
          <w:rFonts w:hint="eastAsia"/>
        </w:rPr>
        <w:t>“Великодушність”</w:t>
      </w:r>
      <w:r>
        <w:t></w:t>
      </w:r>
      <w:r>
        <w:t></w:t>
      </w:r>
      <w:r>
        <w:rPr>
          <w:rFonts w:hint="eastAsia"/>
        </w:rPr>
        <w:t>“Свобода</w:t>
      </w:r>
      <w:r>
        <w:t></w:t>
      </w:r>
      <w:r>
        <w:rPr>
          <w:rFonts w:hint="eastAsia"/>
        </w:rPr>
        <w:t>дій”</w:t>
      </w:r>
      <w:r>
        <w:t></w:t>
      </w:r>
      <w:r>
        <w:rPr>
          <w:rFonts w:hint="eastAsia"/>
        </w:rPr>
        <w:t>–</w:t>
      </w:r>
      <w:r>
        <w:t></w:t>
      </w:r>
      <w:r>
        <w:rPr>
          <w:rFonts w:hint="eastAsia"/>
        </w:rPr>
        <w:t>НЛК</w:t>
      </w:r>
      <w:r>
        <w:t></w:t>
      </w:r>
      <w:r>
        <w:t></w:t>
      </w:r>
      <w:r>
        <w:rPr>
          <w:rFonts w:hint="eastAsia"/>
        </w:rPr>
        <w:t>“Лагідність”</w:t>
      </w:r>
      <w:r>
        <w:t></w:t>
      </w:r>
      <w:r>
        <w:t></w:t>
      </w:r>
      <w:r>
        <w:rPr>
          <w:rFonts w:hint="eastAsia"/>
        </w:rPr>
        <w:t>“Гордовитість”</w:t>
      </w:r>
      <w:r>
        <w:t></w:t>
      </w:r>
    </w:p>
    <w:p w:rsidR="000421AA" w:rsidRDefault="000421AA" w:rsidP="000421AA">
      <w:r>
        <w:rPr>
          <w:rFonts w:hint="eastAsia"/>
        </w:rPr>
        <w:t>“Вільнодумство”</w:t>
      </w:r>
      <w:r>
        <w:t></w:t>
      </w:r>
      <w:r>
        <w:rPr>
          <w:rFonts w:hint="eastAsia"/>
        </w:rPr>
        <w:t>–</w:t>
      </w:r>
      <w:r>
        <w:t></w:t>
      </w:r>
      <w:r>
        <w:rPr>
          <w:rFonts w:hint="eastAsia"/>
        </w:rPr>
        <w:t>РЛК</w:t>
      </w:r>
      <w:r>
        <w:t></w:t>
      </w:r>
      <w:r>
        <w:t></w:t>
      </w:r>
      <w:r>
        <w:rPr>
          <w:rFonts w:hint="eastAsia"/>
        </w:rPr>
        <w:t>“Людяність”</w:t>
      </w:r>
      <w:r>
        <w:t></w:t>
      </w:r>
      <w:r>
        <w:t></w:t>
      </w:r>
      <w:r>
        <w:rPr>
          <w:rFonts w:hint="eastAsia"/>
        </w:rPr>
        <w:t>“Компроміс”</w:t>
      </w:r>
      <w:r>
        <w:t></w:t>
      </w:r>
      <w:r>
        <w:t></w:t>
      </w:r>
      <w:r>
        <w:rPr>
          <w:rFonts w:hint="eastAsia"/>
        </w:rPr>
        <w:t>“Взаємоповага”</w:t>
      </w:r>
      <w:r>
        <w:t></w:t>
      </w:r>
    </w:p>
    <w:p w:rsidR="000421AA" w:rsidRDefault="000421AA" w:rsidP="000421AA">
      <w:r>
        <w:rPr>
          <w:rFonts w:hint="eastAsia"/>
        </w:rPr>
        <w:t>“Взаєморозуміння”</w:t>
      </w:r>
      <w:r>
        <w:t></w:t>
      </w:r>
      <w:r>
        <w:t></w:t>
      </w:r>
      <w:r>
        <w:rPr>
          <w:rFonts w:hint="eastAsia"/>
        </w:rPr>
        <w:t>“Вихованість”</w:t>
      </w:r>
      <w:r>
        <w:t></w:t>
      </w:r>
      <w:r>
        <w:rPr>
          <w:rFonts w:hint="eastAsia"/>
        </w:rPr>
        <w:t>–</w:t>
      </w:r>
      <w:r>
        <w:t></w:t>
      </w:r>
      <w:r>
        <w:rPr>
          <w:rFonts w:hint="eastAsia"/>
        </w:rPr>
        <w:t>УЛК</w:t>
      </w:r>
      <w:r>
        <w:t></w:t>
      </w:r>
    </w:p>
    <w:p w:rsidR="000421AA" w:rsidRDefault="000421AA" w:rsidP="000421AA">
      <w:r>
        <w:rPr>
          <w:rFonts w:hint="eastAsia"/>
        </w:rPr>
        <w:t>У</w:t>
      </w:r>
      <w:r>
        <w:t></w:t>
      </w:r>
      <w:r>
        <w:rPr>
          <w:rFonts w:hint="eastAsia"/>
        </w:rPr>
        <w:t>РЛК</w:t>
      </w:r>
      <w:r>
        <w:t></w:t>
      </w:r>
      <w:r>
        <w:rPr>
          <w:rFonts w:hint="eastAsia"/>
        </w:rPr>
        <w:t>та</w:t>
      </w:r>
      <w:r>
        <w:t></w:t>
      </w:r>
      <w:r>
        <w:rPr>
          <w:rFonts w:hint="eastAsia"/>
        </w:rPr>
        <w:t>УЛК</w:t>
      </w:r>
      <w:r>
        <w:t></w:t>
      </w:r>
      <w:r>
        <w:rPr>
          <w:rFonts w:hint="eastAsia"/>
        </w:rPr>
        <w:t>процес</w:t>
      </w:r>
      <w:r>
        <w:t></w:t>
      </w:r>
      <w:r>
        <w:rPr>
          <w:rFonts w:hint="eastAsia"/>
        </w:rPr>
        <w:t>освоєння</w:t>
      </w:r>
      <w:r>
        <w:t></w:t>
      </w:r>
      <w:r>
        <w:rPr>
          <w:rFonts w:hint="eastAsia"/>
        </w:rPr>
        <w:t>концепту</w:t>
      </w:r>
      <w:r>
        <w:t></w:t>
      </w:r>
      <w:r>
        <w:rPr>
          <w:rFonts w:hint="eastAsia"/>
        </w:rPr>
        <w:t>ТОЛЕРАНТНІСТЬ</w:t>
      </w:r>
      <w:r>
        <w:t></w:t>
      </w:r>
      <w:r>
        <w:rPr>
          <w:rFonts w:hint="eastAsia"/>
        </w:rPr>
        <w:t>ще</w:t>
      </w:r>
      <w:r>
        <w:t></w:t>
      </w:r>
      <w:r>
        <w:rPr>
          <w:rFonts w:hint="eastAsia"/>
        </w:rPr>
        <w:t>не</w:t>
      </w:r>
    </w:p>
    <w:p w:rsidR="000421AA" w:rsidRDefault="000421AA" w:rsidP="000421AA">
      <w:r>
        <w:rPr>
          <w:rFonts w:hint="eastAsia"/>
        </w:rPr>
        <w:t>завершено</w:t>
      </w:r>
      <w:r>
        <w:t></w:t>
      </w:r>
      <w:r>
        <w:t></w:t>
      </w:r>
      <w:r>
        <w:rPr>
          <w:rFonts w:hint="eastAsia"/>
        </w:rPr>
        <w:t>Він</w:t>
      </w:r>
      <w:r>
        <w:t></w:t>
      </w:r>
      <w:r>
        <w:rPr>
          <w:rFonts w:hint="eastAsia"/>
        </w:rPr>
        <w:t>набуває</w:t>
      </w:r>
      <w:r>
        <w:t></w:t>
      </w:r>
      <w:r>
        <w:rPr>
          <w:rFonts w:hint="eastAsia"/>
        </w:rPr>
        <w:t>амбівалентних</w:t>
      </w:r>
      <w:r>
        <w:t></w:t>
      </w:r>
      <w:r>
        <w:rPr>
          <w:rFonts w:hint="eastAsia"/>
        </w:rPr>
        <w:t>значень</w:t>
      </w:r>
      <w:r>
        <w:t></w:t>
      </w:r>
      <w:r>
        <w:t></w:t>
      </w:r>
      <w:r>
        <w:rPr>
          <w:rFonts w:hint="eastAsia"/>
        </w:rPr>
        <w:t>у</w:t>
      </w:r>
      <w:r>
        <w:t></w:t>
      </w:r>
      <w:r>
        <w:rPr>
          <w:rFonts w:hint="eastAsia"/>
        </w:rPr>
        <w:t>РЛК</w:t>
      </w:r>
      <w:r>
        <w:t></w:t>
      </w:r>
      <w:r>
        <w:rPr>
          <w:rFonts w:hint="eastAsia"/>
        </w:rPr>
        <w:t>вербалізуються</w:t>
      </w:r>
      <w:r>
        <w:t></w:t>
      </w:r>
      <w:r>
        <w:rPr>
          <w:rFonts w:hint="eastAsia"/>
        </w:rPr>
        <w:t>негативні</w:t>
      </w:r>
    </w:p>
    <w:p w:rsidR="000421AA" w:rsidRDefault="000421AA" w:rsidP="000421AA">
      <w:r>
        <w:rPr>
          <w:rFonts w:hint="eastAsia"/>
        </w:rPr>
        <w:t>конотації</w:t>
      </w:r>
      <w:r>
        <w:t></w:t>
      </w:r>
      <w:r>
        <w:t></w:t>
      </w:r>
      <w:r>
        <w:rPr>
          <w:rFonts w:hint="eastAsia"/>
        </w:rPr>
        <w:t>що</w:t>
      </w:r>
      <w:r>
        <w:t></w:t>
      </w:r>
      <w:r>
        <w:rPr>
          <w:rFonts w:hint="eastAsia"/>
        </w:rPr>
        <w:t>формують</w:t>
      </w:r>
      <w:r>
        <w:t></w:t>
      </w:r>
      <w:r>
        <w:rPr>
          <w:rFonts w:hint="eastAsia"/>
        </w:rPr>
        <w:t>дискурс</w:t>
      </w:r>
      <w:r>
        <w:t></w:t>
      </w:r>
      <w:r>
        <w:rPr>
          <w:rFonts w:hint="eastAsia"/>
        </w:rPr>
        <w:t>інтолерантності</w:t>
      </w:r>
      <w:r>
        <w:t></w:t>
      </w:r>
      <w:r>
        <w:t></w:t>
      </w:r>
      <w:r>
        <w:rPr>
          <w:rFonts w:hint="eastAsia"/>
        </w:rPr>
        <w:t>в</w:t>
      </w:r>
      <w:r>
        <w:t></w:t>
      </w:r>
      <w:r>
        <w:rPr>
          <w:rFonts w:hint="eastAsia"/>
        </w:rPr>
        <w:t>УЛК</w:t>
      </w:r>
      <w:r>
        <w:t></w:t>
      </w:r>
      <w:r>
        <w:rPr>
          <w:rFonts w:hint="eastAsia"/>
        </w:rPr>
        <w:t>–</w:t>
      </w:r>
      <w:r>
        <w:t></w:t>
      </w:r>
      <w:r>
        <w:rPr>
          <w:rFonts w:hint="eastAsia"/>
        </w:rPr>
        <w:t>позитивні</w:t>
      </w:r>
      <w:r>
        <w:t></w:t>
      </w:r>
      <w:r>
        <w:rPr>
          <w:rFonts w:hint="eastAsia"/>
        </w:rPr>
        <w:t>й</w:t>
      </w:r>
      <w:r>
        <w:t></w:t>
      </w:r>
      <w:r>
        <w:rPr>
          <w:rFonts w:hint="eastAsia"/>
        </w:rPr>
        <w:t>нейтральні</w:t>
      </w:r>
      <w:r>
        <w:t></w:t>
      </w:r>
    </w:p>
    <w:p w:rsidR="000421AA" w:rsidRDefault="000421AA" w:rsidP="000421AA">
      <w:r>
        <w:rPr>
          <w:rFonts w:hint="eastAsia"/>
        </w:rPr>
        <w:t>що</w:t>
      </w:r>
      <w:r>
        <w:t></w:t>
      </w:r>
      <w:r>
        <w:rPr>
          <w:rFonts w:hint="eastAsia"/>
        </w:rPr>
        <w:t>формують</w:t>
      </w:r>
      <w:r>
        <w:t></w:t>
      </w:r>
      <w:r>
        <w:rPr>
          <w:rFonts w:hint="eastAsia"/>
        </w:rPr>
        <w:t>дискурси</w:t>
      </w:r>
      <w:r>
        <w:t></w:t>
      </w:r>
      <w:r>
        <w:rPr>
          <w:rFonts w:hint="eastAsia"/>
        </w:rPr>
        <w:t>нульової</w:t>
      </w:r>
      <w:r>
        <w:t></w:t>
      </w:r>
      <w:r>
        <w:rPr>
          <w:rFonts w:hint="eastAsia"/>
        </w:rPr>
        <w:t>толерантності</w:t>
      </w:r>
      <w:r>
        <w:t></w:t>
      </w:r>
      <w:r>
        <w:rPr>
          <w:rFonts w:hint="eastAsia"/>
        </w:rPr>
        <w:t>та</w:t>
      </w:r>
      <w:r>
        <w:t></w:t>
      </w:r>
      <w:r>
        <w:rPr>
          <w:rFonts w:hint="eastAsia"/>
        </w:rPr>
        <w:t>толерантності</w:t>
      </w:r>
      <w:r>
        <w:t></w:t>
      </w:r>
    </w:p>
    <w:p w:rsidR="000421AA" w:rsidRDefault="000421AA" w:rsidP="000421AA">
      <w:r>
        <w:t></w:t>
      </w:r>
      <w:r>
        <w:t></w:t>
      </w:r>
      <w:r>
        <w:t></w:t>
      </w:r>
    </w:p>
    <w:p w:rsidR="000421AA" w:rsidRDefault="000421AA" w:rsidP="000421AA">
      <w:r>
        <w:t></w:t>
      </w:r>
      <w:r>
        <w:t></w:t>
      </w:r>
      <w:r>
        <w:t></w:t>
      </w:r>
      <w:r>
        <w:rPr>
          <w:rFonts w:hint="eastAsia"/>
        </w:rPr>
        <w:t>Результати</w:t>
      </w:r>
      <w:r>
        <w:t></w:t>
      </w:r>
      <w:r>
        <w:rPr>
          <w:rFonts w:hint="eastAsia"/>
        </w:rPr>
        <w:t>асоціативного</w:t>
      </w:r>
      <w:r>
        <w:t></w:t>
      </w:r>
      <w:r>
        <w:rPr>
          <w:rFonts w:hint="eastAsia"/>
        </w:rPr>
        <w:t>експерименту</w:t>
      </w:r>
      <w:r>
        <w:t></w:t>
      </w:r>
      <w:r>
        <w:t></w:t>
      </w:r>
      <w:r>
        <w:rPr>
          <w:rFonts w:hint="eastAsia"/>
        </w:rPr>
        <w:t>проведеного</w:t>
      </w:r>
      <w:r>
        <w:t></w:t>
      </w:r>
      <w:r>
        <w:rPr>
          <w:rFonts w:hint="eastAsia"/>
        </w:rPr>
        <w:t>в</w:t>
      </w:r>
      <w:r>
        <w:t></w:t>
      </w:r>
      <w:r>
        <w:rPr>
          <w:rFonts w:hint="eastAsia"/>
        </w:rPr>
        <w:t>соціальних</w:t>
      </w:r>
    </w:p>
    <w:p w:rsidR="000421AA" w:rsidRDefault="000421AA" w:rsidP="000421AA">
      <w:r>
        <w:rPr>
          <w:rFonts w:hint="eastAsia"/>
        </w:rPr>
        <w:t>мережах</w:t>
      </w:r>
      <w:r>
        <w:t></w:t>
      </w:r>
      <w:r>
        <w:t></w:t>
      </w:r>
      <w:r>
        <w:rPr>
          <w:rFonts w:hint="eastAsia"/>
        </w:rPr>
        <w:t>довели</w:t>
      </w:r>
      <w:r>
        <w:t></w:t>
      </w:r>
      <w:r>
        <w:rPr>
          <w:rFonts w:hint="eastAsia"/>
        </w:rPr>
        <w:t>що</w:t>
      </w:r>
      <w:r>
        <w:t></w:t>
      </w:r>
      <w:r>
        <w:rPr>
          <w:rFonts w:hint="eastAsia"/>
        </w:rPr>
        <w:t>вираз</w:t>
      </w:r>
      <w:r>
        <w:t></w:t>
      </w:r>
      <w:r>
        <w:rPr>
          <w:rFonts w:hint="eastAsia"/>
        </w:rPr>
        <w:t>толерантність</w:t>
      </w:r>
      <w:r>
        <w:t></w:t>
      </w:r>
      <w:r>
        <w:rPr>
          <w:rFonts w:hint="eastAsia"/>
        </w:rPr>
        <w:t>спецслужби</w:t>
      </w:r>
      <w:r>
        <w:t></w:t>
      </w:r>
      <w:r>
        <w:rPr>
          <w:rFonts w:hint="eastAsia"/>
        </w:rPr>
        <w:t>набуває</w:t>
      </w:r>
      <w:r>
        <w:t></w:t>
      </w:r>
      <w:r>
        <w:rPr>
          <w:rFonts w:hint="eastAsia"/>
        </w:rPr>
        <w:t>статусу</w:t>
      </w:r>
    </w:p>
    <w:p w:rsidR="000421AA" w:rsidRDefault="000421AA" w:rsidP="000421AA">
      <w:r>
        <w:rPr>
          <w:rFonts w:hint="eastAsia"/>
        </w:rPr>
        <w:t>концепту</w:t>
      </w:r>
      <w:r>
        <w:t></w:t>
      </w:r>
      <w:r>
        <w:rPr>
          <w:rFonts w:hint="eastAsia"/>
        </w:rPr>
        <w:t>в</w:t>
      </w:r>
      <w:r>
        <w:t></w:t>
      </w:r>
      <w:r>
        <w:rPr>
          <w:rFonts w:hint="eastAsia"/>
        </w:rPr>
        <w:t>АЛК</w:t>
      </w:r>
      <w:r>
        <w:t></w:t>
      </w:r>
      <w:r>
        <w:t></w:t>
      </w:r>
      <w:r>
        <w:rPr>
          <w:rFonts w:hint="eastAsia"/>
        </w:rPr>
        <w:t>НЛК</w:t>
      </w:r>
      <w:r>
        <w:t></w:t>
      </w:r>
      <w:r>
        <w:t></w:t>
      </w:r>
      <w:r>
        <w:rPr>
          <w:rFonts w:hint="eastAsia"/>
        </w:rPr>
        <w:t>УЛК</w:t>
      </w:r>
      <w:r>
        <w:t></w:t>
      </w:r>
      <w:r>
        <w:t></w:t>
      </w:r>
      <w:r>
        <w:rPr>
          <w:rFonts w:hint="eastAsia"/>
        </w:rPr>
        <w:t>оскільки</w:t>
      </w:r>
      <w:r>
        <w:t></w:t>
      </w:r>
      <w:r>
        <w:rPr>
          <w:rFonts w:hint="eastAsia"/>
        </w:rPr>
        <w:t>в</w:t>
      </w:r>
      <w:r>
        <w:t></w:t>
      </w:r>
      <w:r>
        <w:rPr>
          <w:rFonts w:hint="eastAsia"/>
        </w:rPr>
        <w:t>його</w:t>
      </w:r>
      <w:r>
        <w:t></w:t>
      </w:r>
      <w:r>
        <w:rPr>
          <w:rFonts w:hint="eastAsia"/>
        </w:rPr>
        <w:t>структурі</w:t>
      </w:r>
      <w:r>
        <w:t></w:t>
      </w:r>
      <w:r>
        <w:rPr>
          <w:rFonts w:hint="eastAsia"/>
        </w:rPr>
        <w:t>простежується</w:t>
      </w:r>
    </w:p>
    <w:p w:rsidR="000421AA" w:rsidRDefault="000421AA" w:rsidP="000421AA">
      <w:r>
        <w:rPr>
          <w:rFonts w:hint="eastAsia"/>
        </w:rPr>
        <w:t>співвіднесення</w:t>
      </w:r>
      <w:r>
        <w:t></w:t>
      </w:r>
      <w:r>
        <w:rPr>
          <w:rFonts w:hint="eastAsia"/>
        </w:rPr>
        <w:t>зі</w:t>
      </w:r>
      <w:r>
        <w:t></w:t>
      </w:r>
      <w:r>
        <w:rPr>
          <w:rFonts w:hint="eastAsia"/>
        </w:rPr>
        <w:t>смисловими</w:t>
      </w:r>
      <w:r>
        <w:t></w:t>
      </w:r>
      <w:r>
        <w:rPr>
          <w:rFonts w:hint="eastAsia"/>
        </w:rPr>
        <w:t>компонентам</w:t>
      </w:r>
      <w:r>
        <w:t></w:t>
      </w:r>
      <w:r>
        <w:rPr>
          <w:rFonts w:hint="eastAsia"/>
        </w:rPr>
        <w:t>дискурсу</w:t>
      </w:r>
      <w:r>
        <w:t></w:t>
      </w:r>
      <w:r>
        <w:rPr>
          <w:rFonts w:hint="eastAsia"/>
        </w:rPr>
        <w:t>толерантності</w:t>
      </w:r>
      <w:r>
        <w:t></w:t>
      </w:r>
      <w:r>
        <w:rPr>
          <w:rFonts w:hint="eastAsia"/>
        </w:rPr>
        <w:t>–</w:t>
      </w:r>
    </w:p>
    <w:p w:rsidR="000421AA" w:rsidRDefault="000421AA" w:rsidP="000421AA">
      <w:r>
        <w:rPr>
          <w:rFonts w:hint="eastAsia"/>
        </w:rPr>
        <w:t>розуміння</w:t>
      </w:r>
      <w:r>
        <w:t></w:t>
      </w:r>
      <w:r>
        <w:rPr>
          <w:rFonts w:hint="eastAsia"/>
        </w:rPr>
        <w:t>й</w:t>
      </w:r>
      <w:r>
        <w:t></w:t>
      </w:r>
      <w:r>
        <w:rPr>
          <w:rFonts w:hint="eastAsia"/>
        </w:rPr>
        <w:t>прийняття</w:t>
      </w:r>
      <w:r>
        <w:t></w:t>
      </w:r>
      <w:r>
        <w:rPr>
          <w:rFonts w:hint="eastAsia"/>
        </w:rPr>
        <w:t>“інакшості”</w:t>
      </w:r>
      <w:r>
        <w:t></w:t>
      </w:r>
      <w:r>
        <w:rPr>
          <w:rFonts w:hint="eastAsia"/>
        </w:rPr>
        <w:t>іншої</w:t>
      </w:r>
      <w:r>
        <w:t></w:t>
      </w:r>
      <w:r>
        <w:rPr>
          <w:rFonts w:hint="eastAsia"/>
        </w:rPr>
        <w:t>людини</w:t>
      </w:r>
      <w:r>
        <w:t></w:t>
      </w:r>
      <w:r>
        <w:rPr>
          <w:rFonts w:hint="eastAsia"/>
        </w:rPr>
        <w:t>та</w:t>
      </w:r>
      <w:r>
        <w:t></w:t>
      </w:r>
      <w:r>
        <w:rPr>
          <w:rFonts w:hint="eastAsia"/>
        </w:rPr>
        <w:t>спільнот</w:t>
      </w:r>
      <w:r>
        <w:t></w:t>
      </w:r>
      <w:r>
        <w:t></w:t>
      </w:r>
      <w:r>
        <w:rPr>
          <w:rFonts w:hint="eastAsia"/>
        </w:rPr>
        <w:t>прагматична</w:t>
      </w:r>
    </w:p>
    <w:p w:rsidR="000421AA" w:rsidRDefault="000421AA" w:rsidP="000421AA">
      <w:r>
        <w:rPr>
          <w:rFonts w:hint="eastAsia"/>
        </w:rPr>
        <w:t>орієнтованість</w:t>
      </w:r>
      <w:r>
        <w:t></w:t>
      </w:r>
      <w:r>
        <w:rPr>
          <w:rFonts w:hint="eastAsia"/>
        </w:rPr>
        <w:t>на</w:t>
      </w:r>
      <w:r>
        <w:t></w:t>
      </w:r>
      <w:r>
        <w:rPr>
          <w:rFonts w:hint="eastAsia"/>
        </w:rPr>
        <w:t>забезпечення</w:t>
      </w:r>
      <w:r>
        <w:t></w:t>
      </w:r>
      <w:r>
        <w:rPr>
          <w:rFonts w:hint="eastAsia"/>
        </w:rPr>
        <w:t>гарантованого</w:t>
      </w:r>
      <w:r>
        <w:t></w:t>
      </w:r>
      <w:r>
        <w:rPr>
          <w:rFonts w:hint="eastAsia"/>
        </w:rPr>
        <w:t>правопорядку</w:t>
      </w:r>
      <w:r>
        <w:t></w:t>
      </w:r>
      <w:r>
        <w:t></w:t>
      </w:r>
      <w:r>
        <w:rPr>
          <w:rFonts w:hint="eastAsia"/>
        </w:rPr>
        <w:t>позиціювання</w:t>
      </w:r>
    </w:p>
    <w:p w:rsidR="000421AA" w:rsidRDefault="000421AA" w:rsidP="000421AA">
      <w:r>
        <w:rPr>
          <w:rFonts w:hint="eastAsia"/>
        </w:rPr>
        <w:t>норм</w:t>
      </w:r>
      <w:r>
        <w:t></w:t>
      </w:r>
      <w:r>
        <w:rPr>
          <w:rFonts w:hint="eastAsia"/>
        </w:rPr>
        <w:t>і</w:t>
      </w:r>
      <w:r>
        <w:t></w:t>
      </w:r>
      <w:r>
        <w:rPr>
          <w:rFonts w:hint="eastAsia"/>
        </w:rPr>
        <w:t>цінностей</w:t>
      </w:r>
      <w:r>
        <w:t></w:t>
      </w:r>
      <w:r>
        <w:rPr>
          <w:rFonts w:hint="eastAsia"/>
        </w:rPr>
        <w:t>громадянського</w:t>
      </w:r>
      <w:r>
        <w:t></w:t>
      </w:r>
      <w:r>
        <w:rPr>
          <w:rFonts w:hint="eastAsia"/>
        </w:rPr>
        <w:t>суспільства</w:t>
      </w:r>
      <w:r>
        <w:t></w:t>
      </w:r>
      <w:r>
        <w:t></w:t>
      </w:r>
      <w:r>
        <w:rPr>
          <w:rFonts w:hint="eastAsia"/>
        </w:rPr>
        <w:t>демонстрація</w:t>
      </w:r>
      <w:r>
        <w:t></w:t>
      </w:r>
      <w:r>
        <w:rPr>
          <w:rFonts w:hint="eastAsia"/>
        </w:rPr>
        <w:t>активної</w:t>
      </w:r>
    </w:p>
    <w:p w:rsidR="000421AA" w:rsidRDefault="000421AA" w:rsidP="000421AA">
      <w:r>
        <w:rPr>
          <w:rFonts w:hint="eastAsia"/>
        </w:rPr>
        <w:t>громадянської</w:t>
      </w:r>
      <w:r>
        <w:t></w:t>
      </w:r>
      <w:r>
        <w:rPr>
          <w:rFonts w:hint="eastAsia"/>
        </w:rPr>
        <w:t>позиції</w:t>
      </w:r>
      <w:r>
        <w:t></w:t>
      </w:r>
      <w:r>
        <w:t></w:t>
      </w:r>
      <w:r>
        <w:rPr>
          <w:rFonts w:hint="eastAsia"/>
        </w:rPr>
        <w:t>У</w:t>
      </w:r>
      <w:r>
        <w:t></w:t>
      </w:r>
      <w:r>
        <w:rPr>
          <w:rFonts w:hint="eastAsia"/>
        </w:rPr>
        <w:t>результаті</w:t>
      </w:r>
      <w:r>
        <w:t></w:t>
      </w:r>
      <w:r>
        <w:rPr>
          <w:rFonts w:hint="eastAsia"/>
        </w:rPr>
        <w:t>експерименту</w:t>
      </w:r>
      <w:r>
        <w:t></w:t>
      </w:r>
      <w:r>
        <w:rPr>
          <w:rFonts w:hint="eastAsia"/>
        </w:rPr>
        <w:t>було</w:t>
      </w:r>
      <w:r>
        <w:t></w:t>
      </w:r>
      <w:r>
        <w:rPr>
          <w:rFonts w:hint="eastAsia"/>
        </w:rPr>
        <w:t>визначено</w:t>
      </w:r>
      <w:r>
        <w:t></w:t>
      </w:r>
      <w:r>
        <w:t></w:t>
      </w:r>
      <w:r>
        <w:rPr>
          <w:rFonts w:hint="eastAsia"/>
        </w:rPr>
        <w:t>що</w:t>
      </w:r>
      <w:r>
        <w:t></w:t>
      </w:r>
      <w:r>
        <w:rPr>
          <w:rFonts w:hint="eastAsia"/>
        </w:rPr>
        <w:t>в</w:t>
      </w:r>
    </w:p>
    <w:p w:rsidR="000421AA" w:rsidRDefault="000421AA" w:rsidP="000421AA">
      <w:r>
        <w:rPr>
          <w:rFonts w:hint="eastAsia"/>
        </w:rPr>
        <w:t>концептуальній</w:t>
      </w:r>
      <w:r>
        <w:t></w:t>
      </w:r>
      <w:r>
        <w:rPr>
          <w:rFonts w:hint="eastAsia"/>
        </w:rPr>
        <w:t>свідомості</w:t>
      </w:r>
      <w:r>
        <w:t></w:t>
      </w:r>
      <w:r>
        <w:rPr>
          <w:rFonts w:hint="eastAsia"/>
        </w:rPr>
        <w:t>респондентів</w:t>
      </w:r>
      <w:r>
        <w:t></w:t>
      </w:r>
      <w:r>
        <w:rPr>
          <w:rFonts w:hint="eastAsia"/>
        </w:rPr>
        <w:t>представників</w:t>
      </w:r>
      <w:r>
        <w:t></w:t>
      </w:r>
      <w:r>
        <w:rPr>
          <w:rFonts w:hint="eastAsia"/>
        </w:rPr>
        <w:t>АЛК</w:t>
      </w:r>
      <w:r>
        <w:t></w:t>
      </w:r>
      <w:r>
        <w:t></w:t>
      </w:r>
      <w:r>
        <w:rPr>
          <w:rFonts w:hint="eastAsia"/>
        </w:rPr>
        <w:t>НЛК</w:t>
      </w:r>
      <w:r>
        <w:t></w:t>
      </w:r>
      <w:r>
        <w:t></w:t>
      </w:r>
      <w:r>
        <w:rPr>
          <w:rFonts w:hint="eastAsia"/>
        </w:rPr>
        <w:t>УЛК</w:t>
      </w:r>
    </w:p>
    <w:p w:rsidR="000421AA" w:rsidRDefault="000421AA" w:rsidP="000421AA">
      <w:r>
        <w:rPr>
          <w:rFonts w:hint="eastAsia"/>
        </w:rPr>
        <w:t>сформовано</w:t>
      </w:r>
      <w:r>
        <w:t></w:t>
      </w:r>
      <w:r>
        <w:rPr>
          <w:rFonts w:hint="eastAsia"/>
        </w:rPr>
        <w:t>парадигму</w:t>
      </w:r>
      <w:r>
        <w:t></w:t>
      </w:r>
      <w:r>
        <w:rPr>
          <w:rFonts w:hint="eastAsia"/>
        </w:rPr>
        <w:t>інтолерантність</w:t>
      </w:r>
      <w:r>
        <w:t></w:t>
      </w:r>
      <w:r>
        <w:rPr>
          <w:rFonts w:hint="eastAsia"/>
        </w:rPr>
        <w:t>–</w:t>
      </w:r>
      <w:r>
        <w:t></w:t>
      </w:r>
      <w:r>
        <w:rPr>
          <w:rFonts w:hint="eastAsia"/>
        </w:rPr>
        <w:t>толерантність</w:t>
      </w:r>
      <w:r>
        <w:t></w:t>
      </w:r>
      <w:r>
        <w:rPr>
          <w:rFonts w:hint="eastAsia"/>
        </w:rPr>
        <w:t>–</w:t>
      </w:r>
      <w:r>
        <w:t></w:t>
      </w:r>
      <w:r>
        <w:rPr>
          <w:rFonts w:hint="eastAsia"/>
        </w:rPr>
        <w:t>нульова</w:t>
      </w:r>
    </w:p>
    <w:p w:rsidR="000421AA" w:rsidRDefault="000421AA" w:rsidP="000421AA">
      <w:r>
        <w:rPr>
          <w:rFonts w:hint="eastAsia"/>
        </w:rPr>
        <w:t>толерантність</w:t>
      </w:r>
      <w:r>
        <w:t></w:t>
      </w:r>
    </w:p>
    <w:p w:rsidR="000421AA" w:rsidRDefault="000421AA" w:rsidP="000421AA">
      <w:r>
        <w:rPr>
          <w:rFonts w:hint="eastAsia"/>
        </w:rPr>
        <w:t>У</w:t>
      </w:r>
      <w:r>
        <w:t></w:t>
      </w:r>
      <w:r>
        <w:rPr>
          <w:rFonts w:hint="eastAsia"/>
        </w:rPr>
        <w:t>РЛК</w:t>
      </w:r>
      <w:r>
        <w:t></w:t>
      </w:r>
      <w:r>
        <w:rPr>
          <w:rFonts w:hint="eastAsia"/>
        </w:rPr>
        <w:t>концепт</w:t>
      </w:r>
      <w:r>
        <w:t></w:t>
      </w:r>
      <w:r>
        <w:rPr>
          <w:rFonts w:hint="eastAsia"/>
        </w:rPr>
        <w:t>ТОЛЕРАНТНІСТЬ</w:t>
      </w:r>
      <w:r>
        <w:t></w:t>
      </w:r>
      <w:r>
        <w:rPr>
          <w:rFonts w:hint="eastAsia"/>
        </w:rPr>
        <w:t>СПЕЦСЛУЖБ</w:t>
      </w:r>
      <w:r>
        <w:t></w:t>
      </w:r>
      <w:r>
        <w:rPr>
          <w:rFonts w:hint="eastAsia"/>
        </w:rPr>
        <w:t>не</w:t>
      </w:r>
      <w:r>
        <w:t></w:t>
      </w:r>
      <w:r>
        <w:rPr>
          <w:rFonts w:hint="eastAsia"/>
        </w:rPr>
        <w:t>сформовано</w:t>
      </w:r>
      <w:r>
        <w:t></w:t>
      </w:r>
      <w:r>
        <w:t></w:t>
      </w:r>
      <w:r>
        <w:rPr>
          <w:rFonts w:hint="eastAsia"/>
        </w:rPr>
        <w:t>КТГ</w:t>
      </w:r>
      <w:r>
        <w:t></w:t>
      </w:r>
    </w:p>
    <w:p w:rsidR="000421AA" w:rsidRDefault="000421AA" w:rsidP="000421AA">
      <w:r>
        <w:rPr>
          <w:rFonts w:hint="eastAsia"/>
        </w:rPr>
        <w:t>отримані</w:t>
      </w:r>
      <w:r>
        <w:t></w:t>
      </w:r>
      <w:r>
        <w:rPr>
          <w:rFonts w:hint="eastAsia"/>
        </w:rPr>
        <w:t>в</w:t>
      </w:r>
      <w:r>
        <w:t></w:t>
      </w:r>
      <w:r>
        <w:rPr>
          <w:rFonts w:hint="eastAsia"/>
        </w:rPr>
        <w:t>результаті</w:t>
      </w:r>
      <w:r>
        <w:t></w:t>
      </w:r>
      <w:r>
        <w:rPr>
          <w:rFonts w:hint="eastAsia"/>
        </w:rPr>
        <w:t>асоціативного</w:t>
      </w:r>
      <w:r>
        <w:t></w:t>
      </w:r>
      <w:r>
        <w:rPr>
          <w:rFonts w:hint="eastAsia"/>
        </w:rPr>
        <w:t>експерименту</w:t>
      </w:r>
      <w:r>
        <w:t></w:t>
      </w:r>
      <w:r>
        <w:t></w:t>
      </w:r>
      <w:r>
        <w:t></w:t>
      </w:r>
      <w:r>
        <w:t></w:t>
      </w:r>
      <w:r>
        <w:t></w:t>
      </w:r>
      <w:r>
        <w:t></w:t>
      </w:r>
      <w:r>
        <w:rPr>
          <w:rFonts w:hint="eastAsia"/>
        </w:rPr>
        <w:t>не</w:t>
      </w:r>
      <w:r>
        <w:t></w:t>
      </w:r>
      <w:r>
        <w:rPr>
          <w:rFonts w:hint="eastAsia"/>
        </w:rPr>
        <w:t>співвідносяться</w:t>
      </w:r>
      <w:r>
        <w:t></w:t>
      </w:r>
      <w:r>
        <w:rPr>
          <w:rFonts w:hint="eastAsia"/>
        </w:rPr>
        <w:t>зі</w:t>
      </w:r>
    </w:p>
    <w:p w:rsidR="000421AA" w:rsidRDefault="000421AA" w:rsidP="000421AA">
      <w:r>
        <w:rPr>
          <w:rFonts w:hint="eastAsia"/>
        </w:rPr>
        <w:t>смисловими</w:t>
      </w:r>
      <w:r>
        <w:t></w:t>
      </w:r>
      <w:r>
        <w:rPr>
          <w:rFonts w:hint="eastAsia"/>
        </w:rPr>
        <w:t>компонентами</w:t>
      </w:r>
      <w:r>
        <w:t></w:t>
      </w:r>
      <w:r>
        <w:rPr>
          <w:rFonts w:hint="eastAsia"/>
        </w:rPr>
        <w:t>дискурсу</w:t>
      </w:r>
      <w:r>
        <w:t></w:t>
      </w:r>
      <w:r>
        <w:rPr>
          <w:rFonts w:hint="eastAsia"/>
        </w:rPr>
        <w:t>толерантності</w:t>
      </w:r>
      <w:r>
        <w:t></w:t>
      </w:r>
      <w:r>
        <w:t></w:t>
      </w:r>
      <w:r>
        <w:t></w:t>
      </w:r>
      <w:r>
        <w:t></w:t>
      </w:r>
      <w:r>
        <w:t></w:t>
      </w:r>
      <w:r>
        <w:t></w:t>
      </w:r>
      <w:r>
        <w:rPr>
          <w:rFonts w:hint="eastAsia"/>
        </w:rPr>
        <w:t>концепт</w:t>
      </w:r>
      <w:r>
        <w:t></w:t>
      </w:r>
      <w:r>
        <w:rPr>
          <w:rFonts w:hint="eastAsia"/>
        </w:rPr>
        <w:t>толерантність</w:t>
      </w:r>
    </w:p>
    <w:p w:rsidR="000421AA" w:rsidRDefault="000421AA" w:rsidP="000421AA">
      <w:r>
        <w:rPr>
          <w:rFonts w:hint="eastAsia"/>
        </w:rPr>
        <w:t>певні</w:t>
      </w:r>
      <w:r>
        <w:t></w:t>
      </w:r>
      <w:r>
        <w:rPr>
          <w:rFonts w:hint="eastAsia"/>
        </w:rPr>
        <w:t>респонденти</w:t>
      </w:r>
      <w:r>
        <w:t></w:t>
      </w:r>
      <w:r>
        <w:t></w:t>
      </w:r>
      <w:r>
        <w:t></w:t>
      </w:r>
      <w:r>
        <w:t></w:t>
      </w:r>
      <w:r>
        <w:t></w:t>
      </w:r>
      <w:r>
        <w:t></w:t>
      </w:r>
      <w:r>
        <w:t></w:t>
      </w:r>
      <w:r>
        <w:rPr>
          <w:rFonts w:hint="eastAsia"/>
        </w:rPr>
        <w:t>сприймають</w:t>
      </w:r>
      <w:r>
        <w:t></w:t>
      </w:r>
      <w:r>
        <w:rPr>
          <w:rFonts w:hint="eastAsia"/>
        </w:rPr>
        <w:t>як</w:t>
      </w:r>
      <w:r>
        <w:t></w:t>
      </w:r>
      <w:r>
        <w:rPr>
          <w:rFonts w:hint="eastAsia"/>
        </w:rPr>
        <w:t>ворожий</w:t>
      </w:r>
      <w:r>
        <w:t></w:t>
      </w:r>
      <w:r>
        <w:rPr>
          <w:rFonts w:hint="eastAsia"/>
        </w:rPr>
        <w:t>російській</w:t>
      </w:r>
      <w:r>
        <w:t></w:t>
      </w:r>
      <w:r>
        <w:rPr>
          <w:rFonts w:hint="eastAsia"/>
        </w:rPr>
        <w:t>національній</w:t>
      </w:r>
    </w:p>
    <w:p w:rsidR="000421AA" w:rsidRDefault="000421AA" w:rsidP="000421AA">
      <w:r>
        <w:rPr>
          <w:rFonts w:hint="eastAsia"/>
        </w:rPr>
        <w:t>картині</w:t>
      </w:r>
      <w:r>
        <w:t></w:t>
      </w:r>
      <w:r>
        <w:rPr>
          <w:rFonts w:hint="eastAsia"/>
        </w:rPr>
        <w:t>світу</w:t>
      </w:r>
      <w:r>
        <w:t></w:t>
      </w:r>
    </w:p>
    <w:p w:rsidR="000421AA" w:rsidRDefault="000421AA" w:rsidP="000421AA">
      <w:r>
        <w:t></w:t>
      </w:r>
      <w:r>
        <w:t></w:t>
      </w:r>
      <w:r>
        <w:t></w:t>
      </w:r>
      <w:r>
        <w:rPr>
          <w:rFonts w:hint="eastAsia"/>
        </w:rPr>
        <w:t>До</w:t>
      </w:r>
      <w:r>
        <w:t></w:t>
      </w:r>
      <w:r>
        <w:rPr>
          <w:rFonts w:hint="eastAsia"/>
        </w:rPr>
        <w:t>системоутворюючих</w:t>
      </w:r>
      <w:r>
        <w:t></w:t>
      </w:r>
      <w:r>
        <w:rPr>
          <w:rFonts w:hint="eastAsia"/>
        </w:rPr>
        <w:t>параметрів</w:t>
      </w:r>
      <w:r>
        <w:t></w:t>
      </w:r>
      <w:r>
        <w:rPr>
          <w:rFonts w:hint="eastAsia"/>
        </w:rPr>
        <w:t>дискурсу</w:t>
      </w:r>
      <w:r>
        <w:t></w:t>
      </w:r>
      <w:r>
        <w:rPr>
          <w:rFonts w:hint="eastAsia"/>
        </w:rPr>
        <w:t>толерантності</w:t>
      </w:r>
      <w:r>
        <w:t></w:t>
      </w:r>
      <w:r>
        <w:rPr>
          <w:rFonts w:hint="eastAsia"/>
        </w:rPr>
        <w:t>спецслужб</w:t>
      </w:r>
    </w:p>
    <w:p w:rsidR="000421AA" w:rsidRDefault="000421AA" w:rsidP="000421AA">
      <w:r>
        <w:rPr>
          <w:rFonts w:hint="eastAsia"/>
        </w:rPr>
        <w:t>віднесено</w:t>
      </w:r>
      <w:r>
        <w:t></w:t>
      </w:r>
      <w:r>
        <w:rPr>
          <w:rFonts w:hint="eastAsia"/>
        </w:rPr>
        <w:t>такі</w:t>
      </w:r>
      <w:r>
        <w:t></w:t>
      </w:r>
      <w:r>
        <w:t></w:t>
      </w:r>
      <w:r>
        <w:t></w:t>
      </w:r>
      <w:r>
        <w:t></w:t>
      </w:r>
      <w:r>
        <w:t></w:t>
      </w:r>
      <w:r>
        <w:t></w:t>
      </w:r>
      <w:r>
        <w:rPr>
          <w:rFonts w:hint="eastAsia"/>
        </w:rPr>
        <w:t>поєднання</w:t>
      </w:r>
      <w:r>
        <w:t></w:t>
      </w:r>
      <w:r>
        <w:rPr>
          <w:rFonts w:hint="eastAsia"/>
        </w:rPr>
        <w:t>типів</w:t>
      </w:r>
      <w:r>
        <w:t></w:t>
      </w:r>
      <w:r>
        <w:rPr>
          <w:rFonts w:hint="eastAsia"/>
        </w:rPr>
        <w:t>інформативності</w:t>
      </w:r>
      <w:r>
        <w:t></w:t>
      </w:r>
      <w:r>
        <w:rPr>
          <w:rFonts w:hint="eastAsia"/>
        </w:rPr>
        <w:t>за</w:t>
      </w:r>
      <w:r>
        <w:t></w:t>
      </w:r>
      <w:r>
        <w:rPr>
          <w:rFonts w:hint="eastAsia"/>
        </w:rPr>
        <w:t>функціональним</w:t>
      </w:r>
    </w:p>
    <w:p w:rsidR="000421AA" w:rsidRDefault="000421AA" w:rsidP="000421AA">
      <w:r>
        <w:rPr>
          <w:rFonts w:hint="eastAsia"/>
        </w:rPr>
        <w:t>критерієм</w:t>
      </w:r>
      <w:r>
        <w:t></w:t>
      </w:r>
      <w:r>
        <w:rPr>
          <w:rFonts w:hint="eastAsia"/>
        </w:rPr>
        <w:t>–</w:t>
      </w:r>
      <w:r>
        <w:t></w:t>
      </w:r>
      <w:r>
        <w:rPr>
          <w:rFonts w:hint="eastAsia"/>
        </w:rPr>
        <w:t>ретроспективного</w:t>
      </w:r>
      <w:r>
        <w:t></w:t>
      </w:r>
      <w:r>
        <w:t></w:t>
      </w:r>
      <w:r>
        <w:rPr>
          <w:rFonts w:hint="eastAsia"/>
        </w:rPr>
        <w:t>що</w:t>
      </w:r>
      <w:r>
        <w:t></w:t>
      </w:r>
      <w:r>
        <w:rPr>
          <w:rFonts w:hint="eastAsia"/>
        </w:rPr>
        <w:t>відтворює</w:t>
      </w:r>
      <w:r>
        <w:t></w:t>
      </w:r>
      <w:r>
        <w:rPr>
          <w:rFonts w:hint="eastAsia"/>
        </w:rPr>
        <w:t>минуле</w:t>
      </w:r>
      <w:r>
        <w:t></w:t>
      </w:r>
      <w:r>
        <w:t></w:t>
      </w:r>
      <w:r>
        <w:rPr>
          <w:rFonts w:hint="eastAsia"/>
        </w:rPr>
        <w:t>надаючи</w:t>
      </w:r>
      <w:r>
        <w:t></w:t>
      </w:r>
      <w:r>
        <w:rPr>
          <w:rFonts w:hint="eastAsia"/>
        </w:rPr>
        <w:t>результати</w:t>
      </w:r>
    </w:p>
    <w:p w:rsidR="000421AA" w:rsidRDefault="000421AA" w:rsidP="000421AA">
      <w:r>
        <w:rPr>
          <w:rFonts w:hint="eastAsia"/>
        </w:rPr>
        <w:t>позитивного</w:t>
      </w:r>
      <w:r>
        <w:t></w:t>
      </w:r>
      <w:r>
        <w:rPr>
          <w:rFonts w:hint="eastAsia"/>
        </w:rPr>
        <w:t>та</w:t>
      </w:r>
      <w:r>
        <w:t></w:t>
      </w:r>
      <w:r>
        <w:rPr>
          <w:rFonts w:hint="eastAsia"/>
        </w:rPr>
        <w:t>негативного</w:t>
      </w:r>
      <w:r>
        <w:t></w:t>
      </w:r>
      <w:r>
        <w:rPr>
          <w:rFonts w:hint="eastAsia"/>
        </w:rPr>
        <w:t>досвіду</w:t>
      </w:r>
      <w:r>
        <w:t></w:t>
      </w:r>
      <w:r>
        <w:t></w:t>
      </w:r>
      <w:r>
        <w:rPr>
          <w:rFonts w:hint="eastAsia"/>
        </w:rPr>
        <w:t>транслюючого</w:t>
      </w:r>
      <w:r>
        <w:t></w:t>
      </w:r>
      <w:r>
        <w:t></w:t>
      </w:r>
      <w:r>
        <w:rPr>
          <w:rFonts w:hint="eastAsia"/>
        </w:rPr>
        <w:t>що</w:t>
      </w:r>
      <w:r>
        <w:t></w:t>
      </w:r>
      <w:r>
        <w:rPr>
          <w:rFonts w:hint="eastAsia"/>
        </w:rPr>
        <w:t>створює</w:t>
      </w:r>
      <w:r>
        <w:t></w:t>
      </w:r>
      <w:r>
        <w:rPr>
          <w:rFonts w:hint="eastAsia"/>
        </w:rPr>
        <w:t>в</w:t>
      </w:r>
      <w:r>
        <w:t></w:t>
      </w:r>
      <w:r>
        <w:rPr>
          <w:rFonts w:hint="eastAsia"/>
        </w:rPr>
        <w:t>адресата</w:t>
      </w:r>
    </w:p>
    <w:p w:rsidR="000421AA" w:rsidRDefault="000421AA" w:rsidP="000421AA">
      <w:r>
        <w:rPr>
          <w:rFonts w:hint="eastAsia"/>
        </w:rPr>
        <w:t>певну</w:t>
      </w:r>
      <w:r>
        <w:t></w:t>
      </w:r>
      <w:r>
        <w:rPr>
          <w:rFonts w:hint="eastAsia"/>
        </w:rPr>
        <w:t>базову</w:t>
      </w:r>
      <w:r>
        <w:t></w:t>
      </w:r>
      <w:r>
        <w:rPr>
          <w:rFonts w:hint="eastAsia"/>
        </w:rPr>
        <w:t>картину</w:t>
      </w:r>
      <w:r>
        <w:t></w:t>
      </w:r>
      <w:r>
        <w:rPr>
          <w:rFonts w:hint="eastAsia"/>
        </w:rPr>
        <w:t>світу</w:t>
      </w:r>
      <w:r>
        <w:t></w:t>
      </w:r>
      <w:r>
        <w:t></w:t>
      </w:r>
      <w:r>
        <w:rPr>
          <w:rFonts w:hint="eastAsia"/>
        </w:rPr>
        <w:t>контролюючого</w:t>
      </w:r>
      <w:r>
        <w:t></w:t>
      </w:r>
      <w:r>
        <w:t></w:t>
      </w:r>
      <w:r>
        <w:rPr>
          <w:rFonts w:hint="eastAsia"/>
        </w:rPr>
        <w:t>який</w:t>
      </w:r>
      <w:r>
        <w:t></w:t>
      </w:r>
      <w:r>
        <w:rPr>
          <w:rFonts w:hint="eastAsia"/>
        </w:rPr>
        <w:t>передбачає</w:t>
      </w:r>
      <w:r>
        <w:t></w:t>
      </w:r>
      <w:r>
        <w:rPr>
          <w:rFonts w:hint="eastAsia"/>
        </w:rPr>
        <w:t>вибір</w:t>
      </w:r>
      <w:r>
        <w:t></w:t>
      </w:r>
      <w:r>
        <w:rPr>
          <w:rFonts w:hint="eastAsia"/>
        </w:rPr>
        <w:t>певної</w:t>
      </w:r>
    </w:p>
    <w:p w:rsidR="000421AA" w:rsidRDefault="000421AA" w:rsidP="000421AA">
      <w:r>
        <w:rPr>
          <w:rFonts w:hint="eastAsia"/>
        </w:rPr>
        <w:t>теми</w:t>
      </w:r>
      <w:r>
        <w:t></w:t>
      </w:r>
      <w:r>
        <w:rPr>
          <w:rFonts w:hint="eastAsia"/>
        </w:rPr>
        <w:t>для</w:t>
      </w:r>
      <w:r>
        <w:t></w:t>
      </w:r>
      <w:r>
        <w:rPr>
          <w:rFonts w:hint="eastAsia"/>
        </w:rPr>
        <w:t>обговорення</w:t>
      </w:r>
      <w:r>
        <w:t></w:t>
      </w:r>
      <w:r>
        <w:rPr>
          <w:rFonts w:hint="eastAsia"/>
        </w:rPr>
        <w:t>й</w:t>
      </w:r>
      <w:r>
        <w:t></w:t>
      </w:r>
      <w:r>
        <w:rPr>
          <w:rFonts w:hint="eastAsia"/>
        </w:rPr>
        <w:t>інституціональний</w:t>
      </w:r>
      <w:r>
        <w:t></w:t>
      </w:r>
      <w:r>
        <w:rPr>
          <w:rFonts w:hint="eastAsia"/>
        </w:rPr>
        <w:t>контроль</w:t>
      </w:r>
      <w:r>
        <w:t></w:t>
      </w:r>
      <w:r>
        <w:rPr>
          <w:rFonts w:hint="eastAsia"/>
        </w:rPr>
        <w:t>за</w:t>
      </w:r>
      <w:r>
        <w:t></w:t>
      </w:r>
      <w:r>
        <w:rPr>
          <w:rFonts w:hint="eastAsia"/>
        </w:rPr>
        <w:t>поширенням</w:t>
      </w:r>
    </w:p>
    <w:p w:rsidR="000421AA" w:rsidRDefault="000421AA" w:rsidP="000421AA">
      <w:r>
        <w:rPr>
          <w:rFonts w:hint="eastAsia"/>
        </w:rPr>
        <w:t>інформації</w:t>
      </w:r>
      <w:r>
        <w:t></w:t>
      </w:r>
      <w:r>
        <w:t></w:t>
      </w:r>
      <w:r>
        <w:rPr>
          <w:rFonts w:hint="eastAsia"/>
        </w:rPr>
        <w:t>прогнозуючого</w:t>
      </w:r>
      <w:r>
        <w:t></w:t>
      </w:r>
      <w:r>
        <w:t></w:t>
      </w:r>
      <w:r>
        <w:rPr>
          <w:rFonts w:hint="eastAsia"/>
        </w:rPr>
        <w:t>що</w:t>
      </w:r>
      <w:r>
        <w:t></w:t>
      </w:r>
      <w:r>
        <w:rPr>
          <w:rFonts w:hint="eastAsia"/>
        </w:rPr>
        <w:t>розкриває</w:t>
      </w:r>
      <w:r>
        <w:t></w:t>
      </w:r>
      <w:r>
        <w:rPr>
          <w:rFonts w:hint="eastAsia"/>
        </w:rPr>
        <w:t>наслідки</w:t>
      </w:r>
      <w:r>
        <w:t></w:t>
      </w:r>
      <w:r>
        <w:rPr>
          <w:rFonts w:hint="eastAsia"/>
        </w:rPr>
        <w:t>вибору</w:t>
      </w:r>
      <w:r>
        <w:t></w:t>
      </w:r>
      <w:r>
        <w:rPr>
          <w:rFonts w:hint="eastAsia"/>
        </w:rPr>
        <w:t>певної</w:t>
      </w:r>
      <w:r>
        <w:t></w:t>
      </w:r>
      <w:r>
        <w:rPr>
          <w:rFonts w:hint="eastAsia"/>
        </w:rPr>
        <w:t>альтернативи</w:t>
      </w:r>
      <w:r>
        <w:t></w:t>
      </w:r>
    </w:p>
    <w:p w:rsidR="000421AA" w:rsidRDefault="000421AA" w:rsidP="000421AA">
      <w:r>
        <w:t></w:t>
      </w:r>
      <w:r>
        <w:t></w:t>
      </w:r>
      <w:r>
        <w:t></w:t>
      </w:r>
      <w:r>
        <w:t></w:t>
      </w:r>
      <w:r>
        <w:rPr>
          <w:rFonts w:hint="eastAsia"/>
        </w:rPr>
        <w:t>позиціювання</w:t>
      </w:r>
      <w:r>
        <w:t></w:t>
      </w:r>
      <w:r>
        <w:rPr>
          <w:rFonts w:hint="eastAsia"/>
        </w:rPr>
        <w:t>КТГ</w:t>
      </w:r>
      <w:r>
        <w:t></w:t>
      </w:r>
      <w:r>
        <w:t></w:t>
      </w:r>
      <w:r>
        <w:rPr>
          <w:rFonts w:hint="eastAsia"/>
        </w:rPr>
        <w:t>що</w:t>
      </w:r>
      <w:r>
        <w:t></w:t>
      </w:r>
      <w:r>
        <w:rPr>
          <w:rFonts w:hint="eastAsia"/>
        </w:rPr>
        <w:t>є</w:t>
      </w:r>
      <w:r>
        <w:t></w:t>
      </w:r>
      <w:r>
        <w:rPr>
          <w:rFonts w:hint="eastAsia"/>
        </w:rPr>
        <w:t>притаманними</w:t>
      </w:r>
      <w:r>
        <w:t></w:t>
      </w:r>
      <w:r>
        <w:rPr>
          <w:rFonts w:hint="eastAsia"/>
        </w:rPr>
        <w:t>дискурсу</w:t>
      </w:r>
      <w:r>
        <w:t></w:t>
      </w:r>
      <w:r>
        <w:rPr>
          <w:rFonts w:hint="eastAsia"/>
        </w:rPr>
        <w:t>толерантності</w:t>
      </w:r>
      <w:r>
        <w:t></w:t>
      </w:r>
      <w:r>
        <w:t></w:t>
      </w:r>
      <w:r>
        <w:rPr>
          <w:rFonts w:hint="eastAsia"/>
        </w:rPr>
        <w:t>“Активний</w:t>
      </w:r>
    </w:p>
    <w:p w:rsidR="000421AA" w:rsidRDefault="000421AA" w:rsidP="000421AA">
      <w:r>
        <w:rPr>
          <w:rFonts w:hint="eastAsia"/>
        </w:rPr>
        <w:t>діалог</w:t>
      </w:r>
      <w:r>
        <w:t></w:t>
      </w:r>
      <w:r>
        <w:t></w:t>
      </w:r>
      <w:r>
        <w:rPr>
          <w:rFonts w:hint="eastAsia"/>
        </w:rPr>
        <w:t>горизонтальні</w:t>
      </w:r>
      <w:r>
        <w:t></w:t>
      </w:r>
      <w:r>
        <w:rPr>
          <w:rFonts w:hint="eastAsia"/>
        </w:rPr>
        <w:t>комунікативні</w:t>
      </w:r>
      <w:r>
        <w:t></w:t>
      </w:r>
      <w:r>
        <w:rPr>
          <w:rFonts w:hint="eastAsia"/>
        </w:rPr>
        <w:t>зв’язки”</w:t>
      </w:r>
      <w:r>
        <w:t></w:t>
      </w:r>
      <w:r>
        <w:t></w:t>
      </w:r>
      <w:r>
        <w:rPr>
          <w:rFonts w:hint="eastAsia"/>
        </w:rPr>
        <w:t>“Розуміння</w:t>
      </w:r>
      <w:r>
        <w:t></w:t>
      </w:r>
      <w:r>
        <w:rPr>
          <w:rFonts w:hint="eastAsia"/>
        </w:rPr>
        <w:t>й</w:t>
      </w:r>
      <w:r>
        <w:t></w:t>
      </w:r>
      <w:r>
        <w:rPr>
          <w:rFonts w:hint="eastAsia"/>
        </w:rPr>
        <w:t>прийняття</w:t>
      </w:r>
    </w:p>
    <w:p w:rsidR="000421AA" w:rsidRDefault="000421AA" w:rsidP="000421AA">
      <w:r>
        <w:rPr>
          <w:rFonts w:hint="eastAsia"/>
        </w:rPr>
        <w:t>“інакшості”</w:t>
      </w:r>
      <w:r>
        <w:t></w:t>
      </w:r>
      <w:r>
        <w:rPr>
          <w:rFonts w:hint="eastAsia"/>
        </w:rPr>
        <w:t>іншої</w:t>
      </w:r>
      <w:r>
        <w:t></w:t>
      </w:r>
      <w:r>
        <w:rPr>
          <w:rFonts w:hint="eastAsia"/>
        </w:rPr>
        <w:t>людини</w:t>
      </w:r>
      <w:r>
        <w:t></w:t>
      </w:r>
      <w:r>
        <w:rPr>
          <w:rFonts w:hint="eastAsia"/>
        </w:rPr>
        <w:t>та</w:t>
      </w:r>
      <w:r>
        <w:t></w:t>
      </w:r>
      <w:r>
        <w:rPr>
          <w:rFonts w:hint="eastAsia"/>
        </w:rPr>
        <w:t>спільнот</w:t>
      </w:r>
      <w:r>
        <w:t></w:t>
      </w:r>
      <w:r>
        <w:t></w:t>
      </w:r>
      <w:r>
        <w:rPr>
          <w:rFonts w:hint="eastAsia"/>
        </w:rPr>
        <w:t>мультикультуралізм”</w:t>
      </w:r>
      <w:r>
        <w:t></w:t>
      </w:r>
      <w:r>
        <w:t></w:t>
      </w:r>
      <w:r>
        <w:rPr>
          <w:rFonts w:hint="eastAsia"/>
        </w:rPr>
        <w:t>“Забезпечення</w:t>
      </w:r>
    </w:p>
    <w:p w:rsidR="000421AA" w:rsidRDefault="000421AA" w:rsidP="000421AA">
      <w:r>
        <w:rPr>
          <w:rFonts w:hint="eastAsia"/>
        </w:rPr>
        <w:t>гарантованого</w:t>
      </w:r>
      <w:r>
        <w:t></w:t>
      </w:r>
      <w:r>
        <w:rPr>
          <w:rFonts w:hint="eastAsia"/>
        </w:rPr>
        <w:t>правопорядку”</w:t>
      </w:r>
      <w:r>
        <w:t></w:t>
      </w:r>
      <w:r>
        <w:t></w:t>
      </w:r>
      <w:r>
        <w:rPr>
          <w:rFonts w:hint="eastAsia"/>
        </w:rPr>
        <w:t>“Позиціювання</w:t>
      </w:r>
      <w:r>
        <w:t></w:t>
      </w:r>
      <w:r>
        <w:rPr>
          <w:rFonts w:hint="eastAsia"/>
        </w:rPr>
        <w:t>норм</w:t>
      </w:r>
      <w:r>
        <w:t></w:t>
      </w:r>
      <w:r>
        <w:rPr>
          <w:rFonts w:hint="eastAsia"/>
        </w:rPr>
        <w:t>і</w:t>
      </w:r>
      <w:r>
        <w:t></w:t>
      </w:r>
      <w:r>
        <w:rPr>
          <w:rFonts w:hint="eastAsia"/>
        </w:rPr>
        <w:t>цінностей</w:t>
      </w:r>
      <w:r>
        <w:t></w:t>
      </w:r>
      <w:r>
        <w:rPr>
          <w:rFonts w:hint="eastAsia"/>
        </w:rPr>
        <w:t>громадянського</w:t>
      </w:r>
    </w:p>
    <w:p w:rsidR="000421AA" w:rsidRDefault="000421AA" w:rsidP="000421AA">
      <w:r>
        <w:rPr>
          <w:rFonts w:hint="eastAsia"/>
        </w:rPr>
        <w:t>суспільства”</w:t>
      </w:r>
      <w:r>
        <w:t></w:t>
      </w:r>
      <w:r>
        <w:t></w:t>
      </w:r>
      <w:r>
        <w:rPr>
          <w:rFonts w:hint="eastAsia"/>
        </w:rPr>
        <w:t>“Активна</w:t>
      </w:r>
      <w:r>
        <w:t></w:t>
      </w:r>
      <w:r>
        <w:rPr>
          <w:rFonts w:hint="eastAsia"/>
        </w:rPr>
        <w:t>громадянська</w:t>
      </w:r>
      <w:r>
        <w:t></w:t>
      </w:r>
      <w:r>
        <w:rPr>
          <w:rFonts w:hint="eastAsia"/>
        </w:rPr>
        <w:t>позиція”</w:t>
      </w:r>
      <w:r>
        <w:t></w:t>
      </w:r>
      <w:r>
        <w:t></w:t>
      </w:r>
      <w:r>
        <w:rPr>
          <w:rFonts w:hint="eastAsia"/>
        </w:rPr>
        <w:t>“Попередження</w:t>
      </w:r>
      <w:r>
        <w:t></w:t>
      </w:r>
      <w:r>
        <w:rPr>
          <w:rFonts w:hint="eastAsia"/>
        </w:rPr>
        <w:t>конфліктів”</w:t>
      </w:r>
      <w:r>
        <w:t></w:t>
      </w:r>
      <w:r>
        <w:t></w:t>
      </w:r>
      <w:r>
        <w:t></w:t>
      </w:r>
      <w:r>
        <w:t></w:t>
      </w:r>
      <w:r>
        <w:t></w:t>
      </w:r>
    </w:p>
    <w:p w:rsidR="000421AA" w:rsidRDefault="000421AA" w:rsidP="000421AA">
      <w:r>
        <w:rPr>
          <w:rFonts w:hint="eastAsia"/>
        </w:rPr>
        <w:t>прагматична</w:t>
      </w:r>
      <w:r>
        <w:t></w:t>
      </w:r>
      <w:r>
        <w:rPr>
          <w:rFonts w:hint="eastAsia"/>
        </w:rPr>
        <w:t>взаємозумовленість</w:t>
      </w:r>
      <w:r>
        <w:t></w:t>
      </w:r>
      <w:r>
        <w:rPr>
          <w:rFonts w:hint="eastAsia"/>
        </w:rPr>
        <w:t>інституційного</w:t>
      </w:r>
      <w:r>
        <w:t></w:t>
      </w:r>
      <w:r>
        <w:rPr>
          <w:rFonts w:hint="eastAsia"/>
        </w:rPr>
        <w:t>дискурсу</w:t>
      </w:r>
      <w:r>
        <w:t></w:t>
      </w:r>
      <w:r>
        <w:rPr>
          <w:rFonts w:hint="eastAsia"/>
        </w:rPr>
        <w:t>толерантності</w:t>
      </w:r>
    </w:p>
    <w:p w:rsidR="000421AA" w:rsidRDefault="000421AA" w:rsidP="000421AA">
      <w:r>
        <w:rPr>
          <w:rFonts w:hint="eastAsia"/>
        </w:rPr>
        <w:t>спецслужб</w:t>
      </w:r>
      <w:r>
        <w:t></w:t>
      </w:r>
      <w:r>
        <w:rPr>
          <w:rFonts w:hint="eastAsia"/>
        </w:rPr>
        <w:t>та</w:t>
      </w:r>
      <w:r>
        <w:t></w:t>
      </w:r>
      <w:r>
        <w:rPr>
          <w:rFonts w:hint="eastAsia"/>
        </w:rPr>
        <w:t>дискурсивної</w:t>
      </w:r>
      <w:r>
        <w:t></w:t>
      </w:r>
      <w:r>
        <w:rPr>
          <w:rFonts w:hint="eastAsia"/>
        </w:rPr>
        <w:t>поведінки</w:t>
      </w:r>
      <w:r>
        <w:t></w:t>
      </w:r>
      <w:r>
        <w:rPr>
          <w:rFonts w:hint="eastAsia"/>
        </w:rPr>
        <w:t>представників</w:t>
      </w:r>
      <w:r>
        <w:t></w:t>
      </w:r>
      <w:r>
        <w:rPr>
          <w:rFonts w:hint="eastAsia"/>
        </w:rPr>
        <w:t>громадянського</w:t>
      </w:r>
    </w:p>
    <w:p w:rsidR="000421AA" w:rsidRDefault="000421AA" w:rsidP="000421AA">
      <w:r>
        <w:rPr>
          <w:rFonts w:hint="eastAsia"/>
        </w:rPr>
        <w:t>суспільства</w:t>
      </w:r>
      <w:r>
        <w:t></w:t>
      </w:r>
      <w:r>
        <w:t></w:t>
      </w:r>
      <w:r>
        <w:t></w:t>
      </w:r>
      <w:r>
        <w:t></w:t>
      </w:r>
      <w:r>
        <w:t></w:t>
      </w:r>
      <w:r>
        <w:t></w:t>
      </w:r>
      <w:r>
        <w:rPr>
          <w:rFonts w:hint="eastAsia"/>
        </w:rPr>
        <w:t>використання</w:t>
      </w:r>
      <w:r>
        <w:t></w:t>
      </w:r>
      <w:r>
        <w:rPr>
          <w:rFonts w:hint="eastAsia"/>
        </w:rPr>
        <w:t>в</w:t>
      </w:r>
      <w:r>
        <w:t></w:t>
      </w:r>
      <w:r>
        <w:rPr>
          <w:rFonts w:hint="eastAsia"/>
        </w:rPr>
        <w:t>системі</w:t>
      </w:r>
      <w:r>
        <w:t></w:t>
      </w:r>
      <w:r>
        <w:rPr>
          <w:rFonts w:hint="eastAsia"/>
        </w:rPr>
        <w:t>адресант</w:t>
      </w:r>
      <w:r>
        <w:t></w:t>
      </w:r>
      <w:r>
        <w:rPr>
          <w:rFonts w:hint="eastAsia"/>
        </w:rPr>
        <w:t>адресатних</w:t>
      </w:r>
      <w:r>
        <w:t></w:t>
      </w:r>
      <w:r>
        <w:rPr>
          <w:rFonts w:hint="eastAsia"/>
        </w:rPr>
        <w:t>відношень</w:t>
      </w:r>
    </w:p>
    <w:p w:rsidR="000421AA" w:rsidRDefault="000421AA" w:rsidP="000421AA">
      <w:r>
        <w:t></w:t>
      </w:r>
      <w:r>
        <w:t></w:t>
      </w:r>
      <w:r>
        <w:t></w:t>
      </w:r>
    </w:p>
    <w:p w:rsidR="000421AA" w:rsidRDefault="000421AA" w:rsidP="000421AA">
      <w:r>
        <w:rPr>
          <w:rFonts w:hint="eastAsia"/>
        </w:rPr>
        <w:t>конструкцій</w:t>
      </w:r>
      <w:r>
        <w:t></w:t>
      </w:r>
      <w:r>
        <w:t></w:t>
      </w:r>
      <w:r>
        <w:rPr>
          <w:rFonts w:hint="eastAsia"/>
        </w:rPr>
        <w:t>у</w:t>
      </w:r>
      <w:r>
        <w:t></w:t>
      </w:r>
      <w:r>
        <w:rPr>
          <w:rFonts w:hint="eastAsia"/>
        </w:rPr>
        <w:t>яких</w:t>
      </w:r>
      <w:r>
        <w:t></w:t>
      </w:r>
      <w:r>
        <w:rPr>
          <w:rFonts w:hint="eastAsia"/>
        </w:rPr>
        <w:t>продемонстровано</w:t>
      </w:r>
      <w:r>
        <w:t></w:t>
      </w:r>
      <w:r>
        <w:rPr>
          <w:rFonts w:hint="eastAsia"/>
        </w:rPr>
        <w:t>повагу</w:t>
      </w:r>
      <w:r>
        <w:t></w:t>
      </w:r>
      <w:r>
        <w:rPr>
          <w:rFonts w:hint="eastAsia"/>
        </w:rPr>
        <w:t>до</w:t>
      </w:r>
      <w:r>
        <w:t></w:t>
      </w:r>
      <w:r>
        <w:rPr>
          <w:rFonts w:hint="eastAsia"/>
        </w:rPr>
        <w:t>адресата</w:t>
      </w:r>
      <w:r>
        <w:t></w:t>
      </w:r>
      <w:r>
        <w:t></w:t>
      </w:r>
      <w:r>
        <w:rPr>
          <w:rFonts w:hint="eastAsia"/>
        </w:rPr>
        <w:t>прагматично</w:t>
      </w:r>
    </w:p>
    <w:p w:rsidR="000421AA" w:rsidRDefault="000421AA" w:rsidP="000421AA">
      <w:r>
        <w:rPr>
          <w:rFonts w:hint="eastAsia"/>
        </w:rPr>
        <w:t>зорієнтованих</w:t>
      </w:r>
      <w:r>
        <w:t></w:t>
      </w:r>
      <w:r>
        <w:rPr>
          <w:rFonts w:hint="eastAsia"/>
        </w:rPr>
        <w:t>на</w:t>
      </w:r>
      <w:r>
        <w:t></w:t>
      </w:r>
      <w:r>
        <w:rPr>
          <w:rFonts w:hint="eastAsia"/>
        </w:rPr>
        <w:t>активний</w:t>
      </w:r>
      <w:r>
        <w:t></w:t>
      </w:r>
      <w:r>
        <w:rPr>
          <w:rFonts w:hint="eastAsia"/>
        </w:rPr>
        <w:t>діалог</w:t>
      </w:r>
      <w:r>
        <w:t></w:t>
      </w:r>
      <w:r>
        <w:t></w:t>
      </w:r>
      <w:r>
        <w:rPr>
          <w:rFonts w:hint="eastAsia"/>
        </w:rPr>
        <w:t>широка</w:t>
      </w:r>
      <w:r>
        <w:t></w:t>
      </w:r>
      <w:r>
        <w:rPr>
          <w:rFonts w:hint="eastAsia"/>
        </w:rPr>
        <w:t>сегментація</w:t>
      </w:r>
      <w:r>
        <w:t></w:t>
      </w:r>
      <w:r>
        <w:rPr>
          <w:rFonts w:hint="eastAsia"/>
        </w:rPr>
        <w:t>адресатів</w:t>
      </w:r>
      <w:r>
        <w:t></w:t>
      </w:r>
      <w:r>
        <w:rPr>
          <w:rFonts w:hint="eastAsia"/>
        </w:rPr>
        <w:t>як</w:t>
      </w:r>
      <w:r>
        <w:t></w:t>
      </w:r>
      <w:r>
        <w:rPr>
          <w:rFonts w:hint="eastAsia"/>
        </w:rPr>
        <w:t>результат</w:t>
      </w:r>
    </w:p>
    <w:p w:rsidR="000421AA" w:rsidRDefault="000421AA" w:rsidP="000421AA">
      <w:r>
        <w:rPr>
          <w:rFonts w:hint="eastAsia"/>
        </w:rPr>
        <w:t>визнання</w:t>
      </w:r>
      <w:r>
        <w:t></w:t>
      </w:r>
      <w:r>
        <w:rPr>
          <w:rFonts w:hint="eastAsia"/>
        </w:rPr>
        <w:t>їхньої</w:t>
      </w:r>
      <w:r>
        <w:t></w:t>
      </w:r>
      <w:r>
        <w:rPr>
          <w:rFonts w:hint="eastAsia"/>
        </w:rPr>
        <w:t>інакшості</w:t>
      </w:r>
      <w:r>
        <w:t></w:t>
      </w:r>
    </w:p>
    <w:p w:rsidR="000421AA" w:rsidRDefault="000421AA" w:rsidP="000421AA">
      <w:r>
        <w:rPr>
          <w:rFonts w:hint="eastAsia"/>
        </w:rPr>
        <w:t>Дискурсоутворювальна</w:t>
      </w:r>
      <w:r>
        <w:t></w:t>
      </w:r>
      <w:r>
        <w:rPr>
          <w:rFonts w:hint="eastAsia"/>
        </w:rPr>
        <w:t>роль</w:t>
      </w:r>
      <w:r>
        <w:t></w:t>
      </w:r>
      <w:r>
        <w:rPr>
          <w:rFonts w:hint="eastAsia"/>
        </w:rPr>
        <w:t>концепту</w:t>
      </w:r>
      <w:r>
        <w:t></w:t>
      </w:r>
      <w:r>
        <w:rPr>
          <w:rFonts w:hint="eastAsia"/>
        </w:rPr>
        <w:t>ТОЛЕРАНТНІСТЬ</w:t>
      </w:r>
      <w:r>
        <w:t></w:t>
      </w:r>
      <w:r>
        <w:rPr>
          <w:rFonts w:hint="eastAsia"/>
        </w:rPr>
        <w:t>у</w:t>
      </w:r>
      <w:r>
        <w:t></w:t>
      </w:r>
      <w:r>
        <w:rPr>
          <w:rFonts w:hint="eastAsia"/>
        </w:rPr>
        <w:t>дискурсах</w:t>
      </w:r>
    </w:p>
    <w:p w:rsidR="000421AA" w:rsidRDefault="000421AA" w:rsidP="000421AA">
      <w:r>
        <w:rPr>
          <w:rFonts w:hint="eastAsia"/>
        </w:rPr>
        <w:t>спецслужб</w:t>
      </w:r>
      <w:r>
        <w:t></w:t>
      </w:r>
      <w:r>
        <w:rPr>
          <w:rFonts w:hint="eastAsia"/>
        </w:rPr>
        <w:t>є</w:t>
      </w:r>
      <w:r>
        <w:t></w:t>
      </w:r>
      <w:r>
        <w:rPr>
          <w:rFonts w:hint="eastAsia"/>
        </w:rPr>
        <w:t>свідченням</w:t>
      </w:r>
      <w:r>
        <w:t></w:t>
      </w:r>
      <w:r>
        <w:rPr>
          <w:rFonts w:hint="eastAsia"/>
        </w:rPr>
        <w:t>того</w:t>
      </w:r>
      <w:r>
        <w:t></w:t>
      </w:r>
      <w:r>
        <w:t></w:t>
      </w:r>
      <w:r>
        <w:rPr>
          <w:rFonts w:hint="eastAsia"/>
        </w:rPr>
        <w:t>що</w:t>
      </w:r>
      <w:r>
        <w:t></w:t>
      </w:r>
      <w:r>
        <w:rPr>
          <w:rFonts w:hint="eastAsia"/>
        </w:rPr>
        <w:t>сучасні</w:t>
      </w:r>
      <w:r>
        <w:t></w:t>
      </w:r>
      <w:r>
        <w:rPr>
          <w:rFonts w:hint="eastAsia"/>
        </w:rPr>
        <w:t>спецслужби</w:t>
      </w:r>
      <w:r>
        <w:t></w:t>
      </w:r>
      <w:r>
        <w:rPr>
          <w:rFonts w:hint="eastAsia"/>
        </w:rPr>
        <w:t>прагнуть</w:t>
      </w:r>
      <w:r>
        <w:t></w:t>
      </w:r>
      <w:r>
        <w:rPr>
          <w:rFonts w:hint="eastAsia"/>
        </w:rPr>
        <w:t>підтримувати</w:t>
      </w:r>
    </w:p>
    <w:p w:rsidR="000421AA" w:rsidRDefault="000421AA" w:rsidP="000421AA">
      <w:r>
        <w:rPr>
          <w:rFonts w:hint="eastAsia"/>
        </w:rPr>
        <w:t>контакт</w:t>
      </w:r>
      <w:r>
        <w:t></w:t>
      </w:r>
      <w:r>
        <w:rPr>
          <w:rFonts w:hint="eastAsia"/>
        </w:rPr>
        <w:t>з</w:t>
      </w:r>
      <w:r>
        <w:t></w:t>
      </w:r>
      <w:r>
        <w:rPr>
          <w:rFonts w:hint="eastAsia"/>
        </w:rPr>
        <w:t>адресатом</w:t>
      </w:r>
      <w:r>
        <w:t></w:t>
      </w:r>
      <w:r>
        <w:t></w:t>
      </w:r>
      <w:r>
        <w:rPr>
          <w:rFonts w:hint="eastAsia"/>
        </w:rPr>
        <w:t>а</w:t>
      </w:r>
      <w:r>
        <w:t></w:t>
      </w:r>
      <w:r>
        <w:rPr>
          <w:rFonts w:hint="eastAsia"/>
        </w:rPr>
        <w:t>не</w:t>
      </w:r>
      <w:r>
        <w:t></w:t>
      </w:r>
      <w:r>
        <w:rPr>
          <w:rFonts w:hint="eastAsia"/>
        </w:rPr>
        <w:t>лише</w:t>
      </w:r>
      <w:r>
        <w:t></w:t>
      </w:r>
      <w:r>
        <w:rPr>
          <w:rFonts w:hint="eastAsia"/>
        </w:rPr>
        <w:t>транслювати</w:t>
      </w:r>
      <w:r>
        <w:t></w:t>
      </w:r>
      <w:r>
        <w:rPr>
          <w:rFonts w:hint="eastAsia"/>
        </w:rPr>
        <w:t>інформацію</w:t>
      </w:r>
      <w:r>
        <w:t></w:t>
      </w:r>
      <w:r>
        <w:t></w:t>
      </w:r>
      <w:r>
        <w:rPr>
          <w:rFonts w:hint="eastAsia"/>
        </w:rPr>
        <w:t>Це</w:t>
      </w:r>
      <w:r>
        <w:t></w:t>
      </w:r>
      <w:r>
        <w:rPr>
          <w:rFonts w:hint="eastAsia"/>
        </w:rPr>
        <w:t>передбачає</w:t>
      </w:r>
    </w:p>
    <w:p w:rsidR="000421AA" w:rsidRDefault="000421AA" w:rsidP="000421AA">
      <w:r>
        <w:rPr>
          <w:rFonts w:hint="eastAsia"/>
        </w:rPr>
        <w:t>фактичну</w:t>
      </w:r>
      <w:r>
        <w:t></w:t>
      </w:r>
      <w:r>
        <w:rPr>
          <w:rFonts w:hint="eastAsia"/>
        </w:rPr>
        <w:t>спрямованість</w:t>
      </w:r>
      <w:r>
        <w:t></w:t>
      </w:r>
      <w:r>
        <w:rPr>
          <w:rFonts w:hint="eastAsia"/>
        </w:rPr>
        <w:t>дискурсу</w:t>
      </w:r>
      <w:r>
        <w:t></w:t>
      </w:r>
      <w:r>
        <w:rPr>
          <w:rFonts w:hint="eastAsia"/>
        </w:rPr>
        <w:t>толерантності</w:t>
      </w:r>
      <w:r>
        <w:t></w:t>
      </w:r>
      <w:r>
        <w:rPr>
          <w:rFonts w:hint="eastAsia"/>
        </w:rPr>
        <w:t>спецслужб</w:t>
      </w:r>
      <w:r>
        <w:t></w:t>
      </w:r>
      <w:r>
        <w:t></w:t>
      </w:r>
      <w:r>
        <w:rPr>
          <w:rFonts w:hint="eastAsia"/>
        </w:rPr>
        <w:t>мета</w:t>
      </w:r>
      <w:r>
        <w:t></w:t>
      </w:r>
      <w:r>
        <w:rPr>
          <w:rFonts w:hint="eastAsia"/>
        </w:rPr>
        <w:t>якого</w:t>
      </w:r>
      <w:r>
        <w:t></w:t>
      </w:r>
      <w:r>
        <w:rPr>
          <w:rFonts w:hint="eastAsia"/>
        </w:rPr>
        <w:t>–</w:t>
      </w:r>
    </w:p>
    <w:p w:rsidR="000421AA" w:rsidRDefault="000421AA" w:rsidP="000421AA">
      <w:r>
        <w:rPr>
          <w:rFonts w:hint="eastAsia"/>
        </w:rPr>
        <w:t>позиціонування</w:t>
      </w:r>
      <w:r>
        <w:t></w:t>
      </w:r>
      <w:r>
        <w:rPr>
          <w:rFonts w:hint="eastAsia"/>
        </w:rPr>
        <w:t>спецслужби</w:t>
      </w:r>
      <w:r>
        <w:t></w:t>
      </w:r>
      <w:r>
        <w:rPr>
          <w:rFonts w:hint="eastAsia"/>
        </w:rPr>
        <w:t>як</w:t>
      </w:r>
      <w:r>
        <w:t></w:t>
      </w:r>
      <w:r>
        <w:rPr>
          <w:rFonts w:hint="eastAsia"/>
        </w:rPr>
        <w:t>гідної</w:t>
      </w:r>
      <w:r>
        <w:t></w:t>
      </w:r>
      <w:r>
        <w:rPr>
          <w:rFonts w:hint="eastAsia"/>
        </w:rPr>
        <w:t>поваги</w:t>
      </w:r>
      <w:r>
        <w:t></w:t>
      </w:r>
      <w:r>
        <w:rPr>
          <w:rFonts w:hint="eastAsia"/>
        </w:rPr>
        <w:t>організації</w:t>
      </w:r>
      <w:r>
        <w:t></w:t>
      </w:r>
      <w:r>
        <w:t></w:t>
      </w:r>
      <w:r>
        <w:rPr>
          <w:rFonts w:hint="eastAsia"/>
        </w:rPr>
        <w:t>демонстрація</w:t>
      </w:r>
    </w:p>
    <w:p w:rsidR="000421AA" w:rsidRDefault="000421AA" w:rsidP="000421AA">
      <w:r>
        <w:rPr>
          <w:rFonts w:hint="eastAsia"/>
        </w:rPr>
        <w:t>толерантного</w:t>
      </w:r>
      <w:r>
        <w:t></w:t>
      </w:r>
      <w:r>
        <w:rPr>
          <w:rFonts w:hint="eastAsia"/>
        </w:rPr>
        <w:t>ставлення</w:t>
      </w:r>
      <w:r>
        <w:t></w:t>
      </w:r>
      <w:r>
        <w:rPr>
          <w:rFonts w:hint="eastAsia"/>
        </w:rPr>
        <w:t>до</w:t>
      </w:r>
      <w:r>
        <w:t></w:t>
      </w:r>
      <w:r>
        <w:rPr>
          <w:rFonts w:hint="eastAsia"/>
        </w:rPr>
        <w:t>думок</w:t>
      </w:r>
      <w:r>
        <w:t></w:t>
      </w:r>
      <w:r>
        <w:rPr>
          <w:rFonts w:hint="eastAsia"/>
        </w:rPr>
        <w:t>і</w:t>
      </w:r>
      <w:r>
        <w:t></w:t>
      </w:r>
      <w:r>
        <w:rPr>
          <w:rFonts w:hint="eastAsia"/>
        </w:rPr>
        <w:t>дій</w:t>
      </w:r>
      <w:r>
        <w:t></w:t>
      </w:r>
      <w:r>
        <w:rPr>
          <w:rFonts w:hint="eastAsia"/>
        </w:rPr>
        <w:t>співгромадян</w:t>
      </w:r>
      <w:r>
        <w:t></w:t>
      </w:r>
      <w:r>
        <w:rPr>
          <w:rFonts w:hint="eastAsia"/>
        </w:rPr>
        <w:t>та</w:t>
      </w:r>
      <w:r>
        <w:t></w:t>
      </w:r>
      <w:r>
        <w:rPr>
          <w:rFonts w:hint="eastAsia"/>
        </w:rPr>
        <w:t>партнерів</w:t>
      </w:r>
      <w:r>
        <w:t></w:t>
      </w:r>
      <w:r>
        <w:rPr>
          <w:rFonts w:hint="eastAsia"/>
        </w:rPr>
        <w:t>у</w:t>
      </w:r>
      <w:r>
        <w:t></w:t>
      </w:r>
      <w:r>
        <w:rPr>
          <w:rFonts w:hint="eastAsia"/>
        </w:rPr>
        <w:t>межах</w:t>
      </w:r>
    </w:p>
    <w:p w:rsidR="000421AA" w:rsidRDefault="000421AA" w:rsidP="000421AA">
      <w:r>
        <w:rPr>
          <w:rFonts w:hint="eastAsia"/>
        </w:rPr>
        <w:t>закону</w:t>
      </w:r>
      <w:r>
        <w:t></w:t>
      </w:r>
    </w:p>
    <w:p w:rsidR="000421AA" w:rsidRDefault="000421AA" w:rsidP="000421AA">
      <w:r>
        <w:rPr>
          <w:rFonts w:hint="eastAsia"/>
        </w:rPr>
        <w:t>Отже</w:t>
      </w:r>
      <w:r>
        <w:t></w:t>
      </w:r>
      <w:r>
        <w:t></w:t>
      </w:r>
      <w:r>
        <w:rPr>
          <w:rFonts w:hint="eastAsia"/>
        </w:rPr>
        <w:t>структура</w:t>
      </w:r>
      <w:r>
        <w:t></w:t>
      </w:r>
      <w:r>
        <w:rPr>
          <w:rFonts w:hint="eastAsia"/>
        </w:rPr>
        <w:t>концепту</w:t>
      </w:r>
      <w:r>
        <w:t></w:t>
      </w:r>
      <w:r>
        <w:rPr>
          <w:rFonts w:hint="eastAsia"/>
        </w:rPr>
        <w:t>ТОЛЕРАНТНІСТЬ</w:t>
      </w:r>
      <w:r>
        <w:t></w:t>
      </w:r>
      <w:r>
        <w:rPr>
          <w:rFonts w:hint="eastAsia"/>
        </w:rPr>
        <w:t>змінюється</w:t>
      </w:r>
      <w:r>
        <w:t></w:t>
      </w:r>
      <w:r>
        <w:rPr>
          <w:rFonts w:hint="eastAsia"/>
        </w:rPr>
        <w:t>залежно</w:t>
      </w:r>
      <w:r>
        <w:t></w:t>
      </w:r>
      <w:r>
        <w:rPr>
          <w:rFonts w:hint="eastAsia"/>
        </w:rPr>
        <w:t>від</w:t>
      </w:r>
    </w:p>
    <w:p w:rsidR="000421AA" w:rsidRDefault="000421AA" w:rsidP="000421AA">
      <w:r>
        <w:rPr>
          <w:rFonts w:hint="eastAsia"/>
        </w:rPr>
        <w:t>позалінгвальної</w:t>
      </w:r>
      <w:r>
        <w:t></w:t>
      </w:r>
      <w:r>
        <w:rPr>
          <w:rFonts w:hint="eastAsia"/>
        </w:rPr>
        <w:t>ситуації</w:t>
      </w:r>
      <w:r>
        <w:t></w:t>
      </w:r>
      <w:r>
        <w:rPr>
          <w:rFonts w:hint="eastAsia"/>
        </w:rPr>
        <w:t>та</w:t>
      </w:r>
      <w:r>
        <w:t></w:t>
      </w:r>
      <w:r>
        <w:rPr>
          <w:rFonts w:hint="eastAsia"/>
        </w:rPr>
        <w:t>відображає</w:t>
      </w:r>
      <w:r>
        <w:t></w:t>
      </w:r>
      <w:r>
        <w:rPr>
          <w:rFonts w:hint="eastAsia"/>
        </w:rPr>
        <w:t>як</w:t>
      </w:r>
      <w:r>
        <w:t></w:t>
      </w:r>
      <w:r>
        <w:rPr>
          <w:rFonts w:hint="eastAsia"/>
        </w:rPr>
        <w:t>внутрішньодержавні</w:t>
      </w:r>
      <w:r>
        <w:t></w:t>
      </w:r>
      <w:r>
        <w:t></w:t>
      </w:r>
      <w:r>
        <w:rPr>
          <w:rFonts w:hint="eastAsia"/>
        </w:rPr>
        <w:t>так</w:t>
      </w:r>
      <w:r>
        <w:t></w:t>
      </w:r>
      <w:r>
        <w:rPr>
          <w:rFonts w:hint="eastAsia"/>
        </w:rPr>
        <w:t>і</w:t>
      </w:r>
    </w:p>
    <w:p w:rsidR="000421AA" w:rsidRDefault="000421AA" w:rsidP="000421AA">
      <w:r>
        <w:rPr>
          <w:rFonts w:hint="eastAsia"/>
        </w:rPr>
        <w:t>міжнародні</w:t>
      </w:r>
      <w:r>
        <w:t></w:t>
      </w:r>
      <w:r>
        <w:rPr>
          <w:rFonts w:hint="eastAsia"/>
        </w:rPr>
        <w:t>відносини</w:t>
      </w:r>
      <w:r>
        <w:t></w:t>
      </w:r>
      <w:r>
        <w:t></w:t>
      </w:r>
      <w:r>
        <w:rPr>
          <w:rFonts w:hint="eastAsia"/>
        </w:rPr>
        <w:t>Прикладом</w:t>
      </w:r>
      <w:r>
        <w:t></w:t>
      </w:r>
      <w:r>
        <w:rPr>
          <w:rFonts w:hint="eastAsia"/>
        </w:rPr>
        <w:t>чого</w:t>
      </w:r>
      <w:r>
        <w:t></w:t>
      </w:r>
      <w:r>
        <w:rPr>
          <w:rFonts w:hint="eastAsia"/>
        </w:rPr>
        <w:t>є</w:t>
      </w:r>
      <w:r>
        <w:t></w:t>
      </w:r>
      <w:r>
        <w:rPr>
          <w:rFonts w:hint="eastAsia"/>
        </w:rPr>
        <w:t>позиціонування</w:t>
      </w:r>
      <w:r>
        <w:t></w:t>
      </w:r>
      <w:r>
        <w:rPr>
          <w:rFonts w:hint="eastAsia"/>
        </w:rPr>
        <w:t>концепту</w:t>
      </w:r>
    </w:p>
    <w:p w:rsidR="000421AA" w:rsidRDefault="000421AA" w:rsidP="000421AA">
      <w:r>
        <w:rPr>
          <w:rFonts w:hint="eastAsia"/>
        </w:rPr>
        <w:t>ТОЛЕРАНТНІСТЬ</w:t>
      </w:r>
      <w:r>
        <w:t></w:t>
      </w:r>
      <w:r>
        <w:rPr>
          <w:rFonts w:hint="eastAsia"/>
        </w:rPr>
        <w:t>у</w:t>
      </w:r>
      <w:r>
        <w:t></w:t>
      </w:r>
      <w:r>
        <w:rPr>
          <w:rFonts w:hint="eastAsia"/>
        </w:rPr>
        <w:t>дискурсах</w:t>
      </w:r>
      <w:r>
        <w:t></w:t>
      </w:r>
      <w:r>
        <w:rPr>
          <w:rFonts w:hint="eastAsia"/>
        </w:rPr>
        <w:t>спецслужб</w:t>
      </w:r>
      <w:r>
        <w:t></w:t>
      </w:r>
      <w:r>
        <w:rPr>
          <w:rFonts w:hint="eastAsia"/>
        </w:rPr>
        <w:t>країн</w:t>
      </w:r>
      <w:r>
        <w:t></w:t>
      </w:r>
      <w:r>
        <w:t></w:t>
      </w:r>
      <w:r>
        <w:rPr>
          <w:rFonts w:hint="eastAsia"/>
        </w:rPr>
        <w:t>мови</w:t>
      </w:r>
      <w:r>
        <w:t></w:t>
      </w:r>
      <w:r>
        <w:rPr>
          <w:rFonts w:hint="eastAsia"/>
        </w:rPr>
        <w:t>яких</w:t>
      </w:r>
      <w:r>
        <w:t></w:t>
      </w:r>
      <w:r>
        <w:rPr>
          <w:rFonts w:hint="eastAsia"/>
        </w:rPr>
        <w:t>досліджуються</w:t>
      </w:r>
      <w:r>
        <w:t></w:t>
      </w:r>
      <w:r>
        <w:t></w:t>
      </w:r>
      <w:r>
        <w:rPr>
          <w:rFonts w:hint="eastAsia"/>
        </w:rPr>
        <w:t>у</w:t>
      </w:r>
    </w:p>
    <w:p w:rsidR="000421AA" w:rsidRDefault="000421AA" w:rsidP="000421AA">
      <w:r>
        <w:rPr>
          <w:rFonts w:hint="eastAsia"/>
        </w:rPr>
        <w:t>періоди</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rPr>
          <w:rFonts w:hint="eastAsia"/>
        </w:rPr>
        <w:t>років</w:t>
      </w:r>
      <w:r>
        <w:t></w:t>
      </w:r>
    </w:p>
    <w:p w:rsidR="000421AA" w:rsidRDefault="000421AA" w:rsidP="000421AA">
      <w:r>
        <w:t></w:t>
      </w:r>
      <w:r>
        <w:t></w:t>
      </w:r>
      <w:r>
        <w:t></w:t>
      </w:r>
      <w:r>
        <w:rPr>
          <w:rFonts w:hint="eastAsia"/>
        </w:rPr>
        <w:t>Аналіз</w:t>
      </w:r>
      <w:r>
        <w:t></w:t>
      </w:r>
      <w:r>
        <w:rPr>
          <w:rFonts w:hint="eastAsia"/>
        </w:rPr>
        <w:t>дискурсів</w:t>
      </w:r>
      <w:r>
        <w:t></w:t>
      </w:r>
      <w:r>
        <w:rPr>
          <w:rFonts w:hint="eastAsia"/>
        </w:rPr>
        <w:t>офіційних</w:t>
      </w:r>
      <w:r>
        <w:t></w:t>
      </w:r>
      <w:r>
        <w:rPr>
          <w:rFonts w:hint="eastAsia"/>
        </w:rPr>
        <w:t>сайтів</w:t>
      </w:r>
      <w:r>
        <w:t></w:t>
      </w:r>
      <w:r>
        <w:rPr>
          <w:rFonts w:hint="eastAsia"/>
        </w:rPr>
        <w:t>спецслужб</w:t>
      </w:r>
      <w:r>
        <w:t></w:t>
      </w:r>
      <w:r>
        <w:rPr>
          <w:rFonts w:hint="eastAsia"/>
        </w:rPr>
        <w:t>країн</w:t>
      </w:r>
      <w:r>
        <w:t></w:t>
      </w:r>
      <w:r>
        <w:t></w:t>
      </w:r>
      <w:r>
        <w:rPr>
          <w:rFonts w:hint="eastAsia"/>
        </w:rPr>
        <w:t>мови</w:t>
      </w:r>
      <w:r>
        <w:t></w:t>
      </w:r>
      <w:r>
        <w:rPr>
          <w:rFonts w:hint="eastAsia"/>
        </w:rPr>
        <w:t>яких</w:t>
      </w:r>
    </w:p>
    <w:p w:rsidR="000421AA" w:rsidRDefault="000421AA" w:rsidP="000421AA">
      <w:r>
        <w:rPr>
          <w:rFonts w:hint="eastAsia"/>
        </w:rPr>
        <w:t>вивчаються</w:t>
      </w:r>
      <w:r>
        <w:t></w:t>
      </w:r>
      <w:r>
        <w:t></w:t>
      </w:r>
      <w:r>
        <w:rPr>
          <w:rFonts w:hint="eastAsia"/>
        </w:rPr>
        <w:t>довів</w:t>
      </w:r>
      <w:r>
        <w:t></w:t>
      </w:r>
      <w:r>
        <w:t></w:t>
      </w:r>
      <w:r>
        <w:rPr>
          <w:rFonts w:hint="eastAsia"/>
        </w:rPr>
        <w:t>що</w:t>
      </w:r>
      <w:r>
        <w:t></w:t>
      </w:r>
      <w:r>
        <w:rPr>
          <w:rFonts w:hint="eastAsia"/>
        </w:rPr>
        <w:t>концепт</w:t>
      </w:r>
      <w:r>
        <w:t></w:t>
      </w:r>
      <w:r>
        <w:rPr>
          <w:rFonts w:hint="eastAsia"/>
        </w:rPr>
        <w:t>ТОЛЕРАНТНІСТЬ</w:t>
      </w:r>
      <w:r>
        <w:t></w:t>
      </w:r>
      <w:r>
        <w:rPr>
          <w:rFonts w:hint="eastAsia"/>
        </w:rPr>
        <w:t>набуває</w:t>
      </w:r>
      <w:r>
        <w:t></w:t>
      </w:r>
      <w:r>
        <w:rPr>
          <w:rFonts w:hint="eastAsia"/>
        </w:rPr>
        <w:t>амбівалентних</w:t>
      </w:r>
    </w:p>
    <w:p w:rsidR="000421AA" w:rsidRDefault="000421AA" w:rsidP="000421AA">
      <w:r>
        <w:rPr>
          <w:rFonts w:hint="eastAsia"/>
        </w:rPr>
        <w:t>значень</w:t>
      </w:r>
      <w:r>
        <w:t></w:t>
      </w:r>
      <w:r>
        <w:t></w:t>
      </w:r>
      <w:r>
        <w:rPr>
          <w:rFonts w:hint="eastAsia"/>
        </w:rPr>
        <w:t>його</w:t>
      </w:r>
      <w:r>
        <w:t></w:t>
      </w:r>
      <w:r>
        <w:rPr>
          <w:rFonts w:hint="eastAsia"/>
        </w:rPr>
        <w:t>вербалізація</w:t>
      </w:r>
      <w:r>
        <w:t></w:t>
      </w:r>
      <w:r>
        <w:rPr>
          <w:rFonts w:hint="eastAsia"/>
        </w:rPr>
        <w:t>спрямована</w:t>
      </w:r>
      <w:r>
        <w:t></w:t>
      </w:r>
      <w:r>
        <w:rPr>
          <w:rFonts w:hint="eastAsia"/>
        </w:rPr>
        <w:t>на</w:t>
      </w:r>
      <w:r>
        <w:t></w:t>
      </w:r>
      <w:r>
        <w:rPr>
          <w:rFonts w:hint="eastAsia"/>
        </w:rPr>
        <w:t>створення</w:t>
      </w:r>
      <w:r>
        <w:t></w:t>
      </w:r>
      <w:r>
        <w:rPr>
          <w:rFonts w:hint="eastAsia"/>
        </w:rPr>
        <w:t>нових</w:t>
      </w:r>
      <w:r>
        <w:t></w:t>
      </w:r>
      <w:r>
        <w:rPr>
          <w:rFonts w:hint="eastAsia"/>
        </w:rPr>
        <w:t>як</w:t>
      </w:r>
      <w:r>
        <w:t></w:t>
      </w:r>
      <w:r>
        <w:rPr>
          <w:rFonts w:hint="eastAsia"/>
        </w:rPr>
        <w:t>негативних</w:t>
      </w:r>
    </w:p>
    <w:p w:rsidR="000421AA" w:rsidRDefault="000421AA" w:rsidP="000421AA">
      <w:r>
        <w:t></w:t>
      </w:r>
      <w:r>
        <w:rPr>
          <w:rFonts w:hint="eastAsia"/>
        </w:rPr>
        <w:t>інтолерантність</w:t>
      </w:r>
      <w:r>
        <w:t></w:t>
      </w:r>
      <w:r>
        <w:t></w:t>
      </w:r>
      <w:r>
        <w:t></w:t>
      </w:r>
      <w:r>
        <w:rPr>
          <w:rFonts w:hint="eastAsia"/>
        </w:rPr>
        <w:t>так</w:t>
      </w:r>
      <w:r>
        <w:t></w:t>
      </w:r>
      <w:r>
        <w:rPr>
          <w:rFonts w:hint="eastAsia"/>
        </w:rPr>
        <w:t>і</w:t>
      </w:r>
      <w:r>
        <w:t></w:t>
      </w:r>
      <w:r>
        <w:rPr>
          <w:rFonts w:hint="eastAsia"/>
        </w:rPr>
        <w:t>позитивних</w:t>
      </w:r>
      <w:r>
        <w:t></w:t>
      </w:r>
      <w:r>
        <w:t></w:t>
      </w:r>
      <w:r>
        <w:rPr>
          <w:rFonts w:hint="eastAsia"/>
        </w:rPr>
        <w:t>нульова</w:t>
      </w:r>
      <w:r>
        <w:t></w:t>
      </w:r>
      <w:r>
        <w:rPr>
          <w:rFonts w:hint="eastAsia"/>
        </w:rPr>
        <w:t>толерантність</w:t>
      </w:r>
      <w:r>
        <w:t></w:t>
      </w:r>
      <w:r>
        <w:t></w:t>
      </w:r>
      <w:r>
        <w:rPr>
          <w:rFonts w:hint="eastAsia"/>
        </w:rPr>
        <w:t>конотацій</w:t>
      </w:r>
      <w:r>
        <w:t></w:t>
      </w:r>
    </w:p>
    <w:p w:rsidR="000421AA" w:rsidRDefault="000421AA" w:rsidP="000421AA">
      <w:r>
        <w:rPr>
          <w:rFonts w:hint="eastAsia"/>
        </w:rPr>
        <w:t>Негативна</w:t>
      </w:r>
      <w:r>
        <w:t></w:t>
      </w:r>
      <w:r>
        <w:rPr>
          <w:rFonts w:hint="eastAsia"/>
        </w:rPr>
        <w:t>конотація</w:t>
      </w:r>
      <w:r>
        <w:t></w:t>
      </w:r>
      <w:r>
        <w:rPr>
          <w:rFonts w:hint="eastAsia"/>
        </w:rPr>
        <w:t>найменування</w:t>
      </w:r>
      <w:r>
        <w:t></w:t>
      </w:r>
      <w:r>
        <w:rPr>
          <w:rFonts w:hint="eastAsia"/>
        </w:rPr>
        <w:t>факту</w:t>
      </w:r>
      <w:r>
        <w:t></w:t>
      </w:r>
      <w:r>
        <w:rPr>
          <w:rFonts w:hint="eastAsia"/>
        </w:rPr>
        <w:t>поблажливого</w:t>
      </w:r>
      <w:r>
        <w:t></w:t>
      </w:r>
      <w:r>
        <w:t></w:t>
      </w:r>
      <w:r>
        <w:rPr>
          <w:rFonts w:hint="eastAsia"/>
        </w:rPr>
        <w:t>толерантного</w:t>
      </w:r>
      <w:r>
        <w:t></w:t>
      </w:r>
    </w:p>
    <w:p w:rsidR="000421AA" w:rsidRDefault="000421AA" w:rsidP="000421AA">
      <w:r>
        <w:rPr>
          <w:rFonts w:hint="eastAsia"/>
        </w:rPr>
        <w:t>ставлення</w:t>
      </w:r>
      <w:r>
        <w:t></w:t>
      </w:r>
      <w:r>
        <w:rPr>
          <w:rFonts w:hint="eastAsia"/>
        </w:rPr>
        <w:t>до</w:t>
      </w:r>
      <w:r>
        <w:t></w:t>
      </w:r>
      <w:r>
        <w:rPr>
          <w:rFonts w:hint="eastAsia"/>
        </w:rPr>
        <w:t>правопорушень</w:t>
      </w:r>
      <w:r>
        <w:t></w:t>
      </w:r>
      <w:r>
        <w:rPr>
          <w:rFonts w:hint="eastAsia"/>
        </w:rPr>
        <w:t>та</w:t>
      </w:r>
      <w:r>
        <w:t></w:t>
      </w:r>
      <w:r>
        <w:rPr>
          <w:rFonts w:hint="eastAsia"/>
        </w:rPr>
        <w:t>злочинності</w:t>
      </w:r>
      <w:r>
        <w:t></w:t>
      </w:r>
      <w:r>
        <w:rPr>
          <w:rFonts w:hint="eastAsia"/>
        </w:rPr>
        <w:t>зумовила</w:t>
      </w:r>
      <w:r>
        <w:t></w:t>
      </w:r>
      <w:r>
        <w:rPr>
          <w:rFonts w:hint="eastAsia"/>
        </w:rPr>
        <w:t>виникнення</w:t>
      </w:r>
      <w:r>
        <w:t></w:t>
      </w:r>
      <w:r>
        <w:rPr>
          <w:rFonts w:hint="eastAsia"/>
        </w:rPr>
        <w:t>нового</w:t>
      </w:r>
    </w:p>
    <w:p w:rsidR="000421AA" w:rsidRDefault="000421AA" w:rsidP="000421AA">
      <w:r>
        <w:rPr>
          <w:rFonts w:hint="eastAsia"/>
        </w:rPr>
        <w:t>визначення</w:t>
      </w:r>
      <w:r>
        <w:t></w:t>
      </w:r>
      <w:r>
        <w:t></w:t>
      </w:r>
      <w:r>
        <w:rPr>
          <w:rFonts w:hint="eastAsia"/>
        </w:rPr>
        <w:t>а</w:t>
      </w:r>
      <w:r>
        <w:t></w:t>
      </w:r>
      <w:r>
        <w:rPr>
          <w:rFonts w:hint="eastAsia"/>
        </w:rPr>
        <w:t>в</w:t>
      </w:r>
      <w:r>
        <w:t></w:t>
      </w:r>
      <w:r>
        <w:rPr>
          <w:rFonts w:hint="eastAsia"/>
        </w:rPr>
        <w:t>подальшому</w:t>
      </w:r>
      <w:r>
        <w:t></w:t>
      </w:r>
      <w:r>
        <w:rPr>
          <w:rFonts w:hint="eastAsia"/>
        </w:rPr>
        <w:t>субконцепту</w:t>
      </w:r>
      <w:r>
        <w:t></w:t>
      </w:r>
      <w:r>
        <w:rPr>
          <w:rFonts w:hint="eastAsia"/>
        </w:rPr>
        <w:t>–</w:t>
      </w:r>
      <w:r>
        <w:t></w:t>
      </w:r>
      <w:r>
        <w:rPr>
          <w:rFonts w:hint="eastAsia"/>
        </w:rPr>
        <w:t>НУЛЬОВА</w:t>
      </w:r>
      <w:r>
        <w:t></w:t>
      </w:r>
      <w:r>
        <w:rPr>
          <w:rFonts w:hint="eastAsia"/>
        </w:rPr>
        <w:t>ТОЛЕРАНТНІСТЬ</w:t>
      </w:r>
      <w:r>
        <w:t></w:t>
      </w:r>
      <w:r>
        <w:t></w:t>
      </w:r>
      <w:r>
        <w:rPr>
          <w:rFonts w:hint="eastAsia"/>
        </w:rPr>
        <w:t>який</w:t>
      </w:r>
    </w:p>
    <w:p w:rsidR="000421AA" w:rsidRDefault="000421AA" w:rsidP="000421AA">
      <w:r>
        <w:rPr>
          <w:rFonts w:hint="eastAsia"/>
        </w:rPr>
        <w:t>у</w:t>
      </w:r>
      <w:r>
        <w:t></w:t>
      </w:r>
      <w:r>
        <w:rPr>
          <w:rFonts w:hint="eastAsia"/>
        </w:rPr>
        <w:t>комунікативних</w:t>
      </w:r>
      <w:r>
        <w:t></w:t>
      </w:r>
      <w:r>
        <w:rPr>
          <w:rFonts w:hint="eastAsia"/>
        </w:rPr>
        <w:t>практиках</w:t>
      </w:r>
      <w:r>
        <w:t></w:t>
      </w:r>
      <w:r>
        <w:rPr>
          <w:rFonts w:hint="eastAsia"/>
        </w:rPr>
        <w:t>спецслужб</w:t>
      </w:r>
      <w:r>
        <w:t></w:t>
      </w:r>
      <w:r>
        <w:rPr>
          <w:rFonts w:hint="eastAsia"/>
        </w:rPr>
        <w:t>Західних</w:t>
      </w:r>
      <w:r>
        <w:t></w:t>
      </w:r>
      <w:r>
        <w:rPr>
          <w:rFonts w:hint="eastAsia"/>
        </w:rPr>
        <w:t>країн</w:t>
      </w:r>
      <w:r>
        <w:t></w:t>
      </w:r>
      <w:r>
        <w:rPr>
          <w:rFonts w:hint="eastAsia"/>
        </w:rPr>
        <w:t>визначався</w:t>
      </w:r>
      <w:r>
        <w:t></w:t>
      </w:r>
      <w:r>
        <w:rPr>
          <w:rFonts w:hint="eastAsia"/>
        </w:rPr>
        <w:t>як</w:t>
      </w:r>
      <w:r>
        <w:t></w:t>
      </w:r>
      <w:r>
        <w:rPr>
          <w:rFonts w:hint="eastAsia"/>
        </w:rPr>
        <w:t>“боротьба</w:t>
      </w:r>
    </w:p>
    <w:p w:rsidR="000421AA" w:rsidRDefault="000421AA" w:rsidP="000421AA">
      <w:r>
        <w:rPr>
          <w:rFonts w:hint="eastAsia"/>
        </w:rPr>
        <w:t>зі</w:t>
      </w:r>
      <w:r>
        <w:t></w:t>
      </w:r>
      <w:r>
        <w:rPr>
          <w:rFonts w:hint="eastAsia"/>
        </w:rPr>
        <w:t>злочинністю</w:t>
      </w:r>
      <w:r>
        <w:t></w:t>
      </w:r>
      <w:r>
        <w:t></w:t>
      </w:r>
      <w:r>
        <w:rPr>
          <w:rFonts w:hint="eastAsia"/>
        </w:rPr>
        <w:t>попередження</w:t>
      </w:r>
      <w:r>
        <w:t></w:t>
      </w:r>
      <w:r>
        <w:rPr>
          <w:rFonts w:hint="eastAsia"/>
        </w:rPr>
        <w:t>злочинності</w:t>
      </w:r>
      <w:r>
        <w:t></w:t>
      </w:r>
      <w:r>
        <w:t></w:t>
      </w:r>
      <w:r>
        <w:rPr>
          <w:rFonts w:hint="eastAsia"/>
        </w:rPr>
        <w:t>що</w:t>
      </w:r>
      <w:r>
        <w:t></w:t>
      </w:r>
      <w:r>
        <w:rPr>
          <w:rFonts w:hint="eastAsia"/>
        </w:rPr>
        <w:t>передбачає</w:t>
      </w:r>
      <w:r>
        <w:t></w:t>
      </w:r>
      <w:r>
        <w:rPr>
          <w:rFonts w:hint="eastAsia"/>
        </w:rPr>
        <w:t>втручання</w:t>
      </w:r>
    </w:p>
    <w:p w:rsidR="000421AA" w:rsidRDefault="000421AA" w:rsidP="000421AA">
      <w:r>
        <w:rPr>
          <w:rFonts w:hint="eastAsia"/>
        </w:rPr>
        <w:t>поліцейських</w:t>
      </w:r>
      <w:r>
        <w:t></w:t>
      </w:r>
      <w:r>
        <w:rPr>
          <w:rFonts w:hint="eastAsia"/>
        </w:rPr>
        <w:t>у</w:t>
      </w:r>
      <w:r>
        <w:t></w:t>
      </w:r>
      <w:r>
        <w:rPr>
          <w:rFonts w:hint="eastAsia"/>
        </w:rPr>
        <w:t>злочини</w:t>
      </w:r>
      <w:r>
        <w:t></w:t>
      </w:r>
      <w:r>
        <w:t></w:t>
      </w:r>
      <w:r>
        <w:rPr>
          <w:rFonts w:hint="eastAsia"/>
        </w:rPr>
        <w:t>які</w:t>
      </w:r>
      <w:r>
        <w:t></w:t>
      </w:r>
      <w:r>
        <w:rPr>
          <w:rFonts w:hint="eastAsia"/>
        </w:rPr>
        <w:t>скоюються</w:t>
      </w:r>
      <w:r>
        <w:t></w:t>
      </w:r>
      <w:r>
        <w:rPr>
          <w:rFonts w:hint="eastAsia"/>
        </w:rPr>
        <w:t>або</w:t>
      </w:r>
      <w:r>
        <w:t></w:t>
      </w:r>
      <w:r>
        <w:rPr>
          <w:rFonts w:hint="eastAsia"/>
        </w:rPr>
        <w:t>вже</w:t>
      </w:r>
      <w:r>
        <w:t></w:t>
      </w:r>
      <w:r>
        <w:rPr>
          <w:rFonts w:hint="eastAsia"/>
        </w:rPr>
        <w:t>скоєні</w:t>
      </w:r>
      <w:r>
        <w:t></w:t>
      </w:r>
      <w:r>
        <w:rPr>
          <w:rFonts w:hint="eastAsia"/>
        </w:rPr>
        <w:t>і</w:t>
      </w:r>
      <w:r>
        <w:t></w:t>
      </w:r>
      <w:r>
        <w:rPr>
          <w:rFonts w:hint="eastAsia"/>
        </w:rPr>
        <w:t>які</w:t>
      </w:r>
      <w:r>
        <w:t></w:t>
      </w:r>
      <w:r>
        <w:rPr>
          <w:rFonts w:hint="eastAsia"/>
        </w:rPr>
        <w:t>є</w:t>
      </w:r>
      <w:r>
        <w:t></w:t>
      </w:r>
      <w:r>
        <w:rPr>
          <w:rFonts w:hint="eastAsia"/>
        </w:rPr>
        <w:t>на</w:t>
      </w:r>
      <w:r>
        <w:t></w:t>
      </w:r>
      <w:r>
        <w:rPr>
          <w:rFonts w:hint="eastAsia"/>
        </w:rPr>
        <w:t>порядок</w:t>
      </w:r>
    </w:p>
    <w:p w:rsidR="000421AA" w:rsidRDefault="000421AA" w:rsidP="000421AA">
      <w:r>
        <w:rPr>
          <w:rFonts w:hint="eastAsia"/>
        </w:rPr>
        <w:t>нижчими</w:t>
      </w:r>
      <w:r>
        <w:t></w:t>
      </w:r>
      <w:r>
        <w:rPr>
          <w:rFonts w:hint="eastAsia"/>
        </w:rPr>
        <w:t>порогових</w:t>
      </w:r>
      <w:r>
        <w:t></w:t>
      </w:r>
      <w:r>
        <w:rPr>
          <w:rFonts w:hint="eastAsia"/>
        </w:rPr>
        <w:t>злочинів</w:t>
      </w:r>
      <w:r>
        <w:t></w:t>
      </w:r>
      <w:r>
        <w:t></w:t>
      </w:r>
      <w:r>
        <w:rPr>
          <w:rFonts w:hint="eastAsia"/>
        </w:rPr>
        <w:t>агресивне</w:t>
      </w:r>
      <w:r>
        <w:t></w:t>
      </w:r>
      <w:r>
        <w:rPr>
          <w:rFonts w:hint="eastAsia"/>
        </w:rPr>
        <w:t>жебрацтво</w:t>
      </w:r>
      <w:r>
        <w:t></w:t>
      </w:r>
      <w:r>
        <w:t></w:t>
      </w:r>
      <w:r>
        <w:rPr>
          <w:rFonts w:hint="eastAsia"/>
        </w:rPr>
        <w:t>бродяжництво</w:t>
      </w:r>
      <w:r>
        <w:t></w:t>
      </w:r>
    </w:p>
    <w:p w:rsidR="000421AA" w:rsidRDefault="000421AA" w:rsidP="000421AA">
      <w:r>
        <w:rPr>
          <w:rFonts w:hint="eastAsia"/>
        </w:rPr>
        <w:t>розпивання</w:t>
      </w:r>
      <w:r>
        <w:t></w:t>
      </w:r>
      <w:r>
        <w:rPr>
          <w:rFonts w:hint="eastAsia"/>
        </w:rPr>
        <w:t>алкогольних</w:t>
      </w:r>
      <w:r>
        <w:t></w:t>
      </w:r>
      <w:r>
        <w:rPr>
          <w:rFonts w:hint="eastAsia"/>
        </w:rPr>
        <w:t>напоїв</w:t>
      </w:r>
      <w:r>
        <w:t></w:t>
      </w:r>
      <w:r>
        <w:rPr>
          <w:rFonts w:hint="eastAsia"/>
        </w:rPr>
        <w:t>у</w:t>
      </w:r>
      <w:r>
        <w:t></w:t>
      </w:r>
      <w:r>
        <w:rPr>
          <w:rFonts w:hint="eastAsia"/>
        </w:rPr>
        <w:t>громадських</w:t>
      </w:r>
      <w:r>
        <w:t></w:t>
      </w:r>
      <w:r>
        <w:rPr>
          <w:rFonts w:hint="eastAsia"/>
        </w:rPr>
        <w:t>місцях”</w:t>
      </w:r>
      <w:r>
        <w:t></w:t>
      </w:r>
      <w:r>
        <w:t></w:t>
      </w:r>
      <w:r>
        <w:rPr>
          <w:rFonts w:hint="eastAsia"/>
        </w:rPr>
        <w:t>В</w:t>
      </w:r>
      <w:r>
        <w:t></w:t>
      </w:r>
      <w:r>
        <w:rPr>
          <w:rFonts w:hint="eastAsia"/>
        </w:rPr>
        <w:t>інституційному</w:t>
      </w:r>
    </w:p>
    <w:p w:rsidR="000421AA" w:rsidRDefault="000421AA" w:rsidP="000421AA">
      <w:r>
        <w:rPr>
          <w:rFonts w:hint="eastAsia"/>
        </w:rPr>
        <w:t>дискурсі</w:t>
      </w:r>
      <w:r>
        <w:t></w:t>
      </w:r>
      <w:r>
        <w:rPr>
          <w:rFonts w:hint="eastAsia"/>
        </w:rPr>
        <w:t>СБ</w:t>
      </w:r>
      <w:r>
        <w:t></w:t>
      </w:r>
      <w:r>
        <w:rPr>
          <w:rFonts w:hint="eastAsia"/>
        </w:rPr>
        <w:t>України</w:t>
      </w:r>
      <w:r>
        <w:t></w:t>
      </w:r>
      <w:r>
        <w:rPr>
          <w:rFonts w:hint="eastAsia"/>
        </w:rPr>
        <w:t>відбулося</w:t>
      </w:r>
      <w:r>
        <w:t></w:t>
      </w:r>
      <w:r>
        <w:rPr>
          <w:rFonts w:hint="eastAsia"/>
        </w:rPr>
        <w:t>його</w:t>
      </w:r>
      <w:r>
        <w:t></w:t>
      </w:r>
      <w:r>
        <w:rPr>
          <w:rFonts w:hint="eastAsia"/>
        </w:rPr>
        <w:t>переосмислення</w:t>
      </w:r>
      <w:r>
        <w:t></w:t>
      </w:r>
      <w:r>
        <w:t></w:t>
      </w:r>
      <w:r>
        <w:rPr>
          <w:rFonts w:hint="eastAsia"/>
        </w:rPr>
        <w:t>нульова</w:t>
      </w:r>
      <w:r>
        <w:t></w:t>
      </w:r>
      <w:r>
        <w:rPr>
          <w:rFonts w:hint="eastAsia"/>
        </w:rPr>
        <w:t>толерантність</w:t>
      </w:r>
    </w:p>
    <w:p w:rsidR="000421AA" w:rsidRDefault="000421AA" w:rsidP="000421AA">
      <w:r>
        <w:rPr>
          <w:rFonts w:hint="eastAsia"/>
        </w:rPr>
        <w:t>розуміється</w:t>
      </w:r>
      <w:r>
        <w:t></w:t>
      </w:r>
      <w:r>
        <w:rPr>
          <w:rFonts w:hint="eastAsia"/>
        </w:rPr>
        <w:t>як</w:t>
      </w:r>
      <w:r>
        <w:t></w:t>
      </w:r>
      <w:r>
        <w:rPr>
          <w:rFonts w:hint="eastAsia"/>
        </w:rPr>
        <w:t>“негативне</w:t>
      </w:r>
      <w:r>
        <w:t></w:t>
      </w:r>
      <w:r>
        <w:rPr>
          <w:rFonts w:hint="eastAsia"/>
        </w:rPr>
        <w:t>ставлення</w:t>
      </w:r>
      <w:r>
        <w:t></w:t>
      </w:r>
      <w:r>
        <w:rPr>
          <w:rFonts w:hint="eastAsia"/>
        </w:rPr>
        <w:t>до</w:t>
      </w:r>
      <w:r>
        <w:t></w:t>
      </w:r>
      <w:r>
        <w:rPr>
          <w:rFonts w:hint="eastAsia"/>
        </w:rPr>
        <w:t>злочинів</w:t>
      </w:r>
      <w:r>
        <w:t></w:t>
      </w:r>
      <w:r>
        <w:t></w:t>
      </w:r>
      <w:r>
        <w:rPr>
          <w:rFonts w:hint="eastAsia"/>
        </w:rPr>
        <w:t>що</w:t>
      </w:r>
      <w:r>
        <w:t></w:t>
      </w:r>
      <w:r>
        <w:rPr>
          <w:rFonts w:hint="eastAsia"/>
        </w:rPr>
        <w:t>мають</w:t>
      </w:r>
      <w:r>
        <w:t></w:t>
      </w:r>
      <w:r>
        <w:rPr>
          <w:rFonts w:hint="eastAsia"/>
        </w:rPr>
        <w:t>вище</w:t>
      </w:r>
      <w:r>
        <w:t></w:t>
      </w:r>
      <w:r>
        <w:rPr>
          <w:rFonts w:hint="eastAsia"/>
        </w:rPr>
        <w:t>порогове</w:t>
      </w:r>
    </w:p>
    <w:p w:rsidR="000421AA" w:rsidRDefault="000421AA" w:rsidP="000421AA">
      <w:r>
        <w:rPr>
          <w:rFonts w:hint="eastAsia"/>
        </w:rPr>
        <w:t>значення</w:t>
      </w:r>
      <w:r>
        <w:t></w:t>
      </w:r>
      <w:r>
        <w:rPr>
          <w:rFonts w:hint="eastAsia"/>
        </w:rPr>
        <w:t>і</w:t>
      </w:r>
      <w:r>
        <w:t></w:t>
      </w:r>
      <w:r>
        <w:rPr>
          <w:rFonts w:hint="eastAsia"/>
        </w:rPr>
        <w:t>скоюються</w:t>
      </w:r>
      <w:r>
        <w:t></w:t>
      </w:r>
      <w:r>
        <w:rPr>
          <w:rFonts w:hint="eastAsia"/>
        </w:rPr>
        <w:t>у</w:t>
      </w:r>
      <w:r>
        <w:t></w:t>
      </w:r>
      <w:r>
        <w:rPr>
          <w:rFonts w:hint="eastAsia"/>
        </w:rPr>
        <w:t>сфері</w:t>
      </w:r>
      <w:r>
        <w:t></w:t>
      </w:r>
      <w:r>
        <w:rPr>
          <w:rFonts w:hint="eastAsia"/>
        </w:rPr>
        <w:t>національної</w:t>
      </w:r>
      <w:r>
        <w:t></w:t>
      </w:r>
      <w:r>
        <w:rPr>
          <w:rFonts w:hint="eastAsia"/>
        </w:rPr>
        <w:t>безпеки</w:t>
      </w:r>
      <w:r>
        <w:t></w:t>
      </w:r>
      <w:r>
        <w:t></w:t>
      </w:r>
      <w:r>
        <w:rPr>
          <w:rFonts w:hint="eastAsia"/>
        </w:rPr>
        <w:t>корупція</w:t>
      </w:r>
      <w:r>
        <w:t></w:t>
      </w:r>
      <w:r>
        <w:t></w:t>
      </w:r>
      <w:r>
        <w:rPr>
          <w:rFonts w:hint="eastAsia"/>
        </w:rPr>
        <w:t>військова</w:t>
      </w:r>
    </w:p>
    <w:p w:rsidR="000421AA" w:rsidRDefault="000421AA" w:rsidP="000421AA">
      <w:r>
        <w:rPr>
          <w:rFonts w:hint="eastAsia"/>
        </w:rPr>
        <w:t>агресія</w:t>
      </w:r>
      <w:r>
        <w:t></w:t>
      </w:r>
      <w:r>
        <w:t></w:t>
      </w:r>
      <w:r>
        <w:rPr>
          <w:rFonts w:hint="eastAsia"/>
        </w:rPr>
        <w:t>тероризм</w:t>
      </w:r>
      <w:r>
        <w:t></w:t>
      </w:r>
      <w:r>
        <w:rPr>
          <w:rFonts w:hint="eastAsia"/>
        </w:rPr>
        <w:t>”</w:t>
      </w:r>
      <w:r>
        <w:t></w:t>
      </w:r>
      <w:r>
        <w:t></w:t>
      </w:r>
      <w:r>
        <w:rPr>
          <w:rFonts w:hint="eastAsia"/>
        </w:rPr>
        <w:t>визначення</w:t>
      </w:r>
      <w:r>
        <w:t></w:t>
      </w:r>
      <w:r>
        <w:rPr>
          <w:rFonts w:hint="eastAsia"/>
        </w:rPr>
        <w:t>автора</w:t>
      </w:r>
      <w:r>
        <w:t></w:t>
      </w:r>
      <w:r>
        <w:rPr>
          <w:rFonts w:hint="eastAsia"/>
        </w:rPr>
        <w:t>–</w:t>
      </w:r>
      <w:r>
        <w:t></w:t>
      </w:r>
      <w:r>
        <w:rPr>
          <w:rFonts w:hint="eastAsia"/>
        </w:rPr>
        <w:t>Л</w:t>
      </w:r>
      <w:r>
        <w:t></w:t>
      </w:r>
      <w:r>
        <w:rPr>
          <w:rFonts w:hint="eastAsia"/>
        </w:rPr>
        <w:t>Ю</w:t>
      </w:r>
      <w:r>
        <w:t></w:t>
      </w:r>
      <w:r>
        <w:t></w:t>
      </w:r>
      <w:r>
        <w:t></w:t>
      </w:r>
    </w:p>
    <w:p w:rsidR="000421AA" w:rsidRDefault="000421AA" w:rsidP="000421AA">
      <w:r>
        <w:t></w:t>
      </w:r>
      <w:r>
        <w:t></w:t>
      </w:r>
      <w:r>
        <w:t></w:t>
      </w:r>
    </w:p>
    <w:p w:rsidR="000421AA" w:rsidRDefault="000421AA" w:rsidP="000421AA">
      <w:r>
        <w:rPr>
          <w:rFonts w:hint="eastAsia"/>
        </w:rPr>
        <w:t>Таким</w:t>
      </w:r>
      <w:r>
        <w:t></w:t>
      </w:r>
      <w:r>
        <w:rPr>
          <w:rFonts w:hint="eastAsia"/>
        </w:rPr>
        <w:t>чином</w:t>
      </w:r>
      <w:r>
        <w:t></w:t>
      </w:r>
      <w:r>
        <w:t></w:t>
      </w:r>
      <w:r>
        <w:rPr>
          <w:rFonts w:hint="eastAsia"/>
        </w:rPr>
        <w:t>концепт</w:t>
      </w:r>
      <w:r>
        <w:t></w:t>
      </w:r>
      <w:r>
        <w:rPr>
          <w:rFonts w:hint="eastAsia"/>
        </w:rPr>
        <w:t>ТОЛЕРАНТНІСТЬ</w:t>
      </w:r>
      <w:r>
        <w:t></w:t>
      </w:r>
      <w:r>
        <w:rPr>
          <w:rFonts w:hint="eastAsia"/>
        </w:rPr>
        <w:t>в</w:t>
      </w:r>
      <w:r>
        <w:t></w:t>
      </w:r>
      <w:r>
        <w:rPr>
          <w:rFonts w:hint="eastAsia"/>
        </w:rPr>
        <w:t>УЛК</w:t>
      </w:r>
      <w:r>
        <w:t></w:t>
      </w:r>
      <w:r>
        <w:t></w:t>
      </w:r>
      <w:r>
        <w:rPr>
          <w:rFonts w:hint="eastAsia"/>
        </w:rPr>
        <w:t>зберігаючи</w:t>
      </w:r>
      <w:r>
        <w:t></w:t>
      </w:r>
      <w:r>
        <w:rPr>
          <w:rFonts w:hint="eastAsia"/>
        </w:rPr>
        <w:t>національну</w:t>
      </w:r>
    </w:p>
    <w:p w:rsidR="000421AA" w:rsidRDefault="000421AA" w:rsidP="000421AA">
      <w:r>
        <w:rPr>
          <w:rFonts w:hint="eastAsia"/>
        </w:rPr>
        <w:t>унікальність</w:t>
      </w:r>
      <w:r>
        <w:t></w:t>
      </w:r>
      <w:r>
        <w:t></w:t>
      </w:r>
      <w:r>
        <w:rPr>
          <w:rFonts w:hint="eastAsia"/>
        </w:rPr>
        <w:t>набуває</w:t>
      </w:r>
      <w:r>
        <w:t></w:t>
      </w:r>
      <w:r>
        <w:rPr>
          <w:rFonts w:hint="eastAsia"/>
        </w:rPr>
        <w:t>у</w:t>
      </w:r>
      <w:r>
        <w:t></w:t>
      </w:r>
      <w:r>
        <w:rPr>
          <w:rFonts w:hint="eastAsia"/>
        </w:rPr>
        <w:t>процесі</w:t>
      </w:r>
      <w:r>
        <w:t></w:t>
      </w:r>
      <w:r>
        <w:rPr>
          <w:rFonts w:hint="eastAsia"/>
        </w:rPr>
        <w:t>міжкультурної</w:t>
      </w:r>
      <w:r>
        <w:t></w:t>
      </w:r>
      <w:r>
        <w:rPr>
          <w:rFonts w:hint="eastAsia"/>
        </w:rPr>
        <w:t>комунікації</w:t>
      </w:r>
      <w:r>
        <w:t></w:t>
      </w:r>
      <w:r>
        <w:rPr>
          <w:rFonts w:hint="eastAsia"/>
        </w:rPr>
        <w:t>змістовних</w:t>
      </w:r>
    </w:p>
    <w:p w:rsidR="000421AA" w:rsidRDefault="000421AA" w:rsidP="000421AA">
      <w:r>
        <w:rPr>
          <w:rFonts w:hint="eastAsia"/>
        </w:rPr>
        <w:t>компонентів</w:t>
      </w:r>
      <w:r>
        <w:t></w:t>
      </w:r>
      <w:r>
        <w:t></w:t>
      </w:r>
      <w:r>
        <w:rPr>
          <w:rFonts w:hint="eastAsia"/>
        </w:rPr>
        <w:t>притаманних</w:t>
      </w:r>
      <w:r>
        <w:t></w:t>
      </w:r>
      <w:r>
        <w:rPr>
          <w:rFonts w:hint="eastAsia"/>
        </w:rPr>
        <w:t>лінгвокультурам</w:t>
      </w:r>
      <w:r>
        <w:t></w:t>
      </w:r>
      <w:r>
        <w:rPr>
          <w:rFonts w:hint="eastAsia"/>
        </w:rPr>
        <w:t>європейських</w:t>
      </w:r>
      <w:r>
        <w:t></w:t>
      </w:r>
      <w:r>
        <w:rPr>
          <w:rFonts w:hint="eastAsia"/>
        </w:rPr>
        <w:t>держав</w:t>
      </w:r>
      <w:r>
        <w:t></w:t>
      </w:r>
      <w:r>
        <w:t></w:t>
      </w:r>
      <w:r>
        <w:rPr>
          <w:rFonts w:hint="eastAsia"/>
        </w:rPr>
        <w:t>У</w:t>
      </w:r>
      <w:r>
        <w:t></w:t>
      </w:r>
      <w:r>
        <w:rPr>
          <w:rFonts w:hint="eastAsia"/>
        </w:rPr>
        <w:t>РЛК</w:t>
      </w:r>
      <w:r>
        <w:t></w:t>
      </w:r>
    </w:p>
    <w:p w:rsidR="000421AA" w:rsidRDefault="000421AA" w:rsidP="000421AA">
      <w:r>
        <w:rPr>
          <w:rFonts w:hint="eastAsia"/>
        </w:rPr>
        <w:t>навпаки</w:t>
      </w:r>
      <w:r>
        <w:t></w:t>
      </w:r>
      <w:r>
        <w:t></w:t>
      </w:r>
      <w:r>
        <w:rPr>
          <w:rFonts w:hint="eastAsia"/>
        </w:rPr>
        <w:t>концепт</w:t>
      </w:r>
      <w:r>
        <w:t></w:t>
      </w:r>
      <w:r>
        <w:rPr>
          <w:rFonts w:hint="eastAsia"/>
        </w:rPr>
        <w:t>ТОЛЕРАНТНІСТЬ</w:t>
      </w:r>
      <w:r>
        <w:t></w:t>
      </w:r>
      <w:r>
        <w:rPr>
          <w:rFonts w:hint="eastAsia"/>
        </w:rPr>
        <w:t>набуває</w:t>
      </w:r>
      <w:r>
        <w:t></w:t>
      </w:r>
      <w:r>
        <w:rPr>
          <w:rFonts w:hint="eastAsia"/>
        </w:rPr>
        <w:t>амбівалентних</w:t>
      </w:r>
      <w:r>
        <w:t></w:t>
      </w:r>
      <w:r>
        <w:rPr>
          <w:rFonts w:hint="eastAsia"/>
        </w:rPr>
        <w:t>якостей</w:t>
      </w:r>
    </w:p>
    <w:p w:rsidR="000421AA" w:rsidRDefault="000421AA" w:rsidP="000421AA">
      <w:r>
        <w:rPr>
          <w:rFonts w:hint="eastAsia"/>
        </w:rPr>
        <w:t>інтолерантності</w:t>
      </w:r>
      <w:r>
        <w:t></w:t>
      </w:r>
      <w:r>
        <w:t></w:t>
      </w:r>
      <w:r>
        <w:rPr>
          <w:rFonts w:hint="eastAsia"/>
        </w:rPr>
        <w:t>оскільки</w:t>
      </w:r>
      <w:r>
        <w:t></w:t>
      </w:r>
      <w:r>
        <w:rPr>
          <w:rFonts w:hint="eastAsia"/>
        </w:rPr>
        <w:t>толерантність</w:t>
      </w:r>
      <w:r>
        <w:t></w:t>
      </w:r>
      <w:r>
        <w:rPr>
          <w:rFonts w:hint="eastAsia"/>
        </w:rPr>
        <w:t>сприймається</w:t>
      </w:r>
      <w:r>
        <w:t></w:t>
      </w:r>
      <w:r>
        <w:rPr>
          <w:rFonts w:hint="eastAsia"/>
        </w:rPr>
        <w:t>носіями</w:t>
      </w:r>
      <w:r>
        <w:t></w:t>
      </w:r>
      <w:r>
        <w:rPr>
          <w:rFonts w:hint="eastAsia"/>
        </w:rPr>
        <w:t>РЛК</w:t>
      </w:r>
      <w:r>
        <w:t></w:t>
      </w:r>
      <w:r>
        <w:rPr>
          <w:rFonts w:hint="eastAsia"/>
        </w:rPr>
        <w:t>як</w:t>
      </w:r>
      <w:r>
        <w:t></w:t>
      </w:r>
      <w:r>
        <w:rPr>
          <w:rFonts w:hint="eastAsia"/>
        </w:rPr>
        <w:t>загроза</w:t>
      </w:r>
    </w:p>
    <w:p w:rsidR="000421AA" w:rsidRDefault="000421AA" w:rsidP="000421AA">
      <w:r>
        <w:rPr>
          <w:rFonts w:hint="eastAsia"/>
        </w:rPr>
        <w:t>державності</w:t>
      </w:r>
      <w:r>
        <w:t></w:t>
      </w:r>
      <w:r>
        <w:rPr>
          <w:rFonts w:hint="eastAsia"/>
        </w:rPr>
        <w:t>та</w:t>
      </w:r>
      <w:r>
        <w:t></w:t>
      </w:r>
      <w:r>
        <w:rPr>
          <w:rFonts w:hint="eastAsia"/>
        </w:rPr>
        <w:t>національній</w:t>
      </w:r>
      <w:r>
        <w:t></w:t>
      </w:r>
      <w:r>
        <w:rPr>
          <w:rFonts w:hint="eastAsia"/>
        </w:rPr>
        <w:t>ціннісній</w:t>
      </w:r>
      <w:r>
        <w:t></w:t>
      </w:r>
      <w:r>
        <w:rPr>
          <w:rFonts w:hint="eastAsia"/>
        </w:rPr>
        <w:t>системі</w:t>
      </w:r>
      <w:r>
        <w:t></w:t>
      </w:r>
      <w:r>
        <w:t></w:t>
      </w:r>
      <w:r>
        <w:rPr>
          <w:rFonts w:hint="eastAsia"/>
        </w:rPr>
        <w:t>що</w:t>
      </w:r>
      <w:r>
        <w:t></w:t>
      </w:r>
      <w:r>
        <w:t></w:t>
      </w:r>
      <w:r>
        <w:rPr>
          <w:rFonts w:hint="eastAsia"/>
        </w:rPr>
        <w:t>в</w:t>
      </w:r>
      <w:r>
        <w:t></w:t>
      </w:r>
      <w:r>
        <w:rPr>
          <w:rFonts w:hint="eastAsia"/>
        </w:rPr>
        <w:t>свою</w:t>
      </w:r>
      <w:r>
        <w:t></w:t>
      </w:r>
      <w:r>
        <w:rPr>
          <w:rFonts w:hint="eastAsia"/>
        </w:rPr>
        <w:t>чергу</w:t>
      </w:r>
      <w:r>
        <w:t></w:t>
      </w:r>
      <w:r>
        <w:t></w:t>
      </w:r>
      <w:r>
        <w:rPr>
          <w:rFonts w:hint="eastAsia"/>
        </w:rPr>
        <w:t>призводить</w:t>
      </w:r>
      <w:r>
        <w:t></w:t>
      </w:r>
      <w:r>
        <w:rPr>
          <w:rFonts w:hint="eastAsia"/>
        </w:rPr>
        <w:t>до</w:t>
      </w:r>
    </w:p>
    <w:p w:rsidR="000421AA" w:rsidRDefault="000421AA" w:rsidP="000421AA">
      <w:r>
        <w:rPr>
          <w:rFonts w:hint="eastAsia"/>
        </w:rPr>
        <w:t>формування</w:t>
      </w:r>
      <w:r>
        <w:t></w:t>
      </w:r>
      <w:r>
        <w:rPr>
          <w:rFonts w:hint="eastAsia"/>
        </w:rPr>
        <w:t>субконцепту</w:t>
      </w:r>
      <w:r>
        <w:t></w:t>
      </w:r>
      <w:r>
        <w:rPr>
          <w:rFonts w:hint="eastAsia"/>
        </w:rPr>
        <w:t>ІНТОЛЕРАНТНІСТЬ</w:t>
      </w:r>
      <w:r>
        <w:t></w:t>
      </w:r>
      <w:r>
        <w:t></w:t>
      </w:r>
      <w:r>
        <w:rPr>
          <w:rFonts w:hint="eastAsia"/>
        </w:rPr>
        <w:t>специфічного</w:t>
      </w:r>
      <w:r>
        <w:t></w:t>
      </w:r>
      <w:r>
        <w:rPr>
          <w:rFonts w:hint="eastAsia"/>
        </w:rPr>
        <w:t>для</w:t>
      </w:r>
      <w:r>
        <w:t></w:t>
      </w:r>
      <w:r>
        <w:rPr>
          <w:rFonts w:hint="eastAsia"/>
        </w:rPr>
        <w:t>РЛК</w:t>
      </w:r>
      <w:r>
        <w:t></w:t>
      </w:r>
    </w:p>
    <w:p w:rsidR="000421AA" w:rsidRDefault="000421AA" w:rsidP="000421AA">
      <w:r>
        <w:rPr>
          <w:rFonts w:hint="eastAsia"/>
        </w:rPr>
        <w:t>Концептуальна</w:t>
      </w:r>
      <w:r>
        <w:t></w:t>
      </w:r>
      <w:r>
        <w:rPr>
          <w:rFonts w:hint="eastAsia"/>
        </w:rPr>
        <w:t>парадигма</w:t>
      </w:r>
      <w:r>
        <w:t></w:t>
      </w:r>
      <w:r>
        <w:rPr>
          <w:rFonts w:hint="eastAsia"/>
        </w:rPr>
        <w:t>ІНТОЛЕРАНТНІСТЬ</w:t>
      </w:r>
      <w:r>
        <w:t></w:t>
      </w:r>
      <w:r>
        <w:rPr>
          <w:rFonts w:hint="eastAsia"/>
        </w:rPr>
        <w:t>–</w:t>
      </w:r>
      <w:r>
        <w:t></w:t>
      </w:r>
      <w:r>
        <w:rPr>
          <w:rFonts w:hint="eastAsia"/>
        </w:rPr>
        <w:t>ТОЛЕРАНТНІСТЬ</w:t>
      </w:r>
      <w:r>
        <w:t></w:t>
      </w:r>
      <w:r>
        <w:rPr>
          <w:rFonts w:hint="eastAsia"/>
        </w:rPr>
        <w:t>–</w:t>
      </w:r>
    </w:p>
    <w:p w:rsidR="000421AA" w:rsidRDefault="000421AA" w:rsidP="000421AA">
      <w:r>
        <w:rPr>
          <w:rFonts w:hint="eastAsia"/>
        </w:rPr>
        <w:t>НУЛЬОВА</w:t>
      </w:r>
      <w:r>
        <w:t></w:t>
      </w:r>
      <w:r>
        <w:rPr>
          <w:rFonts w:hint="eastAsia"/>
        </w:rPr>
        <w:t>ТОЛЕРАНТНІСТЬ</w:t>
      </w:r>
      <w:r>
        <w:t></w:t>
      </w:r>
      <w:r>
        <w:rPr>
          <w:rFonts w:hint="eastAsia"/>
        </w:rPr>
        <w:t>набуває</w:t>
      </w:r>
      <w:r>
        <w:t></w:t>
      </w:r>
      <w:r>
        <w:rPr>
          <w:rFonts w:hint="eastAsia"/>
        </w:rPr>
        <w:t>дискурсоутворювального</w:t>
      </w:r>
      <w:r>
        <w:t></w:t>
      </w:r>
      <w:r>
        <w:rPr>
          <w:rFonts w:hint="eastAsia"/>
        </w:rPr>
        <w:t>статусу</w:t>
      </w:r>
      <w:r>
        <w:t></w:t>
      </w:r>
      <w:r>
        <w:rPr>
          <w:rFonts w:hint="eastAsia"/>
        </w:rPr>
        <w:t>в</w:t>
      </w:r>
    </w:p>
    <w:p w:rsidR="000421AA" w:rsidRDefault="000421AA" w:rsidP="000421AA">
      <w:r>
        <w:rPr>
          <w:rFonts w:hint="eastAsia"/>
        </w:rPr>
        <w:t>інституційних</w:t>
      </w:r>
      <w:r>
        <w:t></w:t>
      </w:r>
      <w:r>
        <w:rPr>
          <w:rFonts w:hint="eastAsia"/>
        </w:rPr>
        <w:t>комунікаціях</w:t>
      </w:r>
      <w:r>
        <w:t></w:t>
      </w:r>
      <w:r>
        <w:rPr>
          <w:rFonts w:hint="eastAsia"/>
        </w:rPr>
        <w:t>спецслужб</w:t>
      </w:r>
      <w:r>
        <w:t></w:t>
      </w:r>
      <w:r>
        <w:rPr>
          <w:rFonts w:hint="eastAsia"/>
        </w:rPr>
        <w:t>країн</w:t>
      </w:r>
      <w:r>
        <w:t></w:t>
      </w:r>
      <w:r>
        <w:t></w:t>
      </w:r>
      <w:r>
        <w:rPr>
          <w:rFonts w:hint="eastAsia"/>
        </w:rPr>
        <w:t>мови</w:t>
      </w:r>
      <w:r>
        <w:t></w:t>
      </w:r>
      <w:r>
        <w:rPr>
          <w:rFonts w:hint="eastAsia"/>
        </w:rPr>
        <w:t>яких</w:t>
      </w:r>
      <w:r>
        <w:t></w:t>
      </w:r>
      <w:r>
        <w:rPr>
          <w:rFonts w:hint="eastAsia"/>
        </w:rPr>
        <w:t>вивчаються</w:t>
      </w:r>
      <w:r>
        <w:t></w:t>
      </w:r>
    </w:p>
    <w:p w:rsidR="000421AA" w:rsidRDefault="000421AA" w:rsidP="000421AA">
      <w:r>
        <w:rPr>
          <w:rFonts w:hint="eastAsia"/>
        </w:rPr>
        <w:t>Відповідно</w:t>
      </w:r>
      <w:r>
        <w:t></w:t>
      </w:r>
      <w:r>
        <w:t></w:t>
      </w:r>
      <w:r>
        <w:rPr>
          <w:rFonts w:hint="eastAsia"/>
        </w:rPr>
        <w:t>можна</w:t>
      </w:r>
      <w:r>
        <w:t></w:t>
      </w:r>
      <w:r>
        <w:rPr>
          <w:rFonts w:hint="eastAsia"/>
        </w:rPr>
        <w:t>говорити</w:t>
      </w:r>
      <w:r>
        <w:t></w:t>
      </w:r>
      <w:r>
        <w:rPr>
          <w:rFonts w:hint="eastAsia"/>
        </w:rPr>
        <w:t>про</w:t>
      </w:r>
      <w:r>
        <w:t></w:t>
      </w:r>
      <w:r>
        <w:rPr>
          <w:rFonts w:hint="eastAsia"/>
        </w:rPr>
        <w:t>наявність</w:t>
      </w:r>
      <w:r>
        <w:t></w:t>
      </w:r>
      <w:r>
        <w:rPr>
          <w:rFonts w:hint="eastAsia"/>
        </w:rPr>
        <w:t>не</w:t>
      </w:r>
      <w:r>
        <w:t></w:t>
      </w:r>
      <w:r>
        <w:rPr>
          <w:rFonts w:hint="eastAsia"/>
        </w:rPr>
        <w:t>лише</w:t>
      </w:r>
      <w:r>
        <w:t></w:t>
      </w:r>
      <w:r>
        <w:rPr>
          <w:rFonts w:hint="eastAsia"/>
        </w:rPr>
        <w:t>дискурсу</w:t>
      </w:r>
      <w:r>
        <w:t></w:t>
      </w:r>
      <w:r>
        <w:rPr>
          <w:rFonts w:hint="eastAsia"/>
        </w:rPr>
        <w:t>толерантності</w:t>
      </w:r>
      <w:r>
        <w:t></w:t>
      </w:r>
    </w:p>
    <w:p w:rsidR="000421AA" w:rsidRDefault="000421AA" w:rsidP="000421AA">
      <w:r>
        <w:rPr>
          <w:rFonts w:hint="eastAsia"/>
        </w:rPr>
        <w:t>але</w:t>
      </w:r>
      <w:r>
        <w:t></w:t>
      </w:r>
      <w:r>
        <w:rPr>
          <w:rFonts w:hint="eastAsia"/>
        </w:rPr>
        <w:t>й</w:t>
      </w:r>
      <w:r>
        <w:t></w:t>
      </w:r>
      <w:r>
        <w:rPr>
          <w:rFonts w:hint="eastAsia"/>
        </w:rPr>
        <w:t>дискурсу</w:t>
      </w:r>
      <w:r>
        <w:t></w:t>
      </w:r>
      <w:r>
        <w:rPr>
          <w:rFonts w:hint="eastAsia"/>
        </w:rPr>
        <w:t>нульової</w:t>
      </w:r>
      <w:r>
        <w:t></w:t>
      </w:r>
      <w:r>
        <w:rPr>
          <w:rFonts w:hint="eastAsia"/>
        </w:rPr>
        <w:t>толерантності</w:t>
      </w:r>
      <w:r>
        <w:t></w:t>
      </w:r>
      <w:r>
        <w:t></w:t>
      </w:r>
      <w:r>
        <w:rPr>
          <w:rFonts w:hint="eastAsia"/>
        </w:rPr>
        <w:t>типу</w:t>
      </w:r>
      <w:r>
        <w:t></w:t>
      </w:r>
      <w:r>
        <w:rPr>
          <w:rFonts w:hint="eastAsia"/>
        </w:rPr>
        <w:t>інституційної</w:t>
      </w:r>
      <w:r>
        <w:t></w:t>
      </w:r>
      <w:r>
        <w:rPr>
          <w:rFonts w:hint="eastAsia"/>
        </w:rPr>
        <w:t>дискурсивної</w:t>
      </w:r>
    </w:p>
    <w:p w:rsidR="000421AA" w:rsidRDefault="000421AA" w:rsidP="000421AA">
      <w:r>
        <w:rPr>
          <w:rFonts w:hint="eastAsia"/>
        </w:rPr>
        <w:t>поведінки</w:t>
      </w:r>
      <w:r>
        <w:t></w:t>
      </w:r>
      <w:r>
        <w:t></w:t>
      </w:r>
      <w:r>
        <w:rPr>
          <w:rFonts w:hint="eastAsia"/>
        </w:rPr>
        <w:t>прагматично</w:t>
      </w:r>
      <w:r>
        <w:t></w:t>
      </w:r>
      <w:r>
        <w:rPr>
          <w:rFonts w:hint="eastAsia"/>
        </w:rPr>
        <w:t>орієнтованої</w:t>
      </w:r>
      <w:r>
        <w:t></w:t>
      </w:r>
      <w:r>
        <w:rPr>
          <w:rFonts w:hint="eastAsia"/>
        </w:rPr>
        <w:t>на</w:t>
      </w:r>
      <w:r>
        <w:t></w:t>
      </w:r>
      <w:r>
        <w:rPr>
          <w:rFonts w:hint="eastAsia"/>
        </w:rPr>
        <w:t>формування</w:t>
      </w:r>
      <w:r>
        <w:t></w:t>
      </w:r>
      <w:r>
        <w:rPr>
          <w:rFonts w:hint="eastAsia"/>
        </w:rPr>
        <w:t>негативного</w:t>
      </w:r>
      <w:r>
        <w:t></w:t>
      </w:r>
      <w:r>
        <w:rPr>
          <w:rFonts w:hint="eastAsia"/>
        </w:rPr>
        <w:t>ставлення</w:t>
      </w:r>
      <w:r>
        <w:t></w:t>
      </w:r>
      <w:r>
        <w:rPr>
          <w:rFonts w:hint="eastAsia"/>
        </w:rPr>
        <w:t>до</w:t>
      </w:r>
    </w:p>
    <w:p w:rsidR="000421AA" w:rsidRDefault="000421AA" w:rsidP="000421AA">
      <w:r>
        <w:rPr>
          <w:rFonts w:hint="eastAsia"/>
        </w:rPr>
        <w:t>злочинів</w:t>
      </w:r>
      <w:r>
        <w:t></w:t>
      </w:r>
      <w:r>
        <w:t></w:t>
      </w:r>
      <w:r>
        <w:rPr>
          <w:rFonts w:hint="eastAsia"/>
        </w:rPr>
        <w:t>які</w:t>
      </w:r>
      <w:r>
        <w:t></w:t>
      </w:r>
      <w:r>
        <w:rPr>
          <w:rFonts w:hint="eastAsia"/>
        </w:rPr>
        <w:t>мають</w:t>
      </w:r>
      <w:r>
        <w:t></w:t>
      </w:r>
      <w:r>
        <w:rPr>
          <w:rFonts w:hint="eastAsia"/>
        </w:rPr>
        <w:t>високе</w:t>
      </w:r>
      <w:r>
        <w:t></w:t>
      </w:r>
      <w:r>
        <w:rPr>
          <w:rFonts w:hint="eastAsia"/>
        </w:rPr>
        <w:t>порогове</w:t>
      </w:r>
      <w:r>
        <w:t></w:t>
      </w:r>
      <w:r>
        <w:rPr>
          <w:rFonts w:hint="eastAsia"/>
        </w:rPr>
        <w:t>значення</w:t>
      </w:r>
      <w:r>
        <w:t></w:t>
      </w:r>
      <w:r>
        <w:rPr>
          <w:rFonts w:hint="eastAsia"/>
        </w:rPr>
        <w:t>і</w:t>
      </w:r>
      <w:r>
        <w:t></w:t>
      </w:r>
      <w:r>
        <w:rPr>
          <w:rFonts w:hint="eastAsia"/>
        </w:rPr>
        <w:t>скоюються</w:t>
      </w:r>
      <w:r>
        <w:t></w:t>
      </w:r>
      <w:r>
        <w:rPr>
          <w:rFonts w:hint="eastAsia"/>
        </w:rPr>
        <w:t>у</w:t>
      </w:r>
      <w:r>
        <w:t></w:t>
      </w:r>
      <w:r>
        <w:rPr>
          <w:rFonts w:hint="eastAsia"/>
        </w:rPr>
        <w:t>сфері</w:t>
      </w:r>
      <w:r>
        <w:t></w:t>
      </w:r>
      <w:r>
        <w:rPr>
          <w:rFonts w:hint="eastAsia"/>
        </w:rPr>
        <w:t>національної</w:t>
      </w:r>
    </w:p>
    <w:p w:rsidR="000421AA" w:rsidRDefault="000421AA" w:rsidP="000421AA">
      <w:r>
        <w:rPr>
          <w:rFonts w:hint="eastAsia"/>
        </w:rPr>
        <w:t>безпеки</w:t>
      </w:r>
      <w:r>
        <w:t></w:t>
      </w:r>
      <w:r>
        <w:t></w:t>
      </w:r>
      <w:r>
        <w:rPr>
          <w:rFonts w:hint="eastAsia"/>
        </w:rPr>
        <w:t>–</w:t>
      </w:r>
      <w:r>
        <w:t></w:t>
      </w:r>
      <w:r>
        <w:rPr>
          <w:rFonts w:hint="eastAsia"/>
        </w:rPr>
        <w:t>корупції</w:t>
      </w:r>
      <w:r>
        <w:t></w:t>
      </w:r>
      <w:r>
        <w:t></w:t>
      </w:r>
      <w:r>
        <w:rPr>
          <w:rFonts w:hint="eastAsia"/>
        </w:rPr>
        <w:t>військової</w:t>
      </w:r>
      <w:r>
        <w:t></w:t>
      </w:r>
      <w:r>
        <w:rPr>
          <w:rFonts w:hint="eastAsia"/>
        </w:rPr>
        <w:t>агресії</w:t>
      </w:r>
      <w:r>
        <w:t></w:t>
      </w:r>
      <w:r>
        <w:t></w:t>
      </w:r>
      <w:r>
        <w:rPr>
          <w:rFonts w:hint="eastAsia"/>
        </w:rPr>
        <w:t>тероризму</w:t>
      </w:r>
      <w:r>
        <w:t></w:t>
      </w:r>
      <w:r>
        <w:rPr>
          <w:rFonts w:hint="eastAsia"/>
        </w:rPr>
        <w:t>тощо</w:t>
      </w:r>
      <w:r>
        <w:t></w:t>
      </w:r>
      <w:r>
        <w:t></w:t>
      </w:r>
      <w:r>
        <w:rPr>
          <w:rFonts w:hint="eastAsia"/>
        </w:rPr>
        <w:t>та</w:t>
      </w:r>
      <w:r>
        <w:t></w:t>
      </w:r>
      <w:r>
        <w:rPr>
          <w:rFonts w:hint="eastAsia"/>
        </w:rPr>
        <w:t>дискурсу</w:t>
      </w:r>
    </w:p>
    <w:p w:rsidR="000421AA" w:rsidRDefault="000421AA" w:rsidP="000421AA">
      <w:r>
        <w:rPr>
          <w:rFonts w:hint="eastAsia"/>
        </w:rPr>
        <w:t>інтолерантності</w:t>
      </w:r>
      <w:r>
        <w:t></w:t>
      </w:r>
      <w:r>
        <w:t></w:t>
      </w:r>
      <w:r>
        <w:rPr>
          <w:rFonts w:hint="eastAsia"/>
        </w:rPr>
        <w:t>інституційної</w:t>
      </w:r>
      <w:r>
        <w:t></w:t>
      </w:r>
      <w:r>
        <w:rPr>
          <w:rFonts w:hint="eastAsia"/>
        </w:rPr>
        <w:t>дискурсивної</w:t>
      </w:r>
      <w:r>
        <w:t></w:t>
      </w:r>
      <w:r>
        <w:rPr>
          <w:rFonts w:hint="eastAsia"/>
        </w:rPr>
        <w:t>поведінки</w:t>
      </w:r>
      <w:r>
        <w:t></w:t>
      </w:r>
      <w:r>
        <w:t></w:t>
      </w:r>
      <w:r>
        <w:rPr>
          <w:rFonts w:hint="eastAsia"/>
        </w:rPr>
        <w:t>що</w:t>
      </w:r>
      <w:r>
        <w:t></w:t>
      </w:r>
      <w:r>
        <w:rPr>
          <w:rFonts w:hint="eastAsia"/>
        </w:rPr>
        <w:t>заперечує</w:t>
      </w:r>
    </w:p>
    <w:p w:rsidR="000421AA" w:rsidRDefault="000421AA" w:rsidP="000421AA">
      <w:r>
        <w:rPr>
          <w:rFonts w:hint="eastAsia"/>
        </w:rPr>
        <w:t>мультикультуралізм</w:t>
      </w:r>
      <w:r>
        <w:t></w:t>
      </w:r>
      <w:r>
        <w:t></w:t>
      </w:r>
      <w:r>
        <w:rPr>
          <w:rFonts w:hint="eastAsia"/>
        </w:rPr>
        <w:t>реалізацію</w:t>
      </w:r>
      <w:r>
        <w:t></w:t>
      </w:r>
      <w:r>
        <w:rPr>
          <w:rFonts w:hint="eastAsia"/>
        </w:rPr>
        <w:t>права</w:t>
      </w:r>
      <w:r>
        <w:t></w:t>
      </w:r>
      <w:r>
        <w:rPr>
          <w:rFonts w:hint="eastAsia"/>
        </w:rPr>
        <w:t>бути</w:t>
      </w:r>
      <w:r>
        <w:t></w:t>
      </w:r>
      <w:r>
        <w:rPr>
          <w:rFonts w:hint="eastAsia"/>
        </w:rPr>
        <w:t>“іншим”</w:t>
      </w:r>
      <w:r>
        <w:t></w:t>
      </w:r>
      <w:r>
        <w:t></w:t>
      </w:r>
      <w:r>
        <w:rPr>
          <w:rFonts w:hint="eastAsia"/>
        </w:rPr>
        <w:t>демонстрація</w:t>
      </w:r>
      <w:r>
        <w:t></w:t>
      </w:r>
      <w:r>
        <w:rPr>
          <w:rFonts w:hint="eastAsia"/>
        </w:rPr>
        <w:t>активної</w:t>
      </w:r>
    </w:p>
    <w:p w:rsidR="000421AA" w:rsidRDefault="000421AA" w:rsidP="000421AA">
      <w:r>
        <w:rPr>
          <w:rFonts w:hint="eastAsia"/>
        </w:rPr>
        <w:t>громадянської</w:t>
      </w:r>
      <w:r>
        <w:t></w:t>
      </w:r>
      <w:r>
        <w:rPr>
          <w:rFonts w:hint="eastAsia"/>
        </w:rPr>
        <w:t>позиції</w:t>
      </w:r>
      <w:r>
        <w:t></w:t>
      </w:r>
      <w:r>
        <w:rPr>
          <w:rFonts w:hint="eastAsia"/>
        </w:rPr>
        <w:t>в</w:t>
      </w:r>
      <w:r>
        <w:t></w:t>
      </w:r>
      <w:r>
        <w:rPr>
          <w:rFonts w:hint="eastAsia"/>
        </w:rPr>
        <w:t>цьому</w:t>
      </w:r>
      <w:r>
        <w:t></w:t>
      </w:r>
      <w:r>
        <w:rPr>
          <w:rFonts w:hint="eastAsia"/>
        </w:rPr>
        <w:t>типі</w:t>
      </w:r>
      <w:r>
        <w:t></w:t>
      </w:r>
      <w:r>
        <w:rPr>
          <w:rFonts w:hint="eastAsia"/>
        </w:rPr>
        <w:t>дискурсу</w:t>
      </w:r>
      <w:r>
        <w:t></w:t>
      </w:r>
      <w:r>
        <w:rPr>
          <w:rFonts w:hint="eastAsia"/>
        </w:rPr>
        <w:t>спрямована</w:t>
      </w:r>
      <w:r>
        <w:t></w:t>
      </w:r>
      <w:r>
        <w:rPr>
          <w:rFonts w:hint="eastAsia"/>
        </w:rPr>
        <w:t>на</w:t>
      </w:r>
      <w:r>
        <w:t></w:t>
      </w:r>
      <w:r>
        <w:rPr>
          <w:rFonts w:hint="eastAsia"/>
        </w:rPr>
        <w:t>демонстрацію</w:t>
      </w:r>
    </w:p>
    <w:p w:rsidR="000421AA" w:rsidRDefault="000421AA" w:rsidP="000421AA">
      <w:r>
        <w:rPr>
          <w:rFonts w:hint="eastAsia"/>
        </w:rPr>
        <w:t>переваг</w:t>
      </w:r>
      <w:r>
        <w:t></w:t>
      </w:r>
      <w:r>
        <w:rPr>
          <w:rFonts w:hint="eastAsia"/>
        </w:rPr>
        <w:t>власної</w:t>
      </w:r>
      <w:r>
        <w:t></w:t>
      </w:r>
      <w:r>
        <w:rPr>
          <w:rFonts w:hint="eastAsia"/>
        </w:rPr>
        <w:t>ціннісної</w:t>
      </w:r>
      <w:r>
        <w:t></w:t>
      </w:r>
      <w:r>
        <w:rPr>
          <w:rFonts w:hint="eastAsia"/>
        </w:rPr>
        <w:t>системи</w:t>
      </w:r>
      <w:r>
        <w:t></w:t>
      </w:r>
      <w:r>
        <w:rPr>
          <w:rFonts w:hint="eastAsia"/>
        </w:rPr>
        <w:t>над</w:t>
      </w:r>
      <w:r>
        <w:t></w:t>
      </w:r>
      <w:r>
        <w:rPr>
          <w:rFonts w:hint="eastAsia"/>
        </w:rPr>
        <w:t>іншими</w:t>
      </w:r>
      <w:r>
        <w:t></w:t>
      </w:r>
      <w:r>
        <w:t></w:t>
      </w:r>
      <w:r>
        <w:rPr>
          <w:rFonts w:hint="eastAsia"/>
        </w:rPr>
        <w:t>концепт</w:t>
      </w:r>
      <w:r>
        <w:t></w:t>
      </w:r>
      <w:r>
        <w:rPr>
          <w:rFonts w:hint="eastAsia"/>
        </w:rPr>
        <w:t>ТОЛЕРАНТНІСТЬ</w:t>
      </w:r>
    </w:p>
    <w:p w:rsidR="000421AA" w:rsidRDefault="000421AA" w:rsidP="000421AA">
      <w:r>
        <w:rPr>
          <w:rFonts w:hint="eastAsia"/>
        </w:rPr>
        <w:t>замінюється</w:t>
      </w:r>
      <w:r>
        <w:t></w:t>
      </w:r>
      <w:r>
        <w:rPr>
          <w:rFonts w:hint="eastAsia"/>
        </w:rPr>
        <w:t>концептом</w:t>
      </w:r>
      <w:r>
        <w:t></w:t>
      </w:r>
      <w:r>
        <w:rPr>
          <w:rFonts w:hint="eastAsia"/>
        </w:rPr>
        <w:t>ТЕРПИМІСТЬ</w:t>
      </w:r>
      <w:r>
        <w:t></w:t>
      </w:r>
      <w:r>
        <w:rPr>
          <w:rFonts w:hint="eastAsia"/>
        </w:rPr>
        <w:t>–</w:t>
      </w:r>
      <w:r>
        <w:t></w:t>
      </w:r>
      <w:r>
        <w:rPr>
          <w:rFonts w:hint="eastAsia"/>
        </w:rPr>
        <w:t>зверхнім</w:t>
      </w:r>
      <w:r>
        <w:t></w:t>
      </w:r>
      <w:r>
        <w:rPr>
          <w:rFonts w:hint="eastAsia"/>
        </w:rPr>
        <w:t>поблажливим</w:t>
      </w:r>
      <w:r>
        <w:t></w:t>
      </w:r>
      <w:r>
        <w:rPr>
          <w:rFonts w:hint="eastAsia"/>
        </w:rPr>
        <w:t>ставленням</w:t>
      </w:r>
      <w:r>
        <w:t></w:t>
      </w:r>
      <w:r>
        <w:rPr>
          <w:rFonts w:hint="eastAsia"/>
        </w:rPr>
        <w:t>до</w:t>
      </w:r>
    </w:p>
    <w:p w:rsidR="000421AA" w:rsidRDefault="000421AA" w:rsidP="000421AA">
      <w:r>
        <w:rPr>
          <w:rFonts w:hint="eastAsia"/>
        </w:rPr>
        <w:t>інших</w:t>
      </w:r>
      <w:r>
        <w:t></w:t>
      </w:r>
      <w:r>
        <w:t></w:t>
      </w:r>
    </w:p>
    <w:p w:rsidR="000421AA" w:rsidRDefault="000421AA" w:rsidP="000421AA">
      <w:r>
        <w:rPr>
          <w:rFonts w:hint="eastAsia"/>
        </w:rPr>
        <w:t>Проведений</w:t>
      </w:r>
      <w:r>
        <w:t></w:t>
      </w:r>
      <w:r>
        <w:rPr>
          <w:rFonts w:hint="eastAsia"/>
        </w:rPr>
        <w:t>у</w:t>
      </w:r>
      <w:r>
        <w:t></w:t>
      </w:r>
      <w:r>
        <w:rPr>
          <w:rFonts w:hint="eastAsia"/>
        </w:rPr>
        <w:t>дисертаційній</w:t>
      </w:r>
      <w:r>
        <w:t></w:t>
      </w:r>
      <w:r>
        <w:rPr>
          <w:rFonts w:hint="eastAsia"/>
        </w:rPr>
        <w:t>роботі</w:t>
      </w:r>
      <w:r>
        <w:t></w:t>
      </w:r>
      <w:r>
        <w:rPr>
          <w:rFonts w:hint="eastAsia"/>
        </w:rPr>
        <w:t>аналіз</w:t>
      </w:r>
      <w:r>
        <w:t></w:t>
      </w:r>
      <w:r>
        <w:rPr>
          <w:rFonts w:hint="eastAsia"/>
        </w:rPr>
        <w:t>концепту</w:t>
      </w:r>
      <w:r>
        <w:t></w:t>
      </w:r>
      <w:r>
        <w:rPr>
          <w:rFonts w:hint="eastAsia"/>
        </w:rPr>
        <w:t>ТОЛЕРАНТНІСТЬ</w:t>
      </w:r>
      <w:r>
        <w:t></w:t>
      </w:r>
      <w:r>
        <w:rPr>
          <w:rFonts w:hint="eastAsia"/>
        </w:rPr>
        <w:t>на</w:t>
      </w:r>
    </w:p>
    <w:p w:rsidR="000421AA" w:rsidRDefault="000421AA" w:rsidP="000421AA">
      <w:r>
        <w:rPr>
          <w:rFonts w:hint="eastAsia"/>
        </w:rPr>
        <w:t>матеріалі</w:t>
      </w:r>
      <w:r>
        <w:t></w:t>
      </w:r>
      <w:r>
        <w:rPr>
          <w:rFonts w:hint="eastAsia"/>
        </w:rPr>
        <w:t>дискурсів</w:t>
      </w:r>
      <w:r>
        <w:t></w:t>
      </w:r>
      <w:r>
        <w:rPr>
          <w:rFonts w:hint="eastAsia"/>
        </w:rPr>
        <w:t>спецслужб</w:t>
      </w:r>
      <w:r>
        <w:t></w:t>
      </w:r>
      <w:r>
        <w:rPr>
          <w:rFonts w:hint="eastAsia"/>
        </w:rPr>
        <w:t>різноструктурних</w:t>
      </w:r>
      <w:r>
        <w:t></w:t>
      </w:r>
      <w:r>
        <w:rPr>
          <w:rFonts w:hint="eastAsia"/>
        </w:rPr>
        <w:t>мов</w:t>
      </w:r>
      <w:r>
        <w:t></w:t>
      </w:r>
      <w:r>
        <w:rPr>
          <w:rFonts w:hint="eastAsia"/>
        </w:rPr>
        <w:t>не</w:t>
      </w:r>
      <w:r>
        <w:t></w:t>
      </w:r>
      <w:r>
        <w:rPr>
          <w:rFonts w:hint="eastAsia"/>
        </w:rPr>
        <w:t>є</w:t>
      </w:r>
      <w:r>
        <w:t></w:t>
      </w:r>
      <w:r>
        <w:rPr>
          <w:rFonts w:hint="eastAsia"/>
        </w:rPr>
        <w:t>вичерпним</w:t>
      </w:r>
      <w:r>
        <w:t></w:t>
      </w:r>
      <w:r>
        <w:t></w:t>
      </w:r>
      <w:r>
        <w:rPr>
          <w:rFonts w:hint="eastAsia"/>
        </w:rPr>
        <w:t>Нові</w:t>
      </w:r>
    </w:p>
    <w:p w:rsidR="000421AA" w:rsidRDefault="000421AA" w:rsidP="000421AA">
      <w:r>
        <w:rPr>
          <w:rFonts w:hint="eastAsia"/>
        </w:rPr>
        <w:t>комунікативні</w:t>
      </w:r>
      <w:r>
        <w:t></w:t>
      </w:r>
      <w:r>
        <w:rPr>
          <w:rFonts w:hint="eastAsia"/>
        </w:rPr>
        <w:t>практики</w:t>
      </w:r>
      <w:r>
        <w:t></w:t>
      </w:r>
      <w:r>
        <w:rPr>
          <w:rFonts w:hint="eastAsia"/>
        </w:rPr>
        <w:t>інститутів</w:t>
      </w:r>
      <w:r>
        <w:t></w:t>
      </w:r>
      <w:r>
        <w:rPr>
          <w:rFonts w:hint="eastAsia"/>
        </w:rPr>
        <w:t>сектору</w:t>
      </w:r>
      <w:r>
        <w:t></w:t>
      </w:r>
      <w:r>
        <w:rPr>
          <w:rFonts w:hint="eastAsia"/>
        </w:rPr>
        <w:t>безпеки</w:t>
      </w:r>
      <w:r>
        <w:t></w:t>
      </w:r>
      <w:r>
        <w:rPr>
          <w:rFonts w:hint="eastAsia"/>
        </w:rPr>
        <w:t>та</w:t>
      </w:r>
      <w:r>
        <w:t></w:t>
      </w:r>
      <w:r>
        <w:rPr>
          <w:rFonts w:hint="eastAsia"/>
        </w:rPr>
        <w:t>оборони</w:t>
      </w:r>
      <w:r>
        <w:t></w:t>
      </w:r>
      <w:r>
        <w:rPr>
          <w:rFonts w:hint="eastAsia"/>
        </w:rPr>
        <w:t>світу</w:t>
      </w:r>
    </w:p>
    <w:p w:rsidR="000421AA" w:rsidRDefault="000421AA" w:rsidP="000421AA">
      <w:r>
        <w:rPr>
          <w:rFonts w:hint="eastAsia"/>
        </w:rPr>
        <w:t>потребують</w:t>
      </w:r>
      <w:r>
        <w:t></w:t>
      </w:r>
      <w:r>
        <w:rPr>
          <w:rFonts w:hint="eastAsia"/>
        </w:rPr>
        <w:t>подальшого</w:t>
      </w:r>
      <w:r>
        <w:t></w:t>
      </w:r>
      <w:r>
        <w:rPr>
          <w:rFonts w:hint="eastAsia"/>
        </w:rPr>
        <w:t>ґрунтовного</w:t>
      </w:r>
      <w:r>
        <w:t></w:t>
      </w:r>
      <w:r>
        <w:rPr>
          <w:rFonts w:hint="eastAsia"/>
        </w:rPr>
        <w:t>вивчення</w:t>
      </w:r>
      <w:r>
        <w:t></w:t>
      </w:r>
      <w:r>
        <w:t></w:t>
      </w:r>
      <w:r>
        <w:rPr>
          <w:rFonts w:hint="eastAsia"/>
        </w:rPr>
        <w:t>Перспективами</w:t>
      </w:r>
      <w:r>
        <w:t></w:t>
      </w:r>
      <w:r>
        <w:rPr>
          <w:rFonts w:hint="eastAsia"/>
        </w:rPr>
        <w:t>подальших</w:t>
      </w:r>
    </w:p>
    <w:p w:rsidR="000421AA" w:rsidRDefault="000421AA" w:rsidP="000421AA">
      <w:r>
        <w:rPr>
          <w:rFonts w:hint="eastAsia"/>
        </w:rPr>
        <w:t>досліджень</w:t>
      </w:r>
      <w:r>
        <w:t></w:t>
      </w:r>
      <w:r>
        <w:rPr>
          <w:rFonts w:hint="eastAsia"/>
        </w:rPr>
        <w:t>є</w:t>
      </w:r>
      <w:r>
        <w:t></w:t>
      </w:r>
      <w:r>
        <w:rPr>
          <w:rFonts w:hint="eastAsia"/>
        </w:rPr>
        <w:t>систематизація</w:t>
      </w:r>
      <w:r>
        <w:t></w:t>
      </w:r>
      <w:r>
        <w:rPr>
          <w:rFonts w:hint="eastAsia"/>
        </w:rPr>
        <w:t>вивчення</w:t>
      </w:r>
      <w:r>
        <w:t></w:t>
      </w:r>
      <w:r>
        <w:rPr>
          <w:rFonts w:hint="eastAsia"/>
        </w:rPr>
        <w:t>дискурсивних</w:t>
      </w:r>
      <w:r>
        <w:t></w:t>
      </w:r>
      <w:r>
        <w:rPr>
          <w:rFonts w:hint="eastAsia"/>
        </w:rPr>
        <w:t>практик</w:t>
      </w:r>
      <w:r>
        <w:t></w:t>
      </w:r>
      <w:r>
        <w:rPr>
          <w:rFonts w:hint="eastAsia"/>
        </w:rPr>
        <w:t>інститутів</w:t>
      </w:r>
    </w:p>
    <w:p w:rsidR="000421AA" w:rsidRDefault="000421AA" w:rsidP="000421AA">
      <w:r>
        <w:rPr>
          <w:rFonts w:hint="eastAsia"/>
        </w:rPr>
        <w:t>сектору</w:t>
      </w:r>
      <w:r>
        <w:t></w:t>
      </w:r>
      <w:r>
        <w:rPr>
          <w:rFonts w:hint="eastAsia"/>
        </w:rPr>
        <w:t>безпеки</w:t>
      </w:r>
      <w:r>
        <w:t></w:t>
      </w:r>
      <w:r>
        <w:rPr>
          <w:rFonts w:hint="eastAsia"/>
        </w:rPr>
        <w:t>та</w:t>
      </w:r>
      <w:r>
        <w:t></w:t>
      </w:r>
      <w:r>
        <w:rPr>
          <w:rFonts w:hint="eastAsia"/>
        </w:rPr>
        <w:t>оборони</w:t>
      </w:r>
      <w:r>
        <w:t></w:t>
      </w:r>
      <w:r>
        <w:rPr>
          <w:rFonts w:hint="eastAsia"/>
        </w:rPr>
        <w:t>у</w:t>
      </w:r>
      <w:r>
        <w:t></w:t>
      </w:r>
      <w:r>
        <w:rPr>
          <w:rFonts w:hint="eastAsia"/>
        </w:rPr>
        <w:t>парадигмі</w:t>
      </w:r>
      <w:r>
        <w:t></w:t>
      </w:r>
      <w:r>
        <w:rPr>
          <w:rFonts w:hint="eastAsia"/>
        </w:rPr>
        <w:t>ІНТОЛЕРАНТНІСТЬ</w:t>
      </w:r>
      <w:r>
        <w:t></w:t>
      </w:r>
      <w:r>
        <w:rPr>
          <w:rFonts w:hint="eastAsia"/>
        </w:rPr>
        <w:t>–</w:t>
      </w:r>
    </w:p>
    <w:p w:rsidR="000421AA" w:rsidRDefault="000421AA" w:rsidP="000421AA">
      <w:r>
        <w:rPr>
          <w:rFonts w:hint="eastAsia"/>
        </w:rPr>
        <w:t>ТОЛЕРАНТНІСТЬ</w:t>
      </w:r>
      <w:r>
        <w:t></w:t>
      </w:r>
      <w:r>
        <w:rPr>
          <w:rFonts w:hint="eastAsia"/>
        </w:rPr>
        <w:t>–</w:t>
      </w:r>
      <w:r>
        <w:t></w:t>
      </w:r>
      <w:r>
        <w:rPr>
          <w:rFonts w:hint="eastAsia"/>
        </w:rPr>
        <w:t>НУЛЬОВА</w:t>
      </w:r>
      <w:r>
        <w:t></w:t>
      </w:r>
      <w:r>
        <w:rPr>
          <w:rFonts w:hint="eastAsia"/>
        </w:rPr>
        <w:t>ТОЛЕРАНТНІСТЬ</w:t>
      </w:r>
      <w:r>
        <w:t></w:t>
      </w:r>
      <w:r>
        <w:t></w:t>
      </w:r>
      <w:r>
        <w:rPr>
          <w:rFonts w:hint="eastAsia"/>
        </w:rPr>
        <w:t>дослідження</w:t>
      </w:r>
      <w:r>
        <w:t></w:t>
      </w:r>
      <w:r>
        <w:rPr>
          <w:rFonts w:hint="eastAsia"/>
        </w:rPr>
        <w:t>мовленнєвих</w:t>
      </w:r>
    </w:p>
    <w:p w:rsidR="000421AA" w:rsidRDefault="000421AA" w:rsidP="000421AA">
      <w:r>
        <w:rPr>
          <w:rFonts w:hint="eastAsia"/>
        </w:rPr>
        <w:t>технологій</w:t>
      </w:r>
      <w:r>
        <w:t></w:t>
      </w:r>
      <w:r>
        <w:rPr>
          <w:rFonts w:hint="eastAsia"/>
        </w:rPr>
        <w:t>забезпечення</w:t>
      </w:r>
      <w:r>
        <w:t></w:t>
      </w:r>
      <w:r>
        <w:rPr>
          <w:rFonts w:hint="eastAsia"/>
        </w:rPr>
        <w:t>взаємодії</w:t>
      </w:r>
      <w:r>
        <w:t></w:t>
      </w:r>
      <w:r>
        <w:rPr>
          <w:rFonts w:hint="eastAsia"/>
        </w:rPr>
        <w:t>силових</w:t>
      </w:r>
      <w:r>
        <w:t></w:t>
      </w:r>
      <w:r>
        <w:rPr>
          <w:rFonts w:hint="eastAsia"/>
        </w:rPr>
        <w:t>відомств</w:t>
      </w:r>
      <w:r>
        <w:t></w:t>
      </w:r>
      <w:r>
        <w:rPr>
          <w:rFonts w:hint="eastAsia"/>
        </w:rPr>
        <w:t>і</w:t>
      </w:r>
      <w:r>
        <w:t></w:t>
      </w:r>
      <w:r>
        <w:rPr>
          <w:rFonts w:hint="eastAsia"/>
        </w:rPr>
        <w:t>громадськості</w:t>
      </w:r>
      <w:r>
        <w:t></w:t>
      </w:r>
    </w:p>
    <w:p w:rsidR="000421AA" w:rsidRDefault="000421AA" w:rsidP="000421AA">
      <w:r>
        <w:rPr>
          <w:rFonts w:hint="eastAsia"/>
        </w:rPr>
        <w:t>Основні</w:t>
      </w:r>
      <w:r>
        <w:t></w:t>
      </w:r>
      <w:r>
        <w:rPr>
          <w:rFonts w:hint="eastAsia"/>
        </w:rPr>
        <w:t>положення</w:t>
      </w:r>
      <w:r>
        <w:t></w:t>
      </w:r>
      <w:r>
        <w:rPr>
          <w:rFonts w:hint="eastAsia"/>
        </w:rPr>
        <w:t>цього</w:t>
      </w:r>
      <w:r>
        <w:t></w:t>
      </w:r>
      <w:r>
        <w:rPr>
          <w:rFonts w:hint="eastAsia"/>
        </w:rPr>
        <w:t>розділу</w:t>
      </w:r>
      <w:r>
        <w:t></w:t>
      </w:r>
      <w:r>
        <w:rPr>
          <w:rFonts w:hint="eastAsia"/>
        </w:rPr>
        <w:t>висвітлено</w:t>
      </w:r>
      <w:r>
        <w:t></w:t>
      </w:r>
      <w:r>
        <w:rPr>
          <w:rFonts w:hint="eastAsia"/>
        </w:rPr>
        <w:t>у</w:t>
      </w:r>
      <w:r>
        <w:t></w:t>
      </w:r>
      <w:r>
        <w:rPr>
          <w:rFonts w:hint="eastAsia"/>
        </w:rPr>
        <w:t>працях</w:t>
      </w:r>
      <w:r>
        <w:t></w:t>
      </w:r>
      <w:r>
        <w:rPr>
          <w:rFonts w:hint="eastAsia"/>
        </w:rPr>
        <w:t>автора</w:t>
      </w:r>
      <w:r>
        <w:t></w:t>
      </w:r>
      <w:r>
        <w:t></w:t>
      </w:r>
      <w:r>
        <w:t></w:t>
      </w:r>
      <w:r>
        <w:t></w:t>
      </w:r>
      <w:r>
        <w:t></w:t>
      </w:r>
      <w:r>
        <w:t></w:t>
      </w:r>
      <w:r>
        <w:t></w:t>
      </w:r>
      <w:r>
        <w:t></w:t>
      </w:r>
      <w:r>
        <w:t></w:t>
      </w:r>
      <w:r>
        <w:t></w:t>
      </w:r>
      <w:r>
        <w:t></w:t>
      </w:r>
      <w:r>
        <w:t></w:t>
      </w:r>
      <w:r>
        <w:t></w:t>
      </w:r>
      <w:r>
        <w:t></w:t>
      </w:r>
    </w:p>
    <w:p w:rsidR="000421AA" w:rsidRPr="000421AA" w:rsidRDefault="000421AA" w:rsidP="000421AA">
      <w:r>
        <w:t></w:t>
      </w:r>
      <w:r>
        <w:t></w:t>
      </w:r>
      <w:r>
        <w:t></w:t>
      </w:r>
      <w:r>
        <w:t></w:t>
      </w:r>
      <w:r>
        <w:t></w:t>
      </w:r>
      <w:r>
        <w:t></w:t>
      </w:r>
      <w:r>
        <w:t></w:t>
      </w:r>
      <w:r>
        <w:t></w:t>
      </w:r>
      <w:r>
        <w:t></w:t>
      </w:r>
      <w:r>
        <w:t></w:t>
      </w:r>
      <w:r>
        <w:t></w:t>
      </w:r>
      <w:r>
        <w:t></w:t>
      </w:r>
      <w:r>
        <w:t></w:t>
      </w:r>
      <w:r>
        <w:t></w:t>
      </w:r>
      <w:r>
        <w:t></w:t>
      </w:r>
      <w:r>
        <w:t></w:t>
      </w:r>
      <w:r>
        <w:t></w:t>
      </w:r>
      <w:r>
        <w:t></w:t>
      </w:r>
      <w:r>
        <w:t></w:t>
      </w:r>
      <w:r>
        <w:t></w:t>
      </w:r>
    </w:p>
    <w:sectPr w:rsidR="000421AA" w:rsidRPr="000421AA"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E6" w:rsidRDefault="000528E6">
      <w:pPr>
        <w:spacing w:after="0" w:line="240" w:lineRule="auto"/>
      </w:pPr>
      <w:r>
        <w:separator/>
      </w:r>
    </w:p>
  </w:endnote>
  <w:endnote w:type="continuationSeparator" w:id="0">
    <w:p w:rsidR="000528E6" w:rsidRDefault="00052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E6" w:rsidRDefault="008449E6">
    <w:pPr>
      <w:rPr>
        <w:sz w:val="2"/>
        <w:szCs w:val="2"/>
      </w:rPr>
    </w:pPr>
    <w:r w:rsidRPr="008449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28E6" w:rsidRDefault="008449E6">
                <w:pPr>
                  <w:spacing w:line="240" w:lineRule="auto"/>
                </w:pPr>
                <w:fldSimple w:instr=" PAGE \* MERGEFORMAT ">
                  <w:r w:rsidR="000528E6"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E6" w:rsidRDefault="008449E6">
    <w:pPr>
      <w:rPr>
        <w:sz w:val="2"/>
        <w:szCs w:val="2"/>
      </w:rPr>
    </w:pPr>
    <w:r w:rsidRPr="008449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528E6" w:rsidRDefault="008449E6">
                <w:pPr>
                  <w:spacing w:line="240" w:lineRule="auto"/>
                </w:pPr>
                <w:fldSimple w:instr=" PAGE \* MERGEFORMAT ">
                  <w:r w:rsidR="000421AA" w:rsidRPr="000421AA">
                    <w:rPr>
                      <w:rStyle w:val="afffff9"/>
                      <w:noProof/>
                    </w:rPr>
                    <w:t>33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E6" w:rsidRDefault="000528E6"/>
    <w:p w:rsidR="000528E6" w:rsidRDefault="000528E6"/>
    <w:p w:rsidR="000528E6" w:rsidRDefault="000528E6"/>
    <w:p w:rsidR="000528E6" w:rsidRDefault="000528E6"/>
    <w:p w:rsidR="000528E6" w:rsidRDefault="000528E6"/>
    <w:p w:rsidR="000528E6" w:rsidRDefault="000528E6"/>
    <w:p w:rsidR="000528E6" w:rsidRDefault="008449E6">
      <w:pPr>
        <w:rPr>
          <w:sz w:val="2"/>
          <w:szCs w:val="2"/>
        </w:rPr>
      </w:pPr>
      <w:r w:rsidRPr="008449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28E6" w:rsidRDefault="008449E6">
                  <w:pPr>
                    <w:spacing w:line="240" w:lineRule="auto"/>
                  </w:pPr>
                  <w:fldSimple w:instr=" PAGE \* MERGEFORMAT ">
                    <w:r w:rsidR="000528E6" w:rsidRPr="000257D2">
                      <w:rPr>
                        <w:rStyle w:val="afffff9"/>
                        <w:b w:val="0"/>
                        <w:bCs w:val="0"/>
                        <w:noProof/>
                      </w:rPr>
                      <w:t>8</w:t>
                    </w:r>
                  </w:fldSimple>
                </w:p>
              </w:txbxContent>
            </v:textbox>
            <w10:wrap anchorx="page" anchory="page"/>
          </v:shape>
        </w:pict>
      </w:r>
    </w:p>
    <w:p w:rsidR="000528E6" w:rsidRDefault="000528E6"/>
    <w:p w:rsidR="000528E6" w:rsidRDefault="000528E6"/>
    <w:p w:rsidR="000528E6" w:rsidRDefault="008449E6">
      <w:pPr>
        <w:rPr>
          <w:sz w:val="2"/>
          <w:szCs w:val="2"/>
        </w:rPr>
      </w:pPr>
      <w:r w:rsidRPr="008449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28E6" w:rsidRDefault="000528E6"/>
                <w:p w:rsidR="000528E6" w:rsidRDefault="008449E6">
                  <w:pPr>
                    <w:pStyle w:val="1ffffff7"/>
                    <w:spacing w:line="240" w:lineRule="auto"/>
                  </w:pPr>
                  <w:fldSimple w:instr=" PAGE \* MERGEFORMAT ">
                    <w:r w:rsidR="000528E6" w:rsidRPr="000257D2">
                      <w:rPr>
                        <w:rStyle w:val="3b"/>
                        <w:noProof/>
                      </w:rPr>
                      <w:t>8</w:t>
                    </w:r>
                  </w:fldSimple>
                </w:p>
              </w:txbxContent>
            </v:textbox>
            <w10:wrap anchorx="page" anchory="page"/>
          </v:shape>
        </w:pict>
      </w:r>
    </w:p>
    <w:p w:rsidR="000528E6" w:rsidRDefault="000528E6"/>
    <w:p w:rsidR="000528E6" w:rsidRDefault="000528E6">
      <w:pPr>
        <w:rPr>
          <w:sz w:val="2"/>
          <w:szCs w:val="2"/>
        </w:rPr>
      </w:pPr>
    </w:p>
    <w:p w:rsidR="000528E6" w:rsidRDefault="000528E6"/>
    <w:p w:rsidR="000528E6" w:rsidRDefault="000528E6">
      <w:pPr>
        <w:spacing w:after="0" w:line="240" w:lineRule="auto"/>
      </w:pPr>
    </w:p>
  </w:footnote>
  <w:footnote w:type="continuationSeparator" w:id="0">
    <w:p w:rsidR="000528E6" w:rsidRDefault="000528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E6" w:rsidRPr="005856C0" w:rsidRDefault="000528E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07904-16CE-4AFA-AA8F-60AF5504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2667</TotalTime>
  <Pages>33</Pages>
  <Words>5631</Words>
  <Characters>32097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69</cp:revision>
  <cp:lastPrinted>2009-02-06T05:36:00Z</cp:lastPrinted>
  <dcterms:created xsi:type="dcterms:W3CDTF">2022-03-26T09:52:00Z</dcterms:created>
  <dcterms:modified xsi:type="dcterms:W3CDTF">2022-04-06T15:23:00Z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