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2CE2" w14:textId="77777777" w:rsidR="006A1EE6" w:rsidRDefault="006A1EE6" w:rsidP="006A1EE6">
      <w:r>
        <w:rPr>
          <w:rFonts w:hint="eastAsia"/>
        </w:rPr>
        <w:t>МАРИИСКИИ</w:t>
      </w:r>
      <w:r>
        <w:t xml:space="preserve"> </w:t>
      </w:r>
      <w:r>
        <w:rPr>
          <w:rFonts w:hint="eastAsia"/>
        </w:rPr>
        <w:t>ГОСУДАРСТВЕННЫЙ</w:t>
      </w:r>
      <w:r>
        <w:t xml:space="preserve"> </w:t>
      </w:r>
      <w:r>
        <w:rPr>
          <w:rFonts w:hint="eastAsia"/>
        </w:rPr>
        <w:t>ТЕХНИЧЕСКИМ</w:t>
      </w:r>
      <w:r>
        <w:t xml:space="preserve"> </w:t>
      </w:r>
      <w:r>
        <w:rPr>
          <w:rFonts w:hint="eastAsia"/>
        </w:rPr>
        <w:t>УНИВЕРСИТЕТ</w:t>
      </w:r>
    </w:p>
    <w:p w14:paraId="744D91B2" w14:textId="77777777" w:rsidR="006A1EE6" w:rsidRDefault="006A1EE6" w:rsidP="006A1EE6">
      <w:r>
        <w:rPr>
          <w:rFonts w:hint="eastAsia"/>
        </w:rPr>
        <w:t>ТЫМБАЕВА</w:t>
      </w:r>
      <w:r>
        <w:t xml:space="preserve"> </w:t>
      </w:r>
      <w:r>
        <w:rPr>
          <w:rFonts w:hint="eastAsia"/>
        </w:rPr>
        <w:t>ИРИНА</w:t>
      </w:r>
      <w:r>
        <w:t xml:space="preserve"> </w:t>
      </w:r>
      <w:r>
        <w:rPr>
          <w:rFonts w:hint="eastAsia"/>
        </w:rPr>
        <w:t>ГЕННАДЬЕВНА</w:t>
      </w:r>
    </w:p>
    <w:p w14:paraId="5EDB5153" w14:textId="77777777" w:rsidR="006A1EE6" w:rsidRDefault="006A1EE6" w:rsidP="006A1EE6">
      <w:r>
        <w:rPr>
          <w:rFonts w:hint="eastAsia"/>
        </w:rPr>
        <w:t>ИЗМЕНЕНИЕ</w:t>
      </w:r>
      <w:r>
        <w:t xml:space="preserve"> </w:t>
      </w:r>
      <w:r>
        <w:rPr>
          <w:rFonts w:hint="eastAsia"/>
        </w:rPr>
        <w:t>НАДМОЛЕКУЛЯРНОЙ</w:t>
      </w:r>
      <w:r>
        <w:t xml:space="preserve"> </w:t>
      </w:r>
      <w:r>
        <w:rPr>
          <w:rFonts w:hint="eastAsia"/>
        </w:rPr>
        <w:t>СТРУКТУРЫ</w:t>
      </w:r>
      <w:r>
        <w:t xml:space="preserve"> </w:t>
      </w:r>
      <w:r>
        <w:rPr>
          <w:rFonts w:hint="eastAsia"/>
        </w:rPr>
        <w:t>ЦЕЛЛЮЛОЗЫ</w:t>
      </w:r>
      <w:r>
        <w:t xml:space="preserve"> </w:t>
      </w:r>
      <w:r>
        <w:rPr>
          <w:rFonts w:hint="eastAsia"/>
        </w:rPr>
        <w:t>В</w:t>
      </w:r>
      <w:r>
        <w:t xml:space="preserve"> </w:t>
      </w:r>
      <w:r>
        <w:rPr>
          <w:rFonts w:hint="eastAsia"/>
        </w:rPr>
        <w:t>СОРБЦИОННЫХ</w:t>
      </w:r>
      <w:r>
        <w:t xml:space="preserve"> </w:t>
      </w:r>
      <w:r>
        <w:rPr>
          <w:rFonts w:hint="eastAsia"/>
        </w:rPr>
        <w:t>ПРОЦЕССАХ</w:t>
      </w:r>
      <w:r>
        <w:t xml:space="preserve"> </w:t>
      </w:r>
      <w:r>
        <w:rPr>
          <w:rFonts w:hint="eastAsia"/>
        </w:rPr>
        <w:t>ПО</w:t>
      </w:r>
      <w:r>
        <w:t xml:space="preserve"> </w:t>
      </w:r>
      <w:r>
        <w:rPr>
          <w:rFonts w:hint="eastAsia"/>
        </w:rPr>
        <w:t>ДАННЫМ</w:t>
      </w:r>
      <w:r>
        <w:t xml:space="preserve"> </w:t>
      </w:r>
      <w:r>
        <w:rPr>
          <w:rFonts w:hint="eastAsia"/>
        </w:rPr>
        <w:t>ИМПУЛЬСНОГО</w:t>
      </w:r>
      <w:r>
        <w:t xml:space="preserve"> </w:t>
      </w:r>
      <w:r>
        <w:rPr>
          <w:rFonts w:hint="eastAsia"/>
        </w:rPr>
        <w:t>МЕТОДА</w:t>
      </w:r>
      <w:r>
        <w:t xml:space="preserve"> </w:t>
      </w:r>
      <w:r>
        <w:rPr>
          <w:rFonts w:hint="eastAsia"/>
        </w:rPr>
        <w:t>ЯМР</w:t>
      </w:r>
    </w:p>
    <w:p w14:paraId="1ECBBA24" w14:textId="77777777" w:rsidR="006A1EE6" w:rsidRDefault="006A1EE6" w:rsidP="006A1EE6">
      <w:r>
        <w:t xml:space="preserve">02.00.04 - </w:t>
      </w:r>
      <w:r>
        <w:rPr>
          <w:rFonts w:hint="eastAsia"/>
        </w:rPr>
        <w:t>физическая</w:t>
      </w:r>
      <w:r>
        <w:t xml:space="preserve"> </w:t>
      </w:r>
      <w:r>
        <w:rPr>
          <w:rFonts w:hint="eastAsia"/>
        </w:rPr>
        <w:t>химия</w:t>
      </w:r>
    </w:p>
    <w:p w14:paraId="08B0BA84" w14:textId="77777777" w:rsidR="006A1EE6" w:rsidRDefault="006A1EE6" w:rsidP="006A1EE6">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химических</w:t>
      </w:r>
      <w:r>
        <w:t xml:space="preserve"> </w:t>
      </w:r>
      <w:r>
        <w:rPr>
          <w:rFonts w:hint="eastAsia"/>
        </w:rPr>
        <w:t>наук</w:t>
      </w:r>
    </w:p>
    <w:p w14:paraId="7EF01FB5" w14:textId="77777777" w:rsidR="006A1EE6" w:rsidRDefault="006A1EE6" w:rsidP="006A1EE6">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химических</w:t>
      </w:r>
      <w:r>
        <w:t xml:space="preserve"> </w:t>
      </w:r>
      <w:r>
        <w:rPr>
          <w:rFonts w:hint="eastAsia"/>
        </w:rPr>
        <w:t>наук</w:t>
      </w:r>
      <w:r>
        <w:t xml:space="preserve">, </w:t>
      </w:r>
      <w:r>
        <w:rPr>
          <w:rFonts w:hint="eastAsia"/>
        </w:rPr>
        <w:t>доцент</w:t>
      </w:r>
      <w:r>
        <w:t xml:space="preserve"> </w:t>
      </w:r>
      <w:r>
        <w:rPr>
          <w:rFonts w:hint="eastAsia"/>
        </w:rPr>
        <w:t>Г</w:t>
      </w:r>
      <w:r>
        <w:t xml:space="preserve"> </w:t>
      </w:r>
      <w:r>
        <w:rPr>
          <w:rFonts w:hint="eastAsia"/>
        </w:rPr>
        <w:t>ордеев</w:t>
      </w:r>
      <w:r>
        <w:t xml:space="preserve"> </w:t>
      </w:r>
      <w:r>
        <w:rPr>
          <w:rFonts w:hint="eastAsia"/>
        </w:rPr>
        <w:t>М</w:t>
      </w:r>
      <w:r>
        <w:t>.</w:t>
      </w:r>
      <w:r>
        <w:rPr>
          <w:rFonts w:hint="eastAsia"/>
        </w:rPr>
        <w:t>Е</w:t>
      </w:r>
      <w:r>
        <w:t>.</w:t>
      </w:r>
    </w:p>
    <w:p w14:paraId="5CFD6713" w14:textId="77777777" w:rsidR="006A1EE6" w:rsidRDefault="006A1EE6" w:rsidP="006A1EE6">
      <w:r>
        <w:rPr>
          <w:rFonts w:hint="eastAsia"/>
        </w:rPr>
        <w:t>Йошкар</w:t>
      </w:r>
      <w:r>
        <w:t>-</w:t>
      </w:r>
      <w:r>
        <w:rPr>
          <w:rFonts w:hint="eastAsia"/>
        </w:rPr>
        <w:t>Ола</w:t>
      </w:r>
      <w:r>
        <w:t xml:space="preserve"> - 2000 </w:t>
      </w:r>
    </w:p>
    <w:p w14:paraId="00683BB8" w14:textId="77777777" w:rsidR="006A1EE6" w:rsidRDefault="006A1EE6" w:rsidP="006A1EE6">
      <w:r>
        <w:rPr>
          <w:rFonts w:hint="eastAsia"/>
        </w:rPr>
        <w:t>СОДЕРЖАНИЕ</w:t>
      </w:r>
    </w:p>
    <w:p w14:paraId="39C79FF7" w14:textId="77777777" w:rsidR="006A1EE6" w:rsidRDefault="006A1EE6" w:rsidP="006A1EE6">
      <w:r>
        <w:rPr>
          <w:rFonts w:hint="eastAsia"/>
        </w:rPr>
        <w:t>ВВЕДЕНИЕ</w:t>
      </w:r>
      <w:r>
        <w:t>.</w:t>
      </w:r>
    </w:p>
    <w:p w14:paraId="3A50A152" w14:textId="77777777" w:rsidR="006A1EE6" w:rsidRDefault="006A1EE6" w:rsidP="006A1EE6">
      <w:r>
        <w:t>1.</w:t>
      </w:r>
      <w:r>
        <w:tab/>
      </w:r>
      <w:r>
        <w:rPr>
          <w:rFonts w:hint="eastAsia"/>
        </w:rPr>
        <w:t>ОБЗОР</w:t>
      </w:r>
      <w:r>
        <w:t xml:space="preserve"> </w:t>
      </w:r>
      <w:r>
        <w:rPr>
          <w:rFonts w:hint="eastAsia"/>
        </w:rPr>
        <w:t>ЛИТЕРАТУРЫ</w:t>
      </w:r>
    </w:p>
    <w:p w14:paraId="42499FCE" w14:textId="77777777" w:rsidR="006A1EE6" w:rsidRDefault="006A1EE6" w:rsidP="006A1EE6">
      <w:r>
        <w:t>1.1.</w:t>
      </w:r>
      <w:r>
        <w:tab/>
      </w:r>
      <w:r>
        <w:rPr>
          <w:rFonts w:hint="eastAsia"/>
        </w:rPr>
        <w:t>Надмолекулярная</w:t>
      </w:r>
      <w:r>
        <w:t xml:space="preserve"> </w:t>
      </w:r>
      <w:r>
        <w:rPr>
          <w:rFonts w:hint="eastAsia"/>
        </w:rPr>
        <w:t>структура</w:t>
      </w:r>
      <w:r>
        <w:t xml:space="preserve"> </w:t>
      </w:r>
      <w:r>
        <w:rPr>
          <w:rFonts w:hint="eastAsia"/>
        </w:rPr>
        <w:t>целлюлозы</w:t>
      </w:r>
      <w:r>
        <w:t xml:space="preserve"> </w:t>
      </w:r>
      <w:r>
        <w:rPr>
          <w:rFonts w:hint="eastAsia"/>
        </w:rPr>
        <w:t>и</w:t>
      </w:r>
      <w:r>
        <w:t xml:space="preserve"> </w:t>
      </w:r>
      <w:r>
        <w:rPr>
          <w:rFonts w:hint="eastAsia"/>
        </w:rPr>
        <w:t>сорбционные</w:t>
      </w:r>
    </w:p>
    <w:p w14:paraId="1D847396" w14:textId="77777777" w:rsidR="006A1EE6" w:rsidRDefault="006A1EE6" w:rsidP="006A1EE6">
      <w:r>
        <w:rPr>
          <w:rFonts w:hint="eastAsia"/>
        </w:rPr>
        <w:t>исследования</w:t>
      </w:r>
      <w:r>
        <w:t xml:space="preserve"> </w:t>
      </w:r>
      <w:r>
        <w:rPr>
          <w:rFonts w:hint="eastAsia"/>
        </w:rPr>
        <w:t>ее</w:t>
      </w:r>
      <w:r>
        <w:t xml:space="preserve"> </w:t>
      </w:r>
      <w:r>
        <w:rPr>
          <w:rFonts w:hint="eastAsia"/>
        </w:rPr>
        <w:t>структурно</w:t>
      </w:r>
      <w:r>
        <w:t xml:space="preserve"> - </w:t>
      </w:r>
      <w:r>
        <w:rPr>
          <w:rFonts w:hint="eastAsia"/>
        </w:rPr>
        <w:t>физических</w:t>
      </w:r>
      <w:r>
        <w:t xml:space="preserve"> </w:t>
      </w:r>
      <w:r>
        <w:rPr>
          <w:rFonts w:hint="eastAsia"/>
        </w:rPr>
        <w:t>особенностей</w:t>
      </w:r>
      <w:r>
        <w:t xml:space="preserve"> </w:t>
      </w:r>
      <w:r>
        <w:rPr>
          <w:rFonts w:hint="eastAsia"/>
        </w:rPr>
        <w:t>и</w:t>
      </w:r>
      <w:r>
        <w:t xml:space="preserve"> </w:t>
      </w:r>
      <w:r>
        <w:rPr>
          <w:rFonts w:hint="eastAsia"/>
        </w:rPr>
        <w:t>изменений</w:t>
      </w:r>
      <w:r>
        <w:t xml:space="preserve"> </w:t>
      </w:r>
      <w:r>
        <w:rPr>
          <w:rFonts w:hint="eastAsia"/>
        </w:rPr>
        <w:t>в</w:t>
      </w:r>
      <w:r>
        <w:t xml:space="preserve"> </w:t>
      </w:r>
      <w:r>
        <w:rPr>
          <w:rFonts w:hint="eastAsia"/>
        </w:rPr>
        <w:t>результате</w:t>
      </w:r>
      <w:r>
        <w:t xml:space="preserve"> </w:t>
      </w:r>
      <w:r>
        <w:rPr>
          <w:rFonts w:hint="eastAsia"/>
        </w:rPr>
        <w:t>внешних</w:t>
      </w:r>
      <w:r>
        <w:t xml:space="preserve"> </w:t>
      </w:r>
      <w:r>
        <w:rPr>
          <w:rFonts w:hint="eastAsia"/>
        </w:rPr>
        <w:t>воздействий</w:t>
      </w:r>
      <w:r>
        <w:tab/>
        <w:t>7</w:t>
      </w:r>
    </w:p>
    <w:p w14:paraId="7D52FB7C" w14:textId="77777777" w:rsidR="006A1EE6" w:rsidRDefault="006A1EE6" w:rsidP="006A1EE6">
      <w:r>
        <w:t>1.2.</w:t>
      </w:r>
      <w:r>
        <w:tab/>
      </w:r>
      <w:r>
        <w:rPr>
          <w:rFonts w:hint="eastAsia"/>
        </w:rPr>
        <w:t>Основы</w:t>
      </w:r>
      <w:r>
        <w:t xml:space="preserve"> </w:t>
      </w:r>
      <w:r>
        <w:rPr>
          <w:rFonts w:hint="eastAsia"/>
        </w:rPr>
        <w:t>метода</w:t>
      </w:r>
      <w:r>
        <w:t xml:space="preserve"> </w:t>
      </w:r>
      <w:r>
        <w:rPr>
          <w:rFonts w:hint="eastAsia"/>
        </w:rPr>
        <w:t>ЯМР</w:t>
      </w:r>
      <w:r>
        <w:t xml:space="preserve"> - </w:t>
      </w:r>
      <w:r>
        <w:rPr>
          <w:rFonts w:hint="eastAsia"/>
        </w:rPr>
        <w:t>спектроскопии</w:t>
      </w:r>
      <w:r>
        <w:t xml:space="preserve"> </w:t>
      </w:r>
      <w:r>
        <w:rPr>
          <w:rFonts w:hint="eastAsia"/>
        </w:rPr>
        <w:t>и</w:t>
      </w:r>
      <w:r>
        <w:t xml:space="preserve"> </w:t>
      </w:r>
      <w:r>
        <w:rPr>
          <w:rFonts w:hint="eastAsia"/>
        </w:rPr>
        <w:t>исследования</w:t>
      </w:r>
    </w:p>
    <w:p w14:paraId="7386B483" w14:textId="77777777" w:rsidR="006A1EE6" w:rsidRDefault="006A1EE6" w:rsidP="006A1EE6">
      <w:r>
        <w:rPr>
          <w:rFonts w:hint="eastAsia"/>
        </w:rPr>
        <w:t>структурно</w:t>
      </w:r>
      <w:r>
        <w:t>-</w:t>
      </w:r>
      <w:r>
        <w:rPr>
          <w:rFonts w:hint="eastAsia"/>
        </w:rPr>
        <w:t>физических</w:t>
      </w:r>
      <w:r>
        <w:t xml:space="preserve"> </w:t>
      </w:r>
      <w:r>
        <w:rPr>
          <w:rFonts w:hint="eastAsia"/>
        </w:rPr>
        <w:t>изменений</w:t>
      </w:r>
      <w:r>
        <w:t xml:space="preserve"> </w:t>
      </w:r>
      <w:r>
        <w:rPr>
          <w:rFonts w:hint="eastAsia"/>
        </w:rPr>
        <w:t>целлюлозы</w:t>
      </w:r>
      <w:r>
        <w:t xml:space="preserve"> </w:t>
      </w:r>
      <w:r>
        <w:rPr>
          <w:rFonts w:hint="eastAsia"/>
        </w:rPr>
        <w:t>методом</w:t>
      </w:r>
      <w:r>
        <w:t xml:space="preserve"> </w:t>
      </w:r>
      <w:r>
        <w:rPr>
          <w:rFonts w:hint="eastAsia"/>
        </w:rPr>
        <w:t>ядерного</w:t>
      </w:r>
      <w:r>
        <w:t xml:space="preserve"> </w:t>
      </w:r>
      <w:r>
        <w:rPr>
          <w:rFonts w:hint="eastAsia"/>
        </w:rPr>
        <w:t>магнитного</w:t>
      </w:r>
      <w:r>
        <w:tab/>
        <w:t>_</w:t>
      </w:r>
    </w:p>
    <w:p w14:paraId="11C7F829" w14:textId="77777777" w:rsidR="006A1EE6" w:rsidRDefault="006A1EE6" w:rsidP="006A1EE6">
      <w:r>
        <w:rPr>
          <w:rFonts w:hint="eastAsia"/>
        </w:rPr>
        <w:t>резонанса</w:t>
      </w:r>
      <w:r>
        <w:tab/>
        <w:t>20</w:t>
      </w:r>
    </w:p>
    <w:p w14:paraId="3F87E608" w14:textId="77777777" w:rsidR="006A1EE6" w:rsidRDefault="006A1EE6" w:rsidP="006A1EE6">
      <w:r>
        <w:t>1.3.</w:t>
      </w:r>
      <w:r>
        <w:tab/>
      </w:r>
      <w:r>
        <w:rPr>
          <w:rFonts w:hint="eastAsia"/>
        </w:rPr>
        <w:t>Структурно</w:t>
      </w:r>
      <w:r>
        <w:t>-</w:t>
      </w:r>
      <w:r>
        <w:rPr>
          <w:rFonts w:hint="eastAsia"/>
        </w:rPr>
        <w:t>физические</w:t>
      </w:r>
      <w:r>
        <w:t xml:space="preserve"> </w:t>
      </w:r>
      <w:r>
        <w:rPr>
          <w:rFonts w:hint="eastAsia"/>
        </w:rPr>
        <w:t>изменения</w:t>
      </w:r>
      <w:r>
        <w:t xml:space="preserve"> </w:t>
      </w:r>
      <w:r>
        <w:rPr>
          <w:rFonts w:hint="eastAsia"/>
        </w:rPr>
        <w:t>целлюлозы</w:t>
      </w:r>
      <w:r>
        <w:t xml:space="preserve"> </w:t>
      </w:r>
      <w:r>
        <w:rPr>
          <w:rFonts w:hint="eastAsia"/>
        </w:rPr>
        <w:t>при</w:t>
      </w:r>
    </w:p>
    <w:p w14:paraId="5B909007" w14:textId="77777777" w:rsidR="006A1EE6" w:rsidRDefault="006A1EE6" w:rsidP="006A1EE6">
      <w:r>
        <w:rPr>
          <w:rFonts w:hint="eastAsia"/>
        </w:rPr>
        <w:t>взаимодействии</w:t>
      </w:r>
      <w:r>
        <w:t xml:space="preserve"> </w:t>
      </w:r>
      <w:r>
        <w:rPr>
          <w:rFonts w:hint="eastAsia"/>
        </w:rPr>
        <w:t>с</w:t>
      </w:r>
      <w:r>
        <w:t xml:space="preserve"> </w:t>
      </w:r>
      <w:r>
        <w:rPr>
          <w:rFonts w:hint="eastAsia"/>
        </w:rPr>
        <w:t>растворителями</w:t>
      </w:r>
      <w:r>
        <w:tab/>
        <w:t xml:space="preserve"> 35</w:t>
      </w:r>
    </w:p>
    <w:p w14:paraId="53F2558D" w14:textId="77777777" w:rsidR="006A1EE6" w:rsidRDefault="006A1EE6" w:rsidP="006A1EE6">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литературы</w:t>
      </w:r>
      <w:r>
        <w:t xml:space="preserve"> </w:t>
      </w:r>
      <w:r>
        <w:rPr>
          <w:rFonts w:hint="eastAsia"/>
        </w:rPr>
        <w:t>и</w:t>
      </w:r>
      <w:r>
        <w:tab/>
      </w:r>
      <w:r>
        <w:rPr>
          <w:rFonts w:hint="eastAsia"/>
        </w:rPr>
        <w:t>постановка</w:t>
      </w:r>
      <w:r>
        <w:t xml:space="preserve"> </w:t>
      </w:r>
      <w:r>
        <w:rPr>
          <w:rFonts w:hint="eastAsia"/>
        </w:rPr>
        <w:t>задач</w:t>
      </w:r>
      <w:r>
        <w:t xml:space="preserve"> </w:t>
      </w:r>
      <w:r>
        <w:rPr>
          <w:rFonts w:hint="eastAsia"/>
        </w:rPr>
        <w:t>экспериментальной</w:t>
      </w:r>
    </w:p>
    <w:p w14:paraId="12C8E97A" w14:textId="77777777" w:rsidR="006A1EE6" w:rsidRDefault="006A1EE6" w:rsidP="006A1EE6">
      <w:r>
        <w:rPr>
          <w:rFonts w:hint="eastAsia"/>
        </w:rPr>
        <w:t>части</w:t>
      </w:r>
      <w:r>
        <w:t xml:space="preserve"> </w:t>
      </w:r>
      <w:r>
        <w:rPr>
          <w:rFonts w:hint="eastAsia"/>
        </w:rPr>
        <w:t>работы</w:t>
      </w:r>
      <w:r>
        <w:tab/>
        <w:t>42</w:t>
      </w:r>
      <w:r>
        <w:tab/>
        <w:t>*</w:t>
      </w:r>
    </w:p>
    <w:p w14:paraId="40B1AC56" w14:textId="77777777" w:rsidR="006A1EE6" w:rsidRDefault="006A1EE6" w:rsidP="006A1EE6">
      <w:r>
        <w:t>2.</w:t>
      </w:r>
      <w:r>
        <w:tab/>
      </w:r>
      <w:r>
        <w:rPr>
          <w:rFonts w:hint="eastAsia"/>
        </w:rPr>
        <w:t>МЕТОДИЧЕСКАЯ</w:t>
      </w:r>
      <w:r>
        <w:t xml:space="preserve"> </w:t>
      </w:r>
      <w:r>
        <w:rPr>
          <w:rFonts w:hint="eastAsia"/>
        </w:rPr>
        <w:t>ЧАСТЬ</w:t>
      </w:r>
    </w:p>
    <w:p w14:paraId="7B2D2FDD" w14:textId="77777777" w:rsidR="006A1EE6" w:rsidRDefault="006A1EE6" w:rsidP="006A1EE6">
      <w:r>
        <w:t>2.1.</w:t>
      </w:r>
      <w:r>
        <w:tab/>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ab/>
        <w:t>44</w:t>
      </w:r>
    </w:p>
    <w:p w14:paraId="0F921C36" w14:textId="77777777" w:rsidR="006A1EE6" w:rsidRDefault="006A1EE6" w:rsidP="006A1EE6">
      <w:r>
        <w:t>2.2.</w:t>
      </w:r>
      <w:r>
        <w:tab/>
      </w:r>
      <w:r>
        <w:rPr>
          <w:rFonts w:hint="eastAsia"/>
        </w:rPr>
        <w:t>Характеристика</w:t>
      </w:r>
      <w:r>
        <w:t xml:space="preserve"> </w:t>
      </w:r>
      <w:r>
        <w:rPr>
          <w:rFonts w:hint="eastAsia"/>
        </w:rPr>
        <w:t>импульсного</w:t>
      </w:r>
      <w:r>
        <w:t xml:space="preserve"> </w:t>
      </w:r>
      <w:r>
        <w:rPr>
          <w:rFonts w:hint="eastAsia"/>
        </w:rPr>
        <w:t>релаксометра</w:t>
      </w:r>
      <w:r>
        <w:t xml:space="preserve"> </w:t>
      </w:r>
      <w:r>
        <w:rPr>
          <w:rFonts w:hint="eastAsia"/>
        </w:rPr>
        <w:t>ЯМР</w:t>
      </w:r>
      <w:r>
        <w:tab/>
        <w:t>45</w:t>
      </w:r>
    </w:p>
    <w:p w14:paraId="7350FEE2" w14:textId="77777777" w:rsidR="006A1EE6" w:rsidRDefault="006A1EE6" w:rsidP="006A1EE6">
      <w:r>
        <w:lastRenderedPageBreak/>
        <w:t>2.3.</w:t>
      </w:r>
      <w:r>
        <w:tab/>
      </w:r>
      <w:r>
        <w:rPr>
          <w:rFonts w:hint="eastAsia"/>
        </w:rPr>
        <w:t>Методики</w:t>
      </w:r>
      <w:r>
        <w:t xml:space="preserve"> </w:t>
      </w:r>
      <w:r>
        <w:rPr>
          <w:rFonts w:hint="eastAsia"/>
        </w:rPr>
        <w:t>измерения</w:t>
      </w:r>
      <w:r>
        <w:t xml:space="preserve"> </w:t>
      </w:r>
      <w:r>
        <w:rPr>
          <w:rFonts w:hint="eastAsia"/>
        </w:rPr>
        <w:t>времен</w:t>
      </w:r>
      <w:r>
        <w:t xml:space="preserve"> </w:t>
      </w:r>
      <w:r>
        <w:rPr>
          <w:rFonts w:hint="eastAsia"/>
        </w:rPr>
        <w:t>ядерной</w:t>
      </w:r>
      <w:r>
        <w:t xml:space="preserve"> </w:t>
      </w:r>
      <w:r>
        <w:rPr>
          <w:rFonts w:hint="eastAsia"/>
        </w:rPr>
        <w:t>магнитной</w:t>
      </w:r>
      <w:r>
        <w:t xml:space="preserve"> </w:t>
      </w:r>
      <w:r>
        <w:rPr>
          <w:rFonts w:hint="eastAsia"/>
        </w:rPr>
        <w:t>релаксации</w:t>
      </w:r>
      <w:r>
        <w:tab/>
        <w:t>47</w:t>
      </w:r>
    </w:p>
    <w:p w14:paraId="054F17F2" w14:textId="77777777" w:rsidR="006A1EE6" w:rsidRDefault="006A1EE6" w:rsidP="006A1EE6">
      <w:r>
        <w:t>3.</w:t>
      </w:r>
      <w:r>
        <w:tab/>
      </w:r>
      <w:r>
        <w:rPr>
          <w:rFonts w:hint="eastAsia"/>
        </w:rPr>
        <w:t>ЭКСПЕРИМЕНТАЛЬНАЯ</w:t>
      </w:r>
      <w:r>
        <w:t xml:space="preserve"> </w:t>
      </w:r>
      <w:r>
        <w:rPr>
          <w:rFonts w:hint="eastAsia"/>
        </w:rPr>
        <w:t>ЧАСТЬ</w:t>
      </w:r>
    </w:p>
    <w:p w14:paraId="46564B7F" w14:textId="77777777" w:rsidR="006A1EE6" w:rsidRDefault="006A1EE6" w:rsidP="006A1EE6">
      <w:r>
        <w:t>3.1.</w:t>
      </w:r>
      <w:r>
        <w:tab/>
      </w:r>
      <w:r>
        <w:rPr>
          <w:rFonts w:hint="eastAsia"/>
        </w:rPr>
        <w:t>Структурные</w:t>
      </w:r>
      <w:r>
        <w:t xml:space="preserve"> </w:t>
      </w:r>
      <w:r>
        <w:rPr>
          <w:rFonts w:hint="eastAsia"/>
        </w:rPr>
        <w:t>изменения</w:t>
      </w:r>
      <w:r>
        <w:t xml:space="preserve"> </w:t>
      </w:r>
      <w:r>
        <w:rPr>
          <w:rFonts w:hint="eastAsia"/>
        </w:rPr>
        <w:t>целлюлозы</w:t>
      </w:r>
      <w:r>
        <w:t xml:space="preserve"> </w:t>
      </w:r>
      <w:r>
        <w:rPr>
          <w:rFonts w:hint="eastAsia"/>
        </w:rPr>
        <w:t>по</w:t>
      </w:r>
      <w:r>
        <w:t xml:space="preserve"> </w:t>
      </w:r>
      <w:r>
        <w:rPr>
          <w:rFonts w:hint="eastAsia"/>
        </w:rPr>
        <w:t>данным</w:t>
      </w:r>
      <w:r>
        <w:t xml:space="preserve"> </w:t>
      </w:r>
      <w:r>
        <w:rPr>
          <w:rFonts w:hint="eastAsia"/>
        </w:rPr>
        <w:t>ССИ</w:t>
      </w:r>
      <w:r>
        <w:tab/>
        <w:t>52</w:t>
      </w:r>
    </w:p>
    <w:p w14:paraId="779B23E5" w14:textId="77777777" w:rsidR="006A1EE6" w:rsidRDefault="006A1EE6" w:rsidP="006A1EE6">
      <w:r>
        <w:t>3.2.</w:t>
      </w:r>
      <w:r>
        <w:tab/>
      </w:r>
      <w:r>
        <w:rPr>
          <w:rFonts w:hint="eastAsia"/>
        </w:rPr>
        <w:t>Изменение</w:t>
      </w:r>
      <w:r>
        <w:t xml:space="preserve"> </w:t>
      </w:r>
      <w:r>
        <w:rPr>
          <w:rFonts w:hint="eastAsia"/>
        </w:rPr>
        <w:t>надмолекулярной</w:t>
      </w:r>
      <w:r>
        <w:t xml:space="preserve"> </w:t>
      </w:r>
      <w:r>
        <w:rPr>
          <w:rFonts w:hint="eastAsia"/>
        </w:rPr>
        <w:t>структуры</w:t>
      </w:r>
      <w:r>
        <w:t xml:space="preserve"> </w:t>
      </w:r>
      <w:r>
        <w:rPr>
          <w:rFonts w:hint="eastAsia"/>
        </w:rPr>
        <w:t>целлюлозы</w:t>
      </w:r>
      <w:r>
        <w:t xml:space="preserve"> </w:t>
      </w:r>
      <w:r>
        <w:rPr>
          <w:rFonts w:hint="eastAsia"/>
        </w:rPr>
        <w:t>в</w:t>
      </w:r>
      <w:r>
        <w:t xml:space="preserve"> </w:t>
      </w:r>
      <w:r>
        <w:rPr>
          <w:rFonts w:hint="eastAsia"/>
        </w:rPr>
        <w:t>сорбционных</w:t>
      </w:r>
    </w:p>
    <w:p w14:paraId="15BD0374" w14:textId="77777777" w:rsidR="006A1EE6" w:rsidRDefault="006A1EE6" w:rsidP="006A1EE6">
      <w:r>
        <w:rPr>
          <w:rFonts w:hint="eastAsia"/>
        </w:rPr>
        <w:t>процессах</w:t>
      </w:r>
      <w:r>
        <w:t xml:space="preserve"> </w:t>
      </w:r>
      <w:r>
        <w:rPr>
          <w:rFonts w:hint="eastAsia"/>
        </w:rPr>
        <w:t>по</w:t>
      </w:r>
      <w:r>
        <w:t xml:space="preserve"> </w:t>
      </w:r>
      <w:r>
        <w:rPr>
          <w:rFonts w:hint="eastAsia"/>
        </w:rPr>
        <w:t>данным</w:t>
      </w:r>
      <w:r>
        <w:t xml:space="preserve"> </w:t>
      </w:r>
      <w:r>
        <w:rPr>
          <w:rFonts w:hint="eastAsia"/>
        </w:rPr>
        <w:t>сорбции</w:t>
      </w:r>
      <w:r>
        <w:t xml:space="preserve"> </w:t>
      </w:r>
      <w:r>
        <w:rPr>
          <w:rFonts w:hint="eastAsia"/>
        </w:rPr>
        <w:t>и</w:t>
      </w:r>
      <w:r>
        <w:t xml:space="preserve"> </w:t>
      </w:r>
      <w:r>
        <w:rPr>
          <w:rFonts w:hint="eastAsia"/>
        </w:rPr>
        <w:t>спин</w:t>
      </w:r>
      <w:r>
        <w:t>-</w:t>
      </w:r>
      <w:r>
        <w:rPr>
          <w:rFonts w:hint="eastAsia"/>
        </w:rPr>
        <w:t>спиновой</w:t>
      </w:r>
      <w:r>
        <w:t xml:space="preserve"> </w:t>
      </w:r>
      <w:r>
        <w:rPr>
          <w:rFonts w:hint="eastAsia"/>
        </w:rPr>
        <w:t>релаксации</w:t>
      </w:r>
      <w:r>
        <w:tab/>
        <w:t>66</w:t>
      </w:r>
    </w:p>
    <w:p w14:paraId="0F3A24FA" w14:textId="77777777" w:rsidR="006A1EE6" w:rsidRDefault="006A1EE6" w:rsidP="006A1EE6">
      <w:r>
        <w:t>3.3.</w:t>
      </w:r>
      <w:r>
        <w:tab/>
      </w:r>
      <w:r>
        <w:rPr>
          <w:rFonts w:hint="eastAsia"/>
        </w:rPr>
        <w:t>Анализ</w:t>
      </w:r>
      <w:r>
        <w:t xml:space="preserve"> </w:t>
      </w:r>
      <w:r>
        <w:rPr>
          <w:rFonts w:hint="eastAsia"/>
        </w:rPr>
        <w:t>состояния</w:t>
      </w:r>
      <w:r>
        <w:t xml:space="preserve"> </w:t>
      </w:r>
      <w:r>
        <w:rPr>
          <w:rFonts w:hint="eastAsia"/>
        </w:rPr>
        <w:t>системы</w:t>
      </w:r>
      <w:r>
        <w:t xml:space="preserve"> </w:t>
      </w:r>
      <w:r>
        <w:rPr>
          <w:rFonts w:hint="eastAsia"/>
        </w:rPr>
        <w:t>целлюлоза</w:t>
      </w:r>
      <w:r>
        <w:t xml:space="preserve"> - </w:t>
      </w:r>
      <w:r>
        <w:rPr>
          <w:rFonts w:hint="eastAsia"/>
        </w:rPr>
        <w:t>вода</w:t>
      </w:r>
      <w:r>
        <w:t xml:space="preserve"> </w:t>
      </w:r>
      <w:r>
        <w:rPr>
          <w:rFonts w:hint="eastAsia"/>
        </w:rPr>
        <w:t>по</w:t>
      </w:r>
      <w:r>
        <w:t xml:space="preserve"> </w:t>
      </w:r>
      <w:r>
        <w:rPr>
          <w:rFonts w:hint="eastAsia"/>
        </w:rPr>
        <w:t>данным</w:t>
      </w:r>
      <w:r>
        <w:t xml:space="preserve"> </w:t>
      </w:r>
      <w:r>
        <w:rPr>
          <w:rFonts w:hint="eastAsia"/>
        </w:rPr>
        <w:t>магнитной</w:t>
      </w:r>
    </w:p>
    <w:p w14:paraId="44A94843" w14:textId="77777777" w:rsidR="006A1EE6" w:rsidRDefault="006A1EE6" w:rsidP="006A1EE6">
      <w:r>
        <w:rPr>
          <w:rFonts w:hint="eastAsia"/>
        </w:rPr>
        <w:t>релаксации</w:t>
      </w:r>
      <w:r>
        <w:tab/>
        <w:t>77</w:t>
      </w:r>
    </w:p>
    <w:p w14:paraId="2D460A15" w14:textId="77777777" w:rsidR="006A1EE6" w:rsidRDefault="006A1EE6" w:rsidP="006A1EE6">
      <w:r>
        <w:t>3.4.</w:t>
      </w:r>
      <w:r>
        <w:tab/>
      </w:r>
      <w:r>
        <w:rPr>
          <w:rFonts w:hint="eastAsia"/>
        </w:rPr>
        <w:t>Определение</w:t>
      </w:r>
      <w:r>
        <w:t xml:space="preserve"> </w:t>
      </w:r>
      <w:r>
        <w:rPr>
          <w:rFonts w:hint="eastAsia"/>
        </w:rPr>
        <w:t>фракций</w:t>
      </w:r>
      <w:r>
        <w:t xml:space="preserve"> </w:t>
      </w:r>
      <w:r>
        <w:rPr>
          <w:rFonts w:hint="eastAsia"/>
        </w:rPr>
        <w:t>локализованной</w:t>
      </w:r>
      <w:r>
        <w:t xml:space="preserve"> </w:t>
      </w:r>
      <w:r>
        <w:rPr>
          <w:rFonts w:hint="eastAsia"/>
        </w:rPr>
        <w:t>воды</w:t>
      </w:r>
      <w:r>
        <w:t xml:space="preserve"> </w:t>
      </w:r>
      <w:r>
        <w:rPr>
          <w:rFonts w:hint="eastAsia"/>
        </w:rPr>
        <w:t>в</w:t>
      </w:r>
      <w:r>
        <w:t xml:space="preserve"> </w:t>
      </w:r>
      <w:r>
        <w:rPr>
          <w:rFonts w:hint="eastAsia"/>
        </w:rPr>
        <w:t>целлюлозе</w:t>
      </w:r>
      <w:r>
        <w:t xml:space="preserve"> </w:t>
      </w:r>
      <w:r>
        <w:rPr>
          <w:rFonts w:hint="eastAsia"/>
        </w:rPr>
        <w:t>по</w:t>
      </w:r>
    </w:p>
    <w:p w14:paraId="72FD9600" w14:textId="77777777" w:rsidR="006A1EE6" w:rsidRDefault="006A1EE6" w:rsidP="006A1EE6">
      <w:r>
        <w:rPr>
          <w:rFonts w:hint="eastAsia"/>
        </w:rPr>
        <w:t>данным</w:t>
      </w:r>
      <w:r>
        <w:t xml:space="preserve"> </w:t>
      </w:r>
      <w:r>
        <w:rPr>
          <w:rFonts w:hint="eastAsia"/>
        </w:rPr>
        <w:t>сорбции</w:t>
      </w:r>
      <w:r>
        <w:t xml:space="preserve"> </w:t>
      </w:r>
      <w:r>
        <w:rPr>
          <w:rFonts w:hint="eastAsia"/>
        </w:rPr>
        <w:t>и</w:t>
      </w:r>
      <w:r>
        <w:t xml:space="preserve"> </w:t>
      </w:r>
      <w:r>
        <w:rPr>
          <w:rFonts w:hint="eastAsia"/>
        </w:rPr>
        <w:t>магнитной</w:t>
      </w:r>
      <w:r>
        <w:t xml:space="preserve"> </w:t>
      </w:r>
      <w:r>
        <w:rPr>
          <w:rFonts w:hint="eastAsia"/>
        </w:rPr>
        <w:t>релаксации</w:t>
      </w:r>
      <w:r>
        <w:tab/>
        <w:t>84</w:t>
      </w:r>
    </w:p>
    <w:p w14:paraId="05707E0E" w14:textId="77777777" w:rsidR="006A1EE6" w:rsidRDefault="006A1EE6" w:rsidP="006A1EE6">
      <w:r>
        <w:rPr>
          <w:rFonts w:hint="eastAsia"/>
        </w:rPr>
        <w:t>З</w:t>
      </w:r>
      <w:r>
        <w:tab/>
        <w:t>*</w:t>
      </w:r>
    </w:p>
    <w:p w14:paraId="47A0A2E5" w14:textId="77777777" w:rsidR="006A1EE6" w:rsidRDefault="006A1EE6" w:rsidP="006A1EE6">
      <w:r>
        <w:t>3.5.</w:t>
      </w:r>
      <w:r>
        <w:tab/>
      </w:r>
      <w:r>
        <w:rPr>
          <w:rFonts w:hint="eastAsia"/>
        </w:rPr>
        <w:t>Температурная</w:t>
      </w:r>
      <w:r>
        <w:t xml:space="preserve"> </w:t>
      </w:r>
      <w:r>
        <w:rPr>
          <w:rFonts w:hint="eastAsia"/>
        </w:rPr>
        <w:t>пластификация</w:t>
      </w:r>
      <w:r>
        <w:t xml:space="preserve"> </w:t>
      </w:r>
      <w:r>
        <w:rPr>
          <w:rFonts w:hint="eastAsia"/>
        </w:rPr>
        <w:t>влажной</w:t>
      </w:r>
      <w:r>
        <w:t xml:space="preserve"> </w:t>
      </w:r>
      <w:r>
        <w:rPr>
          <w:rFonts w:hint="eastAsia"/>
        </w:rPr>
        <w:t>целлюлозы</w:t>
      </w:r>
      <w:r>
        <w:tab/>
        <w:t>92</w:t>
      </w:r>
    </w:p>
    <w:p w14:paraId="789613CA" w14:textId="77777777" w:rsidR="006A1EE6" w:rsidRDefault="006A1EE6" w:rsidP="006A1EE6">
      <w:r>
        <w:t>3.6.</w:t>
      </w:r>
      <w:r>
        <w:tab/>
      </w:r>
      <w:r>
        <w:rPr>
          <w:rFonts w:hint="eastAsia"/>
        </w:rPr>
        <w:t>Изменение</w:t>
      </w:r>
      <w:r>
        <w:t xml:space="preserve"> </w:t>
      </w:r>
      <w:r>
        <w:rPr>
          <w:rFonts w:hint="eastAsia"/>
        </w:rPr>
        <w:t>структуры</w:t>
      </w:r>
      <w:r>
        <w:t xml:space="preserve"> </w:t>
      </w:r>
      <w:r>
        <w:rPr>
          <w:rFonts w:hint="eastAsia"/>
        </w:rPr>
        <w:t>целлюлозы</w:t>
      </w:r>
      <w:r>
        <w:t xml:space="preserve"> </w:t>
      </w:r>
      <w:r>
        <w:rPr>
          <w:rFonts w:hint="eastAsia"/>
        </w:rPr>
        <w:t>от</w:t>
      </w:r>
      <w:r>
        <w:t xml:space="preserve"> </w:t>
      </w:r>
      <w:r>
        <w:rPr>
          <w:rFonts w:hint="eastAsia"/>
        </w:rPr>
        <w:t>температуры</w:t>
      </w:r>
      <w:r>
        <w:t xml:space="preserve"> </w:t>
      </w:r>
      <w:r>
        <w:rPr>
          <w:rFonts w:hint="eastAsia"/>
        </w:rPr>
        <w:t>десорбции</w:t>
      </w:r>
      <w:r>
        <w:t xml:space="preserve"> </w:t>
      </w:r>
      <w:r>
        <w:rPr>
          <w:rFonts w:hint="eastAsia"/>
        </w:rPr>
        <w:t>и</w:t>
      </w:r>
      <w:r>
        <w:t xml:space="preserve"> </w:t>
      </w:r>
      <w:r>
        <w:rPr>
          <w:rFonts w:hint="eastAsia"/>
        </w:rPr>
        <w:t>при</w:t>
      </w:r>
    </w:p>
    <w:p w14:paraId="30821C1A" w14:textId="77777777" w:rsidR="006A1EE6" w:rsidRDefault="006A1EE6" w:rsidP="006A1EE6">
      <w:r>
        <w:rPr>
          <w:rFonts w:hint="eastAsia"/>
        </w:rPr>
        <w:t>взаимодействии</w:t>
      </w:r>
      <w:r>
        <w:t xml:space="preserve"> </w:t>
      </w:r>
      <w:r>
        <w:rPr>
          <w:rFonts w:hint="eastAsia"/>
        </w:rPr>
        <w:t>с</w:t>
      </w:r>
      <w:r>
        <w:t xml:space="preserve"> </w:t>
      </w:r>
      <w:r>
        <w:rPr>
          <w:rFonts w:hint="eastAsia"/>
        </w:rPr>
        <w:t>органическими</w:t>
      </w:r>
      <w:r>
        <w:t xml:space="preserve"> </w:t>
      </w:r>
      <w:r>
        <w:rPr>
          <w:rFonts w:hint="eastAsia"/>
        </w:rPr>
        <w:t>растворителями</w:t>
      </w:r>
      <w:r>
        <w:tab/>
        <w:t>106</w:t>
      </w:r>
    </w:p>
    <w:p w14:paraId="0A7CE4B2" w14:textId="77777777" w:rsidR="006A1EE6" w:rsidRDefault="006A1EE6" w:rsidP="006A1EE6">
      <w:r>
        <w:rPr>
          <w:rFonts w:hint="eastAsia"/>
        </w:rPr>
        <w:t>ВЫВОДЫ</w:t>
      </w:r>
      <w:r>
        <w:tab/>
        <w:t>119</w:t>
      </w:r>
    </w:p>
    <w:p w14:paraId="745E2C92" w14:textId="77777777" w:rsidR="006A1EE6" w:rsidRDefault="006A1EE6" w:rsidP="006A1EE6">
      <w:r>
        <w:rPr>
          <w:rFonts w:hint="eastAsia"/>
        </w:rPr>
        <w:t>СПИСОК</w:t>
      </w:r>
      <w:r>
        <w:t xml:space="preserve"> </w:t>
      </w:r>
      <w:r>
        <w:rPr>
          <w:rFonts w:hint="eastAsia"/>
        </w:rPr>
        <w:t>ИСПОЛЬЗОВАННЫХ</w:t>
      </w:r>
      <w:r>
        <w:t xml:space="preserve"> </w:t>
      </w:r>
      <w:r>
        <w:rPr>
          <w:rFonts w:hint="eastAsia"/>
        </w:rPr>
        <w:t>ИСТОЧНИКОВ</w:t>
      </w:r>
      <w:r>
        <w:tab/>
        <w:t xml:space="preserve">120 </w:t>
      </w:r>
    </w:p>
    <w:p w14:paraId="42FF8574" w14:textId="620573AA" w:rsidR="000E05BD" w:rsidRDefault="000E05BD" w:rsidP="006A1EE6"/>
    <w:p w14:paraId="5B21B4A9" w14:textId="77777777" w:rsidR="006A1EE6" w:rsidRDefault="006A1EE6" w:rsidP="006A1EE6"/>
    <w:p w14:paraId="5D1686D0" w14:textId="77777777" w:rsidR="006A1EE6" w:rsidRDefault="006A1EE6" w:rsidP="006A1EE6"/>
    <w:p w14:paraId="5861A695" w14:textId="77777777" w:rsidR="006A1EE6" w:rsidRDefault="006A1EE6" w:rsidP="006A1EE6">
      <w:r>
        <w:rPr>
          <w:rFonts w:hint="eastAsia"/>
        </w:rPr>
        <w:t>ВЫВОДЫ</w:t>
      </w:r>
    </w:p>
    <w:p w14:paraId="35409525" w14:textId="77777777" w:rsidR="006A1EE6" w:rsidRDefault="006A1EE6" w:rsidP="006A1EE6">
      <w:r>
        <w:t>1.</w:t>
      </w:r>
      <w:r>
        <w:tab/>
      </w:r>
      <w:r>
        <w:rPr>
          <w:rFonts w:hint="eastAsia"/>
        </w:rPr>
        <w:t>Установлено</w:t>
      </w:r>
      <w:r>
        <w:t xml:space="preserve">, </w:t>
      </w:r>
      <w:r>
        <w:rPr>
          <w:rFonts w:hint="eastAsia"/>
        </w:rPr>
        <w:t>что</w:t>
      </w:r>
      <w:r>
        <w:t xml:space="preserve"> </w:t>
      </w:r>
      <w:r>
        <w:rPr>
          <w:rFonts w:hint="eastAsia"/>
        </w:rPr>
        <w:t>спад</w:t>
      </w:r>
      <w:r>
        <w:t xml:space="preserve"> </w:t>
      </w:r>
      <w:r>
        <w:rPr>
          <w:rFonts w:hint="eastAsia"/>
        </w:rPr>
        <w:t>ССИ</w:t>
      </w:r>
      <w:r>
        <w:t xml:space="preserve"> </w:t>
      </w:r>
      <w:r>
        <w:rPr>
          <w:rFonts w:hint="eastAsia"/>
        </w:rPr>
        <w:t>протонов</w:t>
      </w:r>
      <w:r>
        <w:t xml:space="preserve"> </w:t>
      </w:r>
      <w:r>
        <w:rPr>
          <w:rFonts w:hint="eastAsia"/>
        </w:rPr>
        <w:t>целлюлозы</w:t>
      </w:r>
      <w:r>
        <w:t xml:space="preserve"> </w:t>
      </w:r>
      <w:r>
        <w:rPr>
          <w:rFonts w:hint="eastAsia"/>
        </w:rPr>
        <w:t>удовлетворительно</w:t>
      </w:r>
      <w:r>
        <w:t xml:space="preserve"> </w:t>
      </w:r>
      <w:r>
        <w:rPr>
          <w:rFonts w:hint="eastAsia"/>
        </w:rPr>
        <w:t>аппроксимируется</w:t>
      </w:r>
      <w:r>
        <w:t xml:space="preserve"> </w:t>
      </w:r>
      <w:r>
        <w:rPr>
          <w:rFonts w:hint="eastAsia"/>
        </w:rPr>
        <w:t>суммой</w:t>
      </w:r>
      <w:r>
        <w:t xml:space="preserve"> </w:t>
      </w:r>
      <w:r>
        <w:rPr>
          <w:rFonts w:hint="eastAsia"/>
        </w:rPr>
        <w:t>эмпирических</w:t>
      </w:r>
      <w:r>
        <w:t xml:space="preserve"> </w:t>
      </w:r>
      <w:r>
        <w:rPr>
          <w:rFonts w:hint="eastAsia"/>
        </w:rPr>
        <w:t>функций</w:t>
      </w:r>
      <w:r>
        <w:t xml:space="preserve"> </w:t>
      </w:r>
      <w:r>
        <w:rPr>
          <w:rFonts w:hint="eastAsia"/>
        </w:rPr>
        <w:t>Абрагама</w:t>
      </w:r>
      <w:r>
        <w:t xml:space="preserve"> </w:t>
      </w:r>
      <w:r>
        <w:rPr>
          <w:rFonts w:hint="eastAsia"/>
        </w:rPr>
        <w:t>и</w:t>
      </w:r>
      <w:r>
        <w:t xml:space="preserve"> </w:t>
      </w:r>
      <w:r>
        <w:rPr>
          <w:rFonts w:hint="eastAsia"/>
        </w:rPr>
        <w:t>Г</w:t>
      </w:r>
      <w:r>
        <w:t xml:space="preserve"> </w:t>
      </w:r>
      <w:r>
        <w:rPr>
          <w:rFonts w:hint="eastAsia"/>
        </w:rPr>
        <w:t>аусса</w:t>
      </w:r>
      <w:r>
        <w:t xml:space="preserve"> </w:t>
      </w:r>
      <w:r>
        <w:rPr>
          <w:rFonts w:hint="eastAsia"/>
        </w:rPr>
        <w:t>во</w:t>
      </w:r>
      <w:r>
        <w:t xml:space="preserve"> </w:t>
      </w:r>
      <w:r>
        <w:rPr>
          <w:rFonts w:hint="eastAsia"/>
        </w:rPr>
        <w:t>всем</w:t>
      </w:r>
      <w:r>
        <w:t xml:space="preserve"> </w:t>
      </w:r>
      <w:r>
        <w:rPr>
          <w:rFonts w:hint="eastAsia"/>
        </w:rPr>
        <w:t>исследуемом</w:t>
      </w:r>
      <w:r>
        <w:t xml:space="preserve"> </w:t>
      </w:r>
      <w:r>
        <w:rPr>
          <w:rFonts w:hint="eastAsia"/>
        </w:rPr>
        <w:t>интервале</w:t>
      </w:r>
      <w:r>
        <w:t xml:space="preserve"> </w:t>
      </w:r>
      <w:r>
        <w:rPr>
          <w:rFonts w:hint="eastAsia"/>
        </w:rPr>
        <w:t>влажности</w:t>
      </w:r>
      <w:r>
        <w:t xml:space="preserve"> </w:t>
      </w:r>
      <w:r>
        <w:rPr>
          <w:rFonts w:hint="eastAsia"/>
        </w:rPr>
        <w:t>и</w:t>
      </w:r>
      <w:r>
        <w:t xml:space="preserve"> </w:t>
      </w:r>
      <w:r>
        <w:rPr>
          <w:rFonts w:hint="eastAsia"/>
        </w:rPr>
        <w:t>температуры</w:t>
      </w:r>
      <w:r>
        <w:t xml:space="preserve">. </w:t>
      </w:r>
      <w:r>
        <w:rPr>
          <w:rFonts w:hint="eastAsia"/>
        </w:rPr>
        <w:t>Установлена</w:t>
      </w:r>
      <w:r>
        <w:t xml:space="preserve"> </w:t>
      </w:r>
      <w:r>
        <w:rPr>
          <w:rFonts w:hint="eastAsia"/>
        </w:rPr>
        <w:t>взаимосвязь</w:t>
      </w:r>
      <w:r>
        <w:t xml:space="preserve"> </w:t>
      </w:r>
      <w:r>
        <w:rPr>
          <w:rFonts w:hint="eastAsia"/>
        </w:rPr>
        <w:t>параметров</w:t>
      </w:r>
      <w:r>
        <w:t xml:space="preserve"> </w:t>
      </w:r>
      <w:r>
        <w:rPr>
          <w:rFonts w:hint="eastAsia"/>
        </w:rPr>
        <w:t>аппроксимации</w:t>
      </w:r>
      <w:r>
        <w:t xml:space="preserve"> </w:t>
      </w:r>
      <w:r>
        <w:rPr>
          <w:rFonts w:hint="eastAsia"/>
        </w:rPr>
        <w:t>ССИ</w:t>
      </w:r>
      <w:r>
        <w:t xml:space="preserve"> </w:t>
      </w:r>
      <w:r>
        <w:rPr>
          <w:rFonts w:hint="eastAsia"/>
        </w:rPr>
        <w:t>со</w:t>
      </w:r>
      <w:r>
        <w:t xml:space="preserve"> </w:t>
      </w:r>
      <w:r>
        <w:rPr>
          <w:rFonts w:hint="eastAsia"/>
        </w:rPr>
        <w:t>степенью</w:t>
      </w:r>
      <w:r>
        <w:t xml:space="preserve"> </w:t>
      </w:r>
      <w:r>
        <w:rPr>
          <w:rFonts w:hint="eastAsia"/>
        </w:rPr>
        <w:t>кристалличности</w:t>
      </w:r>
      <w:r>
        <w:t>.</w:t>
      </w:r>
    </w:p>
    <w:p w14:paraId="09A67F51" w14:textId="77777777" w:rsidR="006A1EE6" w:rsidRDefault="006A1EE6" w:rsidP="006A1EE6">
      <w:r>
        <w:t>2.</w:t>
      </w:r>
      <w:r>
        <w:tab/>
      </w:r>
      <w:r>
        <w:rPr>
          <w:rFonts w:hint="eastAsia"/>
        </w:rPr>
        <w:t>На</w:t>
      </w:r>
      <w:r>
        <w:t xml:space="preserve"> </w:t>
      </w:r>
      <w:r>
        <w:rPr>
          <w:rFonts w:hint="eastAsia"/>
        </w:rPr>
        <w:t>основе</w:t>
      </w:r>
      <w:r>
        <w:t xml:space="preserve"> </w:t>
      </w:r>
      <w:r>
        <w:rPr>
          <w:rFonts w:hint="eastAsia"/>
        </w:rPr>
        <w:t>изменения</w:t>
      </w:r>
      <w:r>
        <w:t xml:space="preserve"> </w:t>
      </w:r>
      <w:r>
        <w:rPr>
          <w:rFonts w:hint="eastAsia"/>
        </w:rPr>
        <w:t>параметров</w:t>
      </w:r>
      <w:r>
        <w:t xml:space="preserve"> </w:t>
      </w:r>
      <w:r>
        <w:rPr>
          <w:rFonts w:hint="eastAsia"/>
        </w:rPr>
        <w:t>аппроксимации</w:t>
      </w:r>
      <w:r>
        <w:t xml:space="preserve"> </w:t>
      </w:r>
      <w:r>
        <w:rPr>
          <w:rFonts w:hint="eastAsia"/>
        </w:rPr>
        <w:t>установлена</w:t>
      </w:r>
      <w:r>
        <w:t xml:space="preserve"> </w:t>
      </w:r>
      <w:r>
        <w:rPr>
          <w:rFonts w:hint="eastAsia"/>
        </w:rPr>
        <w:t>зависимость</w:t>
      </w:r>
      <w:r>
        <w:t xml:space="preserve"> </w:t>
      </w:r>
      <w:r>
        <w:rPr>
          <w:rFonts w:hint="eastAsia"/>
        </w:rPr>
        <w:t>изменения</w:t>
      </w:r>
      <w:r>
        <w:t xml:space="preserve"> </w:t>
      </w:r>
      <w:r>
        <w:rPr>
          <w:rFonts w:hint="eastAsia"/>
        </w:rPr>
        <w:t>надмолекулярной</w:t>
      </w:r>
      <w:r>
        <w:t xml:space="preserve"> </w:t>
      </w:r>
      <w:r>
        <w:rPr>
          <w:rFonts w:hint="eastAsia"/>
        </w:rPr>
        <w:t>структуры</w:t>
      </w:r>
      <w:r>
        <w:t xml:space="preserve"> </w:t>
      </w:r>
      <w:r>
        <w:rPr>
          <w:rFonts w:hint="eastAsia"/>
        </w:rPr>
        <w:t>целлюлозы</w:t>
      </w:r>
      <w:r>
        <w:t xml:space="preserve"> </w:t>
      </w:r>
      <w:r>
        <w:rPr>
          <w:rFonts w:hint="eastAsia"/>
        </w:rPr>
        <w:t>под</w:t>
      </w:r>
      <w:r>
        <w:t xml:space="preserve"> </w:t>
      </w:r>
      <w:r>
        <w:rPr>
          <w:rFonts w:hint="eastAsia"/>
        </w:rPr>
        <w:t>действием</w:t>
      </w:r>
      <w:r>
        <w:t xml:space="preserve"> </w:t>
      </w:r>
      <w:r>
        <w:rPr>
          <w:rFonts w:hint="eastAsia"/>
        </w:rPr>
        <w:t>воды</w:t>
      </w:r>
      <w:r>
        <w:t xml:space="preserve"> </w:t>
      </w:r>
      <w:r>
        <w:rPr>
          <w:rFonts w:hint="eastAsia"/>
        </w:rPr>
        <w:t>и</w:t>
      </w:r>
      <w:r>
        <w:t xml:space="preserve"> </w:t>
      </w:r>
      <w:r>
        <w:rPr>
          <w:rFonts w:hint="eastAsia"/>
        </w:rPr>
        <w:t>темп</w:t>
      </w:r>
      <w:r>
        <w:rPr>
          <w:rFonts w:hint="eastAsia"/>
        </w:rPr>
        <w:lastRenderedPageBreak/>
        <w:t>ературы</w:t>
      </w:r>
      <w:r>
        <w:t>.</w:t>
      </w:r>
    </w:p>
    <w:p w14:paraId="536EF5DB" w14:textId="77777777" w:rsidR="006A1EE6" w:rsidRDefault="006A1EE6" w:rsidP="006A1EE6">
      <w:r>
        <w:t>3.</w:t>
      </w:r>
      <w:r>
        <w:tab/>
      </w:r>
      <w:r>
        <w:rPr>
          <w:rFonts w:hint="eastAsia"/>
        </w:rPr>
        <w:t>Установлено</w:t>
      </w:r>
      <w:r>
        <w:t xml:space="preserve">, </w:t>
      </w:r>
      <w:r>
        <w:rPr>
          <w:rFonts w:hint="eastAsia"/>
        </w:rPr>
        <w:t>что</w:t>
      </w:r>
      <w:r>
        <w:t xml:space="preserve"> </w:t>
      </w:r>
      <w:r>
        <w:rPr>
          <w:rFonts w:hint="eastAsia"/>
        </w:rPr>
        <w:t>состояние</w:t>
      </w:r>
      <w:r>
        <w:t xml:space="preserve"> </w:t>
      </w:r>
      <w:r>
        <w:rPr>
          <w:rFonts w:hint="eastAsia"/>
        </w:rPr>
        <w:t>сорбата</w:t>
      </w:r>
      <w:r>
        <w:t xml:space="preserve"> </w:t>
      </w:r>
      <w:r>
        <w:rPr>
          <w:rFonts w:hint="eastAsia"/>
        </w:rPr>
        <w:t>не</w:t>
      </w:r>
      <w:r>
        <w:tab/>
      </w:r>
      <w:r>
        <w:rPr>
          <w:rFonts w:hint="eastAsia"/>
        </w:rPr>
        <w:t>зависит</w:t>
      </w:r>
      <w:r>
        <w:t xml:space="preserve"> </w:t>
      </w:r>
      <w:r>
        <w:rPr>
          <w:rFonts w:hint="eastAsia"/>
        </w:rPr>
        <w:t>от</w:t>
      </w:r>
    </w:p>
    <w:p w14:paraId="62DAAB92" w14:textId="77777777" w:rsidR="006A1EE6" w:rsidRDefault="006A1EE6" w:rsidP="006A1EE6">
      <w:r>
        <w:rPr>
          <w:rFonts w:hint="eastAsia"/>
        </w:rPr>
        <w:t>надмолекулярной</w:t>
      </w:r>
      <w:r>
        <w:t xml:space="preserve"> </w:t>
      </w:r>
      <w:r>
        <w:rPr>
          <w:rFonts w:hint="eastAsia"/>
        </w:rPr>
        <w:t>структуры</w:t>
      </w:r>
      <w:r>
        <w:t xml:space="preserve"> </w:t>
      </w:r>
      <w:r>
        <w:rPr>
          <w:rFonts w:hint="eastAsia"/>
        </w:rPr>
        <w:t>образца</w:t>
      </w:r>
      <w:r>
        <w:t xml:space="preserve">, </w:t>
      </w:r>
      <w:r>
        <w:rPr>
          <w:rFonts w:hint="eastAsia"/>
        </w:rPr>
        <w:t>направления</w:t>
      </w:r>
      <w:r>
        <w:t xml:space="preserve"> </w:t>
      </w:r>
      <w:r>
        <w:rPr>
          <w:rFonts w:hint="eastAsia"/>
        </w:rPr>
        <w:t>сорбционного</w:t>
      </w:r>
      <w:r>
        <w:t xml:space="preserve"> </w:t>
      </w:r>
      <w:r>
        <w:rPr>
          <w:rFonts w:hint="eastAsia"/>
        </w:rPr>
        <w:t>процесса</w:t>
      </w:r>
      <w:r>
        <w:t xml:space="preserve">, </w:t>
      </w:r>
      <w:r>
        <w:rPr>
          <w:rFonts w:hint="eastAsia"/>
        </w:rPr>
        <w:t>степени</w:t>
      </w:r>
      <w:r>
        <w:t xml:space="preserve"> </w:t>
      </w:r>
      <w:r>
        <w:rPr>
          <w:rFonts w:hint="eastAsia"/>
        </w:rPr>
        <w:t>набухания</w:t>
      </w:r>
      <w:r>
        <w:t xml:space="preserve">, </w:t>
      </w:r>
      <w:r>
        <w:rPr>
          <w:rFonts w:hint="eastAsia"/>
        </w:rPr>
        <w:t>а</w:t>
      </w:r>
      <w:r>
        <w:t xml:space="preserve"> </w:t>
      </w:r>
      <w:r>
        <w:rPr>
          <w:rFonts w:hint="eastAsia"/>
        </w:rPr>
        <w:t>определяется</w:t>
      </w:r>
      <w:r>
        <w:t xml:space="preserve"> </w:t>
      </w:r>
      <w:r>
        <w:rPr>
          <w:rFonts w:hint="eastAsia"/>
        </w:rPr>
        <w:t>только</w:t>
      </w:r>
      <w:r>
        <w:t xml:space="preserve"> </w:t>
      </w:r>
      <w:r>
        <w:rPr>
          <w:rFonts w:hint="eastAsia"/>
        </w:rPr>
        <w:t>содержанием</w:t>
      </w:r>
      <w:r>
        <w:t xml:space="preserve"> </w:t>
      </w:r>
      <w:r>
        <w:rPr>
          <w:rFonts w:hint="eastAsia"/>
        </w:rPr>
        <w:t>низкомолекулярного</w:t>
      </w:r>
      <w:r>
        <w:t xml:space="preserve"> </w:t>
      </w:r>
      <w:r>
        <w:rPr>
          <w:rFonts w:hint="eastAsia"/>
        </w:rPr>
        <w:t>вещества</w:t>
      </w:r>
      <w:r>
        <w:t xml:space="preserve"> </w:t>
      </w:r>
      <w:r>
        <w:rPr>
          <w:rFonts w:hint="eastAsia"/>
        </w:rPr>
        <w:t>в</w:t>
      </w:r>
      <w:r>
        <w:t xml:space="preserve"> </w:t>
      </w:r>
      <w:r>
        <w:rPr>
          <w:rFonts w:hint="eastAsia"/>
        </w:rPr>
        <w:t>аморфных</w:t>
      </w:r>
      <w:r>
        <w:t xml:space="preserve"> </w:t>
      </w:r>
      <w:r>
        <w:rPr>
          <w:rFonts w:hint="eastAsia"/>
        </w:rPr>
        <w:t>областях</w:t>
      </w:r>
      <w:r>
        <w:t xml:space="preserve"> </w:t>
      </w:r>
      <w:r>
        <w:rPr>
          <w:rFonts w:hint="eastAsia"/>
        </w:rPr>
        <w:t>целлюлозы</w:t>
      </w:r>
      <w:r>
        <w:t>.</w:t>
      </w:r>
    </w:p>
    <w:p w14:paraId="79F4F825" w14:textId="77777777" w:rsidR="006A1EE6" w:rsidRDefault="006A1EE6" w:rsidP="006A1EE6">
      <w:r>
        <w:t>4.</w:t>
      </w:r>
      <w:r>
        <w:tab/>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времен</w:t>
      </w:r>
      <w:r>
        <w:t xml:space="preserve"> </w:t>
      </w:r>
      <w:r>
        <w:rPr>
          <w:rFonts w:hint="eastAsia"/>
        </w:rPr>
        <w:t>магнитной</w:t>
      </w:r>
      <w:r>
        <w:t xml:space="preserve"> </w:t>
      </w:r>
      <w:r>
        <w:rPr>
          <w:rFonts w:hint="eastAsia"/>
        </w:rPr>
        <w:t>релаксации</w:t>
      </w:r>
      <w:r>
        <w:t xml:space="preserve"> </w:t>
      </w:r>
      <w:r>
        <w:rPr>
          <w:rFonts w:hint="eastAsia"/>
        </w:rPr>
        <w:t>установлены</w:t>
      </w:r>
      <w:r>
        <w:t xml:space="preserve"> </w:t>
      </w:r>
      <w:r>
        <w:rPr>
          <w:rFonts w:hint="eastAsia"/>
        </w:rPr>
        <w:t>закономерности</w:t>
      </w:r>
      <w:r>
        <w:t xml:space="preserve"> </w:t>
      </w:r>
      <w:r>
        <w:rPr>
          <w:rFonts w:hint="eastAsia"/>
        </w:rPr>
        <w:t>изменения</w:t>
      </w:r>
      <w:r>
        <w:t xml:space="preserve"> </w:t>
      </w:r>
      <w:r>
        <w:rPr>
          <w:rFonts w:hint="eastAsia"/>
        </w:rPr>
        <w:t>структуры</w:t>
      </w:r>
      <w:r>
        <w:t xml:space="preserve"> </w:t>
      </w:r>
      <w:r>
        <w:rPr>
          <w:rFonts w:hint="eastAsia"/>
        </w:rPr>
        <w:t>целлюлозы</w:t>
      </w:r>
      <w:r>
        <w:t xml:space="preserve"> </w:t>
      </w:r>
      <w:r>
        <w:rPr>
          <w:rFonts w:hint="eastAsia"/>
        </w:rPr>
        <w:t>под</w:t>
      </w:r>
      <w:r>
        <w:t xml:space="preserve"> </w:t>
      </w:r>
      <w:r>
        <w:rPr>
          <w:rFonts w:hint="eastAsia"/>
        </w:rPr>
        <w:t>действием</w:t>
      </w:r>
      <w:r>
        <w:t xml:space="preserve"> </w:t>
      </w:r>
      <w:r>
        <w:rPr>
          <w:rFonts w:hint="eastAsia"/>
        </w:rPr>
        <w:t>воды</w:t>
      </w:r>
      <w:r>
        <w:t xml:space="preserve"> </w:t>
      </w:r>
      <w:r>
        <w:rPr>
          <w:rFonts w:hint="eastAsia"/>
        </w:rPr>
        <w:t>и</w:t>
      </w:r>
      <w:r>
        <w:t xml:space="preserve"> </w:t>
      </w:r>
      <w:r>
        <w:rPr>
          <w:rFonts w:hint="eastAsia"/>
        </w:rPr>
        <w:t>температуры</w:t>
      </w:r>
      <w:r>
        <w:t>.</w:t>
      </w:r>
    </w:p>
    <w:p w14:paraId="45E0AA2A" w14:textId="77777777" w:rsidR="006A1EE6" w:rsidRDefault="006A1EE6" w:rsidP="006A1EE6">
      <w:r>
        <w:t>5.</w:t>
      </w:r>
      <w:r>
        <w:tab/>
      </w:r>
      <w:r>
        <w:rPr>
          <w:rFonts w:hint="eastAsia"/>
        </w:rPr>
        <w:t>Установлена</w:t>
      </w:r>
      <w:r>
        <w:t xml:space="preserve"> </w:t>
      </w:r>
      <w:r>
        <w:rPr>
          <w:rFonts w:hint="eastAsia"/>
        </w:rPr>
        <w:t>зависимость</w:t>
      </w:r>
      <w:r>
        <w:t xml:space="preserve"> </w:t>
      </w:r>
      <w:r>
        <w:rPr>
          <w:rFonts w:hint="eastAsia"/>
        </w:rPr>
        <w:t>смещения</w:t>
      </w:r>
      <w:r>
        <w:t xml:space="preserve"> </w:t>
      </w:r>
      <w:r>
        <w:rPr>
          <w:rFonts w:hint="eastAsia"/>
        </w:rPr>
        <w:t>температуры</w:t>
      </w:r>
      <w:r>
        <w:t xml:space="preserve"> </w:t>
      </w:r>
      <w:r>
        <w:rPr>
          <w:rFonts w:hint="eastAsia"/>
        </w:rPr>
        <w:t>стеклования</w:t>
      </w:r>
      <w:r>
        <w:t xml:space="preserve"> </w:t>
      </w:r>
      <w:r>
        <w:rPr>
          <w:rFonts w:hint="eastAsia"/>
        </w:rPr>
        <w:t>целлюлозы</w:t>
      </w:r>
      <w:r>
        <w:t xml:space="preserve"> </w:t>
      </w:r>
      <w:r>
        <w:rPr>
          <w:rFonts w:hint="eastAsia"/>
        </w:rPr>
        <w:t>от</w:t>
      </w:r>
      <w:r>
        <w:t xml:space="preserve"> </w:t>
      </w:r>
      <w:r>
        <w:rPr>
          <w:rFonts w:hint="eastAsia"/>
        </w:rPr>
        <w:t>влажности</w:t>
      </w:r>
      <w:r>
        <w:t xml:space="preserve"> </w:t>
      </w:r>
      <w:r>
        <w:rPr>
          <w:rFonts w:hint="eastAsia"/>
        </w:rPr>
        <w:t>аморфных</w:t>
      </w:r>
      <w:r>
        <w:t xml:space="preserve"> </w:t>
      </w:r>
      <w:r>
        <w:rPr>
          <w:rFonts w:hint="eastAsia"/>
        </w:rPr>
        <w:t>областей</w:t>
      </w:r>
      <w:r>
        <w:t>.</w:t>
      </w:r>
    </w:p>
    <w:p w14:paraId="56ECD783" w14:textId="77777777" w:rsidR="006A1EE6" w:rsidRDefault="006A1EE6" w:rsidP="006A1EE6">
      <w:r>
        <w:t>6.</w:t>
      </w:r>
      <w:r>
        <w:tab/>
      </w:r>
      <w:r>
        <w:rPr>
          <w:rFonts w:hint="eastAsia"/>
        </w:rPr>
        <w:t>Определен</w:t>
      </w:r>
      <w:r>
        <w:t xml:space="preserve"> </w:t>
      </w:r>
      <w:r>
        <w:rPr>
          <w:rFonts w:hint="eastAsia"/>
        </w:rPr>
        <w:t>вклад</w:t>
      </w:r>
      <w:r>
        <w:t xml:space="preserve"> </w:t>
      </w:r>
      <w:r>
        <w:rPr>
          <w:rFonts w:hint="eastAsia"/>
        </w:rPr>
        <w:t>в</w:t>
      </w:r>
      <w:r>
        <w:t xml:space="preserve"> </w:t>
      </w:r>
      <w:r>
        <w:rPr>
          <w:rFonts w:hint="eastAsia"/>
        </w:rPr>
        <w:t>измеряемую</w:t>
      </w:r>
      <w:r>
        <w:t xml:space="preserve"> </w:t>
      </w:r>
      <w:r>
        <w:rPr>
          <w:rFonts w:hint="eastAsia"/>
        </w:rPr>
        <w:t>скорость</w:t>
      </w:r>
      <w:r>
        <w:t xml:space="preserve"> </w:t>
      </w:r>
      <w:r>
        <w:rPr>
          <w:rFonts w:hint="eastAsia"/>
        </w:rPr>
        <w:t>релаксации</w:t>
      </w:r>
      <w:r>
        <w:t xml:space="preserve"> </w:t>
      </w:r>
      <w:r>
        <w:rPr>
          <w:rFonts w:hint="eastAsia"/>
        </w:rPr>
        <w:t>компонентов</w:t>
      </w:r>
      <w:r>
        <w:t xml:space="preserve"> </w:t>
      </w:r>
      <w:r>
        <w:rPr>
          <w:rFonts w:hint="eastAsia"/>
        </w:rPr>
        <w:t>системы</w:t>
      </w:r>
      <w:r>
        <w:t xml:space="preserve"> </w:t>
      </w:r>
      <w:r>
        <w:rPr>
          <w:rFonts w:hint="eastAsia"/>
        </w:rPr>
        <w:t>целлюлоза</w:t>
      </w:r>
      <w:r>
        <w:t>-</w:t>
      </w:r>
      <w:r>
        <w:rPr>
          <w:rFonts w:hint="eastAsia"/>
        </w:rPr>
        <w:t>вода</w:t>
      </w:r>
      <w:r>
        <w:t xml:space="preserve"> </w:t>
      </w:r>
      <w:r>
        <w:rPr>
          <w:rFonts w:hint="eastAsia"/>
        </w:rPr>
        <w:t>при</w:t>
      </w:r>
      <w:r>
        <w:t xml:space="preserve"> </w:t>
      </w:r>
      <w:r>
        <w:rPr>
          <w:rFonts w:hint="eastAsia"/>
        </w:rPr>
        <w:t>увеличении</w:t>
      </w:r>
      <w:r>
        <w:t xml:space="preserve"> </w:t>
      </w:r>
      <w:r>
        <w:rPr>
          <w:rFonts w:hint="eastAsia"/>
        </w:rPr>
        <w:t>влагосодержания</w:t>
      </w:r>
      <w:r>
        <w:t xml:space="preserve"> </w:t>
      </w:r>
      <w:r>
        <w:rPr>
          <w:rFonts w:hint="eastAsia"/>
        </w:rPr>
        <w:t>образца</w:t>
      </w:r>
      <w:r>
        <w:t>.</w:t>
      </w:r>
    </w:p>
    <w:p w14:paraId="571496A7" w14:textId="77777777" w:rsidR="006A1EE6" w:rsidRDefault="006A1EE6" w:rsidP="006A1EE6">
      <w:r>
        <w:t>7.</w:t>
      </w:r>
      <w:r>
        <w:tab/>
      </w:r>
      <w:r>
        <w:rPr>
          <w:rFonts w:hint="eastAsia"/>
        </w:rPr>
        <w:t>Установлены</w:t>
      </w:r>
      <w:r>
        <w:t xml:space="preserve"> </w:t>
      </w:r>
      <w:r>
        <w:rPr>
          <w:rFonts w:hint="eastAsia"/>
        </w:rPr>
        <w:t>закономерности</w:t>
      </w:r>
      <w:r>
        <w:t xml:space="preserve"> </w:t>
      </w:r>
      <w:r>
        <w:rPr>
          <w:rFonts w:hint="eastAsia"/>
        </w:rPr>
        <w:t>структурно</w:t>
      </w:r>
      <w:r>
        <w:t xml:space="preserve"> - </w:t>
      </w:r>
      <w:r>
        <w:rPr>
          <w:rFonts w:hint="eastAsia"/>
        </w:rPr>
        <w:t>физических</w:t>
      </w:r>
      <w:r>
        <w:t xml:space="preserve"> </w:t>
      </w:r>
      <w:r>
        <w:rPr>
          <w:rFonts w:hint="eastAsia"/>
        </w:rPr>
        <w:t>изменений</w:t>
      </w:r>
      <w:r>
        <w:t xml:space="preserve"> </w:t>
      </w:r>
      <w:r>
        <w:rPr>
          <w:rFonts w:hint="eastAsia"/>
        </w:rPr>
        <w:t>целлюлозы</w:t>
      </w:r>
      <w:r>
        <w:t xml:space="preserve"> </w:t>
      </w:r>
      <w:r>
        <w:rPr>
          <w:rFonts w:hint="eastAsia"/>
        </w:rPr>
        <w:t>при</w:t>
      </w:r>
      <w:r>
        <w:t xml:space="preserve"> </w:t>
      </w:r>
      <w:r>
        <w:rPr>
          <w:rFonts w:hint="eastAsia"/>
        </w:rPr>
        <w:t>сорбции</w:t>
      </w:r>
      <w:r>
        <w:t xml:space="preserve"> </w:t>
      </w:r>
      <w:r>
        <w:rPr>
          <w:rFonts w:hint="eastAsia"/>
        </w:rPr>
        <w:t>органических</w:t>
      </w:r>
      <w:r>
        <w:t xml:space="preserve"> </w:t>
      </w:r>
      <w:r>
        <w:rPr>
          <w:rFonts w:hint="eastAsia"/>
        </w:rPr>
        <w:t>веществ</w:t>
      </w:r>
      <w:r>
        <w:t xml:space="preserve"> </w:t>
      </w:r>
      <w:r>
        <w:rPr>
          <w:rFonts w:hint="eastAsia"/>
        </w:rPr>
        <w:t>в</w:t>
      </w:r>
      <w:r>
        <w:t xml:space="preserve"> </w:t>
      </w:r>
      <w:r>
        <w:rPr>
          <w:rFonts w:hint="eastAsia"/>
        </w:rPr>
        <w:t>присутствии</w:t>
      </w:r>
      <w:r>
        <w:t xml:space="preserve"> </w:t>
      </w:r>
      <w:r>
        <w:rPr>
          <w:rFonts w:hint="eastAsia"/>
        </w:rPr>
        <w:t>воды</w:t>
      </w:r>
      <w:r>
        <w:t>.</w:t>
      </w:r>
    </w:p>
    <w:p w14:paraId="4BE46B3F" w14:textId="77777777" w:rsidR="006A1EE6" w:rsidRDefault="006A1EE6" w:rsidP="006A1EE6">
      <w:r>
        <w:t>8.</w:t>
      </w:r>
      <w:r>
        <w:tab/>
      </w:r>
      <w:r>
        <w:rPr>
          <w:rFonts w:hint="eastAsia"/>
        </w:rPr>
        <w:t>Установлены</w:t>
      </w:r>
      <w:r>
        <w:t xml:space="preserve"> </w:t>
      </w:r>
      <w:r>
        <w:rPr>
          <w:rFonts w:hint="eastAsia"/>
        </w:rPr>
        <w:t>закономерности</w:t>
      </w:r>
      <w:r>
        <w:t xml:space="preserve"> </w:t>
      </w:r>
      <w:r>
        <w:rPr>
          <w:rFonts w:hint="eastAsia"/>
        </w:rPr>
        <w:t>изменения</w:t>
      </w:r>
      <w:r>
        <w:t xml:space="preserve"> </w:t>
      </w:r>
      <w:r>
        <w:rPr>
          <w:rFonts w:hint="eastAsia"/>
        </w:rPr>
        <w:t>структуры</w:t>
      </w:r>
      <w:r>
        <w:t xml:space="preserve"> </w:t>
      </w:r>
      <w:r>
        <w:rPr>
          <w:rFonts w:hint="eastAsia"/>
        </w:rPr>
        <w:t>целлюлозы</w:t>
      </w:r>
      <w:r>
        <w:t xml:space="preserve"> </w:t>
      </w:r>
      <w:r>
        <w:rPr>
          <w:rFonts w:hint="eastAsia"/>
        </w:rPr>
        <w:t>с</w:t>
      </w:r>
      <w:r>
        <w:t xml:space="preserve"> </w:t>
      </w:r>
      <w:r>
        <w:rPr>
          <w:rFonts w:hint="eastAsia"/>
        </w:rPr>
        <w:t>технологического</w:t>
      </w:r>
      <w:r>
        <w:t xml:space="preserve"> </w:t>
      </w:r>
      <w:r>
        <w:rPr>
          <w:rFonts w:hint="eastAsia"/>
        </w:rPr>
        <w:t>потока</w:t>
      </w:r>
      <w:r>
        <w:t xml:space="preserve"> </w:t>
      </w:r>
      <w:r>
        <w:rPr>
          <w:rFonts w:hint="eastAsia"/>
        </w:rPr>
        <w:t>от</w:t>
      </w:r>
      <w:r>
        <w:t xml:space="preserve"> </w:t>
      </w:r>
      <w:r>
        <w:rPr>
          <w:rFonts w:hint="eastAsia"/>
        </w:rPr>
        <w:t>температуры</w:t>
      </w:r>
      <w:r>
        <w:t xml:space="preserve"> </w:t>
      </w:r>
      <w:r>
        <w:rPr>
          <w:rFonts w:hint="eastAsia"/>
        </w:rPr>
        <w:t>десорбции</w:t>
      </w:r>
      <w:r>
        <w:t>.</w:t>
      </w:r>
    </w:p>
    <w:p w14:paraId="37CDE18D" w14:textId="14F31CEA" w:rsidR="006A1EE6" w:rsidRPr="006A1EE6" w:rsidRDefault="006A1EE6" w:rsidP="006A1EE6">
      <w:r>
        <w:rPr>
          <w:rFonts w:hint="eastAsia"/>
        </w:rPr>
        <w:t>На</w:t>
      </w:r>
      <w:r>
        <w:t xml:space="preserve"> </w:t>
      </w:r>
      <w:r>
        <w:rPr>
          <w:rFonts w:hint="eastAsia"/>
        </w:rPr>
        <w:t>основе</w:t>
      </w:r>
      <w:r>
        <w:t xml:space="preserve"> </w:t>
      </w:r>
      <w:r>
        <w:rPr>
          <w:rFonts w:hint="eastAsia"/>
        </w:rPr>
        <w:t>совместного</w:t>
      </w:r>
      <w:r>
        <w:t xml:space="preserve"> </w:t>
      </w:r>
      <w:r>
        <w:rPr>
          <w:rFonts w:hint="eastAsia"/>
        </w:rPr>
        <w:t>анализа</w:t>
      </w:r>
      <w:r>
        <w:t xml:space="preserve"> </w:t>
      </w:r>
      <w:r>
        <w:rPr>
          <w:rFonts w:hint="eastAsia"/>
        </w:rPr>
        <w:t>данных</w:t>
      </w:r>
      <w:r>
        <w:t xml:space="preserve"> </w:t>
      </w:r>
      <w:r>
        <w:rPr>
          <w:rFonts w:hint="eastAsia"/>
        </w:rPr>
        <w:t>сорбции</w:t>
      </w:r>
      <w:r>
        <w:t xml:space="preserve"> </w:t>
      </w:r>
      <w:r>
        <w:rPr>
          <w:rFonts w:hint="eastAsia"/>
        </w:rPr>
        <w:t>и</w:t>
      </w:r>
      <w:r>
        <w:t xml:space="preserve"> </w:t>
      </w:r>
      <w:r>
        <w:rPr>
          <w:rFonts w:hint="eastAsia"/>
        </w:rPr>
        <w:t>магнитной</w:t>
      </w:r>
      <w:r>
        <w:t xml:space="preserve"> </w:t>
      </w:r>
      <w:r>
        <w:rPr>
          <w:rFonts w:hint="eastAsia"/>
        </w:rPr>
        <w:t>релаксации</w:t>
      </w:r>
      <w:r>
        <w:t xml:space="preserve"> </w:t>
      </w:r>
      <w:r>
        <w:rPr>
          <w:rFonts w:hint="eastAsia"/>
        </w:rPr>
        <w:t>определено</w:t>
      </w:r>
      <w:r>
        <w:t xml:space="preserve"> </w:t>
      </w:r>
      <w:r>
        <w:rPr>
          <w:rFonts w:hint="eastAsia"/>
        </w:rPr>
        <w:t>содержание</w:t>
      </w:r>
      <w:r>
        <w:t xml:space="preserve"> </w:t>
      </w:r>
      <w:r>
        <w:rPr>
          <w:rFonts w:hint="eastAsia"/>
        </w:rPr>
        <w:t>локализованной</w:t>
      </w:r>
      <w:r>
        <w:t xml:space="preserve"> </w:t>
      </w:r>
      <w:r>
        <w:rPr>
          <w:rFonts w:hint="eastAsia"/>
        </w:rPr>
        <w:t>воды</w:t>
      </w:r>
    </w:p>
    <w:sectPr w:rsidR="006A1EE6" w:rsidRPr="006A1EE6" w:rsidSect="00A108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E36F" w14:textId="77777777" w:rsidR="00A1081F" w:rsidRDefault="00A1081F">
      <w:pPr>
        <w:spacing w:after="0" w:line="240" w:lineRule="auto"/>
      </w:pPr>
      <w:r>
        <w:separator/>
      </w:r>
    </w:p>
  </w:endnote>
  <w:endnote w:type="continuationSeparator" w:id="0">
    <w:p w14:paraId="47A59E09" w14:textId="77777777" w:rsidR="00A1081F" w:rsidRDefault="00A1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C24A" w14:textId="77777777" w:rsidR="00A1081F" w:rsidRDefault="00A1081F"/>
    <w:p w14:paraId="75AC58A9" w14:textId="77777777" w:rsidR="00A1081F" w:rsidRDefault="00A1081F"/>
    <w:p w14:paraId="6FD24C0B" w14:textId="77777777" w:rsidR="00A1081F" w:rsidRDefault="00A1081F"/>
    <w:p w14:paraId="71BC3D8D" w14:textId="77777777" w:rsidR="00A1081F" w:rsidRDefault="00A1081F"/>
    <w:p w14:paraId="5D92384A" w14:textId="77777777" w:rsidR="00A1081F" w:rsidRDefault="00A1081F"/>
    <w:p w14:paraId="4D8668A4" w14:textId="77777777" w:rsidR="00A1081F" w:rsidRDefault="00A1081F"/>
    <w:p w14:paraId="38693BC9" w14:textId="77777777" w:rsidR="00A1081F" w:rsidRDefault="00A108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52F188" wp14:editId="4808D6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E61AC" w14:textId="77777777" w:rsidR="00A1081F" w:rsidRDefault="00A10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2F1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3E61AC" w14:textId="77777777" w:rsidR="00A1081F" w:rsidRDefault="00A10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7708D" w14:textId="77777777" w:rsidR="00A1081F" w:rsidRDefault="00A1081F"/>
    <w:p w14:paraId="5C15A597" w14:textId="77777777" w:rsidR="00A1081F" w:rsidRDefault="00A1081F"/>
    <w:p w14:paraId="457E7FED" w14:textId="77777777" w:rsidR="00A1081F" w:rsidRDefault="00A108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135240" wp14:editId="7E470C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94DAA" w14:textId="77777777" w:rsidR="00A1081F" w:rsidRDefault="00A1081F"/>
                          <w:p w14:paraId="77658072" w14:textId="77777777" w:rsidR="00A1081F" w:rsidRDefault="00A10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352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394DAA" w14:textId="77777777" w:rsidR="00A1081F" w:rsidRDefault="00A1081F"/>
                    <w:p w14:paraId="77658072" w14:textId="77777777" w:rsidR="00A1081F" w:rsidRDefault="00A10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E7A6C" w14:textId="77777777" w:rsidR="00A1081F" w:rsidRDefault="00A1081F"/>
    <w:p w14:paraId="5DAB341C" w14:textId="77777777" w:rsidR="00A1081F" w:rsidRDefault="00A1081F">
      <w:pPr>
        <w:rPr>
          <w:sz w:val="2"/>
          <w:szCs w:val="2"/>
        </w:rPr>
      </w:pPr>
    </w:p>
    <w:p w14:paraId="0BFAFCD4" w14:textId="77777777" w:rsidR="00A1081F" w:rsidRDefault="00A1081F"/>
    <w:p w14:paraId="36C1FEA6" w14:textId="77777777" w:rsidR="00A1081F" w:rsidRDefault="00A1081F">
      <w:pPr>
        <w:spacing w:after="0" w:line="240" w:lineRule="auto"/>
      </w:pPr>
    </w:p>
  </w:footnote>
  <w:footnote w:type="continuationSeparator" w:id="0">
    <w:p w14:paraId="658F4C80" w14:textId="77777777" w:rsidR="00A1081F" w:rsidRDefault="00A1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1F"/>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7204</TotalTime>
  <Pages>3</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871</cp:revision>
  <cp:lastPrinted>2009-02-06T05:36:00Z</cp:lastPrinted>
  <dcterms:created xsi:type="dcterms:W3CDTF">2024-04-09T10:20:00Z</dcterms:created>
  <dcterms:modified xsi:type="dcterms:W3CDTF">2024-04-19T11:04:00Z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