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Дубик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Катерина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Володимирівна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інженер</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категорії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фі</w:t>
      </w:r>
      <w:r w:rsidRPr="0002091D">
        <w:rPr>
          <w:rFonts w:ascii="Verdana" w:eastAsia="Times New Roman" w:hAnsi="Verdana" w:cs="Times New Roman"/>
          <w:color w:val="000000"/>
          <w:kern w:val="0"/>
          <w:sz w:val="24"/>
          <w:szCs w:val="24"/>
          <w:lang w:eastAsia="ru-RU"/>
        </w:rPr>
        <w:t>&amp;shy;</w:t>
      </w:r>
      <w:r w:rsidRPr="0002091D">
        <w:rPr>
          <w:rFonts w:ascii="Verdana" w:eastAsia="Times New Roman" w:hAnsi="Verdana" w:cs="Times New Roman" w:hint="eastAsia"/>
          <w:color w:val="000000"/>
          <w:kern w:val="0"/>
          <w:sz w:val="24"/>
          <w:szCs w:val="24"/>
          <w:lang w:eastAsia="ru-RU"/>
        </w:rPr>
        <w:t>зичного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факультету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Київського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національного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університе</w:t>
      </w:r>
      <w:r w:rsidRPr="0002091D">
        <w:rPr>
          <w:rFonts w:ascii="Verdana" w:eastAsia="Times New Roman" w:hAnsi="Verdana" w:cs="Times New Roman"/>
          <w:color w:val="000000"/>
          <w:kern w:val="0"/>
          <w:sz w:val="24"/>
          <w:szCs w:val="24"/>
          <w:lang w:eastAsia="ru-RU"/>
        </w:rPr>
        <w:t>&amp;shy;</w:t>
      </w:r>
      <w:r w:rsidRPr="0002091D">
        <w:rPr>
          <w:rFonts w:ascii="Verdana" w:eastAsia="Times New Roman" w:hAnsi="Verdana" w:cs="Times New Roman" w:hint="eastAsia"/>
          <w:color w:val="000000"/>
          <w:kern w:val="0"/>
          <w:sz w:val="24"/>
          <w:szCs w:val="24"/>
          <w:lang w:eastAsia="ru-RU"/>
        </w:rPr>
        <w:t>ту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імені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Тараса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Шевченка</w:t>
      </w:r>
      <w:r w:rsidRPr="0002091D">
        <w:rPr>
          <w:rFonts w:ascii="Verdana" w:eastAsia="Times New Roman" w:hAnsi="Verdana" w:cs="Times New Roman"/>
          <w:color w:val="000000"/>
          <w:kern w:val="0"/>
          <w:sz w:val="24"/>
          <w:szCs w:val="24"/>
          <w:lang w:eastAsia="ru-RU"/>
        </w:rPr>
        <w:t>: &amp;laquo;</w:t>
      </w:r>
      <w:r w:rsidRPr="0002091D">
        <w:rPr>
          <w:rFonts w:ascii="Verdana" w:eastAsia="Times New Roman" w:hAnsi="Verdana" w:cs="Times New Roman" w:hint="eastAsia"/>
          <w:color w:val="000000"/>
          <w:kern w:val="0"/>
          <w:sz w:val="24"/>
          <w:szCs w:val="24"/>
          <w:lang w:eastAsia="ru-RU"/>
        </w:rPr>
        <w:t>Особливості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композитних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матриці</w:t>
      </w:r>
      <w:r w:rsidRPr="0002091D">
        <w:rPr>
          <w:rFonts w:ascii="Verdana" w:eastAsia="Times New Roman" w:hAnsi="Verdana" w:cs="Times New Roman"/>
          <w:color w:val="000000"/>
          <w:kern w:val="0"/>
          <w:sz w:val="24"/>
          <w:szCs w:val="24"/>
          <w:lang w:eastAsia="ru-RU"/>
        </w:rPr>
        <w:t xml:space="preserve">&amp;raquo; (01.04.07 - </w:t>
      </w:r>
      <w:r w:rsidRPr="0002091D">
        <w:rPr>
          <w:rFonts w:ascii="Verdana" w:eastAsia="Times New Roman" w:hAnsi="Verdana" w:cs="Times New Roman" w:hint="eastAsia"/>
          <w:color w:val="000000"/>
          <w:kern w:val="0"/>
          <w:sz w:val="24"/>
          <w:szCs w:val="24"/>
          <w:lang w:eastAsia="ru-RU"/>
        </w:rPr>
        <w:t>фізика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твердого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тіла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Спецрада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w:t>
      </w:r>
      <w:r w:rsidRPr="0002091D">
        <w:rPr>
          <w:rFonts w:ascii="Verdana" w:eastAsia="Times New Roman" w:hAnsi="Verdana" w:cs="Times New Roman"/>
          <w:color w:val="000000"/>
          <w:kern w:val="0"/>
          <w:sz w:val="24"/>
          <w:szCs w:val="24"/>
          <w:lang w:eastAsia="ru-RU"/>
        </w:rPr>
        <w:t xml:space="preserve"> 26.001.23 </w:t>
      </w:r>
      <w:r w:rsidRPr="0002091D">
        <w:rPr>
          <w:rFonts w:ascii="Verdana" w:eastAsia="Times New Roman" w:hAnsi="Verdana" w:cs="Times New Roman" w:hint="eastAsia"/>
          <w:color w:val="000000"/>
          <w:kern w:val="0"/>
          <w:sz w:val="24"/>
          <w:szCs w:val="24"/>
          <w:lang w:eastAsia="ru-RU"/>
        </w:rPr>
        <w:t>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Київському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національному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університеті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імені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Тараса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Шевченка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МОН</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України</w:t>
      </w:r>
    </w:p>
    <w:p w:rsidR="0002091D" w:rsidRPr="0002091D" w:rsidRDefault="0002091D" w:rsidP="0002091D">
      <w:pPr>
        <w:rPr>
          <w:rFonts w:ascii="Verdana" w:eastAsia="Times New Roman" w:hAnsi="Verdana" w:cs="Times New Roman"/>
          <w:color w:val="000000"/>
          <w:kern w:val="0"/>
          <w:sz w:val="24"/>
          <w:szCs w:val="24"/>
          <w:lang w:eastAsia="ru-RU"/>
        </w:rPr>
      </w:pPr>
    </w:p>
    <w:p w:rsidR="0002091D" w:rsidRPr="0002091D" w:rsidRDefault="0002091D" w:rsidP="0002091D">
      <w:pPr>
        <w:rPr>
          <w:rFonts w:ascii="Verdana" w:eastAsia="Times New Roman" w:hAnsi="Verdana" w:cs="Times New Roman"/>
          <w:color w:val="000000"/>
          <w:kern w:val="0"/>
          <w:sz w:val="24"/>
          <w:szCs w:val="24"/>
          <w:lang w:eastAsia="ru-RU"/>
        </w:rPr>
      </w:pPr>
    </w:p>
    <w:p w:rsidR="0002091D" w:rsidRPr="0002091D" w:rsidRDefault="0002091D" w:rsidP="0002091D">
      <w:pPr>
        <w:rPr>
          <w:rFonts w:ascii="Verdana" w:eastAsia="Times New Roman" w:hAnsi="Verdana" w:cs="Times New Roman"/>
          <w:color w:val="000000"/>
          <w:kern w:val="0"/>
          <w:sz w:val="24"/>
          <w:szCs w:val="24"/>
          <w:lang w:eastAsia="ru-RU"/>
        </w:rPr>
      </w:pPr>
    </w:p>
    <w:p w:rsidR="0002091D" w:rsidRPr="0002091D" w:rsidRDefault="0002091D" w:rsidP="0002091D">
      <w:pPr>
        <w:rPr>
          <w:rFonts w:ascii="Verdana" w:eastAsia="Times New Roman" w:hAnsi="Verdana" w:cs="Times New Roman"/>
          <w:color w:val="000000"/>
          <w:kern w:val="0"/>
          <w:sz w:val="24"/>
          <w:szCs w:val="24"/>
          <w:lang w:eastAsia="ru-RU"/>
        </w:rPr>
      </w:pPr>
    </w:p>
    <w:p w:rsidR="0002091D" w:rsidRPr="0002091D" w:rsidRDefault="0002091D" w:rsidP="0002091D">
      <w:pPr>
        <w:rPr>
          <w:rFonts w:ascii="Verdana" w:eastAsia="Times New Roman" w:hAnsi="Verdana" w:cs="Times New Roman"/>
          <w:color w:val="000000"/>
          <w:kern w:val="0"/>
          <w:sz w:val="24"/>
          <w:szCs w:val="24"/>
          <w:lang w:eastAsia="ru-RU"/>
        </w:rPr>
      </w:pP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Київський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національний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університет</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імені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Тараса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Шевченка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Міністерство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освіти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науки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України</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Київський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національний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університет</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імені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Тараса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Шевченка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Міністерство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освіти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науки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України</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Кваліфікаційна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наукова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праця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правах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рукопису</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ДУБИК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КАТЕРИНА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ВОЛОДИМИРІВНА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УДК</w:t>
      </w:r>
      <w:r w:rsidRPr="0002091D">
        <w:rPr>
          <w:rFonts w:ascii="Verdana" w:eastAsia="Times New Roman" w:hAnsi="Verdana" w:cs="Times New Roman"/>
          <w:color w:val="000000"/>
          <w:kern w:val="0"/>
          <w:sz w:val="24"/>
          <w:szCs w:val="24"/>
          <w:lang w:eastAsia="ru-RU"/>
        </w:rPr>
        <w:t xml:space="preserve"> 534.1: 536.2</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ДИСЕРТАЦІЯ</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ОСОБЛИВОСТІ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КОМПОЗИТНИХ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ПОРУВАТОЇ</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КРЕМНІЄВОЇ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МАТРИЦІ</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01.04.07 </w:t>
      </w:r>
      <w:r w:rsidRPr="0002091D">
        <w:rPr>
          <w:rFonts w:ascii="Verdana" w:eastAsia="Times New Roman" w:hAnsi="Verdana" w:cs="Times New Roman" w:hint="eastAsia"/>
          <w:color w:val="000000"/>
          <w:kern w:val="0"/>
          <w:sz w:val="24"/>
          <w:szCs w:val="24"/>
          <w:lang w:eastAsia="ru-RU"/>
        </w:rPr>
        <w:t>–</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фізика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твердого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тіла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Подається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здобуття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наукового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ступеня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кандидата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фізико</w:t>
      </w:r>
      <w:r w:rsidRPr="0002091D">
        <w:rPr>
          <w:rFonts w:ascii="Verdana" w:eastAsia="Times New Roman" w:hAnsi="Verdana" w:cs="Times New Roman"/>
          <w:color w:val="000000"/>
          <w:kern w:val="0"/>
          <w:sz w:val="24"/>
          <w:szCs w:val="24"/>
          <w:lang w:eastAsia="ru-RU"/>
        </w:rPr>
        <w:t>-</w:t>
      </w:r>
      <w:r w:rsidRPr="0002091D">
        <w:rPr>
          <w:rFonts w:ascii="Verdana" w:eastAsia="Times New Roman" w:hAnsi="Verdana" w:cs="Times New Roman" w:hint="eastAsia"/>
          <w:color w:val="000000"/>
          <w:kern w:val="0"/>
          <w:sz w:val="24"/>
          <w:szCs w:val="24"/>
          <w:lang w:eastAsia="ru-RU"/>
        </w:rPr>
        <w:t>математичних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наук</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Дисертація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містить</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результати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власних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досліджень</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Використання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ідей</w:t>
      </w:r>
      <w:r w:rsidRPr="0002091D">
        <w:rPr>
          <w:rFonts w:ascii="Verdana" w:eastAsia="Times New Roman" w:hAnsi="Verdana" w:cs="Times New Roman"/>
          <w:color w:val="000000"/>
          <w:kern w:val="0"/>
          <w:sz w:val="24"/>
          <w:szCs w:val="24"/>
          <w:lang w:eastAsia="ru-RU"/>
        </w:rPr>
        <w:t>,</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результатів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текстів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інших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авторів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мають</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посилання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відповідне</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джерело</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____________ </w:t>
      </w:r>
      <w:r w:rsidRPr="0002091D">
        <w:rPr>
          <w:rFonts w:ascii="Verdana" w:eastAsia="Times New Roman" w:hAnsi="Verdana" w:cs="Times New Roman" w:hint="eastAsia"/>
          <w:color w:val="000000"/>
          <w:kern w:val="0"/>
          <w:sz w:val="24"/>
          <w:szCs w:val="24"/>
          <w:lang w:eastAsia="ru-RU"/>
        </w:rPr>
        <w:t>К</w:t>
      </w:r>
      <w:r w:rsidRPr="0002091D">
        <w:rPr>
          <w:rFonts w:ascii="Verdana" w:eastAsia="Times New Roman" w:hAnsi="Verdana" w:cs="Times New Roman"/>
          <w:color w:val="000000"/>
          <w:kern w:val="0"/>
          <w:sz w:val="24"/>
          <w:szCs w:val="24"/>
          <w:lang w:eastAsia="ru-RU"/>
        </w:rPr>
        <w:t>.</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Дубик</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Науковий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керівник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Бурбело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Роман</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Михайлович</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доктор</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фізикоматематичних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наук</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Київ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w:t>
      </w:r>
      <w:r w:rsidRPr="0002091D">
        <w:rPr>
          <w:rFonts w:ascii="Verdana" w:eastAsia="Times New Roman" w:hAnsi="Verdana" w:cs="Times New Roman"/>
          <w:color w:val="000000"/>
          <w:kern w:val="0"/>
          <w:sz w:val="24"/>
          <w:szCs w:val="24"/>
          <w:lang w:eastAsia="ru-RU"/>
        </w:rPr>
        <w:t xml:space="preserve"> 2019</w:t>
      </w:r>
    </w:p>
    <w:p w:rsidR="0002091D" w:rsidRPr="0002091D" w:rsidRDefault="0002091D" w:rsidP="0002091D">
      <w:pPr>
        <w:rPr>
          <w:rFonts w:ascii="Verdana" w:eastAsia="Times New Roman" w:hAnsi="Verdana" w:cs="Times New Roman"/>
          <w:color w:val="000000"/>
          <w:kern w:val="0"/>
          <w:sz w:val="24"/>
          <w:szCs w:val="24"/>
          <w:lang w:eastAsia="ru-RU"/>
        </w:rPr>
      </w:pPr>
    </w:p>
    <w:p w:rsidR="0002091D" w:rsidRPr="0002091D" w:rsidRDefault="0002091D" w:rsidP="0002091D">
      <w:pPr>
        <w:rPr>
          <w:rFonts w:ascii="Verdana" w:eastAsia="Times New Roman" w:hAnsi="Verdana" w:cs="Times New Roman"/>
          <w:color w:val="000000"/>
          <w:kern w:val="0"/>
          <w:sz w:val="24"/>
          <w:szCs w:val="24"/>
          <w:lang w:eastAsia="ru-RU"/>
        </w:rPr>
      </w:pPr>
    </w:p>
    <w:p w:rsidR="0002091D" w:rsidRPr="0002091D" w:rsidRDefault="0002091D" w:rsidP="0002091D">
      <w:pPr>
        <w:rPr>
          <w:rFonts w:ascii="Verdana" w:eastAsia="Times New Roman" w:hAnsi="Verdana" w:cs="Times New Roman"/>
          <w:color w:val="000000"/>
          <w:kern w:val="0"/>
          <w:sz w:val="24"/>
          <w:szCs w:val="24"/>
          <w:lang w:eastAsia="ru-RU"/>
        </w:rPr>
      </w:pP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ЗМІСТ</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ВСТУП</w:t>
      </w:r>
      <w:r w:rsidRPr="0002091D">
        <w:rPr>
          <w:rFonts w:ascii="Verdana" w:eastAsia="Times New Roman" w:hAnsi="Verdana" w:cs="Times New Roman"/>
          <w:color w:val="000000"/>
          <w:kern w:val="0"/>
          <w:sz w:val="24"/>
          <w:szCs w:val="24"/>
          <w:lang w:eastAsia="ru-RU"/>
        </w:rPr>
        <w:t xml:space="preserve"> ................................................................................................................... 19</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РОЗДІЛ</w:t>
      </w:r>
      <w:r w:rsidRPr="0002091D">
        <w:rPr>
          <w:rFonts w:ascii="Verdana" w:eastAsia="Times New Roman" w:hAnsi="Verdana" w:cs="Times New Roman"/>
          <w:color w:val="000000"/>
          <w:kern w:val="0"/>
          <w:sz w:val="24"/>
          <w:szCs w:val="24"/>
          <w:lang w:eastAsia="ru-RU"/>
        </w:rPr>
        <w:t xml:space="preserve"> 1. </w:t>
      </w:r>
      <w:r w:rsidRPr="0002091D">
        <w:rPr>
          <w:rFonts w:ascii="Verdana" w:eastAsia="Times New Roman" w:hAnsi="Verdana" w:cs="Times New Roman" w:hint="eastAsia"/>
          <w:color w:val="000000"/>
          <w:kern w:val="0"/>
          <w:sz w:val="24"/>
          <w:szCs w:val="24"/>
          <w:lang w:eastAsia="ru-RU"/>
        </w:rPr>
        <w:t>Фотоакустичне</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перетворення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як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засіб</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безконтактної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неруйнівної</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діагностики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огляд</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літератури</w:t>
      </w:r>
      <w:r w:rsidRPr="0002091D">
        <w:rPr>
          <w:rFonts w:ascii="Verdana" w:eastAsia="Times New Roman" w:hAnsi="Verdana" w:cs="Times New Roman"/>
          <w:color w:val="000000"/>
          <w:kern w:val="0"/>
          <w:sz w:val="24"/>
          <w:szCs w:val="24"/>
          <w:lang w:eastAsia="ru-RU"/>
        </w:rPr>
        <w:t>) ............................................ 27</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1.1 </w:t>
      </w:r>
      <w:r w:rsidRPr="0002091D">
        <w:rPr>
          <w:rFonts w:ascii="Verdana" w:eastAsia="Times New Roman" w:hAnsi="Verdana" w:cs="Times New Roman" w:hint="eastAsia"/>
          <w:color w:val="000000"/>
          <w:kern w:val="0"/>
          <w:sz w:val="24"/>
          <w:szCs w:val="24"/>
          <w:lang w:eastAsia="ru-RU"/>
        </w:rPr>
        <w:t>Фотоакустичні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методи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дослідження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композитів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їхній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 27</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1.1.1 </w:t>
      </w:r>
      <w:r w:rsidRPr="0002091D">
        <w:rPr>
          <w:rFonts w:ascii="Verdana" w:eastAsia="Times New Roman" w:hAnsi="Verdana" w:cs="Times New Roman" w:hint="eastAsia"/>
          <w:color w:val="000000"/>
          <w:kern w:val="0"/>
          <w:sz w:val="24"/>
          <w:szCs w:val="24"/>
          <w:lang w:eastAsia="ru-RU"/>
        </w:rPr>
        <w:t>Методи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реєстрації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фототермоіндукованого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збурення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твердих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тілах</w:t>
      </w:r>
      <w:r w:rsidRPr="0002091D">
        <w:rPr>
          <w:rFonts w:ascii="Verdana" w:eastAsia="Times New Roman" w:hAnsi="Verdana" w:cs="Times New Roman"/>
          <w:color w:val="000000"/>
          <w:kern w:val="0"/>
          <w:sz w:val="24"/>
          <w:szCs w:val="24"/>
          <w:lang w:eastAsia="ru-RU"/>
        </w:rPr>
        <w:t xml:space="preserve"> ................................................................................................................ 27</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1.1.2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сигналу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при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опроміненні</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модульованим</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світлом</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П’єзоелектрична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реєстрація</w:t>
      </w:r>
      <w:r w:rsidRPr="0002091D">
        <w:rPr>
          <w:rFonts w:ascii="Verdana" w:eastAsia="Times New Roman" w:hAnsi="Verdana" w:cs="Times New Roman"/>
          <w:color w:val="000000"/>
          <w:kern w:val="0"/>
          <w:sz w:val="24"/>
          <w:szCs w:val="24"/>
          <w:lang w:eastAsia="ru-RU"/>
        </w:rPr>
        <w:t>................................ 33</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1.1.3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реєстрація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твердих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тілах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за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умови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імпульсного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опромінення</w:t>
      </w:r>
      <w:r w:rsidRPr="0002091D">
        <w:rPr>
          <w:rFonts w:ascii="Verdana" w:eastAsia="Times New Roman" w:hAnsi="Verdana" w:cs="Times New Roman"/>
          <w:color w:val="000000"/>
          <w:kern w:val="0"/>
          <w:sz w:val="24"/>
          <w:szCs w:val="24"/>
          <w:lang w:eastAsia="ru-RU"/>
        </w:rPr>
        <w:t>............................................................. 38</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1.2 </w:t>
      </w:r>
      <w:r w:rsidRPr="0002091D">
        <w:rPr>
          <w:rFonts w:ascii="Verdana" w:eastAsia="Times New Roman" w:hAnsi="Verdana" w:cs="Times New Roman" w:hint="eastAsia"/>
          <w:color w:val="000000"/>
          <w:kern w:val="0"/>
          <w:sz w:val="24"/>
          <w:szCs w:val="24"/>
          <w:lang w:eastAsia="ru-RU"/>
        </w:rPr>
        <w:t>Методи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синтезу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w:t>
      </w:r>
      <w:r w:rsidRPr="0002091D">
        <w:rPr>
          <w:rFonts w:ascii="Verdana" w:eastAsia="Times New Roman" w:hAnsi="Verdana" w:cs="Times New Roman"/>
          <w:color w:val="000000"/>
          <w:kern w:val="0"/>
          <w:sz w:val="24"/>
          <w:szCs w:val="24"/>
          <w:lang w:eastAsia="ru-RU"/>
        </w:rPr>
        <w:t xml:space="preserve"> ....................................... 40</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1.2.1 </w:t>
      </w:r>
      <w:r w:rsidRPr="0002091D">
        <w:rPr>
          <w:rFonts w:ascii="Verdana" w:eastAsia="Times New Roman" w:hAnsi="Verdana" w:cs="Times New Roman" w:hint="eastAsia"/>
          <w:color w:val="000000"/>
          <w:kern w:val="0"/>
          <w:sz w:val="24"/>
          <w:szCs w:val="24"/>
          <w:lang w:eastAsia="ru-RU"/>
        </w:rPr>
        <w:t>Механізми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методи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особливості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морфології</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поруватого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кремнію</w:t>
      </w:r>
      <w:r w:rsidRPr="0002091D">
        <w:rPr>
          <w:rFonts w:ascii="Verdana" w:eastAsia="Times New Roman" w:hAnsi="Verdana" w:cs="Times New Roman"/>
          <w:color w:val="000000"/>
          <w:kern w:val="0"/>
          <w:sz w:val="24"/>
          <w:szCs w:val="24"/>
          <w:lang w:eastAsia="ru-RU"/>
        </w:rPr>
        <w:t>. .................................................................................... 40</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1.2.2 </w:t>
      </w:r>
      <w:r w:rsidRPr="0002091D">
        <w:rPr>
          <w:rFonts w:ascii="Verdana" w:eastAsia="Times New Roman" w:hAnsi="Verdana" w:cs="Times New Roman" w:hint="eastAsia"/>
          <w:color w:val="000000"/>
          <w:kern w:val="0"/>
          <w:sz w:val="24"/>
          <w:szCs w:val="24"/>
          <w:lang w:eastAsia="ru-RU"/>
        </w:rPr>
        <w:t>Методи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синтезу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нанониток</w:t>
      </w:r>
      <w:r w:rsidRPr="0002091D">
        <w:rPr>
          <w:rFonts w:ascii="Verdana" w:eastAsia="Times New Roman" w:hAnsi="Verdana" w:cs="Times New Roman"/>
          <w:color w:val="000000"/>
          <w:kern w:val="0"/>
          <w:sz w:val="24"/>
          <w:szCs w:val="24"/>
          <w:lang w:eastAsia="ru-RU"/>
        </w:rPr>
        <w:t>............................................. 43</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1.3 </w:t>
      </w:r>
      <w:r w:rsidRPr="0002091D">
        <w:rPr>
          <w:rFonts w:ascii="Verdana" w:eastAsia="Times New Roman" w:hAnsi="Verdana" w:cs="Times New Roman" w:hint="eastAsia"/>
          <w:color w:val="000000"/>
          <w:kern w:val="0"/>
          <w:sz w:val="24"/>
          <w:szCs w:val="24"/>
          <w:lang w:eastAsia="ru-RU"/>
        </w:rPr>
        <w:t>Методи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контролю</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параметрів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кремнію</w:t>
      </w:r>
      <w:r w:rsidRPr="0002091D">
        <w:rPr>
          <w:rFonts w:ascii="Verdana" w:eastAsia="Times New Roman" w:hAnsi="Verdana" w:cs="Times New Roman"/>
          <w:color w:val="000000"/>
          <w:kern w:val="0"/>
          <w:sz w:val="24"/>
          <w:szCs w:val="24"/>
          <w:lang w:eastAsia="ru-RU"/>
        </w:rPr>
        <w:t>.... 46</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1.3.1 </w:t>
      </w:r>
      <w:r w:rsidRPr="0002091D">
        <w:rPr>
          <w:rFonts w:ascii="Verdana" w:eastAsia="Times New Roman" w:hAnsi="Verdana" w:cs="Times New Roman" w:hint="eastAsia"/>
          <w:color w:val="000000"/>
          <w:kern w:val="0"/>
          <w:sz w:val="24"/>
          <w:szCs w:val="24"/>
          <w:lang w:eastAsia="ru-RU"/>
        </w:rPr>
        <w:t>Особливості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дослідження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оптичних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властивостей</w:t>
      </w:r>
      <w:r w:rsidRPr="0002091D">
        <w:rPr>
          <w:rFonts w:ascii="Verdana" w:eastAsia="Times New Roman" w:hAnsi="Verdana" w:cs="Times New Roman"/>
          <w:color w:val="000000"/>
          <w:kern w:val="0"/>
          <w:sz w:val="24"/>
          <w:szCs w:val="24"/>
          <w:lang w:eastAsia="ru-RU"/>
        </w:rPr>
        <w:t>........................... 46</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1.3.2 </w:t>
      </w:r>
      <w:r w:rsidRPr="0002091D">
        <w:rPr>
          <w:rFonts w:ascii="Verdana" w:eastAsia="Times New Roman" w:hAnsi="Verdana" w:cs="Times New Roman" w:hint="eastAsia"/>
          <w:color w:val="000000"/>
          <w:kern w:val="0"/>
          <w:sz w:val="24"/>
          <w:szCs w:val="24"/>
          <w:lang w:eastAsia="ru-RU"/>
        </w:rPr>
        <w:t>Способи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контролю</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механічних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параметрів</w:t>
      </w:r>
      <w:r w:rsidRPr="0002091D">
        <w:rPr>
          <w:rFonts w:ascii="Verdana" w:eastAsia="Times New Roman" w:hAnsi="Verdana" w:cs="Times New Roman"/>
          <w:color w:val="000000"/>
          <w:kern w:val="0"/>
          <w:sz w:val="24"/>
          <w:szCs w:val="24"/>
          <w:lang w:eastAsia="ru-RU"/>
        </w:rPr>
        <w:t>....................................... 51</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1.3.3 </w:t>
      </w:r>
      <w:r w:rsidRPr="0002091D">
        <w:rPr>
          <w:rFonts w:ascii="Verdana" w:eastAsia="Times New Roman" w:hAnsi="Verdana" w:cs="Times New Roman" w:hint="eastAsia"/>
          <w:color w:val="000000"/>
          <w:kern w:val="0"/>
          <w:sz w:val="24"/>
          <w:szCs w:val="24"/>
          <w:lang w:eastAsia="ru-RU"/>
        </w:rPr>
        <w:t>Методи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дослідження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теплових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властивостей</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наноструктурованого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кремнію</w:t>
      </w:r>
      <w:r w:rsidRPr="0002091D">
        <w:rPr>
          <w:rFonts w:ascii="Verdana" w:eastAsia="Times New Roman" w:hAnsi="Verdana" w:cs="Times New Roman"/>
          <w:color w:val="000000"/>
          <w:kern w:val="0"/>
          <w:sz w:val="24"/>
          <w:szCs w:val="24"/>
          <w:lang w:eastAsia="ru-RU"/>
        </w:rPr>
        <w:t>..................................................................... 53</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Висновки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розділу</w:t>
      </w:r>
      <w:r w:rsidRPr="0002091D">
        <w:rPr>
          <w:rFonts w:ascii="Verdana" w:eastAsia="Times New Roman" w:hAnsi="Verdana" w:cs="Times New Roman"/>
          <w:color w:val="000000"/>
          <w:kern w:val="0"/>
          <w:sz w:val="24"/>
          <w:szCs w:val="24"/>
          <w:lang w:eastAsia="ru-RU"/>
        </w:rPr>
        <w:t xml:space="preserve"> 1 ...................................................................................... 61</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РОЗДІЛ</w:t>
      </w:r>
      <w:r w:rsidRPr="0002091D">
        <w:rPr>
          <w:rFonts w:ascii="Verdana" w:eastAsia="Times New Roman" w:hAnsi="Verdana" w:cs="Times New Roman"/>
          <w:color w:val="000000"/>
          <w:kern w:val="0"/>
          <w:sz w:val="24"/>
          <w:szCs w:val="24"/>
          <w:lang w:eastAsia="ru-RU"/>
        </w:rPr>
        <w:t xml:space="preserve"> 2. </w:t>
      </w:r>
      <w:r w:rsidRPr="0002091D">
        <w:rPr>
          <w:rFonts w:ascii="Verdana" w:eastAsia="Times New Roman" w:hAnsi="Verdana" w:cs="Times New Roman" w:hint="eastAsia"/>
          <w:color w:val="000000"/>
          <w:kern w:val="0"/>
          <w:sz w:val="24"/>
          <w:szCs w:val="24"/>
          <w:lang w:eastAsia="ru-RU"/>
        </w:rPr>
        <w:t>Методика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виготовлення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характеризація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зразків</w:t>
      </w:r>
      <w:r w:rsidRPr="0002091D">
        <w:rPr>
          <w:rFonts w:ascii="Verdana" w:eastAsia="Times New Roman" w:hAnsi="Verdana" w:cs="Times New Roman"/>
          <w:color w:val="000000"/>
          <w:kern w:val="0"/>
          <w:sz w:val="24"/>
          <w:szCs w:val="24"/>
          <w:lang w:eastAsia="ru-RU"/>
        </w:rPr>
        <w:t xml:space="preserve"> ........................ 63</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2.1 </w:t>
      </w:r>
      <w:r w:rsidRPr="0002091D">
        <w:rPr>
          <w:rFonts w:ascii="Verdana" w:eastAsia="Times New Roman" w:hAnsi="Verdana" w:cs="Times New Roman" w:hint="eastAsia"/>
          <w:color w:val="000000"/>
          <w:kern w:val="0"/>
          <w:sz w:val="24"/>
          <w:szCs w:val="24"/>
          <w:lang w:eastAsia="ru-RU"/>
        </w:rPr>
        <w:t>Поруватий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умови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виготовлення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структура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зразків</w:t>
      </w:r>
      <w:r w:rsidRPr="0002091D">
        <w:rPr>
          <w:rFonts w:ascii="Verdana" w:eastAsia="Times New Roman" w:hAnsi="Verdana" w:cs="Times New Roman"/>
          <w:color w:val="000000"/>
          <w:kern w:val="0"/>
          <w:sz w:val="24"/>
          <w:szCs w:val="24"/>
          <w:lang w:eastAsia="ru-RU"/>
        </w:rPr>
        <w:t>............. 64</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2.2 </w:t>
      </w:r>
      <w:r w:rsidRPr="0002091D">
        <w:rPr>
          <w:rFonts w:ascii="Verdana" w:eastAsia="Times New Roman" w:hAnsi="Verdana" w:cs="Times New Roman" w:hint="eastAsia"/>
          <w:color w:val="000000"/>
          <w:kern w:val="0"/>
          <w:sz w:val="24"/>
          <w:szCs w:val="24"/>
          <w:lang w:eastAsia="ru-RU"/>
        </w:rPr>
        <w:t>Масиви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нанониток</w:t>
      </w:r>
      <w:r w:rsidRPr="0002091D">
        <w:rPr>
          <w:rFonts w:ascii="Verdana" w:eastAsia="Times New Roman" w:hAnsi="Verdana" w:cs="Times New Roman"/>
          <w:color w:val="000000"/>
          <w:kern w:val="0"/>
          <w:sz w:val="24"/>
          <w:szCs w:val="24"/>
          <w:lang w:eastAsia="ru-RU"/>
        </w:rPr>
        <w:t xml:space="preserve"> .................................................................. 68</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17</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2.3 </w:t>
      </w:r>
      <w:r w:rsidRPr="0002091D">
        <w:rPr>
          <w:rFonts w:ascii="Verdana" w:eastAsia="Times New Roman" w:hAnsi="Verdana" w:cs="Times New Roman" w:hint="eastAsia"/>
          <w:color w:val="000000"/>
          <w:kern w:val="0"/>
          <w:sz w:val="24"/>
          <w:szCs w:val="24"/>
          <w:lang w:eastAsia="ru-RU"/>
        </w:rPr>
        <w:t>Композити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наноструктурованого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кремнію</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рідким</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наповнювачем</w:t>
      </w:r>
      <w:r w:rsidRPr="0002091D">
        <w:rPr>
          <w:rFonts w:ascii="Verdana" w:eastAsia="Times New Roman" w:hAnsi="Verdana" w:cs="Times New Roman"/>
          <w:color w:val="000000"/>
          <w:kern w:val="0"/>
          <w:sz w:val="24"/>
          <w:szCs w:val="24"/>
          <w:lang w:eastAsia="ru-RU"/>
        </w:rPr>
        <w:t>.................................................................................................... 70</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Висновки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розділу</w:t>
      </w:r>
      <w:r w:rsidRPr="0002091D">
        <w:rPr>
          <w:rFonts w:ascii="Verdana" w:eastAsia="Times New Roman" w:hAnsi="Verdana" w:cs="Times New Roman"/>
          <w:color w:val="000000"/>
          <w:kern w:val="0"/>
          <w:sz w:val="24"/>
          <w:szCs w:val="24"/>
          <w:lang w:eastAsia="ru-RU"/>
        </w:rPr>
        <w:t xml:space="preserve"> 2 ...................................................................................... 71</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РОЗДІЛ</w:t>
      </w:r>
      <w:r w:rsidRPr="0002091D">
        <w:rPr>
          <w:rFonts w:ascii="Verdana" w:eastAsia="Times New Roman" w:hAnsi="Verdana" w:cs="Times New Roman"/>
          <w:color w:val="000000"/>
          <w:kern w:val="0"/>
          <w:sz w:val="24"/>
          <w:szCs w:val="24"/>
          <w:lang w:eastAsia="ru-RU"/>
        </w:rPr>
        <w:t xml:space="preserve"> 3.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кремнію</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композитів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його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під</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дією</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періодично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модульованого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випромінення</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73</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3.1 </w:t>
      </w:r>
      <w:r w:rsidRPr="0002091D">
        <w:rPr>
          <w:rFonts w:ascii="Verdana" w:eastAsia="Times New Roman" w:hAnsi="Verdana" w:cs="Times New Roman" w:hint="eastAsia"/>
          <w:color w:val="000000"/>
          <w:kern w:val="0"/>
          <w:sz w:val="24"/>
          <w:szCs w:val="24"/>
          <w:lang w:eastAsia="ru-RU"/>
        </w:rPr>
        <w:t>Мультишарові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композитні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структури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кремнієвої</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матриці</w:t>
      </w:r>
      <w:r w:rsidRPr="0002091D">
        <w:rPr>
          <w:rFonts w:ascii="Verdana" w:eastAsia="Times New Roman" w:hAnsi="Verdana" w:cs="Times New Roman"/>
          <w:color w:val="000000"/>
          <w:kern w:val="0"/>
          <w:sz w:val="24"/>
          <w:szCs w:val="24"/>
          <w:lang w:eastAsia="ru-RU"/>
        </w:rPr>
        <w:t>................................................................................................................ 74</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3.2 </w:t>
      </w:r>
      <w:r w:rsidRPr="0002091D">
        <w:rPr>
          <w:rFonts w:ascii="Verdana" w:eastAsia="Times New Roman" w:hAnsi="Verdana" w:cs="Times New Roman" w:hint="eastAsia"/>
          <w:color w:val="000000"/>
          <w:kern w:val="0"/>
          <w:sz w:val="24"/>
          <w:szCs w:val="24"/>
          <w:lang w:eastAsia="ru-RU"/>
        </w:rPr>
        <w:t>Експериментальний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стенд</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для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дослідження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кремнієвих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структурах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при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періодично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модульованому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опромінюванні</w:t>
      </w:r>
      <w:r w:rsidRPr="0002091D">
        <w:rPr>
          <w:rFonts w:ascii="Verdana" w:eastAsia="Times New Roman" w:hAnsi="Verdana" w:cs="Times New Roman"/>
          <w:color w:val="000000"/>
          <w:kern w:val="0"/>
          <w:sz w:val="24"/>
          <w:szCs w:val="24"/>
          <w:lang w:eastAsia="ru-RU"/>
        </w:rPr>
        <w:t>... 75</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3.3 </w:t>
      </w:r>
      <w:r w:rsidRPr="0002091D">
        <w:rPr>
          <w:rFonts w:ascii="Verdana" w:eastAsia="Times New Roman" w:hAnsi="Verdana" w:cs="Times New Roman" w:hint="eastAsia"/>
          <w:color w:val="000000"/>
          <w:kern w:val="0"/>
          <w:sz w:val="24"/>
          <w:szCs w:val="24"/>
          <w:lang w:eastAsia="ru-RU"/>
        </w:rPr>
        <w:t>Моделювання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мультишаровій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структурі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умови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п’єзоелектричного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методу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реєстрації</w:t>
      </w:r>
      <w:r w:rsidRPr="0002091D">
        <w:rPr>
          <w:rFonts w:ascii="Verdana" w:eastAsia="Times New Roman" w:hAnsi="Verdana" w:cs="Times New Roman"/>
          <w:color w:val="000000"/>
          <w:kern w:val="0"/>
          <w:sz w:val="24"/>
          <w:szCs w:val="24"/>
          <w:lang w:eastAsia="ru-RU"/>
        </w:rPr>
        <w:t>.................................................. 77</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3.4 </w:t>
      </w:r>
      <w:r w:rsidRPr="0002091D">
        <w:rPr>
          <w:rFonts w:ascii="Verdana" w:eastAsia="Times New Roman" w:hAnsi="Verdana" w:cs="Times New Roman" w:hint="eastAsia"/>
          <w:color w:val="000000"/>
          <w:kern w:val="0"/>
          <w:sz w:val="24"/>
          <w:szCs w:val="24"/>
          <w:lang w:eastAsia="ru-RU"/>
        </w:rPr>
        <w:t>Аналіз</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часових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частотних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характеристик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композитних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матриці</w:t>
      </w:r>
      <w:r w:rsidRPr="0002091D">
        <w:rPr>
          <w:rFonts w:ascii="Verdana" w:eastAsia="Times New Roman" w:hAnsi="Verdana" w:cs="Times New Roman"/>
          <w:color w:val="000000"/>
          <w:kern w:val="0"/>
          <w:sz w:val="24"/>
          <w:szCs w:val="24"/>
          <w:lang w:eastAsia="ru-RU"/>
        </w:rPr>
        <w:t xml:space="preserve"> ................. 81</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3.4.1 </w:t>
      </w:r>
      <w:r w:rsidRPr="0002091D">
        <w:rPr>
          <w:rFonts w:ascii="Verdana" w:eastAsia="Times New Roman" w:hAnsi="Verdana" w:cs="Times New Roman" w:hint="eastAsia"/>
          <w:color w:val="000000"/>
          <w:kern w:val="0"/>
          <w:sz w:val="24"/>
          <w:szCs w:val="24"/>
          <w:lang w:eastAsia="ru-RU"/>
        </w:rPr>
        <w:t>Вплив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наноструктурування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формування</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фототермоакустичного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81</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3.4.2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інтерфейсом</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«тверде</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тіло</w:t>
      </w:r>
      <w:r w:rsidRPr="0002091D">
        <w:rPr>
          <w:rFonts w:ascii="Verdana" w:eastAsia="Times New Roman" w:hAnsi="Verdana" w:cs="Times New Roman"/>
          <w:color w:val="000000"/>
          <w:kern w:val="0"/>
          <w:sz w:val="24"/>
          <w:szCs w:val="24"/>
          <w:lang w:eastAsia="ru-RU"/>
        </w:rPr>
        <w:t>/</w:t>
      </w:r>
      <w:r w:rsidRPr="0002091D">
        <w:rPr>
          <w:rFonts w:ascii="Verdana" w:eastAsia="Times New Roman" w:hAnsi="Verdana" w:cs="Times New Roman" w:hint="eastAsia"/>
          <w:color w:val="000000"/>
          <w:kern w:val="0"/>
          <w:sz w:val="24"/>
          <w:szCs w:val="24"/>
          <w:lang w:eastAsia="ru-RU"/>
        </w:rPr>
        <w:t>рідина»</w:t>
      </w:r>
      <w:r w:rsidRPr="0002091D">
        <w:rPr>
          <w:rFonts w:ascii="Verdana" w:eastAsia="Times New Roman" w:hAnsi="Verdana" w:cs="Times New Roman"/>
          <w:color w:val="000000"/>
          <w:kern w:val="0"/>
          <w:sz w:val="24"/>
          <w:szCs w:val="24"/>
          <w:lang w:eastAsia="ru-RU"/>
        </w:rPr>
        <w:t xml:space="preserve"> ..................................................................................... 88</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3.4.3 </w:t>
      </w:r>
      <w:r w:rsidRPr="0002091D">
        <w:rPr>
          <w:rFonts w:ascii="Verdana" w:eastAsia="Times New Roman" w:hAnsi="Verdana" w:cs="Times New Roman" w:hint="eastAsia"/>
          <w:color w:val="000000"/>
          <w:kern w:val="0"/>
          <w:sz w:val="24"/>
          <w:szCs w:val="24"/>
          <w:lang w:eastAsia="ru-RU"/>
        </w:rPr>
        <w:t>Фототермоакустичне</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перетворення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композитних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«порувата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матриця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рідина»</w:t>
      </w:r>
      <w:r w:rsidRPr="0002091D">
        <w:rPr>
          <w:rFonts w:ascii="Verdana" w:eastAsia="Times New Roman" w:hAnsi="Verdana" w:cs="Times New Roman"/>
          <w:color w:val="000000"/>
          <w:kern w:val="0"/>
          <w:sz w:val="24"/>
          <w:szCs w:val="24"/>
          <w:lang w:eastAsia="ru-RU"/>
        </w:rPr>
        <w:t xml:space="preserve"> ....................................................................... 98</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Висновки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розділу</w:t>
      </w:r>
      <w:r w:rsidRPr="0002091D">
        <w:rPr>
          <w:rFonts w:ascii="Verdana" w:eastAsia="Times New Roman" w:hAnsi="Verdana" w:cs="Times New Roman"/>
          <w:color w:val="000000"/>
          <w:kern w:val="0"/>
          <w:sz w:val="24"/>
          <w:szCs w:val="24"/>
          <w:lang w:eastAsia="ru-RU"/>
        </w:rPr>
        <w:t xml:space="preserve"> 3 .................................................................................... 105</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РОЗДІЛ</w:t>
      </w:r>
      <w:r w:rsidRPr="0002091D">
        <w:rPr>
          <w:rFonts w:ascii="Verdana" w:eastAsia="Times New Roman" w:hAnsi="Verdana" w:cs="Times New Roman"/>
          <w:color w:val="000000"/>
          <w:kern w:val="0"/>
          <w:sz w:val="24"/>
          <w:szCs w:val="24"/>
          <w:lang w:eastAsia="ru-RU"/>
        </w:rPr>
        <w:t xml:space="preserve"> 4.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композитної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поруватої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матриці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при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їх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імпульсному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лазерному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опроміненні</w:t>
      </w:r>
      <w:r w:rsidRPr="0002091D">
        <w:rPr>
          <w:rFonts w:ascii="Verdana" w:eastAsia="Times New Roman" w:hAnsi="Verdana" w:cs="Times New Roman"/>
          <w:color w:val="000000"/>
          <w:kern w:val="0"/>
          <w:sz w:val="24"/>
          <w:szCs w:val="24"/>
          <w:lang w:eastAsia="ru-RU"/>
        </w:rPr>
        <w:t xml:space="preserve"> ........ 107</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4.1 </w:t>
      </w:r>
      <w:r w:rsidRPr="0002091D">
        <w:rPr>
          <w:rFonts w:ascii="Verdana" w:eastAsia="Times New Roman" w:hAnsi="Verdana" w:cs="Times New Roman" w:hint="eastAsia"/>
          <w:color w:val="000000"/>
          <w:kern w:val="0"/>
          <w:sz w:val="24"/>
          <w:szCs w:val="24"/>
          <w:lang w:eastAsia="ru-RU"/>
        </w:rPr>
        <w:t>Загальна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постановка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задачі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підвищення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ефективності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перетворення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матеріалах</w:t>
      </w:r>
      <w:r w:rsidRPr="0002091D">
        <w:rPr>
          <w:rFonts w:ascii="Verdana" w:eastAsia="Times New Roman" w:hAnsi="Verdana" w:cs="Times New Roman"/>
          <w:color w:val="000000"/>
          <w:kern w:val="0"/>
          <w:sz w:val="24"/>
          <w:szCs w:val="24"/>
          <w:lang w:eastAsia="ru-RU"/>
        </w:rPr>
        <w:t xml:space="preserve"> .......................................................... 108</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18</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4.2 </w:t>
      </w:r>
      <w:r w:rsidRPr="0002091D">
        <w:rPr>
          <w:rFonts w:ascii="Verdana" w:eastAsia="Times New Roman" w:hAnsi="Verdana" w:cs="Times New Roman" w:hint="eastAsia"/>
          <w:color w:val="000000"/>
          <w:kern w:val="0"/>
          <w:sz w:val="24"/>
          <w:szCs w:val="24"/>
          <w:lang w:eastAsia="ru-RU"/>
        </w:rPr>
        <w:t>Експериментальний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стенд</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для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дослідження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формування</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композитних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кремнію</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при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їх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імпульсному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лазерному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опроміненні</w:t>
      </w:r>
      <w:r w:rsidRPr="0002091D">
        <w:rPr>
          <w:rFonts w:ascii="Verdana" w:eastAsia="Times New Roman" w:hAnsi="Verdana" w:cs="Times New Roman"/>
          <w:color w:val="000000"/>
          <w:kern w:val="0"/>
          <w:sz w:val="24"/>
          <w:szCs w:val="24"/>
          <w:lang w:eastAsia="ru-RU"/>
        </w:rPr>
        <w:t>............................................................ 109</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4.2.1 </w:t>
      </w:r>
      <w:r w:rsidRPr="0002091D">
        <w:rPr>
          <w:rFonts w:ascii="Verdana" w:eastAsia="Times New Roman" w:hAnsi="Verdana" w:cs="Times New Roman" w:hint="eastAsia"/>
          <w:color w:val="000000"/>
          <w:kern w:val="0"/>
          <w:sz w:val="24"/>
          <w:szCs w:val="24"/>
          <w:lang w:eastAsia="ru-RU"/>
        </w:rPr>
        <w:t>Оптична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досліджень</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інформативного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твердих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тілах</w:t>
      </w:r>
      <w:r w:rsidRPr="0002091D">
        <w:rPr>
          <w:rFonts w:ascii="Verdana" w:eastAsia="Times New Roman" w:hAnsi="Verdana" w:cs="Times New Roman"/>
          <w:color w:val="000000"/>
          <w:kern w:val="0"/>
          <w:sz w:val="24"/>
          <w:szCs w:val="24"/>
          <w:lang w:eastAsia="ru-RU"/>
        </w:rPr>
        <w:t>. ............................................................................................................. 109</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4.2.2 </w:t>
      </w:r>
      <w:r w:rsidRPr="0002091D">
        <w:rPr>
          <w:rFonts w:ascii="Verdana" w:eastAsia="Times New Roman" w:hAnsi="Verdana" w:cs="Times New Roman" w:hint="eastAsia"/>
          <w:color w:val="000000"/>
          <w:kern w:val="0"/>
          <w:sz w:val="24"/>
          <w:szCs w:val="24"/>
          <w:lang w:eastAsia="ru-RU"/>
        </w:rPr>
        <w:t>Акустична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реєстрації</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інформативного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поруватих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структурах</w:t>
      </w:r>
      <w:r w:rsidRPr="0002091D">
        <w:rPr>
          <w:rFonts w:ascii="Verdana" w:eastAsia="Times New Roman" w:hAnsi="Verdana" w:cs="Times New Roman"/>
          <w:color w:val="000000"/>
          <w:kern w:val="0"/>
          <w:sz w:val="24"/>
          <w:szCs w:val="24"/>
          <w:lang w:eastAsia="ru-RU"/>
        </w:rPr>
        <w:t>.................................................................................................... 111</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4.3 </w:t>
      </w:r>
      <w:r w:rsidRPr="0002091D">
        <w:rPr>
          <w:rFonts w:ascii="Verdana" w:eastAsia="Times New Roman" w:hAnsi="Verdana" w:cs="Times New Roman" w:hint="eastAsia"/>
          <w:color w:val="000000"/>
          <w:kern w:val="0"/>
          <w:sz w:val="24"/>
          <w:szCs w:val="24"/>
          <w:lang w:eastAsia="ru-RU"/>
        </w:rPr>
        <w:t>Аналіз</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кремнієвих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матеріалах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композитах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їх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r w:rsidRPr="0002091D">
        <w:rPr>
          <w:rFonts w:ascii="Verdana" w:eastAsia="Times New Roman" w:hAnsi="Verdana" w:cs="Times New Roman"/>
          <w:color w:val="000000"/>
          <w:kern w:val="0"/>
          <w:sz w:val="24"/>
          <w:szCs w:val="24"/>
          <w:lang w:eastAsia="ru-RU"/>
        </w:rPr>
        <w:t>.......................................................... 112</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4.3.1 </w:t>
      </w:r>
      <w:r w:rsidRPr="0002091D">
        <w:rPr>
          <w:rFonts w:ascii="Verdana" w:eastAsia="Times New Roman" w:hAnsi="Verdana" w:cs="Times New Roman" w:hint="eastAsia"/>
          <w:color w:val="000000"/>
          <w:kern w:val="0"/>
          <w:sz w:val="24"/>
          <w:szCs w:val="24"/>
          <w:lang w:eastAsia="ru-RU"/>
        </w:rPr>
        <w:t>Нелінійний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лазерний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ультразвуковий</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кремнієвих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структурах</w:t>
      </w:r>
      <w:r w:rsidRPr="0002091D">
        <w:rPr>
          <w:rFonts w:ascii="Verdana" w:eastAsia="Times New Roman" w:hAnsi="Verdana" w:cs="Times New Roman"/>
          <w:color w:val="000000"/>
          <w:kern w:val="0"/>
          <w:sz w:val="24"/>
          <w:szCs w:val="24"/>
          <w:lang w:eastAsia="ru-RU"/>
        </w:rPr>
        <w:t>.................................................................................................... 112</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4.3.2 </w:t>
      </w:r>
      <w:r w:rsidRPr="0002091D">
        <w:rPr>
          <w:rFonts w:ascii="Verdana" w:eastAsia="Times New Roman" w:hAnsi="Verdana" w:cs="Times New Roman" w:hint="eastAsia"/>
          <w:color w:val="000000"/>
          <w:kern w:val="0"/>
          <w:sz w:val="24"/>
          <w:szCs w:val="24"/>
          <w:lang w:eastAsia="ru-RU"/>
        </w:rPr>
        <w:t>Формування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фотоакустичного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відгуку</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наноструктурованих</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композитних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системах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«порувата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матриця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рідина»</w:t>
      </w:r>
      <w:r w:rsidRPr="0002091D">
        <w:rPr>
          <w:rFonts w:ascii="Verdana" w:eastAsia="Times New Roman" w:hAnsi="Verdana" w:cs="Times New Roman"/>
          <w:color w:val="000000"/>
          <w:kern w:val="0"/>
          <w:sz w:val="24"/>
          <w:szCs w:val="24"/>
          <w:lang w:eastAsia="ru-RU"/>
        </w:rPr>
        <w:t>............................. 119</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color w:val="000000"/>
          <w:kern w:val="0"/>
          <w:sz w:val="24"/>
          <w:szCs w:val="24"/>
          <w:lang w:eastAsia="ru-RU"/>
        </w:rPr>
        <w:t xml:space="preserve">4.3.3 </w:t>
      </w:r>
      <w:r w:rsidRPr="0002091D">
        <w:rPr>
          <w:rFonts w:ascii="Verdana" w:eastAsia="Times New Roman" w:hAnsi="Verdana" w:cs="Times New Roman" w:hint="eastAsia"/>
          <w:color w:val="000000"/>
          <w:kern w:val="0"/>
          <w:sz w:val="24"/>
          <w:szCs w:val="24"/>
          <w:lang w:eastAsia="ru-RU"/>
        </w:rPr>
        <w:t>Фототермоакустичне</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перетворення</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композитах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основі</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кремнієвих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нанониток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під</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дією</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імпульсного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опромінення</w:t>
      </w:r>
      <w:r w:rsidRPr="0002091D">
        <w:rPr>
          <w:rFonts w:ascii="Verdana" w:eastAsia="Times New Roman" w:hAnsi="Verdana" w:cs="Times New Roman"/>
          <w:color w:val="000000"/>
          <w:kern w:val="0"/>
          <w:sz w:val="24"/>
          <w:szCs w:val="24"/>
          <w:lang w:eastAsia="ru-RU"/>
        </w:rPr>
        <w:t xml:space="preserve"> .................... 125</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Висновки</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до</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розділу</w:t>
      </w:r>
      <w:r w:rsidRPr="0002091D">
        <w:rPr>
          <w:rFonts w:ascii="Verdana" w:eastAsia="Times New Roman" w:hAnsi="Verdana" w:cs="Times New Roman"/>
          <w:color w:val="000000"/>
          <w:kern w:val="0"/>
          <w:sz w:val="24"/>
          <w:szCs w:val="24"/>
          <w:lang w:eastAsia="ru-RU"/>
        </w:rPr>
        <w:t xml:space="preserve"> 4 .................................................................................... 130</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Висновки</w:t>
      </w:r>
      <w:r w:rsidRPr="0002091D">
        <w:rPr>
          <w:rFonts w:ascii="Verdana" w:eastAsia="Times New Roman" w:hAnsi="Verdana" w:cs="Times New Roman"/>
          <w:color w:val="000000"/>
          <w:kern w:val="0"/>
          <w:sz w:val="24"/>
          <w:szCs w:val="24"/>
          <w:lang w:eastAsia="ru-RU"/>
        </w:rPr>
        <w:t xml:space="preserve"> .............................................................................................................. 132</w:t>
      </w:r>
    </w:p>
    <w:p w:rsidR="0002091D" w:rsidRPr="0002091D"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Список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використаних</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джерел</w:t>
      </w:r>
      <w:r w:rsidRPr="0002091D">
        <w:rPr>
          <w:rFonts w:ascii="Verdana" w:eastAsia="Times New Roman" w:hAnsi="Verdana" w:cs="Times New Roman"/>
          <w:color w:val="000000"/>
          <w:kern w:val="0"/>
          <w:sz w:val="24"/>
          <w:szCs w:val="24"/>
          <w:lang w:eastAsia="ru-RU"/>
        </w:rPr>
        <w:t xml:space="preserve"> ............................................................................ 134</w:t>
      </w:r>
    </w:p>
    <w:p w:rsidR="003F2CDA" w:rsidRDefault="0002091D" w:rsidP="0002091D">
      <w:pPr>
        <w:rPr>
          <w:rFonts w:ascii="Verdana" w:eastAsia="Times New Roman" w:hAnsi="Verdana" w:cs="Times New Roman"/>
          <w:color w:val="000000"/>
          <w:kern w:val="0"/>
          <w:sz w:val="24"/>
          <w:szCs w:val="24"/>
          <w:lang w:eastAsia="ru-RU"/>
        </w:rPr>
      </w:pPr>
      <w:r w:rsidRPr="0002091D">
        <w:rPr>
          <w:rFonts w:ascii="Verdana" w:eastAsia="Times New Roman" w:hAnsi="Verdana" w:cs="Times New Roman" w:hint="eastAsia"/>
          <w:color w:val="000000"/>
          <w:kern w:val="0"/>
          <w:sz w:val="24"/>
          <w:szCs w:val="24"/>
          <w:lang w:eastAsia="ru-RU"/>
        </w:rPr>
        <w:t>Додаток</w:t>
      </w:r>
      <w:r w:rsidRPr="0002091D">
        <w:rPr>
          <w:rFonts w:ascii="Verdana" w:eastAsia="Times New Roman" w:hAnsi="Verdana" w:cs="Times New Roman"/>
          <w:color w:val="000000"/>
          <w:kern w:val="0"/>
          <w:sz w:val="24"/>
          <w:szCs w:val="24"/>
          <w:lang w:eastAsia="ru-RU"/>
        </w:rPr>
        <w:t xml:space="preserve"> </w:t>
      </w:r>
      <w:r w:rsidRPr="0002091D">
        <w:rPr>
          <w:rFonts w:ascii="Verdana" w:eastAsia="Times New Roman" w:hAnsi="Verdana" w:cs="Times New Roman" w:hint="eastAsia"/>
          <w:color w:val="000000"/>
          <w:kern w:val="0"/>
          <w:sz w:val="24"/>
          <w:szCs w:val="24"/>
          <w:lang w:eastAsia="ru-RU"/>
        </w:rPr>
        <w:t>А</w:t>
      </w:r>
      <w:r w:rsidRPr="0002091D">
        <w:rPr>
          <w:rFonts w:ascii="Verdana" w:eastAsia="Times New Roman" w:hAnsi="Verdana" w:cs="Times New Roman"/>
          <w:color w:val="000000"/>
          <w:kern w:val="0"/>
          <w:sz w:val="24"/>
          <w:szCs w:val="24"/>
          <w:lang w:eastAsia="ru-RU"/>
        </w:rPr>
        <w:t>............................................................................................................. 147</w:t>
      </w:r>
    </w:p>
    <w:p w:rsidR="0002091D" w:rsidRDefault="0002091D" w:rsidP="0002091D">
      <w:pPr>
        <w:rPr>
          <w:rFonts w:ascii="Verdana" w:eastAsia="Times New Roman" w:hAnsi="Verdana" w:cs="Times New Roman"/>
          <w:color w:val="000000"/>
          <w:kern w:val="0"/>
          <w:sz w:val="24"/>
          <w:szCs w:val="24"/>
          <w:lang w:eastAsia="ru-RU"/>
        </w:rPr>
      </w:pPr>
    </w:p>
    <w:p w:rsidR="0002091D" w:rsidRDefault="0002091D" w:rsidP="0002091D">
      <w:pPr>
        <w:rPr>
          <w:rFonts w:ascii="Verdana" w:eastAsia="Times New Roman" w:hAnsi="Verdana" w:cs="Times New Roman"/>
          <w:color w:val="000000"/>
          <w:kern w:val="0"/>
          <w:sz w:val="24"/>
          <w:szCs w:val="24"/>
          <w:lang w:eastAsia="ru-RU"/>
        </w:rPr>
      </w:pPr>
    </w:p>
    <w:p w:rsidR="0002091D" w:rsidRDefault="0002091D" w:rsidP="0002091D">
      <w:pPr>
        <w:rPr>
          <w:rFonts w:ascii="Verdana" w:eastAsia="Times New Roman" w:hAnsi="Verdana" w:cs="Times New Roman"/>
          <w:color w:val="000000"/>
          <w:kern w:val="0"/>
          <w:sz w:val="24"/>
          <w:szCs w:val="24"/>
          <w:lang w:eastAsia="ru-RU"/>
        </w:rPr>
      </w:pPr>
    </w:p>
    <w:p w:rsidR="0002091D" w:rsidRDefault="0002091D" w:rsidP="0002091D">
      <w:r>
        <w:rPr>
          <w:rFonts w:hint="eastAsia"/>
        </w:rPr>
        <w:t>ВИСНОВКИ</w:t>
      </w:r>
    </w:p>
    <w:p w:rsidR="0002091D" w:rsidRDefault="0002091D" w:rsidP="0002091D">
      <w:r>
        <w:t></w:t>
      </w:r>
      <w:r>
        <w:t></w:t>
      </w:r>
      <w:r>
        <w:t></w:t>
      </w:r>
      <w:r>
        <w:rPr>
          <w:rFonts w:hint="eastAsia"/>
        </w:rPr>
        <w:t>Експериментально</w:t>
      </w:r>
      <w:r>
        <w:t></w:t>
      </w:r>
      <w:r>
        <w:rPr>
          <w:rFonts w:hint="eastAsia"/>
        </w:rPr>
        <w:t>виявлено</w:t>
      </w:r>
      <w:r>
        <w:t></w:t>
      </w:r>
      <w:r>
        <w:rPr>
          <w:rFonts w:hint="eastAsia"/>
        </w:rPr>
        <w:t>ряд</w:t>
      </w:r>
      <w:r>
        <w:t></w:t>
      </w:r>
      <w:r>
        <w:rPr>
          <w:rFonts w:hint="eastAsia"/>
        </w:rPr>
        <w:t>особливостей</w:t>
      </w:r>
      <w:r>
        <w:t></w:t>
      </w:r>
      <w:r>
        <w:rPr>
          <w:rFonts w:hint="eastAsia"/>
        </w:rPr>
        <w:t>на</w:t>
      </w:r>
      <w:r>
        <w:t></w:t>
      </w:r>
      <w:r>
        <w:rPr>
          <w:rFonts w:hint="eastAsia"/>
        </w:rPr>
        <w:t>амплітудно</w:t>
      </w:r>
      <w:r>
        <w:t></w:t>
      </w:r>
      <w:r>
        <w:t></w:t>
      </w:r>
      <w:r>
        <w:rPr>
          <w:rFonts w:hint="eastAsia"/>
        </w:rPr>
        <w:t>та</w:t>
      </w:r>
      <w:r>
        <w:t></w:t>
      </w:r>
      <w:r>
        <w:rPr>
          <w:rFonts w:hint="eastAsia"/>
        </w:rPr>
        <w:t>фазочастотних</w:t>
      </w:r>
      <w:r>
        <w:t></w:t>
      </w:r>
      <w:r>
        <w:rPr>
          <w:rFonts w:hint="eastAsia"/>
        </w:rPr>
        <w:t>залежностях</w:t>
      </w:r>
      <w:r>
        <w:t></w:t>
      </w:r>
      <w:r>
        <w:rPr>
          <w:rFonts w:hint="eastAsia"/>
        </w:rPr>
        <w:t>фотоакустичного</w:t>
      </w:r>
      <w:r>
        <w:t></w:t>
      </w:r>
      <w:r>
        <w:rPr>
          <w:rFonts w:hint="eastAsia"/>
        </w:rPr>
        <w:t>сигналу</w:t>
      </w:r>
      <w:r>
        <w:t></w:t>
      </w:r>
      <w:r>
        <w:rPr>
          <w:rFonts w:hint="eastAsia"/>
        </w:rPr>
        <w:t>у</w:t>
      </w:r>
      <w:r>
        <w:t></w:t>
      </w:r>
      <w:r>
        <w:rPr>
          <w:rFonts w:hint="eastAsia"/>
        </w:rPr>
        <w:t>системах</w:t>
      </w:r>
      <w:r>
        <w:t></w:t>
      </w:r>
      <w:r>
        <w:t></w:t>
      </w:r>
      <w:r>
        <w:rPr>
          <w:rFonts w:hint="eastAsia"/>
        </w:rPr>
        <w:t>шар</w:t>
      </w:r>
    </w:p>
    <w:p w:rsidR="0002091D" w:rsidRDefault="0002091D" w:rsidP="0002091D">
      <w:r>
        <w:rPr>
          <w:rFonts w:hint="eastAsia"/>
        </w:rPr>
        <w:t>кремнієвих</w:t>
      </w:r>
      <w:r>
        <w:t></w:t>
      </w:r>
      <w:r>
        <w:rPr>
          <w:rFonts w:hint="eastAsia"/>
        </w:rPr>
        <w:t>нанониток</w:t>
      </w:r>
      <w:r>
        <w:t></w:t>
      </w:r>
      <w:r>
        <w:rPr>
          <w:rFonts w:hint="eastAsia"/>
        </w:rPr>
        <w:t>монокристалічна</w:t>
      </w:r>
      <w:r>
        <w:t></w:t>
      </w:r>
      <w:r>
        <w:rPr>
          <w:rFonts w:hint="eastAsia"/>
        </w:rPr>
        <w:t>підкладка</w:t>
      </w:r>
      <w:r>
        <w:t></w:t>
      </w:r>
      <w:r>
        <w:t></w:t>
      </w:r>
      <w:r>
        <w:t></w:t>
      </w:r>
      <w:r>
        <w:rPr>
          <w:rFonts w:hint="eastAsia"/>
        </w:rPr>
        <w:t>Зокрема</w:t>
      </w:r>
      <w:r>
        <w:t></w:t>
      </w:r>
    </w:p>
    <w:p w:rsidR="0002091D" w:rsidRDefault="0002091D" w:rsidP="0002091D">
      <w:r>
        <w:rPr>
          <w:rFonts w:hint="eastAsia"/>
        </w:rPr>
        <w:t>спостерігаються</w:t>
      </w:r>
      <w:r>
        <w:t></w:t>
      </w:r>
      <w:r>
        <w:rPr>
          <w:rFonts w:hint="eastAsia"/>
        </w:rPr>
        <w:t>перегини</w:t>
      </w:r>
      <w:r>
        <w:t></w:t>
      </w:r>
      <w:r>
        <w:t></w:t>
      </w:r>
      <w:r>
        <w:rPr>
          <w:rFonts w:hint="eastAsia"/>
        </w:rPr>
        <w:t>які</w:t>
      </w:r>
      <w:r>
        <w:t></w:t>
      </w:r>
      <w:r>
        <w:rPr>
          <w:rFonts w:hint="eastAsia"/>
        </w:rPr>
        <w:t>відповідають</w:t>
      </w:r>
      <w:r>
        <w:t></w:t>
      </w:r>
      <w:r>
        <w:rPr>
          <w:rFonts w:hint="eastAsia"/>
        </w:rPr>
        <w:t>частотному</w:t>
      </w:r>
      <w:r>
        <w:t></w:t>
      </w:r>
      <w:r>
        <w:rPr>
          <w:rFonts w:hint="eastAsia"/>
        </w:rPr>
        <w:t>діапазону</w:t>
      </w:r>
    </w:p>
    <w:p w:rsidR="0002091D" w:rsidRDefault="0002091D" w:rsidP="0002091D">
      <w:r>
        <w:t></w:t>
      </w:r>
      <w:r>
        <w:rPr>
          <w:rFonts w:hint="eastAsia"/>
        </w:rPr>
        <w:t>десятки</w:t>
      </w:r>
      <w:r>
        <w:t></w:t>
      </w:r>
      <w:r>
        <w:rPr>
          <w:rFonts w:hint="eastAsia"/>
        </w:rPr>
        <w:t>кГц</w:t>
      </w:r>
      <w:r>
        <w:t></w:t>
      </w:r>
      <w:r>
        <w:t></w:t>
      </w:r>
      <w:r>
        <w:rPr>
          <w:rFonts w:hint="eastAsia"/>
        </w:rPr>
        <w:t>Встановлено</w:t>
      </w:r>
      <w:r>
        <w:t></w:t>
      </w:r>
      <w:r>
        <w:t></w:t>
      </w:r>
      <w:r>
        <w:rPr>
          <w:rFonts w:hint="eastAsia"/>
        </w:rPr>
        <w:t>що</w:t>
      </w:r>
      <w:r>
        <w:t></w:t>
      </w:r>
      <w:r>
        <w:rPr>
          <w:rFonts w:hint="eastAsia"/>
        </w:rPr>
        <w:t>точка</w:t>
      </w:r>
      <w:r>
        <w:t></w:t>
      </w:r>
      <w:r>
        <w:rPr>
          <w:rFonts w:hint="eastAsia"/>
        </w:rPr>
        <w:t>перегину</w:t>
      </w:r>
      <w:r>
        <w:t></w:t>
      </w:r>
      <w:r>
        <w:rPr>
          <w:rFonts w:hint="eastAsia"/>
        </w:rPr>
        <w:t>на</w:t>
      </w:r>
      <w:r>
        <w:t></w:t>
      </w:r>
      <w:r>
        <w:rPr>
          <w:rFonts w:hint="eastAsia"/>
        </w:rPr>
        <w:t>зміщується</w:t>
      </w:r>
      <w:r>
        <w:t></w:t>
      </w:r>
      <w:r>
        <w:rPr>
          <w:rFonts w:hint="eastAsia"/>
        </w:rPr>
        <w:t>в</w:t>
      </w:r>
      <w:r>
        <w:t></w:t>
      </w:r>
      <w:r>
        <w:rPr>
          <w:rFonts w:hint="eastAsia"/>
        </w:rPr>
        <w:t>область</w:t>
      </w:r>
    </w:p>
    <w:p w:rsidR="0002091D" w:rsidRDefault="0002091D" w:rsidP="0002091D">
      <w:r>
        <w:rPr>
          <w:rFonts w:hint="eastAsia"/>
        </w:rPr>
        <w:t>низьких</w:t>
      </w:r>
      <w:r>
        <w:t></w:t>
      </w:r>
      <w:r>
        <w:rPr>
          <w:rFonts w:hint="eastAsia"/>
        </w:rPr>
        <w:t>частот</w:t>
      </w:r>
      <w:r>
        <w:t></w:t>
      </w:r>
      <w:r>
        <w:rPr>
          <w:rFonts w:hint="eastAsia"/>
        </w:rPr>
        <w:t>при</w:t>
      </w:r>
      <w:r>
        <w:t></w:t>
      </w:r>
      <w:r>
        <w:rPr>
          <w:rFonts w:hint="eastAsia"/>
        </w:rPr>
        <w:t>збільшенні</w:t>
      </w:r>
      <w:r>
        <w:t></w:t>
      </w:r>
      <w:r>
        <w:rPr>
          <w:rFonts w:hint="eastAsia"/>
        </w:rPr>
        <w:t>товщини</w:t>
      </w:r>
      <w:r>
        <w:t></w:t>
      </w:r>
      <w:r>
        <w:rPr>
          <w:rFonts w:hint="eastAsia"/>
        </w:rPr>
        <w:t>масиву</w:t>
      </w:r>
      <w:r>
        <w:t></w:t>
      </w:r>
      <w:r>
        <w:t></w:t>
      </w:r>
      <w:r>
        <w:rPr>
          <w:rFonts w:hint="eastAsia"/>
        </w:rPr>
        <w:t>Для</w:t>
      </w:r>
      <w:r>
        <w:t></w:t>
      </w:r>
      <w:r>
        <w:rPr>
          <w:rFonts w:hint="eastAsia"/>
        </w:rPr>
        <w:t>пояснення</w:t>
      </w:r>
    </w:p>
    <w:p w:rsidR="0002091D" w:rsidRDefault="0002091D" w:rsidP="0002091D">
      <w:r>
        <w:rPr>
          <w:rFonts w:hint="eastAsia"/>
        </w:rPr>
        <w:t>виявлених</w:t>
      </w:r>
      <w:r>
        <w:t></w:t>
      </w:r>
      <w:r>
        <w:rPr>
          <w:rFonts w:hint="eastAsia"/>
        </w:rPr>
        <w:t>особливостей</w:t>
      </w:r>
      <w:r>
        <w:t></w:t>
      </w:r>
      <w:r>
        <w:rPr>
          <w:rFonts w:hint="eastAsia"/>
        </w:rPr>
        <w:t>на</w:t>
      </w:r>
      <w:r>
        <w:t></w:t>
      </w:r>
      <w:r>
        <w:rPr>
          <w:rFonts w:hint="eastAsia"/>
        </w:rPr>
        <w:t>частотних</w:t>
      </w:r>
      <w:r>
        <w:t></w:t>
      </w:r>
      <w:r>
        <w:rPr>
          <w:rFonts w:hint="eastAsia"/>
        </w:rPr>
        <w:t>характеристиках</w:t>
      </w:r>
      <w:r>
        <w:t></w:t>
      </w:r>
      <w:r>
        <w:rPr>
          <w:rFonts w:hint="eastAsia"/>
        </w:rPr>
        <w:t>запропоновано</w:t>
      </w:r>
    </w:p>
    <w:p w:rsidR="0002091D" w:rsidRDefault="0002091D" w:rsidP="0002091D">
      <w:r>
        <w:rPr>
          <w:rFonts w:hint="eastAsia"/>
        </w:rPr>
        <w:t>модель</w:t>
      </w:r>
      <w:r>
        <w:t></w:t>
      </w:r>
      <w:r>
        <w:rPr>
          <w:rFonts w:hint="eastAsia"/>
        </w:rPr>
        <w:t>формування</w:t>
      </w:r>
      <w:r>
        <w:t></w:t>
      </w:r>
      <w:r>
        <w:rPr>
          <w:rFonts w:hint="eastAsia"/>
        </w:rPr>
        <w:t>фотоакустичного</w:t>
      </w:r>
      <w:r>
        <w:t></w:t>
      </w:r>
      <w:r>
        <w:rPr>
          <w:rFonts w:hint="eastAsia"/>
        </w:rPr>
        <w:t>відгуку</w:t>
      </w:r>
      <w:r>
        <w:t></w:t>
      </w:r>
      <w:r>
        <w:rPr>
          <w:rFonts w:hint="eastAsia"/>
        </w:rPr>
        <w:t>в</w:t>
      </w:r>
      <w:r>
        <w:t></w:t>
      </w:r>
      <w:r>
        <w:rPr>
          <w:rFonts w:hint="eastAsia"/>
        </w:rPr>
        <w:t>системах</w:t>
      </w:r>
      <w:r>
        <w:t></w:t>
      </w:r>
      <w:r>
        <w:t></w:t>
      </w:r>
      <w:r>
        <w:rPr>
          <w:rFonts w:hint="eastAsia"/>
        </w:rPr>
        <w:t>що</w:t>
      </w:r>
      <w:r>
        <w:t></w:t>
      </w:r>
      <w:r>
        <w:rPr>
          <w:rFonts w:hint="eastAsia"/>
        </w:rPr>
        <w:t>містять</w:t>
      </w:r>
    </w:p>
    <w:p w:rsidR="0002091D" w:rsidRDefault="0002091D" w:rsidP="0002091D">
      <w:r>
        <w:rPr>
          <w:rFonts w:hint="eastAsia"/>
        </w:rPr>
        <w:t>кремнієві</w:t>
      </w:r>
      <w:r>
        <w:t></w:t>
      </w:r>
      <w:r>
        <w:rPr>
          <w:rFonts w:hint="eastAsia"/>
        </w:rPr>
        <w:t>нанонитки</w:t>
      </w:r>
      <w:r>
        <w:t></w:t>
      </w:r>
      <w:r>
        <w:t></w:t>
      </w:r>
      <w:r>
        <w:rPr>
          <w:rFonts w:hint="eastAsia"/>
        </w:rPr>
        <w:t>яка</w:t>
      </w:r>
      <w:r>
        <w:t></w:t>
      </w:r>
      <w:r>
        <w:rPr>
          <w:rFonts w:hint="eastAsia"/>
        </w:rPr>
        <w:t>враховує</w:t>
      </w:r>
      <w:r>
        <w:t></w:t>
      </w:r>
      <w:r>
        <w:rPr>
          <w:rFonts w:hint="eastAsia"/>
        </w:rPr>
        <w:t>відсутність</w:t>
      </w:r>
      <w:r>
        <w:t></w:t>
      </w:r>
      <w:r>
        <w:rPr>
          <w:rFonts w:hint="eastAsia"/>
        </w:rPr>
        <w:t>тангенціальних</w:t>
      </w:r>
    </w:p>
    <w:p w:rsidR="0002091D" w:rsidRDefault="0002091D" w:rsidP="0002091D">
      <w:r>
        <w:rPr>
          <w:rFonts w:hint="eastAsia"/>
        </w:rPr>
        <w:t>деформацій</w:t>
      </w:r>
      <w:r>
        <w:t></w:t>
      </w:r>
      <w:r>
        <w:rPr>
          <w:rFonts w:hint="eastAsia"/>
        </w:rPr>
        <w:t>у</w:t>
      </w:r>
      <w:r>
        <w:t></w:t>
      </w:r>
      <w:r>
        <w:rPr>
          <w:rFonts w:hint="eastAsia"/>
        </w:rPr>
        <w:t>масиві</w:t>
      </w:r>
      <w:r>
        <w:t></w:t>
      </w:r>
      <w:r>
        <w:t></w:t>
      </w:r>
      <w:r>
        <w:rPr>
          <w:rFonts w:hint="eastAsia"/>
        </w:rPr>
        <w:t>що</w:t>
      </w:r>
      <w:r>
        <w:t></w:t>
      </w:r>
      <w:r>
        <w:rPr>
          <w:rFonts w:hint="eastAsia"/>
        </w:rPr>
        <w:t>представлений</w:t>
      </w:r>
      <w:r>
        <w:t></w:t>
      </w:r>
      <w:r>
        <w:rPr>
          <w:rFonts w:hint="eastAsia"/>
        </w:rPr>
        <w:t>окремими</w:t>
      </w:r>
      <w:r>
        <w:t></w:t>
      </w:r>
      <w:r>
        <w:rPr>
          <w:rFonts w:hint="eastAsia"/>
        </w:rPr>
        <w:t>нанонитками</w:t>
      </w:r>
      <w:r>
        <w:t></w:t>
      </w:r>
    </w:p>
    <w:p w:rsidR="0002091D" w:rsidRDefault="0002091D" w:rsidP="0002091D">
      <w:r>
        <w:t></w:t>
      </w:r>
      <w:r>
        <w:t></w:t>
      </w:r>
      <w:r>
        <w:t></w:t>
      </w:r>
      <w:r>
        <w:rPr>
          <w:rFonts w:hint="eastAsia"/>
        </w:rPr>
        <w:t>Встановлено</w:t>
      </w:r>
      <w:r>
        <w:t></w:t>
      </w:r>
      <w:r>
        <w:rPr>
          <w:rFonts w:hint="eastAsia"/>
        </w:rPr>
        <w:t>взаємозв’язок</w:t>
      </w:r>
      <w:r>
        <w:t></w:t>
      </w:r>
      <w:r>
        <w:rPr>
          <w:rFonts w:hint="eastAsia"/>
        </w:rPr>
        <w:t>між</w:t>
      </w:r>
      <w:r>
        <w:t></w:t>
      </w:r>
      <w:r>
        <w:rPr>
          <w:rFonts w:hint="eastAsia"/>
        </w:rPr>
        <w:t>величиною</w:t>
      </w:r>
      <w:r>
        <w:t></w:t>
      </w:r>
      <w:r>
        <w:rPr>
          <w:rFonts w:hint="eastAsia"/>
        </w:rPr>
        <w:t>теплопровідності</w:t>
      </w:r>
    </w:p>
    <w:p w:rsidR="0002091D" w:rsidRDefault="0002091D" w:rsidP="0002091D">
      <w:r>
        <w:rPr>
          <w:rFonts w:hint="eastAsia"/>
        </w:rPr>
        <w:t>кремнієвих</w:t>
      </w:r>
      <w:r>
        <w:t></w:t>
      </w:r>
      <w:r>
        <w:rPr>
          <w:rFonts w:hint="eastAsia"/>
        </w:rPr>
        <w:t>нанониток</w:t>
      </w:r>
      <w:r>
        <w:t></w:t>
      </w:r>
      <w:r>
        <w:t></w:t>
      </w:r>
      <w:r>
        <w:rPr>
          <w:rFonts w:hint="eastAsia"/>
        </w:rPr>
        <w:t>п’єзоелектрична</w:t>
      </w:r>
      <w:r>
        <w:t></w:t>
      </w:r>
      <w:r>
        <w:rPr>
          <w:rFonts w:hint="eastAsia"/>
        </w:rPr>
        <w:t>реєстрація</w:t>
      </w:r>
      <w:r>
        <w:t></w:t>
      </w:r>
      <w:r>
        <w:rPr>
          <w:rFonts w:hint="eastAsia"/>
        </w:rPr>
        <w:t>сигналу</w:t>
      </w:r>
      <w:r>
        <w:t></w:t>
      </w:r>
      <w:r>
        <w:t></w:t>
      </w:r>
      <w:r>
        <w:rPr>
          <w:rFonts w:hint="eastAsia"/>
        </w:rPr>
        <w:t>та</w:t>
      </w:r>
      <w:r>
        <w:t></w:t>
      </w:r>
      <w:r>
        <w:rPr>
          <w:rFonts w:hint="eastAsia"/>
        </w:rPr>
        <w:t>часом</w:t>
      </w:r>
      <w:r>
        <w:t></w:t>
      </w:r>
      <w:r>
        <w:rPr>
          <w:rFonts w:hint="eastAsia"/>
        </w:rPr>
        <w:t>їх</w:t>
      </w:r>
    </w:p>
    <w:p w:rsidR="0002091D" w:rsidRDefault="0002091D" w:rsidP="0002091D">
      <w:r>
        <w:rPr>
          <w:rFonts w:hint="eastAsia"/>
        </w:rPr>
        <w:t>травлення</w:t>
      </w:r>
      <w:r>
        <w:t></w:t>
      </w:r>
      <w:r>
        <w:t></w:t>
      </w:r>
      <w:r>
        <w:rPr>
          <w:rFonts w:hint="eastAsia"/>
        </w:rPr>
        <w:t>Причина</w:t>
      </w:r>
      <w:r>
        <w:t></w:t>
      </w:r>
      <w:r>
        <w:rPr>
          <w:rFonts w:hint="eastAsia"/>
        </w:rPr>
        <w:t>такого</w:t>
      </w:r>
      <w:r>
        <w:t></w:t>
      </w:r>
      <w:r>
        <w:rPr>
          <w:rFonts w:hint="eastAsia"/>
        </w:rPr>
        <w:t>зв’язку</w:t>
      </w:r>
      <w:r>
        <w:t></w:t>
      </w:r>
      <w:r>
        <w:rPr>
          <w:rFonts w:hint="eastAsia"/>
        </w:rPr>
        <w:t>зумовлена</w:t>
      </w:r>
      <w:r>
        <w:t></w:t>
      </w:r>
      <w:r>
        <w:rPr>
          <w:rFonts w:hint="eastAsia"/>
        </w:rPr>
        <w:t>збільшенням</w:t>
      </w:r>
      <w:r>
        <w:t></w:t>
      </w:r>
      <w:r>
        <w:rPr>
          <w:rFonts w:hint="eastAsia"/>
        </w:rPr>
        <w:t>кількості</w:t>
      </w:r>
    </w:p>
    <w:p w:rsidR="0002091D" w:rsidRDefault="0002091D" w:rsidP="0002091D">
      <w:r>
        <w:rPr>
          <w:rFonts w:hint="eastAsia"/>
        </w:rPr>
        <w:t>механічно</w:t>
      </w:r>
      <w:r>
        <w:t></w:t>
      </w:r>
      <w:r>
        <w:rPr>
          <w:rFonts w:hint="eastAsia"/>
        </w:rPr>
        <w:t>пошкоджених</w:t>
      </w:r>
      <w:r>
        <w:t></w:t>
      </w:r>
      <w:r>
        <w:rPr>
          <w:rFonts w:hint="eastAsia"/>
        </w:rPr>
        <w:t>нанониток</w:t>
      </w:r>
      <w:r>
        <w:t></w:t>
      </w:r>
      <w:r>
        <w:rPr>
          <w:rFonts w:hint="eastAsia"/>
        </w:rPr>
        <w:t>та</w:t>
      </w:r>
      <w:r>
        <w:t></w:t>
      </w:r>
      <w:r>
        <w:rPr>
          <w:rFonts w:hint="eastAsia"/>
        </w:rPr>
        <w:t>їх</w:t>
      </w:r>
      <w:r>
        <w:t></w:t>
      </w:r>
      <w:r>
        <w:rPr>
          <w:rFonts w:hint="eastAsia"/>
        </w:rPr>
        <w:t>додатковим</w:t>
      </w:r>
      <w:r>
        <w:t></w:t>
      </w:r>
      <w:r>
        <w:t></w:t>
      </w:r>
      <w:r>
        <w:rPr>
          <w:rFonts w:hint="eastAsia"/>
        </w:rPr>
        <w:t>розтравленням</w:t>
      </w:r>
      <w:r>
        <w:t></w:t>
      </w:r>
      <w:r>
        <w:t></w:t>
      </w:r>
    </w:p>
    <w:p w:rsidR="0002091D" w:rsidRDefault="0002091D" w:rsidP="0002091D">
      <w:r>
        <w:rPr>
          <w:rFonts w:hint="eastAsia"/>
        </w:rPr>
        <w:t>які</w:t>
      </w:r>
      <w:r>
        <w:t></w:t>
      </w:r>
      <w:r>
        <w:rPr>
          <w:rFonts w:hint="eastAsia"/>
        </w:rPr>
        <w:t>визначають</w:t>
      </w:r>
      <w:r>
        <w:t></w:t>
      </w:r>
      <w:r>
        <w:rPr>
          <w:rFonts w:hint="eastAsia"/>
        </w:rPr>
        <w:t>структурну</w:t>
      </w:r>
      <w:r>
        <w:t></w:t>
      </w:r>
      <w:r>
        <w:rPr>
          <w:rFonts w:hint="eastAsia"/>
        </w:rPr>
        <w:t>неоднорідність</w:t>
      </w:r>
      <w:r>
        <w:t></w:t>
      </w:r>
      <w:r>
        <w:rPr>
          <w:rFonts w:hint="eastAsia"/>
        </w:rPr>
        <w:t>зразка</w:t>
      </w:r>
      <w:r>
        <w:t></w:t>
      </w:r>
    </w:p>
    <w:p w:rsidR="0002091D" w:rsidRDefault="0002091D" w:rsidP="0002091D">
      <w:r>
        <w:t></w:t>
      </w:r>
      <w:r>
        <w:t></w:t>
      </w:r>
      <w:r>
        <w:t></w:t>
      </w:r>
      <w:r>
        <w:rPr>
          <w:rFonts w:hint="eastAsia"/>
        </w:rPr>
        <w:t>Експериментально</w:t>
      </w:r>
      <w:r>
        <w:t></w:t>
      </w:r>
      <w:r>
        <w:rPr>
          <w:rFonts w:hint="eastAsia"/>
        </w:rPr>
        <w:t>отримано</w:t>
      </w:r>
      <w:r>
        <w:t></w:t>
      </w:r>
      <w:r>
        <w:rPr>
          <w:rFonts w:hint="eastAsia"/>
        </w:rPr>
        <w:t>зменшення</w:t>
      </w:r>
      <w:r>
        <w:t></w:t>
      </w:r>
      <w:r>
        <w:rPr>
          <w:rFonts w:hint="eastAsia"/>
        </w:rPr>
        <w:t>амплітуди</w:t>
      </w:r>
      <w:r>
        <w:t></w:t>
      </w:r>
      <w:r>
        <w:rPr>
          <w:rFonts w:hint="eastAsia"/>
        </w:rPr>
        <w:t>фотоакустичного</w:t>
      </w:r>
    </w:p>
    <w:p w:rsidR="0002091D" w:rsidRDefault="0002091D" w:rsidP="0002091D">
      <w:r>
        <w:rPr>
          <w:rFonts w:hint="eastAsia"/>
        </w:rPr>
        <w:t>відгуку</w:t>
      </w:r>
      <w:r>
        <w:t></w:t>
      </w:r>
      <w:r>
        <w:rPr>
          <w:rFonts w:hint="eastAsia"/>
        </w:rPr>
        <w:t>при</w:t>
      </w:r>
      <w:r>
        <w:t></w:t>
      </w:r>
      <w:r>
        <w:rPr>
          <w:rFonts w:hint="eastAsia"/>
        </w:rPr>
        <w:t>наявності</w:t>
      </w:r>
      <w:r>
        <w:t></w:t>
      </w:r>
      <w:r>
        <w:rPr>
          <w:rFonts w:hint="eastAsia"/>
        </w:rPr>
        <w:t>ліофобної</w:t>
      </w:r>
      <w:r>
        <w:t></w:t>
      </w:r>
      <w:r>
        <w:rPr>
          <w:rFonts w:hint="eastAsia"/>
        </w:rPr>
        <w:t>рідини</w:t>
      </w:r>
      <w:r>
        <w:t></w:t>
      </w:r>
      <w:r>
        <w:rPr>
          <w:rFonts w:hint="eastAsia"/>
        </w:rPr>
        <w:t>на</w:t>
      </w:r>
      <w:r>
        <w:t></w:t>
      </w:r>
      <w:r>
        <w:rPr>
          <w:rFonts w:hint="eastAsia"/>
        </w:rPr>
        <w:t>поверхні</w:t>
      </w:r>
      <w:r>
        <w:t></w:t>
      </w:r>
      <w:r>
        <w:rPr>
          <w:rFonts w:hint="eastAsia"/>
        </w:rPr>
        <w:t>поруватого</w:t>
      </w:r>
    </w:p>
    <w:p w:rsidR="0002091D" w:rsidRDefault="0002091D" w:rsidP="0002091D">
      <w:r>
        <w:rPr>
          <w:rFonts w:hint="eastAsia"/>
        </w:rPr>
        <w:t>матеріалу</w:t>
      </w:r>
      <w:r>
        <w:t></w:t>
      </w:r>
      <w:r>
        <w:t></w:t>
      </w:r>
      <w:r>
        <w:rPr>
          <w:rFonts w:hint="eastAsia"/>
        </w:rPr>
        <w:t>Встановлено</w:t>
      </w:r>
      <w:r>
        <w:t></w:t>
      </w:r>
      <w:r>
        <w:t></w:t>
      </w:r>
      <w:r>
        <w:rPr>
          <w:rFonts w:hint="eastAsia"/>
        </w:rPr>
        <w:t>що</w:t>
      </w:r>
      <w:r>
        <w:t></w:t>
      </w:r>
      <w:r>
        <w:rPr>
          <w:rFonts w:hint="eastAsia"/>
        </w:rPr>
        <w:t>величина</w:t>
      </w:r>
      <w:r>
        <w:t></w:t>
      </w:r>
      <w:r>
        <w:rPr>
          <w:rFonts w:hint="eastAsia"/>
        </w:rPr>
        <w:t>такого</w:t>
      </w:r>
      <w:r>
        <w:t></w:t>
      </w:r>
      <w:r>
        <w:rPr>
          <w:rFonts w:hint="eastAsia"/>
        </w:rPr>
        <w:t>зменшення</w:t>
      </w:r>
      <w:r>
        <w:t></w:t>
      </w:r>
      <w:r>
        <w:rPr>
          <w:rFonts w:hint="eastAsia"/>
        </w:rPr>
        <w:t>визначається</w:t>
      </w:r>
    </w:p>
    <w:p w:rsidR="0002091D" w:rsidRDefault="0002091D" w:rsidP="0002091D">
      <w:r>
        <w:rPr>
          <w:rFonts w:hint="eastAsia"/>
        </w:rPr>
        <w:t>співвідношенням</w:t>
      </w:r>
      <w:r>
        <w:t></w:t>
      </w:r>
      <w:r>
        <w:rPr>
          <w:rFonts w:hint="eastAsia"/>
        </w:rPr>
        <w:t>теплових</w:t>
      </w:r>
      <w:r>
        <w:t></w:t>
      </w:r>
      <w:r>
        <w:rPr>
          <w:rFonts w:hint="eastAsia"/>
        </w:rPr>
        <w:t>активностей</w:t>
      </w:r>
      <w:r>
        <w:t></w:t>
      </w:r>
      <w:r>
        <w:rPr>
          <w:rFonts w:hint="eastAsia"/>
        </w:rPr>
        <w:t>рідини</w:t>
      </w:r>
      <w:r>
        <w:t></w:t>
      </w:r>
      <w:r>
        <w:rPr>
          <w:rFonts w:hint="eastAsia"/>
        </w:rPr>
        <w:t>та</w:t>
      </w:r>
      <w:r>
        <w:t></w:t>
      </w:r>
      <w:r>
        <w:rPr>
          <w:rFonts w:hint="eastAsia"/>
        </w:rPr>
        <w:t>досліджуваного</w:t>
      </w:r>
    </w:p>
    <w:p w:rsidR="0002091D" w:rsidRDefault="0002091D" w:rsidP="0002091D">
      <w:r>
        <w:rPr>
          <w:rFonts w:hint="eastAsia"/>
        </w:rPr>
        <w:t>зразка</w:t>
      </w:r>
      <w:r>
        <w:t></w:t>
      </w:r>
      <w:r>
        <w:t></w:t>
      </w:r>
      <w:r>
        <w:rPr>
          <w:rFonts w:hint="eastAsia"/>
        </w:rPr>
        <w:t>Запропоновано</w:t>
      </w:r>
      <w:r>
        <w:t></w:t>
      </w:r>
      <w:r>
        <w:rPr>
          <w:rFonts w:hint="eastAsia"/>
        </w:rPr>
        <w:t>підхід</w:t>
      </w:r>
      <w:r>
        <w:t></w:t>
      </w:r>
      <w:r>
        <w:t></w:t>
      </w:r>
      <w:r>
        <w:rPr>
          <w:rFonts w:hint="eastAsia"/>
        </w:rPr>
        <w:t>у</w:t>
      </w:r>
      <w:r>
        <w:t></w:t>
      </w:r>
      <w:r>
        <w:rPr>
          <w:rFonts w:hint="eastAsia"/>
        </w:rPr>
        <w:t>якому</w:t>
      </w:r>
      <w:r>
        <w:t></w:t>
      </w:r>
      <w:r>
        <w:rPr>
          <w:rFonts w:hint="eastAsia"/>
        </w:rPr>
        <w:t>реалізується</w:t>
      </w:r>
      <w:r>
        <w:t></w:t>
      </w:r>
      <w:r>
        <w:rPr>
          <w:rFonts w:hint="eastAsia"/>
        </w:rPr>
        <w:t>одночасне</w:t>
      </w:r>
    </w:p>
    <w:p w:rsidR="0002091D" w:rsidRDefault="0002091D" w:rsidP="0002091D">
      <w:r>
        <w:rPr>
          <w:rFonts w:hint="eastAsia"/>
        </w:rPr>
        <w:t>визначення</w:t>
      </w:r>
      <w:r>
        <w:t></w:t>
      </w:r>
      <w:r>
        <w:rPr>
          <w:rFonts w:hint="eastAsia"/>
        </w:rPr>
        <w:t>теплоємності</w:t>
      </w:r>
      <w:r>
        <w:t></w:t>
      </w:r>
      <w:r>
        <w:rPr>
          <w:rFonts w:hint="eastAsia"/>
        </w:rPr>
        <w:t>та</w:t>
      </w:r>
      <w:r>
        <w:t></w:t>
      </w:r>
      <w:r>
        <w:rPr>
          <w:rFonts w:hint="eastAsia"/>
        </w:rPr>
        <w:t>теплопровідності</w:t>
      </w:r>
      <w:r>
        <w:t></w:t>
      </w:r>
      <w:r>
        <w:rPr>
          <w:rFonts w:hint="eastAsia"/>
        </w:rPr>
        <w:t>поруватих</w:t>
      </w:r>
      <w:r>
        <w:t></w:t>
      </w:r>
      <w:r>
        <w:rPr>
          <w:rFonts w:hint="eastAsia"/>
        </w:rPr>
        <w:t>матеріалів</w:t>
      </w:r>
      <w:r>
        <w:t></w:t>
      </w:r>
    </w:p>
    <w:p w:rsidR="0002091D" w:rsidRDefault="0002091D" w:rsidP="0002091D">
      <w:r>
        <w:t></w:t>
      </w:r>
      <w:r>
        <w:t></w:t>
      </w:r>
      <w:r>
        <w:t></w:t>
      </w:r>
      <w:r>
        <w:rPr>
          <w:rFonts w:hint="eastAsia"/>
        </w:rPr>
        <w:t>Розвинено</w:t>
      </w:r>
      <w:r>
        <w:t></w:t>
      </w:r>
      <w:r>
        <w:rPr>
          <w:rFonts w:hint="eastAsia"/>
        </w:rPr>
        <w:t>модель</w:t>
      </w:r>
      <w:r>
        <w:t></w:t>
      </w:r>
      <w:r>
        <w:rPr>
          <w:rFonts w:hint="eastAsia"/>
        </w:rPr>
        <w:t>формування</w:t>
      </w:r>
      <w:r>
        <w:t></w:t>
      </w:r>
      <w:r>
        <w:rPr>
          <w:rFonts w:hint="eastAsia"/>
        </w:rPr>
        <w:t>акустичного</w:t>
      </w:r>
      <w:r>
        <w:t></w:t>
      </w:r>
      <w:r>
        <w:rPr>
          <w:rFonts w:hint="eastAsia"/>
        </w:rPr>
        <w:t>відгуку</w:t>
      </w:r>
      <w:r>
        <w:t></w:t>
      </w:r>
      <w:r>
        <w:t></w:t>
      </w:r>
      <w:r>
        <w:rPr>
          <w:rFonts w:hint="eastAsia"/>
        </w:rPr>
        <w:t>збудженого</w:t>
      </w:r>
    </w:p>
    <w:p w:rsidR="0002091D" w:rsidRDefault="0002091D" w:rsidP="0002091D">
      <w:r>
        <w:rPr>
          <w:rFonts w:hint="eastAsia"/>
        </w:rPr>
        <w:t>імпульсним</w:t>
      </w:r>
      <w:r>
        <w:t></w:t>
      </w:r>
      <w:r>
        <w:rPr>
          <w:rFonts w:hint="eastAsia"/>
        </w:rPr>
        <w:t>лазерним</w:t>
      </w:r>
      <w:r>
        <w:t></w:t>
      </w:r>
      <w:r>
        <w:rPr>
          <w:rFonts w:hint="eastAsia"/>
        </w:rPr>
        <w:t>випроміненням</w:t>
      </w:r>
      <w:r>
        <w:t></w:t>
      </w:r>
      <w:r>
        <w:t></w:t>
      </w:r>
      <w:r>
        <w:rPr>
          <w:rFonts w:hint="eastAsia"/>
        </w:rPr>
        <w:t>яка</w:t>
      </w:r>
      <w:r>
        <w:t></w:t>
      </w:r>
      <w:r>
        <w:rPr>
          <w:rFonts w:hint="eastAsia"/>
        </w:rPr>
        <w:t>враховує</w:t>
      </w:r>
      <w:r>
        <w:t></w:t>
      </w:r>
      <w:r>
        <w:rPr>
          <w:rFonts w:hint="eastAsia"/>
        </w:rPr>
        <w:t>залежність</w:t>
      </w:r>
    </w:p>
    <w:p w:rsidR="0002091D" w:rsidRDefault="0002091D" w:rsidP="0002091D">
      <w:r>
        <w:rPr>
          <w:rFonts w:hint="eastAsia"/>
        </w:rPr>
        <w:t>пружних</w:t>
      </w:r>
      <w:r>
        <w:t></w:t>
      </w:r>
      <w:r>
        <w:rPr>
          <w:rFonts w:hint="eastAsia"/>
        </w:rPr>
        <w:t>параметрів</w:t>
      </w:r>
      <w:r>
        <w:t></w:t>
      </w:r>
      <w:r>
        <w:rPr>
          <w:rFonts w:hint="eastAsia"/>
        </w:rPr>
        <w:t>матеріалу</w:t>
      </w:r>
      <w:r>
        <w:t></w:t>
      </w:r>
      <w:r>
        <w:rPr>
          <w:rFonts w:hint="eastAsia"/>
        </w:rPr>
        <w:t>від</w:t>
      </w:r>
      <w:r>
        <w:t></w:t>
      </w:r>
      <w:r>
        <w:rPr>
          <w:rFonts w:hint="eastAsia"/>
        </w:rPr>
        <w:t>температури</w:t>
      </w:r>
      <w:r>
        <w:t></w:t>
      </w:r>
      <w:r>
        <w:t></w:t>
      </w:r>
      <w:r>
        <w:rPr>
          <w:rFonts w:hint="eastAsia"/>
        </w:rPr>
        <w:t>Експериментально</w:t>
      </w:r>
    </w:p>
    <w:p w:rsidR="0002091D" w:rsidRDefault="0002091D" w:rsidP="0002091D">
      <w:r>
        <w:rPr>
          <w:rFonts w:hint="eastAsia"/>
        </w:rPr>
        <w:t>показано</w:t>
      </w:r>
      <w:r>
        <w:t></w:t>
      </w:r>
      <w:r>
        <w:rPr>
          <w:rFonts w:hint="eastAsia"/>
        </w:rPr>
        <w:t>застосовність</w:t>
      </w:r>
      <w:r>
        <w:t></w:t>
      </w:r>
      <w:r>
        <w:rPr>
          <w:rFonts w:hint="eastAsia"/>
        </w:rPr>
        <w:t>даної</w:t>
      </w:r>
      <w:r>
        <w:t></w:t>
      </w:r>
      <w:r>
        <w:rPr>
          <w:rFonts w:hint="eastAsia"/>
        </w:rPr>
        <w:t>моделі</w:t>
      </w:r>
      <w:r>
        <w:t></w:t>
      </w:r>
      <w:r>
        <w:rPr>
          <w:rFonts w:hint="eastAsia"/>
        </w:rPr>
        <w:t>до</w:t>
      </w:r>
      <w:r>
        <w:t></w:t>
      </w:r>
      <w:r>
        <w:rPr>
          <w:rFonts w:hint="eastAsia"/>
        </w:rPr>
        <w:t>опису</w:t>
      </w:r>
      <w:r>
        <w:t></w:t>
      </w:r>
      <w:r>
        <w:rPr>
          <w:rFonts w:hint="eastAsia"/>
        </w:rPr>
        <w:t>експериментальних</w:t>
      </w:r>
    </w:p>
    <w:p w:rsidR="0002091D" w:rsidRDefault="0002091D" w:rsidP="0002091D">
      <w:r>
        <w:rPr>
          <w:rFonts w:hint="eastAsia"/>
        </w:rPr>
        <w:t>залежностей</w:t>
      </w:r>
      <w:r>
        <w:t></w:t>
      </w:r>
      <w:r>
        <w:rPr>
          <w:rFonts w:hint="eastAsia"/>
        </w:rPr>
        <w:t>амплітуди</w:t>
      </w:r>
      <w:r>
        <w:t></w:t>
      </w:r>
      <w:r>
        <w:rPr>
          <w:rFonts w:hint="eastAsia"/>
        </w:rPr>
        <w:t>фотоакустичного</w:t>
      </w:r>
      <w:r>
        <w:t></w:t>
      </w:r>
      <w:r>
        <w:rPr>
          <w:rFonts w:hint="eastAsia"/>
        </w:rPr>
        <w:t>відгуку</w:t>
      </w:r>
      <w:r>
        <w:t></w:t>
      </w:r>
      <w:r>
        <w:rPr>
          <w:rFonts w:hint="eastAsia"/>
        </w:rPr>
        <w:t>в</w:t>
      </w:r>
      <w:r>
        <w:t></w:t>
      </w:r>
      <w:r>
        <w:rPr>
          <w:rFonts w:hint="eastAsia"/>
        </w:rPr>
        <w:t>інтервалі</w:t>
      </w:r>
    </w:p>
    <w:p w:rsidR="0002091D" w:rsidRDefault="0002091D" w:rsidP="0002091D">
      <w:r>
        <w:rPr>
          <w:rFonts w:hint="eastAsia"/>
        </w:rPr>
        <w:t>інтенсивності</w:t>
      </w:r>
      <w:r>
        <w:t></w:t>
      </w:r>
      <w:r>
        <w:rPr>
          <w:rFonts w:hint="eastAsia"/>
        </w:rPr>
        <w:t>збуджуючого</w:t>
      </w:r>
      <w:r>
        <w:t></w:t>
      </w:r>
      <w:r>
        <w:rPr>
          <w:rFonts w:hint="eastAsia"/>
        </w:rPr>
        <w:t>випромінення</w:t>
      </w:r>
      <w:r>
        <w:t></w:t>
      </w:r>
      <w:r>
        <w:t></w:t>
      </w:r>
      <w:r>
        <w:t></w:t>
      </w:r>
      <w:r>
        <w:t></w:t>
      </w:r>
      <w:r>
        <w:rPr>
          <w:rFonts w:hint="eastAsia"/>
        </w:rPr>
        <w:t>÷</w:t>
      </w:r>
      <w:r>
        <w:t></w:t>
      </w:r>
      <w:r>
        <w:t></w:t>
      </w:r>
      <w:r>
        <w:t></w:t>
      </w:r>
      <w:r>
        <w:t></w:t>
      </w:r>
      <w:r>
        <w:t></w:t>
      </w:r>
      <w:r>
        <w:rPr>
          <w:rFonts w:hint="eastAsia"/>
        </w:rPr>
        <w:t>МВт</w:t>
      </w:r>
      <w:r>
        <w:t></w:t>
      </w:r>
      <w:r>
        <w:rPr>
          <w:rFonts w:hint="eastAsia"/>
        </w:rPr>
        <w:t>см</w:t>
      </w:r>
      <w:r>
        <w:t></w:t>
      </w:r>
    </w:p>
    <w:p w:rsidR="0002091D" w:rsidRDefault="0002091D" w:rsidP="0002091D">
      <w:r>
        <w:t></w:t>
      </w:r>
    </w:p>
    <w:p w:rsidR="0002091D" w:rsidRDefault="0002091D" w:rsidP="0002091D">
      <w:r>
        <w:t></w:t>
      </w:r>
      <w:r>
        <w:t></w:t>
      </w:r>
      <w:r>
        <w:t></w:t>
      </w:r>
    </w:p>
    <w:p w:rsidR="0002091D" w:rsidRDefault="0002091D" w:rsidP="0002091D">
      <w:r>
        <w:t></w:t>
      </w:r>
      <w:r>
        <w:t></w:t>
      </w:r>
      <w:r>
        <w:t></w:t>
      </w:r>
      <w:r>
        <w:rPr>
          <w:rFonts w:hint="eastAsia"/>
        </w:rPr>
        <w:t>Встановлено</w:t>
      </w:r>
      <w:r>
        <w:t></w:t>
      </w:r>
      <w:r>
        <w:rPr>
          <w:rFonts w:hint="eastAsia"/>
        </w:rPr>
        <w:t>суттєвий</w:t>
      </w:r>
      <w:r>
        <w:t></w:t>
      </w:r>
      <w:r>
        <w:rPr>
          <w:rFonts w:hint="eastAsia"/>
        </w:rPr>
        <w:t>приріст</w:t>
      </w:r>
      <w:r>
        <w:t></w:t>
      </w:r>
      <w:r>
        <w:t></w:t>
      </w:r>
      <w:r>
        <w:rPr>
          <w:rFonts w:hint="eastAsia"/>
        </w:rPr>
        <w:t>до</w:t>
      </w:r>
      <w:r>
        <w:t></w:t>
      </w:r>
      <w:r>
        <w:rPr>
          <w:rFonts w:hint="eastAsia"/>
        </w:rPr>
        <w:t>двох</w:t>
      </w:r>
      <w:r>
        <w:t></w:t>
      </w:r>
      <w:r>
        <w:rPr>
          <w:rFonts w:hint="eastAsia"/>
        </w:rPr>
        <w:t>порядків</w:t>
      </w:r>
      <w:r>
        <w:t></w:t>
      </w:r>
      <w:r>
        <w:rPr>
          <w:rFonts w:hint="eastAsia"/>
        </w:rPr>
        <w:t>величини</w:t>
      </w:r>
      <w:r>
        <w:t></w:t>
      </w:r>
      <w:r>
        <w:t></w:t>
      </w:r>
      <w:r>
        <w:rPr>
          <w:rFonts w:hint="eastAsia"/>
        </w:rPr>
        <w:t>амплітуди</w:t>
      </w:r>
    </w:p>
    <w:p w:rsidR="0002091D" w:rsidRDefault="0002091D" w:rsidP="0002091D">
      <w:r>
        <w:rPr>
          <w:rFonts w:hint="eastAsia"/>
        </w:rPr>
        <w:t>фотоакустичного</w:t>
      </w:r>
      <w:r>
        <w:t></w:t>
      </w:r>
      <w:r>
        <w:rPr>
          <w:rFonts w:hint="eastAsia"/>
        </w:rPr>
        <w:t>відгуку</w:t>
      </w:r>
      <w:r>
        <w:t></w:t>
      </w:r>
      <w:r>
        <w:t></w:t>
      </w:r>
      <w:r>
        <w:rPr>
          <w:rFonts w:hint="eastAsia"/>
        </w:rPr>
        <w:t>збудженого</w:t>
      </w:r>
      <w:r>
        <w:t></w:t>
      </w:r>
      <w:r>
        <w:rPr>
          <w:rFonts w:hint="eastAsia"/>
        </w:rPr>
        <w:t>імпульсним</w:t>
      </w:r>
      <w:r>
        <w:t></w:t>
      </w:r>
      <w:r>
        <w:rPr>
          <w:rFonts w:hint="eastAsia"/>
        </w:rPr>
        <w:t>лазерним</w:t>
      </w:r>
    </w:p>
    <w:p w:rsidR="0002091D" w:rsidRDefault="0002091D" w:rsidP="0002091D">
      <w:r>
        <w:rPr>
          <w:rFonts w:hint="eastAsia"/>
        </w:rPr>
        <w:t>випроміненням</w:t>
      </w:r>
      <w:r>
        <w:t></w:t>
      </w:r>
      <w:r>
        <w:t></w:t>
      </w:r>
      <w:r>
        <w:rPr>
          <w:rFonts w:hint="eastAsia"/>
        </w:rPr>
        <w:t>у</w:t>
      </w:r>
      <w:r>
        <w:t></w:t>
      </w:r>
      <w:r>
        <w:rPr>
          <w:rFonts w:hint="eastAsia"/>
        </w:rPr>
        <w:t>композитних</w:t>
      </w:r>
      <w:r>
        <w:t></w:t>
      </w:r>
      <w:r>
        <w:rPr>
          <w:rFonts w:hint="eastAsia"/>
        </w:rPr>
        <w:t>системах</w:t>
      </w:r>
      <w:r>
        <w:t></w:t>
      </w:r>
      <w:r>
        <w:t></w:t>
      </w:r>
      <w:r>
        <w:rPr>
          <w:rFonts w:hint="eastAsia"/>
        </w:rPr>
        <w:t>кремнієві</w:t>
      </w:r>
      <w:r>
        <w:t></w:t>
      </w:r>
      <w:r>
        <w:rPr>
          <w:rFonts w:hint="eastAsia"/>
        </w:rPr>
        <w:t>нанонитки</w:t>
      </w:r>
      <w:r>
        <w:t></w:t>
      </w:r>
      <w:r>
        <w:rPr>
          <w:rFonts w:hint="eastAsia"/>
        </w:rPr>
        <w:t>рідина</w:t>
      </w:r>
      <w:r>
        <w:t></w:t>
      </w:r>
    </w:p>
    <w:p w:rsidR="0002091D" w:rsidRDefault="0002091D" w:rsidP="0002091D">
      <w:r>
        <w:rPr>
          <w:rFonts w:hint="eastAsia"/>
        </w:rPr>
        <w:t>та</w:t>
      </w:r>
      <w:r>
        <w:t></w:t>
      </w:r>
      <w:r>
        <w:t></w:t>
      </w:r>
      <w:r>
        <w:rPr>
          <w:rFonts w:hint="eastAsia"/>
        </w:rPr>
        <w:t>поруватий</w:t>
      </w:r>
      <w:r>
        <w:t></w:t>
      </w:r>
      <w:r>
        <w:rPr>
          <w:rFonts w:hint="eastAsia"/>
        </w:rPr>
        <w:t>кремній</w:t>
      </w:r>
      <w:r>
        <w:t></w:t>
      </w:r>
      <w:r>
        <w:rPr>
          <w:rFonts w:hint="eastAsia"/>
        </w:rPr>
        <w:t>рідина</w:t>
      </w:r>
      <w:r>
        <w:t></w:t>
      </w:r>
      <w:r>
        <w:t></w:t>
      </w:r>
      <w:r>
        <w:rPr>
          <w:rFonts w:hint="eastAsia"/>
        </w:rPr>
        <w:t>у</w:t>
      </w:r>
      <w:r>
        <w:t></w:t>
      </w:r>
      <w:r>
        <w:rPr>
          <w:rFonts w:hint="eastAsia"/>
        </w:rPr>
        <w:t>порівнянні</w:t>
      </w:r>
      <w:r>
        <w:t></w:t>
      </w:r>
      <w:r>
        <w:rPr>
          <w:rFonts w:hint="eastAsia"/>
        </w:rPr>
        <w:t>з</w:t>
      </w:r>
      <w:r>
        <w:t></w:t>
      </w:r>
      <w:r>
        <w:rPr>
          <w:rFonts w:hint="eastAsia"/>
        </w:rPr>
        <w:t>матеріалом</w:t>
      </w:r>
      <w:r>
        <w:t></w:t>
      </w:r>
      <w:r>
        <w:rPr>
          <w:rFonts w:hint="eastAsia"/>
        </w:rPr>
        <w:t>без</w:t>
      </w:r>
    </w:p>
    <w:p w:rsidR="0002091D" w:rsidRDefault="0002091D" w:rsidP="0002091D">
      <w:r>
        <w:rPr>
          <w:rFonts w:hint="eastAsia"/>
        </w:rPr>
        <w:t>наповнювача</w:t>
      </w:r>
      <w:r>
        <w:t></w:t>
      </w:r>
      <w:r>
        <w:t></w:t>
      </w:r>
      <w:r>
        <w:rPr>
          <w:rFonts w:hint="eastAsia"/>
        </w:rPr>
        <w:t>Показано</w:t>
      </w:r>
      <w:r>
        <w:t></w:t>
      </w:r>
      <w:r>
        <w:t></w:t>
      </w:r>
      <w:r>
        <w:rPr>
          <w:rFonts w:hint="eastAsia"/>
        </w:rPr>
        <w:t>що</w:t>
      </w:r>
      <w:r>
        <w:t></w:t>
      </w:r>
      <w:r>
        <w:rPr>
          <w:rFonts w:hint="eastAsia"/>
        </w:rPr>
        <w:t>для</w:t>
      </w:r>
      <w:r>
        <w:t></w:t>
      </w:r>
      <w:r>
        <w:rPr>
          <w:rFonts w:hint="eastAsia"/>
        </w:rPr>
        <w:t>систем</w:t>
      </w:r>
      <w:r>
        <w:t></w:t>
      </w:r>
      <w:r>
        <w:t></w:t>
      </w:r>
      <w:r>
        <w:rPr>
          <w:rFonts w:hint="eastAsia"/>
        </w:rPr>
        <w:t>поруватий</w:t>
      </w:r>
      <w:r>
        <w:t></w:t>
      </w:r>
      <w:r>
        <w:rPr>
          <w:rFonts w:hint="eastAsia"/>
        </w:rPr>
        <w:t>кремній</w:t>
      </w:r>
      <w:r>
        <w:t></w:t>
      </w:r>
      <w:r>
        <w:rPr>
          <w:rFonts w:hint="eastAsia"/>
        </w:rPr>
        <w:t>рідина</w:t>
      </w:r>
      <w:r>
        <w:t></w:t>
      </w:r>
    </w:p>
    <w:p w:rsidR="0002091D" w:rsidRDefault="0002091D" w:rsidP="0002091D">
      <w:r>
        <w:rPr>
          <w:rFonts w:hint="eastAsia"/>
        </w:rPr>
        <w:t>такий</w:t>
      </w:r>
      <w:r>
        <w:t></w:t>
      </w:r>
      <w:r>
        <w:rPr>
          <w:rFonts w:hint="eastAsia"/>
        </w:rPr>
        <w:t>приріст</w:t>
      </w:r>
      <w:r>
        <w:t></w:t>
      </w:r>
      <w:r>
        <w:rPr>
          <w:rFonts w:hint="eastAsia"/>
        </w:rPr>
        <w:t>пов</w:t>
      </w:r>
      <w:r>
        <w:t></w:t>
      </w:r>
      <w:r>
        <w:rPr>
          <w:rFonts w:hint="eastAsia"/>
        </w:rPr>
        <w:t>язаний</w:t>
      </w:r>
      <w:r>
        <w:t></w:t>
      </w:r>
      <w:r>
        <w:rPr>
          <w:rFonts w:hint="eastAsia"/>
        </w:rPr>
        <w:t>зі</w:t>
      </w:r>
      <w:r>
        <w:t></w:t>
      </w:r>
      <w:r>
        <w:rPr>
          <w:rFonts w:hint="eastAsia"/>
        </w:rPr>
        <w:t>збільшенням</w:t>
      </w:r>
      <w:r>
        <w:t></w:t>
      </w:r>
      <w:r>
        <w:rPr>
          <w:rFonts w:hint="eastAsia"/>
        </w:rPr>
        <w:t>коефіцієнту</w:t>
      </w:r>
      <w:r>
        <w:t></w:t>
      </w:r>
      <w:r>
        <w:rPr>
          <w:rFonts w:hint="eastAsia"/>
        </w:rPr>
        <w:t>теплового</w:t>
      </w:r>
    </w:p>
    <w:p w:rsidR="0002091D" w:rsidRDefault="0002091D" w:rsidP="0002091D">
      <w:r>
        <w:rPr>
          <w:rFonts w:hint="eastAsia"/>
        </w:rPr>
        <w:t>розширення</w:t>
      </w:r>
      <w:r>
        <w:t></w:t>
      </w:r>
      <w:r>
        <w:rPr>
          <w:rFonts w:hint="eastAsia"/>
        </w:rPr>
        <w:t>композитної</w:t>
      </w:r>
      <w:r>
        <w:t></w:t>
      </w:r>
      <w:r>
        <w:rPr>
          <w:rFonts w:hint="eastAsia"/>
        </w:rPr>
        <w:t>системи</w:t>
      </w:r>
      <w:r>
        <w:t></w:t>
      </w:r>
      <w:r>
        <w:t></w:t>
      </w:r>
      <w:r>
        <w:rPr>
          <w:rFonts w:hint="eastAsia"/>
        </w:rPr>
        <w:t>тоді</w:t>
      </w:r>
      <w:r>
        <w:t></w:t>
      </w:r>
      <w:r>
        <w:rPr>
          <w:rFonts w:hint="eastAsia"/>
        </w:rPr>
        <w:t>як</w:t>
      </w:r>
      <w:r>
        <w:t></w:t>
      </w:r>
      <w:r>
        <w:rPr>
          <w:rFonts w:hint="eastAsia"/>
        </w:rPr>
        <w:t>для</w:t>
      </w:r>
      <w:r>
        <w:t></w:t>
      </w:r>
      <w:r>
        <w:rPr>
          <w:rFonts w:hint="eastAsia"/>
        </w:rPr>
        <w:t>систем</w:t>
      </w:r>
      <w:r>
        <w:t></w:t>
      </w:r>
      <w:r>
        <w:t></w:t>
      </w:r>
      <w:r>
        <w:rPr>
          <w:rFonts w:hint="eastAsia"/>
        </w:rPr>
        <w:t>кремнієві</w:t>
      </w:r>
    </w:p>
    <w:p w:rsidR="0002091D" w:rsidRDefault="0002091D" w:rsidP="0002091D">
      <w:r>
        <w:rPr>
          <w:rFonts w:hint="eastAsia"/>
        </w:rPr>
        <w:t>нанонитки</w:t>
      </w:r>
      <w:r>
        <w:t></w:t>
      </w:r>
      <w:r>
        <w:rPr>
          <w:rFonts w:hint="eastAsia"/>
        </w:rPr>
        <w:t>рідина</w:t>
      </w:r>
      <w:r>
        <w:t></w:t>
      </w:r>
      <w:r>
        <w:t></w:t>
      </w:r>
      <w:r>
        <w:rPr>
          <w:rFonts w:hint="eastAsia"/>
        </w:rPr>
        <w:t>–</w:t>
      </w:r>
      <w:r>
        <w:t></w:t>
      </w:r>
      <w:r>
        <w:rPr>
          <w:rFonts w:hint="eastAsia"/>
        </w:rPr>
        <w:t>ще</w:t>
      </w:r>
      <w:r>
        <w:t></w:t>
      </w:r>
      <w:r>
        <w:rPr>
          <w:rFonts w:hint="eastAsia"/>
        </w:rPr>
        <w:t>і</w:t>
      </w:r>
      <w:r>
        <w:t></w:t>
      </w:r>
      <w:r>
        <w:rPr>
          <w:rFonts w:hint="eastAsia"/>
        </w:rPr>
        <w:t>зі</w:t>
      </w:r>
      <w:r>
        <w:t></w:t>
      </w:r>
      <w:r>
        <w:rPr>
          <w:rFonts w:hint="eastAsia"/>
        </w:rPr>
        <w:t>збільшенням</w:t>
      </w:r>
      <w:r>
        <w:t></w:t>
      </w:r>
      <w:r>
        <w:rPr>
          <w:rFonts w:hint="eastAsia"/>
        </w:rPr>
        <w:t>поглинання</w:t>
      </w:r>
      <w:r>
        <w:t></w:t>
      </w:r>
      <w:r>
        <w:rPr>
          <w:rFonts w:hint="eastAsia"/>
        </w:rPr>
        <w:t>оптичного</w:t>
      </w:r>
    </w:p>
    <w:p w:rsidR="0002091D" w:rsidRDefault="0002091D" w:rsidP="0002091D">
      <w:r>
        <w:rPr>
          <w:rFonts w:hint="eastAsia"/>
        </w:rPr>
        <w:t>випромінення</w:t>
      </w:r>
      <w:r>
        <w:t></w:t>
      </w:r>
    </w:p>
    <w:p w:rsidR="0002091D" w:rsidRDefault="0002091D" w:rsidP="0002091D">
      <w:r>
        <w:t></w:t>
      </w:r>
      <w:r>
        <w:t></w:t>
      </w:r>
      <w:r>
        <w:t></w:t>
      </w:r>
      <w:r>
        <w:rPr>
          <w:rFonts w:hint="eastAsia"/>
        </w:rPr>
        <w:t>Запропоновано</w:t>
      </w:r>
      <w:r>
        <w:t></w:t>
      </w:r>
      <w:r>
        <w:rPr>
          <w:rFonts w:hint="eastAsia"/>
        </w:rPr>
        <w:t>модель</w:t>
      </w:r>
      <w:r>
        <w:t></w:t>
      </w:r>
      <w:r>
        <w:rPr>
          <w:rFonts w:hint="eastAsia"/>
        </w:rPr>
        <w:t>формування</w:t>
      </w:r>
      <w:r>
        <w:t></w:t>
      </w:r>
      <w:r>
        <w:rPr>
          <w:rFonts w:hint="eastAsia"/>
        </w:rPr>
        <w:t>фотоакустичного</w:t>
      </w:r>
      <w:r>
        <w:t></w:t>
      </w:r>
      <w:r>
        <w:rPr>
          <w:rFonts w:hint="eastAsia"/>
        </w:rPr>
        <w:t>відгуку</w:t>
      </w:r>
      <w:r>
        <w:t></w:t>
      </w:r>
      <w:r>
        <w:rPr>
          <w:rFonts w:hint="eastAsia"/>
        </w:rPr>
        <w:t>в</w:t>
      </w:r>
    </w:p>
    <w:p w:rsidR="0002091D" w:rsidRDefault="0002091D" w:rsidP="0002091D">
      <w:r>
        <w:rPr>
          <w:rFonts w:hint="eastAsia"/>
        </w:rPr>
        <w:t>композитних</w:t>
      </w:r>
      <w:r>
        <w:t></w:t>
      </w:r>
      <w:r>
        <w:rPr>
          <w:rFonts w:hint="eastAsia"/>
        </w:rPr>
        <w:t>системах</w:t>
      </w:r>
      <w:r>
        <w:t></w:t>
      </w:r>
      <w:r>
        <w:rPr>
          <w:rFonts w:hint="eastAsia"/>
        </w:rPr>
        <w:t>на</w:t>
      </w:r>
      <w:r>
        <w:t></w:t>
      </w:r>
      <w:r>
        <w:rPr>
          <w:rFonts w:hint="eastAsia"/>
        </w:rPr>
        <w:t>основі</w:t>
      </w:r>
      <w:r>
        <w:t></w:t>
      </w:r>
      <w:r>
        <w:rPr>
          <w:rFonts w:hint="eastAsia"/>
        </w:rPr>
        <w:t>поруватих</w:t>
      </w:r>
      <w:r>
        <w:t></w:t>
      </w:r>
      <w:r>
        <w:rPr>
          <w:rFonts w:hint="eastAsia"/>
        </w:rPr>
        <w:t>кремнієвих</w:t>
      </w:r>
      <w:r>
        <w:t></w:t>
      </w:r>
      <w:r>
        <w:rPr>
          <w:rFonts w:hint="eastAsia"/>
        </w:rPr>
        <w:t>матриць</w:t>
      </w:r>
      <w:r>
        <w:t></w:t>
      </w:r>
      <w:r>
        <w:rPr>
          <w:rFonts w:hint="eastAsia"/>
        </w:rPr>
        <w:t>з</w:t>
      </w:r>
    </w:p>
    <w:p w:rsidR="0002091D" w:rsidRDefault="0002091D" w:rsidP="0002091D">
      <w:r>
        <w:rPr>
          <w:rFonts w:hint="eastAsia"/>
        </w:rPr>
        <w:t>різною</w:t>
      </w:r>
      <w:r>
        <w:t></w:t>
      </w:r>
      <w:r>
        <w:rPr>
          <w:rFonts w:hint="eastAsia"/>
        </w:rPr>
        <w:t>морфологією</w:t>
      </w:r>
      <w:r>
        <w:t></w:t>
      </w:r>
      <w:r>
        <w:rPr>
          <w:rFonts w:hint="eastAsia"/>
        </w:rPr>
        <w:t>за</w:t>
      </w:r>
      <w:r>
        <w:t></w:t>
      </w:r>
      <w:r>
        <w:rPr>
          <w:rFonts w:hint="eastAsia"/>
        </w:rPr>
        <w:t>умови</w:t>
      </w:r>
      <w:r>
        <w:t></w:t>
      </w:r>
      <w:r>
        <w:rPr>
          <w:rFonts w:hint="eastAsia"/>
        </w:rPr>
        <w:t>їх</w:t>
      </w:r>
      <w:r>
        <w:t></w:t>
      </w:r>
      <w:r>
        <w:rPr>
          <w:rFonts w:hint="eastAsia"/>
        </w:rPr>
        <w:t>опромінення</w:t>
      </w:r>
      <w:r>
        <w:t></w:t>
      </w:r>
      <w:r>
        <w:rPr>
          <w:rFonts w:hint="eastAsia"/>
        </w:rPr>
        <w:t>періодично</w:t>
      </w:r>
    </w:p>
    <w:p w:rsidR="0002091D" w:rsidRDefault="0002091D" w:rsidP="0002091D">
      <w:r>
        <w:rPr>
          <w:rFonts w:hint="eastAsia"/>
        </w:rPr>
        <w:t>модульованим</w:t>
      </w:r>
      <w:r>
        <w:t></w:t>
      </w:r>
      <w:r>
        <w:rPr>
          <w:rFonts w:hint="eastAsia"/>
        </w:rPr>
        <w:t>та</w:t>
      </w:r>
      <w:r>
        <w:t></w:t>
      </w:r>
      <w:r>
        <w:rPr>
          <w:rFonts w:hint="eastAsia"/>
        </w:rPr>
        <w:t>імпульсним</w:t>
      </w:r>
      <w:r>
        <w:t></w:t>
      </w:r>
      <w:r>
        <w:rPr>
          <w:rFonts w:hint="eastAsia"/>
        </w:rPr>
        <w:t>лазерним</w:t>
      </w:r>
      <w:r>
        <w:t></w:t>
      </w:r>
      <w:r>
        <w:rPr>
          <w:rFonts w:hint="eastAsia"/>
        </w:rPr>
        <w:t>випроміненнями</w:t>
      </w:r>
      <w:r>
        <w:t></w:t>
      </w:r>
      <w:r>
        <w:t></w:t>
      </w:r>
      <w:r>
        <w:rPr>
          <w:rFonts w:hint="eastAsia"/>
        </w:rPr>
        <w:t>яка</w:t>
      </w:r>
      <w:r>
        <w:t></w:t>
      </w:r>
      <w:r>
        <w:rPr>
          <w:rFonts w:hint="eastAsia"/>
        </w:rPr>
        <w:t>враховує</w:t>
      </w:r>
    </w:p>
    <w:p w:rsidR="0002091D" w:rsidRDefault="0002091D" w:rsidP="0002091D">
      <w:r>
        <w:rPr>
          <w:rFonts w:hint="eastAsia"/>
        </w:rPr>
        <w:t>зміну</w:t>
      </w:r>
      <w:r>
        <w:t></w:t>
      </w:r>
      <w:r>
        <w:rPr>
          <w:rFonts w:hint="eastAsia"/>
        </w:rPr>
        <w:t>теплофізичних</w:t>
      </w:r>
      <w:r>
        <w:t></w:t>
      </w:r>
      <w:r>
        <w:rPr>
          <w:rFonts w:hint="eastAsia"/>
        </w:rPr>
        <w:t>та</w:t>
      </w:r>
      <w:r>
        <w:t></w:t>
      </w:r>
      <w:r>
        <w:rPr>
          <w:rFonts w:hint="eastAsia"/>
        </w:rPr>
        <w:t>пружних</w:t>
      </w:r>
      <w:r>
        <w:t></w:t>
      </w:r>
      <w:r>
        <w:rPr>
          <w:rFonts w:hint="eastAsia"/>
        </w:rPr>
        <w:t>властивостей</w:t>
      </w:r>
      <w:r>
        <w:t></w:t>
      </w:r>
      <w:r>
        <w:rPr>
          <w:rFonts w:hint="eastAsia"/>
        </w:rPr>
        <w:t>внаслідок</w:t>
      </w:r>
    </w:p>
    <w:p w:rsidR="0002091D" w:rsidRPr="0002091D" w:rsidRDefault="0002091D" w:rsidP="0002091D">
      <w:r>
        <w:rPr>
          <w:rFonts w:hint="eastAsia"/>
        </w:rPr>
        <w:t>інкорпорування</w:t>
      </w:r>
      <w:r>
        <w:t></w:t>
      </w:r>
      <w:r>
        <w:rPr>
          <w:rFonts w:hint="eastAsia"/>
        </w:rPr>
        <w:t>рідини</w:t>
      </w:r>
      <w:r>
        <w:t></w:t>
      </w:r>
      <w:r>
        <w:rPr>
          <w:rFonts w:hint="eastAsia"/>
        </w:rPr>
        <w:t>в</w:t>
      </w:r>
      <w:r>
        <w:t></w:t>
      </w:r>
      <w:r>
        <w:rPr>
          <w:rFonts w:hint="eastAsia"/>
        </w:rPr>
        <w:t>порувату</w:t>
      </w:r>
      <w:r>
        <w:t></w:t>
      </w:r>
      <w:r>
        <w:rPr>
          <w:rFonts w:hint="eastAsia"/>
        </w:rPr>
        <w:t>матрицю</w:t>
      </w:r>
    </w:p>
    <w:sectPr w:rsidR="0002091D" w:rsidRPr="000209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02091D" w:rsidRPr="0002091D">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19701-3E2C-4463-9CF4-AEFAB360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2021-09-23T11:47:00Z</dcterms:created>
  <dcterms:modified xsi:type="dcterms:W3CDTF">2021-09-24T10:39:00Z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