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68768"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hint="eastAsia"/>
          <w:b/>
          <w:bCs/>
          <w:color w:val="222222"/>
          <w:sz w:val="21"/>
          <w:szCs w:val="21"/>
        </w:rPr>
        <w:t>Котухов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Юрий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Андреевич</w:t>
      </w:r>
      <w:r w:rsidRPr="005E3901">
        <w:rPr>
          <w:rFonts w:ascii="Helvetica" w:hAnsi="Helvetica" w:cs="Helvetica"/>
          <w:b/>
          <w:bCs/>
          <w:color w:val="222222"/>
          <w:sz w:val="21"/>
          <w:szCs w:val="21"/>
        </w:rPr>
        <w:t>.</w:t>
      </w:r>
    </w:p>
    <w:p w14:paraId="36E58E07"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hint="eastAsia"/>
          <w:b/>
          <w:bCs/>
          <w:color w:val="222222"/>
          <w:sz w:val="21"/>
          <w:szCs w:val="21"/>
        </w:rPr>
        <w:t>Папоротники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Восточного</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Казахстана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их</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интродукция</w:t>
      </w:r>
      <w:r w:rsidRPr="005E3901">
        <w:rPr>
          <w:rFonts w:ascii="Helvetica" w:hAnsi="Helvetica" w:cs="Helvetica"/>
          <w:b/>
          <w:bCs/>
          <w:color w:val="222222"/>
          <w:sz w:val="21"/>
          <w:szCs w:val="21"/>
        </w:rPr>
        <w:t xml:space="preserve"> : </w:t>
      </w:r>
      <w:r w:rsidRPr="005E3901">
        <w:rPr>
          <w:rFonts w:ascii="Helvetica" w:hAnsi="Helvetica" w:cs="Helvetica" w:hint="eastAsia"/>
          <w:b/>
          <w:bCs/>
          <w:color w:val="222222"/>
          <w:sz w:val="21"/>
          <w:szCs w:val="21"/>
        </w:rPr>
        <w:t>диссертация</w:t>
      </w:r>
      <w:r w:rsidRPr="005E3901">
        <w:rPr>
          <w:rFonts w:ascii="Helvetica" w:hAnsi="Helvetica" w:cs="Helvetica"/>
          <w:b/>
          <w:bCs/>
          <w:color w:val="222222"/>
          <w:sz w:val="21"/>
          <w:szCs w:val="21"/>
        </w:rPr>
        <w:t xml:space="preserve"> ... </w:t>
      </w:r>
      <w:r w:rsidRPr="005E3901">
        <w:rPr>
          <w:rFonts w:ascii="Helvetica" w:hAnsi="Helvetica" w:cs="Helvetica" w:hint="eastAsia"/>
          <w:b/>
          <w:bCs/>
          <w:color w:val="222222"/>
          <w:sz w:val="21"/>
          <w:szCs w:val="21"/>
        </w:rPr>
        <w:t>кандидата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биологических</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наук</w:t>
      </w:r>
      <w:r w:rsidRPr="005E3901">
        <w:rPr>
          <w:rFonts w:ascii="Helvetica" w:hAnsi="Helvetica" w:cs="Helvetica"/>
          <w:b/>
          <w:bCs/>
          <w:color w:val="222222"/>
          <w:sz w:val="21"/>
          <w:szCs w:val="21"/>
        </w:rPr>
        <w:t xml:space="preserve"> : 03.00.05. - </w:t>
      </w:r>
      <w:r w:rsidRPr="005E3901">
        <w:rPr>
          <w:rFonts w:ascii="Helvetica" w:hAnsi="Helvetica" w:cs="Helvetica" w:hint="eastAsia"/>
          <w:b/>
          <w:bCs/>
          <w:color w:val="222222"/>
          <w:sz w:val="21"/>
          <w:szCs w:val="21"/>
        </w:rPr>
        <w:t>Алма</w:t>
      </w:r>
      <w:r w:rsidRPr="005E3901">
        <w:rPr>
          <w:rFonts w:ascii="Helvetica" w:hAnsi="Helvetica" w:cs="Helvetica"/>
          <w:b/>
          <w:bCs/>
          <w:color w:val="222222"/>
          <w:sz w:val="21"/>
          <w:szCs w:val="21"/>
        </w:rPr>
        <w:t>-</w:t>
      </w:r>
      <w:r w:rsidRPr="005E3901">
        <w:rPr>
          <w:rFonts w:ascii="Helvetica" w:hAnsi="Helvetica" w:cs="Helvetica" w:hint="eastAsia"/>
          <w:b/>
          <w:bCs/>
          <w:color w:val="222222"/>
          <w:sz w:val="21"/>
          <w:szCs w:val="21"/>
        </w:rPr>
        <w:t>Ата</w:t>
      </w:r>
      <w:r w:rsidRPr="005E3901">
        <w:rPr>
          <w:rFonts w:ascii="Helvetica" w:hAnsi="Helvetica" w:cs="Helvetica"/>
          <w:b/>
          <w:bCs/>
          <w:color w:val="222222"/>
          <w:sz w:val="21"/>
          <w:szCs w:val="21"/>
        </w:rPr>
        <w:t xml:space="preserve">, 1984. - 203 </w:t>
      </w:r>
      <w:r w:rsidRPr="005E3901">
        <w:rPr>
          <w:rFonts w:ascii="Helvetica" w:hAnsi="Helvetica" w:cs="Helvetica" w:hint="eastAsia"/>
          <w:b/>
          <w:bCs/>
          <w:color w:val="222222"/>
          <w:sz w:val="21"/>
          <w:szCs w:val="21"/>
        </w:rPr>
        <w:t>с</w:t>
      </w:r>
      <w:r w:rsidRPr="005E3901">
        <w:rPr>
          <w:rFonts w:ascii="Helvetica" w:hAnsi="Helvetica" w:cs="Helvetica"/>
          <w:b/>
          <w:bCs/>
          <w:color w:val="222222"/>
          <w:sz w:val="21"/>
          <w:szCs w:val="21"/>
        </w:rPr>
        <w:t xml:space="preserve">. : </w:t>
      </w:r>
      <w:r w:rsidRPr="005E3901">
        <w:rPr>
          <w:rFonts w:ascii="Helvetica" w:hAnsi="Helvetica" w:cs="Helvetica" w:hint="eastAsia"/>
          <w:b/>
          <w:bCs/>
          <w:color w:val="222222"/>
          <w:sz w:val="21"/>
          <w:szCs w:val="21"/>
        </w:rPr>
        <w:t>ил</w:t>
      </w:r>
      <w:r w:rsidRPr="005E3901">
        <w:rPr>
          <w:rFonts w:ascii="Helvetica" w:hAnsi="Helvetica" w:cs="Helvetica"/>
          <w:b/>
          <w:bCs/>
          <w:color w:val="222222"/>
          <w:sz w:val="21"/>
          <w:szCs w:val="21"/>
        </w:rPr>
        <w:t>.</w:t>
      </w:r>
    </w:p>
    <w:p w14:paraId="1F8675F1"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hint="eastAsia"/>
          <w:b/>
          <w:bCs/>
          <w:color w:val="222222"/>
          <w:sz w:val="21"/>
          <w:szCs w:val="21"/>
        </w:rPr>
        <w:t>больше</w:t>
      </w:r>
    </w:p>
    <w:p w14:paraId="04675866"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hint="eastAsia"/>
          <w:b/>
          <w:bCs/>
          <w:color w:val="222222"/>
          <w:sz w:val="21"/>
          <w:szCs w:val="21"/>
        </w:rPr>
        <w:t>Цитаты</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из</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текста</w:t>
      </w:r>
      <w:r w:rsidRPr="005E3901">
        <w:rPr>
          <w:rFonts w:ascii="Helvetica" w:hAnsi="Helvetica" w:cs="Helvetica"/>
          <w:b/>
          <w:bCs/>
          <w:color w:val="222222"/>
          <w:sz w:val="21"/>
          <w:szCs w:val="21"/>
        </w:rPr>
        <w:t>:</w:t>
      </w:r>
    </w:p>
    <w:p w14:paraId="0BB6FD3A"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hint="eastAsia"/>
          <w:b/>
          <w:bCs/>
          <w:color w:val="222222"/>
          <w:sz w:val="21"/>
          <w:szCs w:val="21"/>
        </w:rPr>
        <w:t>стр</w:t>
      </w:r>
      <w:r w:rsidRPr="005E3901">
        <w:rPr>
          <w:rFonts w:ascii="Helvetica" w:hAnsi="Helvetica" w:cs="Helvetica"/>
          <w:b/>
          <w:bCs/>
          <w:color w:val="222222"/>
          <w:sz w:val="21"/>
          <w:szCs w:val="21"/>
        </w:rPr>
        <w:t>. 1</w:t>
      </w:r>
    </w:p>
    <w:p w14:paraId="061D4815"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hint="eastAsia"/>
          <w:b/>
          <w:bCs/>
          <w:color w:val="222222"/>
          <w:sz w:val="21"/>
          <w:szCs w:val="21"/>
        </w:rPr>
        <w:t>б</w:t>
      </w:r>
      <w:r w:rsidRPr="005E3901">
        <w:rPr>
          <w:rFonts w:ascii="Helvetica" w:hAnsi="Helvetica" w:cs="Helvetica"/>
          <w:b/>
          <w:bCs/>
          <w:color w:val="222222"/>
          <w:sz w:val="21"/>
          <w:szCs w:val="21"/>
        </w:rPr>
        <w:t xml:space="preserve">/: i^~3/3^^^^ </w:t>
      </w:r>
      <w:r w:rsidRPr="005E3901">
        <w:rPr>
          <w:rFonts w:ascii="Helvetica" w:hAnsi="Helvetica" w:cs="Helvetica" w:hint="eastAsia"/>
          <w:b/>
          <w:bCs/>
          <w:color w:val="222222"/>
          <w:sz w:val="21"/>
          <w:szCs w:val="21"/>
        </w:rPr>
        <w:t>АКАДЕМИЯ</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НАУК</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КАЗАХСКОЙ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Р</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АЛТАЙСКИЙ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БОТАНИЧЕСКИЙ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САД</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На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правах</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рукописи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УДК</w:t>
      </w:r>
      <w:r w:rsidRPr="005E3901">
        <w:rPr>
          <w:rFonts w:ascii="Helvetica" w:hAnsi="Helvetica" w:cs="Helvetica"/>
          <w:b/>
          <w:bCs/>
          <w:color w:val="222222"/>
          <w:sz w:val="21"/>
          <w:szCs w:val="21"/>
        </w:rPr>
        <w:t xml:space="preserve"> 582.394:631.525(574.4) </w:t>
      </w:r>
      <w:r w:rsidRPr="005E3901">
        <w:rPr>
          <w:rFonts w:ascii="Helvetica" w:hAnsi="Helvetica" w:cs="Helvetica" w:hint="eastAsia"/>
          <w:b/>
          <w:bCs/>
          <w:color w:val="222222"/>
          <w:sz w:val="21"/>
          <w:szCs w:val="21"/>
        </w:rPr>
        <w:t>КОТУХОВ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ЮРИЙ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АНДРЕЕВИЧ</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ПАПОРОТНИКИ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ВОСТОЧНОГО</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КАЗАХСТАНА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ИХ</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ИНТРОДУКЦИЯ</w:t>
      </w:r>
      <w:r w:rsidRPr="005E3901">
        <w:rPr>
          <w:rFonts w:ascii="Helvetica" w:hAnsi="Helvetica" w:cs="Helvetica"/>
          <w:b/>
          <w:bCs/>
          <w:color w:val="222222"/>
          <w:sz w:val="21"/>
          <w:szCs w:val="21"/>
        </w:rPr>
        <w:t xml:space="preserve"> ( 03.00.05 - </w:t>
      </w:r>
      <w:r w:rsidRPr="005E3901">
        <w:rPr>
          <w:rFonts w:ascii="Helvetica" w:hAnsi="Helvetica" w:cs="Helvetica" w:hint="eastAsia"/>
          <w:b/>
          <w:bCs/>
          <w:color w:val="222222"/>
          <w:sz w:val="21"/>
          <w:szCs w:val="21"/>
        </w:rPr>
        <w:t>ботаника</w:t>
      </w:r>
      <w:r w:rsidRPr="005E3901">
        <w:rPr>
          <w:rFonts w:ascii="Helvetica" w:hAnsi="Helvetica" w:cs="Helvetica"/>
          <w:b/>
          <w:bCs/>
          <w:color w:val="222222"/>
          <w:sz w:val="21"/>
          <w:szCs w:val="21"/>
        </w:rPr>
        <w:t xml:space="preserve"> ) </w:t>
      </w:r>
      <w:r w:rsidRPr="005E3901">
        <w:rPr>
          <w:rFonts w:ascii="Helvetica" w:hAnsi="Helvetica" w:cs="Helvetica" w:hint="eastAsia"/>
          <w:b/>
          <w:bCs/>
          <w:color w:val="222222"/>
          <w:sz w:val="21"/>
          <w:szCs w:val="21"/>
        </w:rPr>
        <w:t>даССЕРТАЦЙЯ</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на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соискание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ученой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степени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кандидата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биологических</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наук</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Научный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руководитель</w:t>
      </w:r>
    </w:p>
    <w:p w14:paraId="2C62EEF9"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hint="eastAsia"/>
          <w:b/>
          <w:bCs/>
          <w:color w:val="222222"/>
          <w:sz w:val="21"/>
          <w:szCs w:val="21"/>
        </w:rPr>
        <w:t>стр</w:t>
      </w:r>
      <w:r w:rsidRPr="005E3901">
        <w:rPr>
          <w:rFonts w:ascii="Helvetica" w:hAnsi="Helvetica" w:cs="Helvetica"/>
          <w:b/>
          <w:bCs/>
          <w:color w:val="222222"/>
          <w:sz w:val="21"/>
          <w:szCs w:val="21"/>
        </w:rPr>
        <w:t>. 5</w:t>
      </w:r>
    </w:p>
    <w:p w14:paraId="6A7699C6"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hint="eastAsia"/>
          <w:b/>
          <w:bCs/>
          <w:color w:val="222222"/>
          <w:sz w:val="21"/>
          <w:szCs w:val="21"/>
        </w:rPr>
        <w:t>обнаружено</w:t>
      </w:r>
      <w:r w:rsidRPr="005E3901">
        <w:rPr>
          <w:rFonts w:ascii="Helvetica" w:hAnsi="Helvetica" w:cs="Helvetica"/>
          <w:b/>
          <w:bCs/>
          <w:color w:val="222222"/>
          <w:sz w:val="21"/>
          <w:szCs w:val="21"/>
        </w:rPr>
        <w:t xml:space="preserve"> 27 </w:t>
      </w:r>
      <w:r w:rsidRPr="005E3901">
        <w:rPr>
          <w:rFonts w:ascii="Helvetica" w:hAnsi="Helvetica" w:cs="Helvetica" w:hint="eastAsia"/>
          <w:b/>
          <w:bCs/>
          <w:color w:val="222222"/>
          <w:sz w:val="21"/>
          <w:szCs w:val="21"/>
        </w:rPr>
        <w:t>видов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папоротников</w:t>
      </w:r>
      <w:r w:rsidRPr="005E3901">
        <w:rPr>
          <w:rFonts w:ascii="Helvetica" w:hAnsi="Helvetica" w:cs="Helvetica"/>
          <w:b/>
          <w:bCs/>
          <w:color w:val="222222"/>
          <w:sz w:val="21"/>
          <w:szCs w:val="21"/>
        </w:rPr>
        <w:t>,</w:t>
      </w:r>
      <w:r w:rsidRPr="005E3901">
        <w:rPr>
          <w:rFonts w:ascii="Helvetica" w:hAnsi="Helvetica" w:cs="Helvetica" w:hint="eastAsia"/>
          <w:b/>
          <w:bCs/>
          <w:color w:val="222222"/>
          <w:sz w:val="21"/>
          <w:szCs w:val="21"/>
        </w:rPr>
        <w:t>относящихся</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w:t>
      </w:r>
      <w:r w:rsidRPr="005E3901">
        <w:rPr>
          <w:rFonts w:ascii="Helvetica" w:hAnsi="Helvetica" w:cs="Helvetica"/>
          <w:b/>
          <w:bCs/>
          <w:color w:val="222222"/>
          <w:sz w:val="21"/>
          <w:szCs w:val="21"/>
        </w:rPr>
        <w:t xml:space="preserve"> 14 </w:t>
      </w:r>
      <w:r w:rsidRPr="005E3901">
        <w:rPr>
          <w:rFonts w:ascii="Helvetica" w:hAnsi="Helvetica" w:cs="Helvetica" w:hint="eastAsia"/>
          <w:b/>
          <w:bCs/>
          <w:color w:val="222222"/>
          <w:sz w:val="21"/>
          <w:szCs w:val="21"/>
        </w:rPr>
        <w:t>родам</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w:t>
      </w:r>
      <w:r w:rsidRPr="005E3901">
        <w:rPr>
          <w:rFonts w:ascii="Helvetica" w:hAnsi="Helvetica" w:cs="Helvetica"/>
          <w:b/>
          <w:bCs/>
          <w:color w:val="222222"/>
          <w:sz w:val="21"/>
          <w:szCs w:val="21"/>
        </w:rPr>
        <w:t xml:space="preserve"> 9 </w:t>
      </w:r>
      <w:r w:rsidRPr="005E3901">
        <w:rPr>
          <w:rFonts w:ascii="Helvetica" w:hAnsi="Helvetica" w:cs="Helvetica" w:hint="eastAsia"/>
          <w:b/>
          <w:bCs/>
          <w:color w:val="222222"/>
          <w:sz w:val="21"/>
          <w:szCs w:val="21"/>
        </w:rPr>
        <w:t>семействам</w:t>
      </w:r>
      <w:r w:rsidRPr="005E3901">
        <w:rPr>
          <w:rFonts w:ascii="Helvetica" w:hAnsi="Helvetica" w:cs="Helvetica"/>
          <w:b/>
          <w:bCs/>
          <w:color w:val="222222"/>
          <w:sz w:val="21"/>
          <w:szCs w:val="21"/>
        </w:rPr>
        <w:t>.</w:t>
      </w:r>
      <w:r w:rsidRPr="005E3901">
        <w:rPr>
          <w:rFonts w:ascii="Helvetica" w:hAnsi="Helvetica" w:cs="Helvetica" w:hint="eastAsia"/>
          <w:b/>
          <w:bCs/>
          <w:color w:val="222222"/>
          <w:sz w:val="21"/>
          <w:szCs w:val="21"/>
        </w:rPr>
        <w:t>Это</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составляет</w:t>
      </w:r>
      <w:r w:rsidRPr="005E3901">
        <w:rPr>
          <w:rFonts w:ascii="Helvetica" w:hAnsi="Helvetica" w:cs="Helvetica"/>
          <w:b/>
          <w:bCs/>
          <w:color w:val="222222"/>
          <w:sz w:val="21"/>
          <w:szCs w:val="21"/>
        </w:rPr>
        <w:t xml:space="preserve"> 78^ </w:t>
      </w:r>
      <w:r w:rsidRPr="005E3901">
        <w:rPr>
          <w:rFonts w:ascii="Helvetica" w:hAnsi="Helvetica" w:cs="Helvetica" w:hint="eastAsia"/>
          <w:b/>
          <w:bCs/>
          <w:color w:val="222222"/>
          <w:sz w:val="21"/>
          <w:szCs w:val="21"/>
        </w:rPr>
        <w:t>настоящих</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папоротников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флоры</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захстана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Критический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пересмотр</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папоротников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выявил</w:t>
      </w:r>
      <w:r w:rsidRPr="005E3901">
        <w:rPr>
          <w:rFonts w:ascii="Helvetica" w:hAnsi="Helvetica" w:cs="Helvetica"/>
          <w:b/>
          <w:bCs/>
          <w:color w:val="222222"/>
          <w:sz w:val="21"/>
          <w:szCs w:val="21"/>
        </w:rPr>
        <w:t xml:space="preserve"> 13 </w:t>
      </w:r>
      <w:r w:rsidRPr="005E3901">
        <w:rPr>
          <w:rFonts w:ascii="Helvetica" w:hAnsi="Helvetica" w:cs="Helvetica" w:hint="eastAsia"/>
          <w:b/>
          <w:bCs/>
          <w:color w:val="222222"/>
          <w:sz w:val="21"/>
          <w:szCs w:val="21"/>
        </w:rPr>
        <w:t>новых</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дов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для</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флоры</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Восточного</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Казахстана</w:t>
      </w:r>
      <w:r w:rsidRPr="005E3901">
        <w:rPr>
          <w:rFonts w:ascii="Helvetica" w:hAnsi="Helvetica" w:cs="Helvetica"/>
          <w:b/>
          <w:bCs/>
          <w:color w:val="222222"/>
          <w:sz w:val="21"/>
          <w:szCs w:val="21"/>
        </w:rPr>
        <w:t xml:space="preserve">, 8- </w:t>
      </w:r>
      <w:r w:rsidRPr="005E3901">
        <w:rPr>
          <w:rFonts w:ascii="Helvetica" w:hAnsi="Helvetica" w:cs="Helvetica" w:hint="eastAsia"/>
          <w:b/>
          <w:bCs/>
          <w:color w:val="222222"/>
          <w:sz w:val="21"/>
          <w:szCs w:val="21"/>
        </w:rPr>
        <w:t>для</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флоры</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Казахской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ССР</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w:t>
      </w:r>
      <w:r w:rsidRPr="005E3901">
        <w:rPr>
          <w:rFonts w:ascii="Helvetica" w:hAnsi="Helvetica" w:cs="Helvetica"/>
          <w:b/>
          <w:bCs/>
          <w:color w:val="222222"/>
          <w:sz w:val="21"/>
          <w:szCs w:val="21"/>
        </w:rPr>
        <w:t xml:space="preserve"> 2 </w:t>
      </w:r>
      <w:r w:rsidRPr="005E3901">
        <w:rPr>
          <w:rFonts w:ascii="Helvetica" w:hAnsi="Helvetica" w:cs="Helvetica" w:hint="eastAsia"/>
          <w:b/>
          <w:bCs/>
          <w:color w:val="222222"/>
          <w:sz w:val="21"/>
          <w:szCs w:val="21"/>
        </w:rPr>
        <w:t>вида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для</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флоры</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Западной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Сибири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Три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вида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исключены</w:t>
      </w:r>
    </w:p>
    <w:p w14:paraId="62F64088"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hint="eastAsia"/>
          <w:b/>
          <w:bCs/>
          <w:color w:val="222222"/>
          <w:sz w:val="21"/>
          <w:szCs w:val="21"/>
        </w:rPr>
        <w:t>стр</w:t>
      </w:r>
      <w:r w:rsidRPr="005E3901">
        <w:rPr>
          <w:rFonts w:ascii="Helvetica" w:hAnsi="Helvetica" w:cs="Helvetica"/>
          <w:b/>
          <w:bCs/>
          <w:color w:val="222222"/>
          <w:sz w:val="21"/>
          <w:szCs w:val="21"/>
        </w:rPr>
        <w:t>. 89</w:t>
      </w:r>
    </w:p>
    <w:p w14:paraId="1C16880F"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hint="eastAsia"/>
          <w:b/>
          <w:bCs/>
          <w:color w:val="222222"/>
          <w:sz w:val="21"/>
          <w:szCs w:val="21"/>
        </w:rPr>
        <w:t>ботанико</w:t>
      </w:r>
      <w:r w:rsidRPr="005E3901">
        <w:rPr>
          <w:rFonts w:ascii="Helvetica" w:hAnsi="Helvetica" w:cs="Helvetica"/>
          <w:b/>
          <w:bCs/>
          <w:color w:val="222222"/>
          <w:sz w:val="21"/>
          <w:szCs w:val="21"/>
        </w:rPr>
        <w:t>-</w:t>
      </w:r>
      <w:r w:rsidRPr="005E3901">
        <w:rPr>
          <w:rFonts w:ascii="Helvetica" w:hAnsi="Helvetica" w:cs="Helvetica" w:hint="eastAsia"/>
          <w:b/>
          <w:bCs/>
          <w:color w:val="222222"/>
          <w:sz w:val="21"/>
          <w:szCs w:val="21"/>
        </w:rPr>
        <w:t>географическим</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районам</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Восточного</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Казахстана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Список</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папоротников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Восточного</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Казахстана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составлен</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по</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ма­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териалам</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собранным</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нами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Котухов</w:t>
      </w:r>
      <w:r w:rsidRPr="005E3901">
        <w:rPr>
          <w:rFonts w:ascii="Helvetica" w:hAnsi="Helvetica" w:cs="Helvetica"/>
          <w:b/>
          <w:bCs/>
          <w:color w:val="222222"/>
          <w:sz w:val="21"/>
          <w:szCs w:val="21"/>
        </w:rPr>
        <w:t>,1966,1969</w:t>
      </w:r>
      <w:r w:rsidRPr="005E3901">
        <w:rPr>
          <w:rFonts w:ascii="Helvetica" w:hAnsi="Helvetica" w:cs="Helvetica" w:hint="eastAsia"/>
          <w:b/>
          <w:bCs/>
          <w:color w:val="222222"/>
          <w:sz w:val="21"/>
          <w:szCs w:val="21"/>
        </w:rPr>
        <w:t>а</w:t>
      </w:r>
      <w:r w:rsidRPr="005E3901">
        <w:rPr>
          <w:rFonts w:ascii="Helvetica" w:hAnsi="Helvetica" w:cs="Helvetica"/>
          <w:b/>
          <w:bCs/>
          <w:color w:val="222222"/>
          <w:sz w:val="21"/>
          <w:szCs w:val="21"/>
        </w:rPr>
        <w:t>,19746,19756,1975</w:t>
      </w:r>
      <w:r w:rsidRPr="005E3901">
        <w:rPr>
          <w:rFonts w:ascii="Helvetica" w:hAnsi="Helvetica" w:cs="Helvetica" w:hint="eastAsia"/>
          <w:b/>
          <w:bCs/>
          <w:color w:val="222222"/>
          <w:sz w:val="21"/>
          <w:szCs w:val="21"/>
        </w:rPr>
        <w:t>в</w:t>
      </w:r>
    </w:p>
    <w:p w14:paraId="276E7B72" w14:textId="77777777" w:rsidR="005E3901" w:rsidRPr="005E3901" w:rsidRDefault="005E3901" w:rsidP="005E3901">
      <w:pPr>
        <w:rPr>
          <w:rFonts w:ascii="Helvetica" w:hAnsi="Helvetica" w:cs="Helvetica"/>
          <w:b/>
          <w:bCs/>
          <w:color w:val="222222"/>
          <w:sz w:val="21"/>
          <w:szCs w:val="21"/>
        </w:rPr>
      </w:pPr>
    </w:p>
    <w:p w14:paraId="54828FA4"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hint="eastAsia"/>
          <w:b/>
          <w:bCs/>
          <w:color w:val="222222"/>
          <w:sz w:val="21"/>
          <w:szCs w:val="21"/>
        </w:rPr>
        <w:t>Оглавление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диссертации</w:t>
      </w:r>
    </w:p>
    <w:p w14:paraId="2FCD6E81"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hint="eastAsia"/>
          <w:b/>
          <w:bCs/>
          <w:color w:val="222222"/>
          <w:sz w:val="21"/>
          <w:szCs w:val="21"/>
        </w:rPr>
        <w:t>кандидат</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биологических</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наук</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Котухов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Юрий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Андреевич</w:t>
      </w:r>
    </w:p>
    <w:p w14:paraId="7715223A"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hint="eastAsia"/>
          <w:b/>
          <w:bCs/>
          <w:color w:val="222222"/>
          <w:sz w:val="21"/>
          <w:szCs w:val="21"/>
        </w:rPr>
        <w:t>ВВВДЕНИЕ</w:t>
      </w:r>
      <w:r w:rsidRPr="005E3901">
        <w:rPr>
          <w:rFonts w:ascii="Helvetica" w:hAnsi="Helvetica" w:cs="Helvetica"/>
          <w:b/>
          <w:bCs/>
          <w:color w:val="222222"/>
          <w:sz w:val="21"/>
          <w:szCs w:val="21"/>
        </w:rPr>
        <w:t>.</w:t>
      </w:r>
    </w:p>
    <w:p w14:paraId="00CF0356" w14:textId="77777777" w:rsidR="005E3901" w:rsidRPr="005E3901" w:rsidRDefault="005E3901" w:rsidP="005E3901">
      <w:pPr>
        <w:rPr>
          <w:rFonts w:ascii="Helvetica" w:hAnsi="Helvetica" w:cs="Helvetica"/>
          <w:b/>
          <w:bCs/>
          <w:color w:val="222222"/>
          <w:sz w:val="21"/>
          <w:szCs w:val="21"/>
        </w:rPr>
      </w:pPr>
    </w:p>
    <w:p w14:paraId="20BF9BE3"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lastRenderedPageBreak/>
        <w:t xml:space="preserve">1. </w:t>
      </w:r>
      <w:r w:rsidRPr="005E3901">
        <w:rPr>
          <w:rFonts w:ascii="Helvetica" w:hAnsi="Helvetica" w:cs="Helvetica" w:hint="eastAsia"/>
          <w:b/>
          <w:bCs/>
          <w:color w:val="222222"/>
          <w:sz w:val="21"/>
          <w:szCs w:val="21"/>
        </w:rPr>
        <w:t>ОБЗОР</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ЛИТЕРАТУРЫ</w:t>
      </w:r>
      <w:r w:rsidRPr="005E3901">
        <w:rPr>
          <w:rFonts w:ascii="Helvetica" w:hAnsi="Helvetica" w:cs="Helvetica"/>
          <w:b/>
          <w:bCs/>
          <w:color w:val="222222"/>
          <w:sz w:val="21"/>
          <w:szCs w:val="21"/>
        </w:rPr>
        <w:t>.</w:t>
      </w:r>
    </w:p>
    <w:p w14:paraId="71CC1C4B" w14:textId="77777777" w:rsidR="005E3901" w:rsidRPr="005E3901" w:rsidRDefault="005E3901" w:rsidP="005E3901">
      <w:pPr>
        <w:rPr>
          <w:rFonts w:ascii="Helvetica" w:hAnsi="Helvetica" w:cs="Helvetica"/>
          <w:b/>
          <w:bCs/>
          <w:color w:val="222222"/>
          <w:sz w:val="21"/>
          <w:szCs w:val="21"/>
        </w:rPr>
      </w:pPr>
    </w:p>
    <w:p w14:paraId="3E6663DE"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2. </w:t>
      </w:r>
      <w:r w:rsidRPr="005E3901">
        <w:rPr>
          <w:rFonts w:ascii="Helvetica" w:hAnsi="Helvetica" w:cs="Helvetica" w:hint="eastAsia"/>
          <w:b/>
          <w:bCs/>
          <w:color w:val="222222"/>
          <w:sz w:val="21"/>
          <w:szCs w:val="21"/>
        </w:rPr>
        <w:t>ФИЗИКО</w:t>
      </w:r>
      <w:r w:rsidRPr="005E3901">
        <w:rPr>
          <w:rFonts w:ascii="Helvetica" w:hAnsi="Helvetica" w:cs="Helvetica"/>
          <w:b/>
          <w:bCs/>
          <w:color w:val="222222"/>
          <w:sz w:val="21"/>
          <w:szCs w:val="21"/>
        </w:rPr>
        <w:t>-</w:t>
      </w:r>
      <w:r w:rsidRPr="005E3901">
        <w:rPr>
          <w:rFonts w:ascii="Helvetica" w:hAnsi="Helvetica" w:cs="Helvetica" w:hint="eastAsia"/>
          <w:b/>
          <w:bCs/>
          <w:color w:val="222222"/>
          <w:sz w:val="21"/>
          <w:szCs w:val="21"/>
        </w:rPr>
        <w:t>ГЕОГРАФИЧЕСКИЕ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УСЛОВИЯ</w:t>
      </w:r>
      <w:r w:rsidRPr="005E3901">
        <w:rPr>
          <w:rFonts w:ascii="Helvetica" w:hAnsi="Helvetica" w:cs="Helvetica"/>
          <w:b/>
          <w:bCs/>
          <w:color w:val="222222"/>
          <w:sz w:val="21"/>
          <w:szCs w:val="21"/>
        </w:rPr>
        <w:t>.</w:t>
      </w:r>
    </w:p>
    <w:p w14:paraId="79120C31" w14:textId="77777777" w:rsidR="005E3901" w:rsidRPr="005E3901" w:rsidRDefault="005E3901" w:rsidP="005E3901">
      <w:pPr>
        <w:rPr>
          <w:rFonts w:ascii="Helvetica" w:hAnsi="Helvetica" w:cs="Helvetica"/>
          <w:b/>
          <w:bCs/>
          <w:color w:val="222222"/>
          <w:sz w:val="21"/>
          <w:szCs w:val="21"/>
        </w:rPr>
      </w:pPr>
    </w:p>
    <w:p w14:paraId="446ABE1E"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2.1. </w:t>
      </w:r>
      <w:r w:rsidRPr="005E3901">
        <w:rPr>
          <w:rFonts w:ascii="Helvetica" w:hAnsi="Helvetica" w:cs="Helvetica" w:hint="eastAsia"/>
          <w:b/>
          <w:bCs/>
          <w:color w:val="222222"/>
          <w:sz w:val="21"/>
          <w:szCs w:val="21"/>
        </w:rPr>
        <w:t>Физико</w:t>
      </w:r>
      <w:r w:rsidRPr="005E3901">
        <w:rPr>
          <w:rFonts w:ascii="Helvetica" w:hAnsi="Helvetica" w:cs="Helvetica"/>
          <w:b/>
          <w:bCs/>
          <w:color w:val="222222"/>
          <w:sz w:val="21"/>
          <w:szCs w:val="21"/>
        </w:rPr>
        <w:t>-</w:t>
      </w:r>
      <w:r w:rsidRPr="005E3901">
        <w:rPr>
          <w:rFonts w:ascii="Helvetica" w:hAnsi="Helvetica" w:cs="Helvetica" w:hint="eastAsia"/>
          <w:b/>
          <w:bCs/>
          <w:color w:val="222222"/>
          <w:sz w:val="21"/>
          <w:szCs w:val="21"/>
        </w:rPr>
        <w:t>географические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условия</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района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флористических</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исследований</w:t>
      </w:r>
      <w:r w:rsidRPr="005E3901">
        <w:rPr>
          <w:rFonts w:ascii="Helvetica" w:hAnsi="Helvetica" w:cs="Helvetica"/>
          <w:b/>
          <w:bCs/>
          <w:color w:val="222222"/>
          <w:sz w:val="21"/>
          <w:szCs w:val="21"/>
        </w:rPr>
        <w:t>.</w:t>
      </w:r>
    </w:p>
    <w:p w14:paraId="4E0C6ABA" w14:textId="77777777" w:rsidR="005E3901" w:rsidRPr="005E3901" w:rsidRDefault="005E3901" w:rsidP="005E3901">
      <w:pPr>
        <w:rPr>
          <w:rFonts w:ascii="Helvetica" w:hAnsi="Helvetica" w:cs="Helvetica"/>
          <w:b/>
          <w:bCs/>
          <w:color w:val="222222"/>
          <w:sz w:val="21"/>
          <w:szCs w:val="21"/>
        </w:rPr>
      </w:pPr>
    </w:p>
    <w:p w14:paraId="4D6735A4"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2.1.1. </w:t>
      </w:r>
      <w:r w:rsidRPr="005E3901">
        <w:rPr>
          <w:rFonts w:ascii="Helvetica" w:hAnsi="Helvetica" w:cs="Helvetica" w:hint="eastAsia"/>
          <w:b/>
          <w:bCs/>
          <w:color w:val="222222"/>
          <w:sz w:val="21"/>
          <w:szCs w:val="21"/>
        </w:rPr>
        <w:t>Геологическое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строение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орография</w:t>
      </w:r>
      <w:r w:rsidRPr="005E3901">
        <w:rPr>
          <w:rFonts w:ascii="Helvetica" w:hAnsi="Helvetica" w:cs="Helvetica"/>
          <w:b/>
          <w:bCs/>
          <w:color w:val="222222"/>
          <w:sz w:val="21"/>
          <w:szCs w:val="21"/>
        </w:rPr>
        <w:t>.</w:t>
      </w:r>
    </w:p>
    <w:p w14:paraId="0B81A6C7" w14:textId="77777777" w:rsidR="005E3901" w:rsidRPr="005E3901" w:rsidRDefault="005E3901" w:rsidP="005E3901">
      <w:pPr>
        <w:rPr>
          <w:rFonts w:ascii="Helvetica" w:hAnsi="Helvetica" w:cs="Helvetica"/>
          <w:b/>
          <w:bCs/>
          <w:color w:val="222222"/>
          <w:sz w:val="21"/>
          <w:szCs w:val="21"/>
        </w:rPr>
      </w:pPr>
    </w:p>
    <w:p w14:paraId="07E7DDBD"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2.1.2. </w:t>
      </w:r>
      <w:r w:rsidRPr="005E3901">
        <w:rPr>
          <w:rFonts w:ascii="Helvetica" w:hAnsi="Helvetica" w:cs="Helvetica" w:hint="eastAsia"/>
          <w:b/>
          <w:bCs/>
          <w:color w:val="222222"/>
          <w:sz w:val="21"/>
          <w:szCs w:val="21"/>
        </w:rPr>
        <w:t>Климат</w:t>
      </w:r>
      <w:r w:rsidRPr="005E3901">
        <w:rPr>
          <w:rFonts w:ascii="Helvetica" w:hAnsi="Helvetica" w:cs="Helvetica"/>
          <w:b/>
          <w:bCs/>
          <w:color w:val="222222"/>
          <w:sz w:val="21"/>
          <w:szCs w:val="21"/>
        </w:rPr>
        <w:t>.</w:t>
      </w:r>
    </w:p>
    <w:p w14:paraId="65324D09" w14:textId="77777777" w:rsidR="005E3901" w:rsidRPr="005E3901" w:rsidRDefault="005E3901" w:rsidP="005E3901">
      <w:pPr>
        <w:rPr>
          <w:rFonts w:ascii="Helvetica" w:hAnsi="Helvetica" w:cs="Helvetica"/>
          <w:b/>
          <w:bCs/>
          <w:color w:val="222222"/>
          <w:sz w:val="21"/>
          <w:szCs w:val="21"/>
        </w:rPr>
      </w:pPr>
    </w:p>
    <w:p w14:paraId="55C24702"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2.1.3. </w:t>
      </w:r>
      <w:r w:rsidRPr="005E3901">
        <w:rPr>
          <w:rFonts w:ascii="Helvetica" w:hAnsi="Helvetica" w:cs="Helvetica" w:hint="eastAsia"/>
          <w:b/>
          <w:bCs/>
          <w:color w:val="222222"/>
          <w:sz w:val="21"/>
          <w:szCs w:val="21"/>
        </w:rPr>
        <w:t>Гидрография</w:t>
      </w:r>
      <w:r w:rsidRPr="005E3901">
        <w:rPr>
          <w:rFonts w:ascii="Helvetica" w:hAnsi="Helvetica" w:cs="Helvetica"/>
          <w:b/>
          <w:bCs/>
          <w:color w:val="222222"/>
          <w:sz w:val="21"/>
          <w:szCs w:val="21"/>
        </w:rPr>
        <w:t>.</w:t>
      </w:r>
    </w:p>
    <w:p w14:paraId="192AF16B" w14:textId="77777777" w:rsidR="005E3901" w:rsidRPr="005E3901" w:rsidRDefault="005E3901" w:rsidP="005E3901">
      <w:pPr>
        <w:rPr>
          <w:rFonts w:ascii="Helvetica" w:hAnsi="Helvetica" w:cs="Helvetica"/>
          <w:b/>
          <w:bCs/>
          <w:color w:val="222222"/>
          <w:sz w:val="21"/>
          <w:szCs w:val="21"/>
        </w:rPr>
      </w:pPr>
    </w:p>
    <w:p w14:paraId="1F7C599C"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2.1.4. </w:t>
      </w:r>
      <w:r w:rsidRPr="005E3901">
        <w:rPr>
          <w:rFonts w:ascii="Helvetica" w:hAnsi="Helvetica" w:cs="Helvetica" w:hint="eastAsia"/>
          <w:b/>
          <w:bCs/>
          <w:color w:val="222222"/>
          <w:sz w:val="21"/>
          <w:szCs w:val="21"/>
        </w:rPr>
        <w:t>Почвы</w:t>
      </w:r>
      <w:r w:rsidRPr="005E3901">
        <w:rPr>
          <w:rFonts w:ascii="Helvetica" w:hAnsi="Helvetica" w:cs="Helvetica"/>
          <w:b/>
          <w:bCs/>
          <w:color w:val="222222"/>
          <w:sz w:val="21"/>
          <w:szCs w:val="21"/>
        </w:rPr>
        <w:t>.</w:t>
      </w:r>
    </w:p>
    <w:p w14:paraId="008670F2" w14:textId="77777777" w:rsidR="005E3901" w:rsidRPr="005E3901" w:rsidRDefault="005E3901" w:rsidP="005E3901">
      <w:pPr>
        <w:rPr>
          <w:rFonts w:ascii="Helvetica" w:hAnsi="Helvetica" w:cs="Helvetica"/>
          <w:b/>
          <w:bCs/>
          <w:color w:val="222222"/>
          <w:sz w:val="21"/>
          <w:szCs w:val="21"/>
        </w:rPr>
      </w:pPr>
    </w:p>
    <w:p w14:paraId="40A79B07"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2.1.5. </w:t>
      </w:r>
      <w:r w:rsidRPr="005E3901">
        <w:rPr>
          <w:rFonts w:ascii="Helvetica" w:hAnsi="Helvetica" w:cs="Helvetica" w:hint="eastAsia"/>
          <w:b/>
          <w:bCs/>
          <w:color w:val="222222"/>
          <w:sz w:val="21"/>
          <w:szCs w:val="21"/>
        </w:rPr>
        <w:t>Растительность</w:t>
      </w:r>
      <w:r w:rsidRPr="005E3901">
        <w:rPr>
          <w:rFonts w:ascii="Helvetica" w:hAnsi="Helvetica" w:cs="Helvetica"/>
          <w:b/>
          <w:bCs/>
          <w:color w:val="222222"/>
          <w:sz w:val="21"/>
          <w:szCs w:val="21"/>
        </w:rPr>
        <w:t>.</w:t>
      </w:r>
    </w:p>
    <w:p w14:paraId="78F32E56" w14:textId="77777777" w:rsidR="005E3901" w:rsidRPr="005E3901" w:rsidRDefault="005E3901" w:rsidP="005E3901">
      <w:pPr>
        <w:rPr>
          <w:rFonts w:ascii="Helvetica" w:hAnsi="Helvetica" w:cs="Helvetica"/>
          <w:b/>
          <w:bCs/>
          <w:color w:val="222222"/>
          <w:sz w:val="21"/>
          <w:szCs w:val="21"/>
        </w:rPr>
      </w:pPr>
    </w:p>
    <w:p w14:paraId="244599E5"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2.2. </w:t>
      </w:r>
      <w:r w:rsidRPr="005E3901">
        <w:rPr>
          <w:rFonts w:ascii="Helvetica" w:hAnsi="Helvetica" w:cs="Helvetica" w:hint="eastAsia"/>
          <w:b/>
          <w:bCs/>
          <w:color w:val="222222"/>
          <w:sz w:val="21"/>
          <w:szCs w:val="21"/>
        </w:rPr>
        <w:t>Физико</w:t>
      </w:r>
      <w:r w:rsidRPr="005E3901">
        <w:rPr>
          <w:rFonts w:ascii="Helvetica" w:hAnsi="Helvetica" w:cs="Helvetica"/>
          <w:b/>
          <w:bCs/>
          <w:color w:val="222222"/>
          <w:sz w:val="21"/>
          <w:szCs w:val="21"/>
        </w:rPr>
        <w:t>-</w:t>
      </w:r>
      <w:r w:rsidRPr="005E3901">
        <w:rPr>
          <w:rFonts w:ascii="Helvetica" w:hAnsi="Helvetica" w:cs="Helvetica" w:hint="eastAsia"/>
          <w:b/>
          <w:bCs/>
          <w:color w:val="222222"/>
          <w:sz w:val="21"/>
          <w:szCs w:val="21"/>
        </w:rPr>
        <w:t>географические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условия</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района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интродукции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папоротников</w:t>
      </w:r>
      <w:r w:rsidRPr="005E3901">
        <w:rPr>
          <w:rFonts w:ascii="Helvetica" w:hAnsi="Helvetica" w:cs="Helvetica"/>
          <w:b/>
          <w:bCs/>
          <w:color w:val="222222"/>
          <w:sz w:val="21"/>
          <w:szCs w:val="21"/>
        </w:rPr>
        <w:t>.</w:t>
      </w:r>
    </w:p>
    <w:p w14:paraId="1D2DBB63" w14:textId="77777777" w:rsidR="005E3901" w:rsidRPr="005E3901" w:rsidRDefault="005E3901" w:rsidP="005E3901">
      <w:pPr>
        <w:rPr>
          <w:rFonts w:ascii="Helvetica" w:hAnsi="Helvetica" w:cs="Helvetica"/>
          <w:b/>
          <w:bCs/>
          <w:color w:val="222222"/>
          <w:sz w:val="21"/>
          <w:szCs w:val="21"/>
        </w:rPr>
      </w:pPr>
    </w:p>
    <w:p w14:paraId="7E7A8C98"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3. </w:t>
      </w:r>
      <w:r w:rsidRPr="005E3901">
        <w:rPr>
          <w:rFonts w:ascii="Helvetica" w:hAnsi="Helvetica" w:cs="Helvetica" w:hint="eastAsia"/>
          <w:b/>
          <w:bCs/>
          <w:color w:val="222222"/>
          <w:sz w:val="21"/>
          <w:szCs w:val="21"/>
        </w:rPr>
        <w:t>ОБЪЕКТЫ</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МЕТОДИКА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ИССЛЕДОВАНИЙ</w:t>
      </w:r>
      <w:r w:rsidRPr="005E3901">
        <w:rPr>
          <w:rFonts w:ascii="Helvetica" w:hAnsi="Helvetica" w:cs="Helvetica"/>
          <w:b/>
          <w:bCs/>
          <w:color w:val="222222"/>
          <w:sz w:val="21"/>
          <w:szCs w:val="21"/>
        </w:rPr>
        <w:t>.</w:t>
      </w:r>
    </w:p>
    <w:p w14:paraId="3E7095EF" w14:textId="77777777" w:rsidR="005E3901" w:rsidRPr="005E3901" w:rsidRDefault="005E3901" w:rsidP="005E3901">
      <w:pPr>
        <w:rPr>
          <w:rFonts w:ascii="Helvetica" w:hAnsi="Helvetica" w:cs="Helvetica"/>
          <w:b/>
          <w:bCs/>
          <w:color w:val="222222"/>
          <w:sz w:val="21"/>
          <w:szCs w:val="21"/>
        </w:rPr>
      </w:pPr>
    </w:p>
    <w:p w14:paraId="0034CF44"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4. </w:t>
      </w:r>
      <w:r w:rsidRPr="005E3901">
        <w:rPr>
          <w:rFonts w:ascii="Helvetica" w:hAnsi="Helvetica" w:cs="Helvetica" w:hint="eastAsia"/>
          <w:b/>
          <w:bCs/>
          <w:color w:val="222222"/>
          <w:sz w:val="21"/>
          <w:szCs w:val="21"/>
        </w:rPr>
        <w:t>ФЛОРА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ПАПОРОТНИКОВ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ВОСТОЧНОГО</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КАЗАХСТАНА</w:t>
      </w:r>
      <w:r w:rsidRPr="005E3901">
        <w:rPr>
          <w:rFonts w:ascii="Helvetica" w:hAnsi="Helvetica" w:cs="Helvetica"/>
          <w:b/>
          <w:bCs/>
          <w:color w:val="222222"/>
          <w:sz w:val="21"/>
          <w:szCs w:val="21"/>
        </w:rPr>
        <w:t>.</w:t>
      </w:r>
    </w:p>
    <w:p w14:paraId="0500043A" w14:textId="77777777" w:rsidR="005E3901" w:rsidRPr="005E3901" w:rsidRDefault="005E3901" w:rsidP="005E3901">
      <w:pPr>
        <w:rPr>
          <w:rFonts w:ascii="Helvetica" w:hAnsi="Helvetica" w:cs="Helvetica"/>
          <w:b/>
          <w:bCs/>
          <w:color w:val="222222"/>
          <w:sz w:val="21"/>
          <w:szCs w:val="21"/>
        </w:rPr>
      </w:pPr>
    </w:p>
    <w:p w14:paraId="6CAED21A"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5. </w:t>
      </w:r>
      <w:r w:rsidRPr="005E3901">
        <w:rPr>
          <w:rFonts w:ascii="Helvetica" w:hAnsi="Helvetica" w:cs="Helvetica" w:hint="eastAsia"/>
          <w:b/>
          <w:bCs/>
          <w:color w:val="222222"/>
          <w:sz w:val="21"/>
          <w:szCs w:val="21"/>
        </w:rPr>
        <w:t>АНАЛИЗ</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НАСТОЯЩИХ</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ПАПОРОТНИКОВ</w:t>
      </w:r>
      <w:r w:rsidRPr="005E3901">
        <w:rPr>
          <w:rFonts w:ascii="Helvetica" w:hAnsi="Helvetica" w:cs="Helvetica"/>
          <w:b/>
          <w:bCs/>
          <w:color w:val="222222"/>
          <w:sz w:val="21"/>
          <w:szCs w:val="21"/>
        </w:rPr>
        <w:t>.</w:t>
      </w:r>
    </w:p>
    <w:p w14:paraId="09BF1E07" w14:textId="77777777" w:rsidR="005E3901" w:rsidRPr="005E3901" w:rsidRDefault="005E3901" w:rsidP="005E3901">
      <w:pPr>
        <w:rPr>
          <w:rFonts w:ascii="Helvetica" w:hAnsi="Helvetica" w:cs="Helvetica"/>
          <w:b/>
          <w:bCs/>
          <w:color w:val="222222"/>
          <w:sz w:val="21"/>
          <w:szCs w:val="21"/>
        </w:rPr>
      </w:pPr>
    </w:p>
    <w:p w14:paraId="03EFB981"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5.1. </w:t>
      </w:r>
      <w:r w:rsidRPr="005E3901">
        <w:rPr>
          <w:rFonts w:ascii="Helvetica" w:hAnsi="Helvetica" w:cs="Helvetica" w:hint="eastAsia"/>
          <w:b/>
          <w:bCs/>
          <w:color w:val="222222"/>
          <w:sz w:val="21"/>
          <w:szCs w:val="21"/>
        </w:rPr>
        <w:t>Систематический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состав</w:t>
      </w:r>
      <w:r w:rsidRPr="005E3901">
        <w:rPr>
          <w:rFonts w:ascii="Helvetica" w:hAnsi="Helvetica" w:cs="Helvetica"/>
          <w:b/>
          <w:bCs/>
          <w:color w:val="222222"/>
          <w:sz w:val="21"/>
          <w:szCs w:val="21"/>
        </w:rPr>
        <w:t>.</w:t>
      </w:r>
    </w:p>
    <w:p w14:paraId="1EAC3DDE" w14:textId="77777777" w:rsidR="005E3901" w:rsidRPr="005E3901" w:rsidRDefault="005E3901" w:rsidP="005E3901">
      <w:pPr>
        <w:rPr>
          <w:rFonts w:ascii="Helvetica" w:hAnsi="Helvetica" w:cs="Helvetica"/>
          <w:b/>
          <w:bCs/>
          <w:color w:val="222222"/>
          <w:sz w:val="21"/>
          <w:szCs w:val="21"/>
        </w:rPr>
      </w:pPr>
    </w:p>
    <w:p w14:paraId="50CE235F"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lastRenderedPageBreak/>
        <w:t xml:space="preserve">5.2. </w:t>
      </w:r>
      <w:r w:rsidRPr="005E3901">
        <w:rPr>
          <w:rFonts w:ascii="Helvetica" w:hAnsi="Helvetica" w:cs="Helvetica" w:hint="eastAsia"/>
          <w:b/>
          <w:bCs/>
          <w:color w:val="222222"/>
          <w:sz w:val="21"/>
          <w:szCs w:val="21"/>
        </w:rPr>
        <w:t>Географический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анализ</w:t>
      </w:r>
      <w:r w:rsidRPr="005E3901">
        <w:rPr>
          <w:rFonts w:ascii="Helvetica" w:hAnsi="Helvetica" w:cs="Helvetica"/>
          <w:b/>
          <w:bCs/>
          <w:color w:val="222222"/>
          <w:sz w:val="21"/>
          <w:szCs w:val="21"/>
        </w:rPr>
        <w:t>.</w:t>
      </w:r>
    </w:p>
    <w:p w14:paraId="0F2FD66C" w14:textId="77777777" w:rsidR="005E3901" w:rsidRPr="005E3901" w:rsidRDefault="005E3901" w:rsidP="005E3901">
      <w:pPr>
        <w:rPr>
          <w:rFonts w:ascii="Helvetica" w:hAnsi="Helvetica" w:cs="Helvetica"/>
          <w:b/>
          <w:bCs/>
          <w:color w:val="222222"/>
          <w:sz w:val="21"/>
          <w:szCs w:val="21"/>
        </w:rPr>
      </w:pPr>
    </w:p>
    <w:p w14:paraId="394197B8"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5.3. </w:t>
      </w:r>
      <w:r w:rsidRPr="005E3901">
        <w:rPr>
          <w:rFonts w:ascii="Helvetica" w:hAnsi="Helvetica" w:cs="Helvetica" w:hint="eastAsia"/>
          <w:b/>
          <w:bCs/>
          <w:color w:val="222222"/>
          <w:sz w:val="21"/>
          <w:szCs w:val="21"/>
        </w:rPr>
        <w:t>Экологический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анализ</w:t>
      </w:r>
      <w:r w:rsidRPr="005E3901">
        <w:rPr>
          <w:rFonts w:ascii="Helvetica" w:hAnsi="Helvetica" w:cs="Helvetica"/>
          <w:b/>
          <w:bCs/>
          <w:color w:val="222222"/>
          <w:sz w:val="21"/>
          <w:szCs w:val="21"/>
        </w:rPr>
        <w:t>.</w:t>
      </w:r>
    </w:p>
    <w:p w14:paraId="2466474F" w14:textId="77777777" w:rsidR="005E3901" w:rsidRPr="005E3901" w:rsidRDefault="005E3901" w:rsidP="005E3901">
      <w:pPr>
        <w:rPr>
          <w:rFonts w:ascii="Helvetica" w:hAnsi="Helvetica" w:cs="Helvetica"/>
          <w:b/>
          <w:bCs/>
          <w:color w:val="222222"/>
          <w:sz w:val="21"/>
          <w:szCs w:val="21"/>
        </w:rPr>
      </w:pPr>
    </w:p>
    <w:p w14:paraId="02CA76E6"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5.4. </w:t>
      </w:r>
      <w:r w:rsidRPr="005E3901">
        <w:rPr>
          <w:rFonts w:ascii="Helvetica" w:hAnsi="Helvetica" w:cs="Helvetica" w:hint="eastAsia"/>
          <w:b/>
          <w:bCs/>
          <w:color w:val="222222"/>
          <w:sz w:val="21"/>
          <w:szCs w:val="21"/>
        </w:rPr>
        <w:t>Жизненные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формы</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папоротников</w:t>
      </w:r>
      <w:r w:rsidRPr="005E3901">
        <w:rPr>
          <w:rFonts w:ascii="Helvetica" w:hAnsi="Helvetica" w:cs="Helvetica"/>
          <w:b/>
          <w:bCs/>
          <w:color w:val="222222"/>
          <w:sz w:val="21"/>
          <w:szCs w:val="21"/>
        </w:rPr>
        <w:t>.</w:t>
      </w:r>
    </w:p>
    <w:p w14:paraId="2C3FF6D3" w14:textId="77777777" w:rsidR="005E3901" w:rsidRPr="005E3901" w:rsidRDefault="005E3901" w:rsidP="005E3901">
      <w:pPr>
        <w:rPr>
          <w:rFonts w:ascii="Helvetica" w:hAnsi="Helvetica" w:cs="Helvetica"/>
          <w:b/>
          <w:bCs/>
          <w:color w:val="222222"/>
          <w:sz w:val="21"/>
          <w:szCs w:val="21"/>
        </w:rPr>
      </w:pPr>
    </w:p>
    <w:p w14:paraId="2CECC902"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5.5. </w:t>
      </w:r>
      <w:r w:rsidRPr="005E3901">
        <w:rPr>
          <w:rFonts w:ascii="Helvetica" w:hAnsi="Helvetica" w:cs="Helvetica" w:hint="eastAsia"/>
          <w:b/>
          <w:bCs/>
          <w:color w:val="222222"/>
          <w:sz w:val="21"/>
          <w:szCs w:val="21"/>
        </w:rPr>
        <w:t>Эндемизм</w:t>
      </w:r>
      <w:r w:rsidRPr="005E3901">
        <w:rPr>
          <w:rFonts w:ascii="Helvetica" w:hAnsi="Helvetica" w:cs="Helvetica"/>
          <w:b/>
          <w:bCs/>
          <w:color w:val="222222"/>
          <w:sz w:val="21"/>
          <w:szCs w:val="21"/>
        </w:rPr>
        <w:t>.</w:t>
      </w:r>
    </w:p>
    <w:p w14:paraId="12E81FBB" w14:textId="77777777" w:rsidR="005E3901" w:rsidRPr="005E3901" w:rsidRDefault="005E3901" w:rsidP="005E3901">
      <w:pPr>
        <w:rPr>
          <w:rFonts w:ascii="Helvetica" w:hAnsi="Helvetica" w:cs="Helvetica"/>
          <w:b/>
          <w:bCs/>
          <w:color w:val="222222"/>
          <w:sz w:val="21"/>
          <w:szCs w:val="21"/>
        </w:rPr>
      </w:pPr>
    </w:p>
    <w:p w14:paraId="6E15FFC7"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5.6. </w:t>
      </w:r>
      <w:r w:rsidRPr="005E3901">
        <w:rPr>
          <w:rFonts w:ascii="Helvetica" w:hAnsi="Helvetica" w:cs="Helvetica" w:hint="eastAsia"/>
          <w:b/>
          <w:bCs/>
          <w:color w:val="222222"/>
          <w:sz w:val="21"/>
          <w:szCs w:val="21"/>
        </w:rPr>
        <w:t>Реликтовые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элементы</w:t>
      </w:r>
      <w:r w:rsidRPr="005E3901">
        <w:rPr>
          <w:rFonts w:ascii="Helvetica" w:hAnsi="Helvetica" w:cs="Helvetica"/>
          <w:b/>
          <w:bCs/>
          <w:color w:val="222222"/>
          <w:sz w:val="21"/>
          <w:szCs w:val="21"/>
        </w:rPr>
        <w:t>.</w:t>
      </w:r>
    </w:p>
    <w:p w14:paraId="5D0273FF" w14:textId="77777777" w:rsidR="005E3901" w:rsidRPr="005E3901" w:rsidRDefault="005E3901" w:rsidP="005E3901">
      <w:pPr>
        <w:rPr>
          <w:rFonts w:ascii="Helvetica" w:hAnsi="Helvetica" w:cs="Helvetica"/>
          <w:b/>
          <w:bCs/>
          <w:color w:val="222222"/>
          <w:sz w:val="21"/>
          <w:szCs w:val="21"/>
        </w:rPr>
      </w:pPr>
    </w:p>
    <w:p w14:paraId="4228DD78"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5.7. </w:t>
      </w:r>
      <w:r w:rsidRPr="005E3901">
        <w:rPr>
          <w:rFonts w:ascii="Helvetica" w:hAnsi="Helvetica" w:cs="Helvetica" w:hint="eastAsia"/>
          <w:b/>
          <w:bCs/>
          <w:color w:val="222222"/>
          <w:sz w:val="21"/>
          <w:szCs w:val="21"/>
        </w:rPr>
        <w:t>Флористические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связи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хребтов</w:t>
      </w:r>
      <w:r w:rsidRPr="005E3901">
        <w:rPr>
          <w:rFonts w:ascii="Helvetica" w:hAnsi="Helvetica" w:cs="Helvetica"/>
          <w:b/>
          <w:bCs/>
          <w:color w:val="222222"/>
          <w:sz w:val="21"/>
          <w:szCs w:val="21"/>
        </w:rPr>
        <w:t>.</w:t>
      </w:r>
    </w:p>
    <w:p w14:paraId="34C52AA6" w14:textId="77777777" w:rsidR="005E3901" w:rsidRPr="005E3901" w:rsidRDefault="005E3901" w:rsidP="005E3901">
      <w:pPr>
        <w:rPr>
          <w:rFonts w:ascii="Helvetica" w:hAnsi="Helvetica" w:cs="Helvetica"/>
          <w:b/>
          <w:bCs/>
          <w:color w:val="222222"/>
          <w:sz w:val="21"/>
          <w:szCs w:val="21"/>
        </w:rPr>
      </w:pPr>
    </w:p>
    <w:p w14:paraId="0B01E4EB"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6. </w:t>
      </w:r>
      <w:r w:rsidRPr="005E3901">
        <w:rPr>
          <w:rFonts w:ascii="Helvetica" w:hAnsi="Helvetica" w:cs="Helvetica" w:hint="eastAsia"/>
          <w:b/>
          <w:bCs/>
          <w:color w:val="222222"/>
          <w:sz w:val="21"/>
          <w:szCs w:val="21"/>
        </w:rPr>
        <w:t>РЕДКИЕ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ИСЧЕЗАЮЩИЕ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ПАПОРОТНИКИ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ИХ</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ОХРАНА</w:t>
      </w:r>
      <w:r w:rsidRPr="005E3901">
        <w:rPr>
          <w:rFonts w:ascii="Helvetica" w:hAnsi="Helvetica" w:cs="Helvetica"/>
          <w:b/>
          <w:bCs/>
          <w:color w:val="222222"/>
          <w:sz w:val="21"/>
          <w:szCs w:val="21"/>
        </w:rPr>
        <w:t>.</w:t>
      </w:r>
    </w:p>
    <w:p w14:paraId="62B7D134" w14:textId="77777777" w:rsidR="005E3901" w:rsidRPr="005E3901" w:rsidRDefault="005E3901" w:rsidP="005E3901">
      <w:pPr>
        <w:rPr>
          <w:rFonts w:ascii="Helvetica" w:hAnsi="Helvetica" w:cs="Helvetica"/>
          <w:b/>
          <w:bCs/>
          <w:color w:val="222222"/>
          <w:sz w:val="21"/>
          <w:szCs w:val="21"/>
        </w:rPr>
      </w:pPr>
    </w:p>
    <w:p w14:paraId="40E19CD2"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7. </w:t>
      </w:r>
      <w:r w:rsidRPr="005E3901">
        <w:rPr>
          <w:rFonts w:ascii="Helvetica" w:hAnsi="Helvetica" w:cs="Helvetica" w:hint="eastAsia"/>
          <w:b/>
          <w:bCs/>
          <w:color w:val="222222"/>
          <w:sz w:val="21"/>
          <w:szCs w:val="21"/>
        </w:rPr>
        <w:t>ОСОБЕННОСТИ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РОСТА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РАЗВИТИЯ</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ИНТРОДУЦИРОВАННЫХ</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ПАПОРОТНИКОВ</w:t>
      </w:r>
      <w:r w:rsidRPr="005E3901">
        <w:rPr>
          <w:rFonts w:ascii="Helvetica" w:hAnsi="Helvetica" w:cs="Helvetica"/>
          <w:b/>
          <w:bCs/>
          <w:color w:val="222222"/>
          <w:sz w:val="21"/>
          <w:szCs w:val="21"/>
        </w:rPr>
        <w:t>.</w:t>
      </w:r>
    </w:p>
    <w:p w14:paraId="2A49F178" w14:textId="77777777" w:rsidR="005E3901" w:rsidRPr="005E3901" w:rsidRDefault="005E3901" w:rsidP="005E3901">
      <w:pPr>
        <w:rPr>
          <w:rFonts w:ascii="Helvetica" w:hAnsi="Helvetica" w:cs="Helvetica"/>
          <w:b/>
          <w:bCs/>
          <w:color w:val="222222"/>
          <w:sz w:val="21"/>
          <w:szCs w:val="21"/>
        </w:rPr>
      </w:pPr>
    </w:p>
    <w:p w14:paraId="71C13F83"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7.1. </w:t>
      </w:r>
      <w:r w:rsidRPr="005E3901">
        <w:rPr>
          <w:rFonts w:ascii="Helvetica" w:hAnsi="Helvetica" w:cs="Helvetica" w:hint="eastAsia"/>
          <w:b/>
          <w:bCs/>
          <w:color w:val="222222"/>
          <w:sz w:val="21"/>
          <w:szCs w:val="21"/>
        </w:rPr>
        <w:t>Развитие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вай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почкосложении</w:t>
      </w:r>
      <w:r w:rsidRPr="005E3901">
        <w:rPr>
          <w:rFonts w:ascii="Helvetica" w:hAnsi="Helvetica" w:cs="Helvetica"/>
          <w:b/>
          <w:bCs/>
          <w:color w:val="222222"/>
          <w:sz w:val="21"/>
          <w:szCs w:val="21"/>
        </w:rPr>
        <w:t>.</w:t>
      </w:r>
    </w:p>
    <w:p w14:paraId="1DAE8A44" w14:textId="77777777" w:rsidR="005E3901" w:rsidRPr="005E3901" w:rsidRDefault="005E3901" w:rsidP="005E3901">
      <w:pPr>
        <w:rPr>
          <w:rFonts w:ascii="Helvetica" w:hAnsi="Helvetica" w:cs="Helvetica"/>
          <w:b/>
          <w:bCs/>
          <w:color w:val="222222"/>
          <w:sz w:val="21"/>
          <w:szCs w:val="21"/>
        </w:rPr>
      </w:pPr>
    </w:p>
    <w:p w14:paraId="4BFB07FA"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7.2. </w:t>
      </w:r>
      <w:r w:rsidRPr="005E3901">
        <w:rPr>
          <w:rFonts w:ascii="Helvetica" w:hAnsi="Helvetica" w:cs="Helvetica" w:hint="eastAsia"/>
          <w:b/>
          <w:bCs/>
          <w:color w:val="222222"/>
          <w:sz w:val="21"/>
          <w:szCs w:val="21"/>
        </w:rPr>
        <w:t>Сезонное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развитие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вай</w:t>
      </w:r>
      <w:r w:rsidRPr="005E3901">
        <w:rPr>
          <w:rFonts w:ascii="Helvetica" w:hAnsi="Helvetica" w:cs="Helvetica"/>
          <w:b/>
          <w:bCs/>
          <w:color w:val="222222"/>
          <w:sz w:val="21"/>
          <w:szCs w:val="21"/>
        </w:rPr>
        <w:t>.</w:t>
      </w:r>
    </w:p>
    <w:p w14:paraId="786DE147" w14:textId="77777777" w:rsidR="005E3901" w:rsidRPr="005E3901" w:rsidRDefault="005E3901" w:rsidP="005E3901">
      <w:pPr>
        <w:rPr>
          <w:rFonts w:ascii="Helvetica" w:hAnsi="Helvetica" w:cs="Helvetica"/>
          <w:b/>
          <w:bCs/>
          <w:color w:val="222222"/>
          <w:sz w:val="21"/>
          <w:szCs w:val="21"/>
        </w:rPr>
      </w:pPr>
    </w:p>
    <w:p w14:paraId="2A684A5E"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7.3. </w:t>
      </w:r>
      <w:r w:rsidRPr="005E3901">
        <w:rPr>
          <w:rFonts w:ascii="Helvetica" w:hAnsi="Helvetica" w:cs="Helvetica" w:hint="eastAsia"/>
          <w:b/>
          <w:bCs/>
          <w:color w:val="222222"/>
          <w:sz w:val="21"/>
          <w:szCs w:val="21"/>
        </w:rPr>
        <w:t>Спороношение</w:t>
      </w:r>
      <w:r w:rsidRPr="005E3901">
        <w:rPr>
          <w:rFonts w:ascii="Helvetica" w:hAnsi="Helvetica" w:cs="Helvetica"/>
          <w:b/>
          <w:bCs/>
          <w:color w:val="222222"/>
          <w:sz w:val="21"/>
          <w:szCs w:val="21"/>
        </w:rPr>
        <w:t>.</w:t>
      </w:r>
    </w:p>
    <w:p w14:paraId="7DF9CF70" w14:textId="77777777" w:rsidR="005E3901" w:rsidRPr="005E3901" w:rsidRDefault="005E3901" w:rsidP="005E3901">
      <w:pPr>
        <w:rPr>
          <w:rFonts w:ascii="Helvetica" w:hAnsi="Helvetica" w:cs="Helvetica"/>
          <w:b/>
          <w:bCs/>
          <w:color w:val="222222"/>
          <w:sz w:val="21"/>
          <w:szCs w:val="21"/>
        </w:rPr>
      </w:pPr>
    </w:p>
    <w:p w14:paraId="7397ECFA"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7.4. </w:t>
      </w:r>
      <w:r w:rsidRPr="005E3901">
        <w:rPr>
          <w:rFonts w:ascii="Helvetica" w:hAnsi="Helvetica" w:cs="Helvetica" w:hint="eastAsia"/>
          <w:b/>
          <w:bCs/>
          <w:color w:val="222222"/>
          <w:sz w:val="21"/>
          <w:szCs w:val="21"/>
        </w:rPr>
        <w:t>Подготовка</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растений</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зиме</w:t>
      </w:r>
      <w:r w:rsidRPr="005E3901">
        <w:rPr>
          <w:rFonts w:ascii="Helvetica" w:hAnsi="Helvetica" w:cs="Helvetica"/>
          <w:b/>
          <w:bCs/>
          <w:color w:val="222222"/>
          <w:sz w:val="21"/>
          <w:szCs w:val="21"/>
        </w:rPr>
        <w:t>.</w:t>
      </w:r>
    </w:p>
    <w:p w14:paraId="266B253D" w14:textId="77777777" w:rsidR="005E3901" w:rsidRPr="005E3901" w:rsidRDefault="005E3901" w:rsidP="005E3901">
      <w:pPr>
        <w:rPr>
          <w:rFonts w:ascii="Helvetica" w:hAnsi="Helvetica" w:cs="Helvetica"/>
          <w:b/>
          <w:bCs/>
          <w:color w:val="222222"/>
          <w:sz w:val="21"/>
          <w:szCs w:val="21"/>
        </w:rPr>
      </w:pPr>
    </w:p>
    <w:p w14:paraId="778056B8"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8. </w:t>
      </w:r>
      <w:r w:rsidRPr="005E3901">
        <w:rPr>
          <w:rFonts w:ascii="Helvetica" w:hAnsi="Helvetica" w:cs="Helvetica" w:hint="eastAsia"/>
          <w:b/>
          <w:bCs/>
          <w:color w:val="222222"/>
          <w:sz w:val="21"/>
          <w:szCs w:val="21"/>
        </w:rPr>
        <w:t>РАЗМНОЖЕНИЕ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ПАПОРОТНИКОВ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КУЛЬТУРЕ</w:t>
      </w:r>
      <w:r w:rsidRPr="005E3901">
        <w:rPr>
          <w:rFonts w:ascii="Helvetica" w:hAnsi="Helvetica" w:cs="Helvetica"/>
          <w:b/>
          <w:bCs/>
          <w:color w:val="222222"/>
          <w:sz w:val="21"/>
          <w:szCs w:val="21"/>
        </w:rPr>
        <w:t>.</w:t>
      </w:r>
    </w:p>
    <w:p w14:paraId="118BCE94" w14:textId="77777777" w:rsidR="005E3901" w:rsidRPr="005E3901" w:rsidRDefault="005E3901" w:rsidP="005E3901">
      <w:pPr>
        <w:rPr>
          <w:rFonts w:ascii="Helvetica" w:hAnsi="Helvetica" w:cs="Helvetica"/>
          <w:b/>
          <w:bCs/>
          <w:color w:val="222222"/>
          <w:sz w:val="21"/>
          <w:szCs w:val="21"/>
        </w:rPr>
      </w:pPr>
    </w:p>
    <w:p w14:paraId="3B80AF73"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lastRenderedPageBreak/>
        <w:t xml:space="preserve">8.1. </w:t>
      </w:r>
      <w:r w:rsidRPr="005E3901">
        <w:rPr>
          <w:rFonts w:ascii="Helvetica" w:hAnsi="Helvetica" w:cs="Helvetica" w:hint="eastAsia"/>
          <w:b/>
          <w:bCs/>
          <w:color w:val="222222"/>
          <w:sz w:val="21"/>
          <w:szCs w:val="21"/>
        </w:rPr>
        <w:t>Вегетативное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размножение</w:t>
      </w:r>
      <w:r w:rsidRPr="005E3901">
        <w:rPr>
          <w:rFonts w:ascii="Helvetica" w:hAnsi="Helvetica" w:cs="Helvetica"/>
          <w:b/>
          <w:bCs/>
          <w:color w:val="222222"/>
          <w:sz w:val="21"/>
          <w:szCs w:val="21"/>
        </w:rPr>
        <w:t>.</w:t>
      </w:r>
    </w:p>
    <w:p w14:paraId="52D7A4A5" w14:textId="77777777" w:rsidR="005E3901" w:rsidRPr="005E3901" w:rsidRDefault="005E3901" w:rsidP="005E3901">
      <w:pPr>
        <w:rPr>
          <w:rFonts w:ascii="Helvetica" w:hAnsi="Helvetica" w:cs="Helvetica"/>
          <w:b/>
          <w:bCs/>
          <w:color w:val="222222"/>
          <w:sz w:val="21"/>
          <w:szCs w:val="21"/>
        </w:rPr>
      </w:pPr>
    </w:p>
    <w:p w14:paraId="35D42DED" w14:textId="77777777" w:rsidR="005E3901" w:rsidRPr="005E3901" w:rsidRDefault="005E3901" w:rsidP="005E3901">
      <w:pPr>
        <w:rPr>
          <w:rFonts w:ascii="Helvetica" w:hAnsi="Helvetica" w:cs="Helvetica"/>
          <w:b/>
          <w:bCs/>
          <w:color w:val="222222"/>
          <w:sz w:val="21"/>
          <w:szCs w:val="21"/>
        </w:rPr>
      </w:pPr>
      <w:r w:rsidRPr="005E3901">
        <w:rPr>
          <w:rFonts w:ascii="Helvetica" w:hAnsi="Helvetica" w:cs="Helvetica"/>
          <w:b/>
          <w:bCs/>
          <w:color w:val="222222"/>
          <w:sz w:val="21"/>
          <w:szCs w:val="21"/>
        </w:rPr>
        <w:t xml:space="preserve">8.2. </w:t>
      </w:r>
      <w:r w:rsidRPr="005E3901">
        <w:rPr>
          <w:rFonts w:ascii="Helvetica" w:hAnsi="Helvetica" w:cs="Helvetica" w:hint="eastAsia"/>
          <w:b/>
          <w:bCs/>
          <w:color w:val="222222"/>
          <w:sz w:val="21"/>
          <w:szCs w:val="21"/>
        </w:rPr>
        <w:t>Выращивание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папоротников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из</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спор</w:t>
      </w:r>
      <w:r w:rsidRPr="005E3901">
        <w:rPr>
          <w:rFonts w:ascii="Helvetica" w:hAnsi="Helvetica" w:cs="Helvetica"/>
          <w:b/>
          <w:bCs/>
          <w:color w:val="222222"/>
          <w:sz w:val="21"/>
          <w:szCs w:val="21"/>
        </w:rPr>
        <w:t>.</w:t>
      </w:r>
    </w:p>
    <w:p w14:paraId="27F2AABA" w14:textId="77777777" w:rsidR="005E3901" w:rsidRPr="005E3901" w:rsidRDefault="005E3901" w:rsidP="005E3901">
      <w:pPr>
        <w:rPr>
          <w:rFonts w:ascii="Helvetica" w:hAnsi="Helvetica" w:cs="Helvetica"/>
          <w:b/>
          <w:bCs/>
          <w:color w:val="222222"/>
          <w:sz w:val="21"/>
          <w:szCs w:val="21"/>
        </w:rPr>
      </w:pPr>
    </w:p>
    <w:p w14:paraId="0C1B29AA" w14:textId="238C5BF1" w:rsidR="008A0C40" w:rsidRPr="005E3901" w:rsidRDefault="005E3901" w:rsidP="005E3901">
      <w:r w:rsidRPr="005E3901">
        <w:rPr>
          <w:rFonts w:ascii="Helvetica" w:hAnsi="Helvetica" w:cs="Helvetica"/>
          <w:b/>
          <w:bCs/>
          <w:color w:val="222222"/>
          <w:sz w:val="21"/>
          <w:szCs w:val="21"/>
        </w:rPr>
        <w:t xml:space="preserve">9. </w:t>
      </w:r>
      <w:r w:rsidRPr="005E3901">
        <w:rPr>
          <w:rFonts w:ascii="Helvetica" w:hAnsi="Helvetica" w:cs="Helvetica" w:hint="eastAsia"/>
          <w:b/>
          <w:bCs/>
          <w:color w:val="222222"/>
          <w:sz w:val="21"/>
          <w:szCs w:val="21"/>
        </w:rPr>
        <w:t>ИСПОЛЬЗОВАНИЕ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ПАПОРОТНИКОВ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ДЕКОРАТИВНОЕ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САДОВОДСТВЕ</w:t>
      </w:r>
      <w:r w:rsidRPr="005E3901">
        <w:rPr>
          <w:rFonts w:ascii="Helvetica" w:hAnsi="Helvetica" w:cs="Helvetica"/>
          <w:b/>
          <w:bCs/>
          <w:color w:val="222222"/>
          <w:sz w:val="21"/>
          <w:szCs w:val="21"/>
        </w:rPr>
        <w:t xml:space="preserve">. </w:t>
      </w:r>
      <w:r w:rsidRPr="005E3901">
        <w:rPr>
          <w:rFonts w:ascii="Helvetica" w:hAnsi="Helvetica" w:cs="Helvetica" w:hint="eastAsia"/>
          <w:b/>
          <w:bCs/>
          <w:color w:val="222222"/>
          <w:sz w:val="21"/>
          <w:szCs w:val="21"/>
        </w:rPr>
        <w:t>вывода</w:t>
      </w:r>
      <w:r w:rsidRPr="005E3901">
        <w:rPr>
          <w:rFonts w:ascii="Helvetica" w:hAnsi="Helvetica" w:cs="Helvetica"/>
          <w:b/>
          <w:bCs/>
          <w:color w:val="222222"/>
          <w:sz w:val="21"/>
          <w:szCs w:val="21"/>
        </w:rPr>
        <w:t>.</w:t>
      </w:r>
    </w:p>
    <w:sectPr w:rsidR="008A0C40" w:rsidRPr="005E39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A99A9" w14:textId="77777777" w:rsidR="00E36746" w:rsidRDefault="00E36746">
      <w:pPr>
        <w:spacing w:after="0" w:line="240" w:lineRule="auto"/>
      </w:pPr>
      <w:r>
        <w:separator/>
      </w:r>
    </w:p>
  </w:endnote>
  <w:endnote w:type="continuationSeparator" w:id="0">
    <w:p w14:paraId="4AFFBB93" w14:textId="77777777" w:rsidR="00E36746" w:rsidRDefault="00E3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0CF53" w14:textId="77777777" w:rsidR="00E36746" w:rsidRDefault="00E36746"/>
    <w:p w14:paraId="1F4E762D" w14:textId="77777777" w:rsidR="00E36746" w:rsidRDefault="00E36746"/>
    <w:p w14:paraId="201859B7" w14:textId="77777777" w:rsidR="00E36746" w:rsidRDefault="00E36746"/>
    <w:p w14:paraId="61369240" w14:textId="77777777" w:rsidR="00E36746" w:rsidRDefault="00E36746"/>
    <w:p w14:paraId="05959A1D" w14:textId="77777777" w:rsidR="00E36746" w:rsidRDefault="00E36746"/>
    <w:p w14:paraId="5745FD7C" w14:textId="77777777" w:rsidR="00E36746" w:rsidRDefault="00E36746"/>
    <w:p w14:paraId="331A6BAB" w14:textId="77777777" w:rsidR="00E36746" w:rsidRDefault="00E367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086098" wp14:editId="036E84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79C7E" w14:textId="77777777" w:rsidR="00E36746" w:rsidRDefault="00E367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0860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D79C7E" w14:textId="77777777" w:rsidR="00E36746" w:rsidRDefault="00E367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A14EFF" w14:textId="77777777" w:rsidR="00E36746" w:rsidRDefault="00E36746"/>
    <w:p w14:paraId="2260583E" w14:textId="77777777" w:rsidR="00E36746" w:rsidRDefault="00E36746"/>
    <w:p w14:paraId="65260090" w14:textId="77777777" w:rsidR="00E36746" w:rsidRDefault="00E367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DB484D" wp14:editId="147191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8F56D" w14:textId="77777777" w:rsidR="00E36746" w:rsidRDefault="00E36746"/>
                          <w:p w14:paraId="01CC2520" w14:textId="77777777" w:rsidR="00E36746" w:rsidRDefault="00E367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DB48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58F56D" w14:textId="77777777" w:rsidR="00E36746" w:rsidRDefault="00E36746"/>
                    <w:p w14:paraId="01CC2520" w14:textId="77777777" w:rsidR="00E36746" w:rsidRDefault="00E367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F07D6F" w14:textId="77777777" w:rsidR="00E36746" w:rsidRDefault="00E36746"/>
    <w:p w14:paraId="0E090576" w14:textId="77777777" w:rsidR="00E36746" w:rsidRDefault="00E36746">
      <w:pPr>
        <w:rPr>
          <w:sz w:val="2"/>
          <w:szCs w:val="2"/>
        </w:rPr>
      </w:pPr>
    </w:p>
    <w:p w14:paraId="0B233658" w14:textId="77777777" w:rsidR="00E36746" w:rsidRDefault="00E36746"/>
    <w:p w14:paraId="60E88377" w14:textId="77777777" w:rsidR="00E36746" w:rsidRDefault="00E36746">
      <w:pPr>
        <w:spacing w:after="0" w:line="240" w:lineRule="auto"/>
      </w:pPr>
    </w:p>
  </w:footnote>
  <w:footnote w:type="continuationSeparator" w:id="0">
    <w:p w14:paraId="1F1E908D" w14:textId="77777777" w:rsidR="00E36746" w:rsidRDefault="00E3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46"/>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17871</TotalTime>
  <Pages>4</Pages>
  <Words>319</Words>
  <Characters>1823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873</cp:revision>
  <cp:lastPrinted>2009-02-06T05:36:00Z</cp:lastPrinted>
  <dcterms:created xsi:type="dcterms:W3CDTF">2025-11-25T20:19:00Z</dcterms:created>
  <dcterms:modified xsi:type="dcterms:W3CDTF">2025-12-24T09:42:00Z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