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0DE05" w14:textId="77777777" w:rsidR="00A852B3" w:rsidRPr="00A852B3" w:rsidRDefault="00A852B3" w:rsidP="00A852B3">
      <w:pPr>
        <w:rPr>
          <w:rFonts w:ascii="Helvetica" w:hAnsi="Helvetica" w:cs="Helvetica"/>
          <w:b/>
          <w:bCs/>
          <w:color w:val="222222"/>
          <w:sz w:val="21"/>
          <w:szCs w:val="21"/>
        </w:rPr>
      </w:pPr>
      <w:r w:rsidRPr="00A852B3">
        <w:rPr>
          <w:rFonts w:ascii="Helvetica" w:hAnsi="Helvetica" w:cs="Helvetica" w:hint="eastAsia"/>
          <w:b/>
          <w:bCs/>
          <w:color w:val="222222"/>
          <w:sz w:val="21"/>
          <w:szCs w:val="21"/>
        </w:rPr>
        <w:t>Бальжирова</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Туяна</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Жамсарановна</w:t>
      </w:r>
      <w:r w:rsidRPr="00A852B3">
        <w:rPr>
          <w:rFonts w:ascii="Helvetica" w:hAnsi="Helvetica" w:cs="Helvetica"/>
          <w:b/>
          <w:bCs/>
          <w:color w:val="222222"/>
          <w:sz w:val="21"/>
          <w:szCs w:val="21"/>
        </w:rPr>
        <w:t>.</w:t>
      </w:r>
    </w:p>
    <w:p w14:paraId="053239AA" w14:textId="77777777" w:rsidR="00A852B3" w:rsidRPr="00A852B3" w:rsidRDefault="00A852B3" w:rsidP="00A852B3">
      <w:pPr>
        <w:rPr>
          <w:rFonts w:ascii="Helvetica" w:hAnsi="Helvetica" w:cs="Helvetica"/>
          <w:b/>
          <w:bCs/>
          <w:color w:val="222222"/>
          <w:sz w:val="21"/>
          <w:szCs w:val="21"/>
        </w:rPr>
      </w:pPr>
      <w:r w:rsidRPr="00A852B3">
        <w:rPr>
          <w:rFonts w:ascii="Helvetica" w:hAnsi="Helvetica" w:cs="Helvetica" w:hint="eastAsia"/>
          <w:b/>
          <w:bCs/>
          <w:color w:val="222222"/>
          <w:sz w:val="21"/>
          <w:szCs w:val="21"/>
        </w:rPr>
        <w:t>Интернет</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как</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средство</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социальной</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коммуникации</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в</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условиях</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формирующегося</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в</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России</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информационного</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общества</w:t>
      </w:r>
      <w:r w:rsidRPr="00A852B3">
        <w:rPr>
          <w:rFonts w:ascii="Helvetica" w:hAnsi="Helvetica" w:cs="Helvetica"/>
          <w:b/>
          <w:bCs/>
          <w:color w:val="222222"/>
          <w:sz w:val="21"/>
          <w:szCs w:val="21"/>
        </w:rPr>
        <w:t xml:space="preserve"> : </w:t>
      </w:r>
      <w:r w:rsidRPr="00A852B3">
        <w:rPr>
          <w:rFonts w:ascii="Helvetica" w:hAnsi="Helvetica" w:cs="Helvetica" w:hint="eastAsia"/>
          <w:b/>
          <w:bCs/>
          <w:color w:val="222222"/>
          <w:sz w:val="21"/>
          <w:szCs w:val="21"/>
        </w:rPr>
        <w:t>диссертация</w:t>
      </w:r>
      <w:r w:rsidRPr="00A852B3">
        <w:rPr>
          <w:rFonts w:ascii="Helvetica" w:hAnsi="Helvetica" w:cs="Helvetica"/>
          <w:b/>
          <w:bCs/>
          <w:color w:val="222222"/>
          <w:sz w:val="21"/>
          <w:szCs w:val="21"/>
        </w:rPr>
        <w:t xml:space="preserve"> ... </w:t>
      </w:r>
      <w:r w:rsidRPr="00A852B3">
        <w:rPr>
          <w:rFonts w:ascii="Helvetica" w:hAnsi="Helvetica" w:cs="Helvetica" w:hint="eastAsia"/>
          <w:b/>
          <w:bCs/>
          <w:color w:val="222222"/>
          <w:sz w:val="21"/>
          <w:szCs w:val="21"/>
        </w:rPr>
        <w:t>кандидата</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социологических</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наук</w:t>
      </w:r>
      <w:r w:rsidRPr="00A852B3">
        <w:rPr>
          <w:rFonts w:ascii="Helvetica" w:hAnsi="Helvetica" w:cs="Helvetica"/>
          <w:b/>
          <w:bCs/>
          <w:color w:val="222222"/>
          <w:sz w:val="21"/>
          <w:szCs w:val="21"/>
        </w:rPr>
        <w:t xml:space="preserve"> : 22.00.04. - </w:t>
      </w:r>
      <w:r w:rsidRPr="00A852B3">
        <w:rPr>
          <w:rFonts w:ascii="Helvetica" w:hAnsi="Helvetica" w:cs="Helvetica" w:hint="eastAsia"/>
          <w:b/>
          <w:bCs/>
          <w:color w:val="222222"/>
          <w:sz w:val="21"/>
          <w:szCs w:val="21"/>
        </w:rPr>
        <w:t>Улан</w:t>
      </w:r>
      <w:r w:rsidRPr="00A852B3">
        <w:rPr>
          <w:rFonts w:ascii="Helvetica" w:hAnsi="Helvetica" w:cs="Helvetica"/>
          <w:b/>
          <w:bCs/>
          <w:color w:val="222222"/>
          <w:sz w:val="21"/>
          <w:szCs w:val="21"/>
        </w:rPr>
        <w:t>-</w:t>
      </w:r>
      <w:r w:rsidRPr="00A852B3">
        <w:rPr>
          <w:rFonts w:ascii="Helvetica" w:hAnsi="Helvetica" w:cs="Helvetica" w:hint="eastAsia"/>
          <w:b/>
          <w:bCs/>
          <w:color w:val="222222"/>
          <w:sz w:val="21"/>
          <w:szCs w:val="21"/>
        </w:rPr>
        <w:t>Удэ</w:t>
      </w:r>
      <w:r w:rsidRPr="00A852B3">
        <w:rPr>
          <w:rFonts w:ascii="Helvetica" w:hAnsi="Helvetica" w:cs="Helvetica"/>
          <w:b/>
          <w:bCs/>
          <w:color w:val="222222"/>
          <w:sz w:val="21"/>
          <w:szCs w:val="21"/>
        </w:rPr>
        <w:t xml:space="preserve">, 2003. - 161 </w:t>
      </w:r>
      <w:r w:rsidRPr="00A852B3">
        <w:rPr>
          <w:rFonts w:ascii="Helvetica" w:hAnsi="Helvetica" w:cs="Helvetica" w:hint="eastAsia"/>
          <w:b/>
          <w:bCs/>
          <w:color w:val="222222"/>
          <w:sz w:val="21"/>
          <w:szCs w:val="21"/>
        </w:rPr>
        <w:t>с</w:t>
      </w:r>
      <w:r w:rsidRPr="00A852B3">
        <w:rPr>
          <w:rFonts w:ascii="Helvetica" w:hAnsi="Helvetica" w:cs="Helvetica"/>
          <w:b/>
          <w:bCs/>
          <w:color w:val="222222"/>
          <w:sz w:val="21"/>
          <w:szCs w:val="21"/>
        </w:rPr>
        <w:t>.</w:t>
      </w:r>
    </w:p>
    <w:p w14:paraId="72DAEC0C" w14:textId="77777777" w:rsidR="00A852B3" w:rsidRPr="00A852B3" w:rsidRDefault="00A852B3" w:rsidP="00A852B3">
      <w:pPr>
        <w:rPr>
          <w:rFonts w:ascii="Helvetica" w:hAnsi="Helvetica" w:cs="Helvetica"/>
          <w:b/>
          <w:bCs/>
          <w:color w:val="222222"/>
          <w:sz w:val="21"/>
          <w:szCs w:val="21"/>
        </w:rPr>
      </w:pPr>
      <w:r w:rsidRPr="00A852B3">
        <w:rPr>
          <w:rFonts w:ascii="Helvetica" w:hAnsi="Helvetica" w:cs="Helvetica" w:hint="eastAsia"/>
          <w:b/>
          <w:bCs/>
          <w:color w:val="222222"/>
          <w:sz w:val="21"/>
          <w:szCs w:val="21"/>
        </w:rPr>
        <w:t>больше</w:t>
      </w:r>
    </w:p>
    <w:p w14:paraId="539E7887" w14:textId="77777777" w:rsidR="00A852B3" w:rsidRPr="00A852B3" w:rsidRDefault="00A852B3" w:rsidP="00A852B3">
      <w:pPr>
        <w:rPr>
          <w:rFonts w:ascii="Helvetica" w:hAnsi="Helvetica" w:cs="Helvetica"/>
          <w:b/>
          <w:bCs/>
          <w:color w:val="222222"/>
          <w:sz w:val="21"/>
          <w:szCs w:val="21"/>
        </w:rPr>
      </w:pPr>
      <w:r w:rsidRPr="00A852B3">
        <w:rPr>
          <w:rFonts w:ascii="Helvetica" w:hAnsi="Helvetica" w:cs="Helvetica" w:hint="eastAsia"/>
          <w:b/>
          <w:bCs/>
          <w:color w:val="222222"/>
          <w:sz w:val="21"/>
          <w:szCs w:val="21"/>
        </w:rPr>
        <w:t>Цитаты</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из</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текста</w:t>
      </w:r>
      <w:r w:rsidRPr="00A852B3">
        <w:rPr>
          <w:rFonts w:ascii="Helvetica" w:hAnsi="Helvetica" w:cs="Helvetica"/>
          <w:b/>
          <w:bCs/>
          <w:color w:val="222222"/>
          <w:sz w:val="21"/>
          <w:szCs w:val="21"/>
        </w:rPr>
        <w:t>:</w:t>
      </w:r>
    </w:p>
    <w:p w14:paraId="0182A9BD" w14:textId="77777777" w:rsidR="00A852B3" w:rsidRPr="00A852B3" w:rsidRDefault="00A852B3" w:rsidP="00A852B3">
      <w:pPr>
        <w:rPr>
          <w:rFonts w:ascii="Helvetica" w:hAnsi="Helvetica" w:cs="Helvetica"/>
          <w:b/>
          <w:bCs/>
          <w:color w:val="222222"/>
          <w:sz w:val="21"/>
          <w:szCs w:val="21"/>
        </w:rPr>
      </w:pPr>
      <w:r w:rsidRPr="00A852B3">
        <w:rPr>
          <w:rFonts w:ascii="Helvetica" w:hAnsi="Helvetica" w:cs="Helvetica" w:hint="eastAsia"/>
          <w:b/>
          <w:bCs/>
          <w:color w:val="222222"/>
          <w:sz w:val="21"/>
          <w:szCs w:val="21"/>
        </w:rPr>
        <w:t>стр</w:t>
      </w:r>
      <w:r w:rsidRPr="00A852B3">
        <w:rPr>
          <w:rFonts w:ascii="Helvetica" w:hAnsi="Helvetica" w:cs="Helvetica"/>
          <w:b/>
          <w:bCs/>
          <w:color w:val="222222"/>
          <w:sz w:val="21"/>
          <w:szCs w:val="21"/>
        </w:rPr>
        <w:t>. 1</w:t>
      </w:r>
    </w:p>
    <w:p w14:paraId="0CB67135" w14:textId="77777777" w:rsidR="00A852B3" w:rsidRPr="00A852B3" w:rsidRDefault="00A852B3" w:rsidP="00A852B3">
      <w:pPr>
        <w:rPr>
          <w:rFonts w:ascii="Helvetica" w:hAnsi="Helvetica" w:cs="Helvetica"/>
          <w:b/>
          <w:bCs/>
          <w:color w:val="222222"/>
          <w:sz w:val="21"/>
          <w:szCs w:val="21"/>
        </w:rPr>
      </w:pPr>
      <w:r w:rsidRPr="00A852B3">
        <w:rPr>
          <w:rFonts w:ascii="Helvetica" w:hAnsi="Helvetica" w:cs="Helvetica"/>
          <w:b/>
          <w:bCs/>
          <w:color w:val="222222"/>
          <w:sz w:val="21"/>
          <w:szCs w:val="21"/>
        </w:rPr>
        <w:t xml:space="preserve">l9i-l^ H^h^ </w:t>
      </w:r>
      <w:r w:rsidRPr="00A852B3">
        <w:rPr>
          <w:rFonts w:ascii="Helvetica" w:hAnsi="Helvetica" w:cs="Helvetica" w:hint="eastAsia"/>
          <w:b/>
          <w:bCs/>
          <w:color w:val="222222"/>
          <w:sz w:val="21"/>
          <w:szCs w:val="21"/>
        </w:rPr>
        <w:t>Министерство</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образования</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Российской</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Федерации</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Восточно</w:t>
      </w:r>
      <w:r w:rsidRPr="00A852B3">
        <w:rPr>
          <w:rFonts w:ascii="Helvetica" w:hAnsi="Helvetica" w:cs="Helvetica"/>
          <w:b/>
          <w:bCs/>
          <w:color w:val="222222"/>
          <w:sz w:val="21"/>
          <w:szCs w:val="21"/>
        </w:rPr>
        <w:t>-</w:t>
      </w:r>
      <w:r w:rsidRPr="00A852B3">
        <w:rPr>
          <w:rFonts w:ascii="Helvetica" w:hAnsi="Helvetica" w:cs="Helvetica" w:hint="eastAsia"/>
          <w:b/>
          <w:bCs/>
          <w:color w:val="222222"/>
          <w:sz w:val="21"/>
          <w:szCs w:val="21"/>
        </w:rPr>
        <w:t>Сибирский</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государственный</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технологический</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университет</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На</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правах</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рукописи</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Бальжирова</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Туяна</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Жамсарановна</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ИНТЕРНЕТ</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КАК</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СРЕДСТВО</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СОЦИАЛЬНОЙ</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КОММУНИКАЦИИ</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В</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УСЛОВИЯХ</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ФОРМИРУЮЩЕГОСЯ</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В</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РОССИИ</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ИНФОРМАЦИОННОГО</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ОБЩЕСТВА</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Специальность</w:t>
      </w:r>
      <w:r w:rsidRPr="00A852B3">
        <w:rPr>
          <w:rFonts w:ascii="Helvetica" w:hAnsi="Helvetica" w:cs="Helvetica"/>
          <w:b/>
          <w:bCs/>
          <w:color w:val="222222"/>
          <w:sz w:val="21"/>
          <w:szCs w:val="21"/>
        </w:rPr>
        <w:t xml:space="preserve"> 22.00.04 - </w:t>
      </w:r>
      <w:r w:rsidRPr="00A852B3">
        <w:rPr>
          <w:rFonts w:ascii="Helvetica" w:hAnsi="Helvetica" w:cs="Helvetica" w:hint="eastAsia"/>
          <w:b/>
          <w:bCs/>
          <w:color w:val="222222"/>
          <w:sz w:val="21"/>
          <w:szCs w:val="21"/>
        </w:rPr>
        <w:t>социальная</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структура</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социальные</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институты</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и</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процессы</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Диссертация</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на</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соискание</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ученой</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степени</w:t>
      </w:r>
      <w:r w:rsidRPr="00A852B3">
        <w:rPr>
          <w:rFonts w:ascii="Helvetica" w:hAnsi="Helvetica" w:cs="Helvetica"/>
          <w:b/>
          <w:bCs/>
          <w:color w:val="222222"/>
          <w:sz w:val="21"/>
          <w:szCs w:val="21"/>
        </w:rPr>
        <w:t>...</w:t>
      </w:r>
    </w:p>
    <w:p w14:paraId="4E21C4E9" w14:textId="77777777" w:rsidR="00A852B3" w:rsidRPr="00A852B3" w:rsidRDefault="00A852B3" w:rsidP="00A852B3">
      <w:pPr>
        <w:rPr>
          <w:rFonts w:ascii="Helvetica" w:hAnsi="Helvetica" w:cs="Helvetica"/>
          <w:b/>
          <w:bCs/>
          <w:color w:val="222222"/>
          <w:sz w:val="21"/>
          <w:szCs w:val="21"/>
        </w:rPr>
      </w:pPr>
      <w:r w:rsidRPr="00A852B3">
        <w:rPr>
          <w:rFonts w:ascii="Helvetica" w:hAnsi="Helvetica" w:cs="Helvetica" w:hint="eastAsia"/>
          <w:b/>
          <w:bCs/>
          <w:color w:val="222222"/>
          <w:sz w:val="21"/>
          <w:szCs w:val="21"/>
        </w:rPr>
        <w:t>стр</w:t>
      </w:r>
      <w:r w:rsidRPr="00A852B3">
        <w:rPr>
          <w:rFonts w:ascii="Helvetica" w:hAnsi="Helvetica" w:cs="Helvetica"/>
          <w:b/>
          <w:bCs/>
          <w:color w:val="222222"/>
          <w:sz w:val="21"/>
          <w:szCs w:val="21"/>
        </w:rPr>
        <w:t>. 2</w:t>
      </w:r>
    </w:p>
    <w:p w14:paraId="008C0F01" w14:textId="77777777" w:rsidR="00A852B3" w:rsidRPr="00A852B3" w:rsidRDefault="00A852B3" w:rsidP="00A852B3">
      <w:pPr>
        <w:rPr>
          <w:rFonts w:ascii="Helvetica" w:hAnsi="Helvetica" w:cs="Helvetica"/>
          <w:b/>
          <w:bCs/>
          <w:color w:val="222222"/>
          <w:sz w:val="21"/>
          <w:szCs w:val="21"/>
        </w:rPr>
      </w:pPr>
      <w:r w:rsidRPr="00A852B3">
        <w:rPr>
          <w:rFonts w:ascii="Helvetica" w:hAnsi="Helvetica" w:cs="Helvetica" w:hint="eastAsia"/>
          <w:b/>
          <w:bCs/>
          <w:color w:val="222222"/>
          <w:sz w:val="21"/>
          <w:szCs w:val="21"/>
        </w:rPr>
        <w:t>Информация</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как</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основная</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составляющая</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жизненной</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среды</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современного</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человека</w:t>
      </w:r>
      <w:r w:rsidRPr="00A852B3">
        <w:rPr>
          <w:rFonts w:ascii="Helvetica" w:hAnsi="Helvetica" w:cs="Helvetica"/>
          <w:b/>
          <w:bCs/>
          <w:color w:val="222222"/>
          <w:sz w:val="21"/>
          <w:szCs w:val="21"/>
        </w:rPr>
        <w:t xml:space="preserve">. 1.3. </w:t>
      </w:r>
      <w:r w:rsidRPr="00A852B3">
        <w:rPr>
          <w:rFonts w:ascii="Helvetica" w:hAnsi="Helvetica" w:cs="Helvetica" w:hint="eastAsia"/>
          <w:b/>
          <w:bCs/>
          <w:color w:val="222222"/>
          <w:sz w:val="21"/>
          <w:szCs w:val="21"/>
        </w:rPr>
        <w:t>Социальная</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роль</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сети</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Интернет</w:t>
      </w:r>
      <w:r w:rsidRPr="00A852B3">
        <w:rPr>
          <w:rFonts w:ascii="Helvetica" w:hAnsi="Helvetica" w:cs="Helvetica"/>
          <w:b/>
          <w:bCs/>
          <w:color w:val="222222"/>
          <w:sz w:val="21"/>
          <w:szCs w:val="21"/>
        </w:rPr>
        <w:t xml:space="preserve"> 31 49 </w:t>
      </w:r>
      <w:r w:rsidRPr="00A852B3">
        <w:rPr>
          <w:rFonts w:ascii="Helvetica" w:hAnsi="Helvetica" w:cs="Helvetica" w:hint="eastAsia"/>
          <w:b/>
          <w:bCs/>
          <w:color w:val="222222"/>
          <w:sz w:val="21"/>
          <w:szCs w:val="21"/>
        </w:rPr>
        <w:t>ГЛАВА</w:t>
      </w:r>
      <w:r w:rsidRPr="00A852B3">
        <w:rPr>
          <w:rFonts w:ascii="Helvetica" w:hAnsi="Helvetica" w:cs="Helvetica"/>
          <w:b/>
          <w:bCs/>
          <w:color w:val="222222"/>
          <w:sz w:val="21"/>
          <w:szCs w:val="21"/>
        </w:rPr>
        <w:t xml:space="preserve"> 2. </w:t>
      </w:r>
      <w:r w:rsidRPr="00A852B3">
        <w:rPr>
          <w:rFonts w:ascii="Helvetica" w:hAnsi="Helvetica" w:cs="Helvetica" w:hint="eastAsia"/>
          <w:b/>
          <w:bCs/>
          <w:color w:val="222222"/>
          <w:sz w:val="21"/>
          <w:szCs w:val="21"/>
        </w:rPr>
        <w:t>Основные</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направления</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развития</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Интернета</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социальной</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коммуникации</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в</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российском</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обществе</w:t>
      </w:r>
      <w:r w:rsidRPr="00A852B3">
        <w:rPr>
          <w:rFonts w:ascii="Helvetica" w:hAnsi="Helvetica" w:cs="Helvetica"/>
          <w:b/>
          <w:bCs/>
          <w:color w:val="222222"/>
          <w:sz w:val="21"/>
          <w:szCs w:val="21"/>
        </w:rPr>
        <w:t xml:space="preserve"> 1.1. 1.2. </w:t>
      </w:r>
      <w:r w:rsidRPr="00A852B3">
        <w:rPr>
          <w:rFonts w:ascii="Helvetica" w:hAnsi="Helvetica" w:cs="Helvetica" w:hint="eastAsia"/>
          <w:b/>
          <w:bCs/>
          <w:color w:val="222222"/>
          <w:sz w:val="21"/>
          <w:szCs w:val="21"/>
        </w:rPr>
        <w:t>как</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средства</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Интернет</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в</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России</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и</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мире</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анализ</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современного</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состояния</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и</w:t>
      </w:r>
      <w:r w:rsidRPr="00A852B3">
        <w:rPr>
          <w:rFonts w:ascii="Helvetica" w:hAnsi="Helvetica" w:cs="Helvetica"/>
          <w:b/>
          <w:bCs/>
          <w:color w:val="222222"/>
          <w:sz w:val="21"/>
          <w:szCs w:val="21"/>
        </w:rPr>
        <w:t xml:space="preserve"> 70 92 </w:t>
      </w:r>
      <w:r w:rsidRPr="00A852B3">
        <w:rPr>
          <w:rFonts w:ascii="Helvetica" w:hAnsi="Helvetica" w:cs="Helvetica" w:hint="eastAsia"/>
          <w:b/>
          <w:bCs/>
          <w:color w:val="222222"/>
          <w:sz w:val="21"/>
          <w:szCs w:val="21"/>
        </w:rPr>
        <w:t>Информационная</w:t>
      </w:r>
    </w:p>
    <w:p w14:paraId="182847D2" w14:textId="77777777" w:rsidR="00A852B3" w:rsidRPr="00A852B3" w:rsidRDefault="00A852B3" w:rsidP="00A852B3">
      <w:pPr>
        <w:rPr>
          <w:rFonts w:ascii="Helvetica" w:hAnsi="Helvetica" w:cs="Helvetica"/>
          <w:b/>
          <w:bCs/>
          <w:color w:val="222222"/>
          <w:sz w:val="21"/>
          <w:szCs w:val="21"/>
        </w:rPr>
      </w:pPr>
      <w:r w:rsidRPr="00A852B3">
        <w:rPr>
          <w:rFonts w:ascii="Helvetica" w:hAnsi="Helvetica" w:cs="Helvetica" w:hint="eastAsia"/>
          <w:b/>
          <w:bCs/>
          <w:color w:val="222222"/>
          <w:sz w:val="21"/>
          <w:szCs w:val="21"/>
        </w:rPr>
        <w:t>стр</w:t>
      </w:r>
      <w:r w:rsidRPr="00A852B3">
        <w:rPr>
          <w:rFonts w:ascii="Helvetica" w:hAnsi="Helvetica" w:cs="Helvetica"/>
          <w:b/>
          <w:bCs/>
          <w:color w:val="222222"/>
          <w:sz w:val="21"/>
          <w:szCs w:val="21"/>
        </w:rPr>
        <w:t>. 5</w:t>
      </w:r>
    </w:p>
    <w:p w14:paraId="5C580E71" w14:textId="77777777" w:rsidR="00A852B3" w:rsidRPr="00A852B3" w:rsidRDefault="00A852B3" w:rsidP="00A852B3">
      <w:pPr>
        <w:rPr>
          <w:rFonts w:ascii="Helvetica" w:hAnsi="Helvetica" w:cs="Helvetica"/>
          <w:b/>
          <w:bCs/>
          <w:color w:val="222222"/>
          <w:sz w:val="21"/>
          <w:szCs w:val="21"/>
        </w:rPr>
      </w:pPr>
      <w:r w:rsidRPr="00A852B3">
        <w:rPr>
          <w:rFonts w:ascii="Helvetica" w:hAnsi="Helvetica" w:cs="Helvetica" w:hint="eastAsia"/>
          <w:b/>
          <w:bCs/>
          <w:color w:val="222222"/>
          <w:sz w:val="21"/>
          <w:szCs w:val="21"/>
        </w:rPr>
        <w:t>российском</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об­</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ществе</w:t>
      </w:r>
      <w:r w:rsidRPr="00A852B3">
        <w:rPr>
          <w:rFonts w:ascii="Helvetica" w:hAnsi="Helvetica" w:cs="Helvetica"/>
          <w:b/>
          <w:bCs/>
          <w:color w:val="222222"/>
          <w:sz w:val="21"/>
          <w:szCs w:val="21"/>
        </w:rPr>
        <w:t xml:space="preserve">; - </w:t>
      </w:r>
      <w:r w:rsidRPr="00A852B3">
        <w:rPr>
          <w:rFonts w:ascii="Helvetica" w:hAnsi="Helvetica" w:cs="Helvetica" w:hint="eastAsia"/>
          <w:b/>
          <w:bCs/>
          <w:color w:val="222222"/>
          <w:sz w:val="21"/>
          <w:szCs w:val="21"/>
        </w:rPr>
        <w:t>исследование</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динамики</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и</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перспектив</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а</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также</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выявление</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основных</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особенностей</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социальной</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коммуникации</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в</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бурятском</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сегменте</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Штернета</w:t>
      </w:r>
      <w:r w:rsidRPr="00A852B3">
        <w:rPr>
          <w:rFonts w:ascii="Helvetica" w:hAnsi="Helvetica" w:cs="Helvetica"/>
          <w:b/>
          <w:bCs/>
          <w:color w:val="222222"/>
          <w:sz w:val="21"/>
          <w:szCs w:val="21"/>
        </w:rPr>
        <w:t xml:space="preserve">; - </w:t>
      </w:r>
      <w:r w:rsidRPr="00A852B3">
        <w:rPr>
          <w:rFonts w:ascii="Helvetica" w:hAnsi="Helvetica" w:cs="Helvetica" w:hint="eastAsia"/>
          <w:b/>
          <w:bCs/>
          <w:color w:val="222222"/>
          <w:sz w:val="21"/>
          <w:szCs w:val="21"/>
        </w:rPr>
        <w:t>анализ</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влияния</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новых</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информационных</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технологий</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на</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социальные</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процессы</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общества</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Объект</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исследования</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Объектом</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исследования</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является</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Интернет</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как</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новая</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социальная</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среда</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информационного</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общества</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Предмет</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исследования</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Предметом</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данно</w:t>
      </w:r>
      <w:r w:rsidRPr="00A852B3">
        <w:rPr>
          <w:rFonts w:ascii="Helvetica" w:hAnsi="Helvetica" w:cs="Helvetica" w:hint="eastAsia"/>
          <w:b/>
          <w:bCs/>
          <w:color w:val="222222"/>
          <w:sz w:val="21"/>
          <w:szCs w:val="21"/>
        </w:rPr>
        <w:lastRenderedPageBreak/>
        <w:t>го</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исследования</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является</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динамика</w:t>
      </w:r>
      <w:r w:rsidRPr="00A852B3">
        <w:rPr>
          <w:rFonts w:ascii="Helvetica" w:hAnsi="Helvetica" w:cs="Helvetica"/>
          <w:b/>
          <w:bCs/>
          <w:color w:val="222222"/>
          <w:sz w:val="21"/>
          <w:szCs w:val="21"/>
        </w:rPr>
        <w:t>...</w:t>
      </w:r>
    </w:p>
    <w:p w14:paraId="392EF183" w14:textId="77777777" w:rsidR="00A852B3" w:rsidRPr="00A852B3" w:rsidRDefault="00A852B3" w:rsidP="00A852B3">
      <w:pPr>
        <w:rPr>
          <w:rFonts w:ascii="Helvetica" w:hAnsi="Helvetica" w:cs="Helvetica"/>
          <w:b/>
          <w:bCs/>
          <w:color w:val="222222"/>
          <w:sz w:val="21"/>
          <w:szCs w:val="21"/>
        </w:rPr>
      </w:pPr>
    </w:p>
    <w:p w14:paraId="58F3F253" w14:textId="77777777" w:rsidR="00A852B3" w:rsidRPr="00A852B3" w:rsidRDefault="00A852B3" w:rsidP="00A852B3">
      <w:pPr>
        <w:rPr>
          <w:rFonts w:ascii="Helvetica" w:hAnsi="Helvetica" w:cs="Helvetica"/>
          <w:b/>
          <w:bCs/>
          <w:color w:val="222222"/>
          <w:sz w:val="21"/>
          <w:szCs w:val="21"/>
        </w:rPr>
      </w:pPr>
      <w:r w:rsidRPr="00A852B3">
        <w:rPr>
          <w:rFonts w:ascii="Helvetica" w:hAnsi="Helvetica" w:cs="Helvetica" w:hint="eastAsia"/>
          <w:b/>
          <w:bCs/>
          <w:color w:val="222222"/>
          <w:sz w:val="21"/>
          <w:szCs w:val="21"/>
        </w:rPr>
        <w:t>Оглавление</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диссертации</w:t>
      </w:r>
    </w:p>
    <w:p w14:paraId="21A43BC9" w14:textId="77777777" w:rsidR="00A852B3" w:rsidRPr="00A852B3" w:rsidRDefault="00A852B3" w:rsidP="00A852B3">
      <w:pPr>
        <w:rPr>
          <w:rFonts w:ascii="Helvetica" w:hAnsi="Helvetica" w:cs="Helvetica"/>
          <w:b/>
          <w:bCs/>
          <w:color w:val="222222"/>
          <w:sz w:val="21"/>
          <w:szCs w:val="21"/>
        </w:rPr>
      </w:pPr>
      <w:r w:rsidRPr="00A852B3">
        <w:rPr>
          <w:rFonts w:ascii="Helvetica" w:hAnsi="Helvetica" w:cs="Helvetica" w:hint="eastAsia"/>
          <w:b/>
          <w:bCs/>
          <w:color w:val="222222"/>
          <w:sz w:val="21"/>
          <w:szCs w:val="21"/>
        </w:rPr>
        <w:t>кандидат</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социологических</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наук</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Бальжирова</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Туяна</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Жамсарановна</w:t>
      </w:r>
    </w:p>
    <w:p w14:paraId="34965B7F" w14:textId="77777777" w:rsidR="00A852B3" w:rsidRPr="00A852B3" w:rsidRDefault="00A852B3" w:rsidP="00A852B3">
      <w:pPr>
        <w:rPr>
          <w:rFonts w:ascii="Helvetica" w:hAnsi="Helvetica" w:cs="Helvetica"/>
          <w:b/>
          <w:bCs/>
          <w:color w:val="222222"/>
          <w:sz w:val="21"/>
          <w:szCs w:val="21"/>
        </w:rPr>
      </w:pPr>
      <w:r w:rsidRPr="00A852B3">
        <w:rPr>
          <w:rFonts w:ascii="Helvetica" w:hAnsi="Helvetica" w:cs="Helvetica" w:hint="eastAsia"/>
          <w:b/>
          <w:bCs/>
          <w:color w:val="222222"/>
          <w:sz w:val="21"/>
          <w:szCs w:val="21"/>
        </w:rPr>
        <w:t>ВВЕДЕНИЕ</w:t>
      </w:r>
      <w:r w:rsidRPr="00A852B3">
        <w:rPr>
          <w:rFonts w:ascii="Helvetica" w:hAnsi="Helvetica" w:cs="Helvetica"/>
          <w:b/>
          <w:bCs/>
          <w:color w:val="222222"/>
          <w:sz w:val="21"/>
          <w:szCs w:val="21"/>
        </w:rPr>
        <w:t>.</w:t>
      </w:r>
    </w:p>
    <w:p w14:paraId="0740E9F0" w14:textId="77777777" w:rsidR="00A852B3" w:rsidRPr="00A852B3" w:rsidRDefault="00A852B3" w:rsidP="00A852B3">
      <w:pPr>
        <w:rPr>
          <w:rFonts w:ascii="Helvetica" w:hAnsi="Helvetica" w:cs="Helvetica"/>
          <w:b/>
          <w:bCs/>
          <w:color w:val="222222"/>
          <w:sz w:val="21"/>
          <w:szCs w:val="21"/>
        </w:rPr>
      </w:pPr>
    </w:p>
    <w:p w14:paraId="605B44A6" w14:textId="77777777" w:rsidR="00A852B3" w:rsidRPr="00A852B3" w:rsidRDefault="00A852B3" w:rsidP="00A852B3">
      <w:pPr>
        <w:rPr>
          <w:rFonts w:ascii="Helvetica" w:hAnsi="Helvetica" w:cs="Helvetica"/>
          <w:b/>
          <w:bCs/>
          <w:color w:val="222222"/>
          <w:sz w:val="21"/>
          <w:szCs w:val="21"/>
        </w:rPr>
      </w:pPr>
      <w:r w:rsidRPr="00A852B3">
        <w:rPr>
          <w:rFonts w:ascii="Helvetica" w:hAnsi="Helvetica" w:cs="Helvetica" w:hint="eastAsia"/>
          <w:b/>
          <w:bCs/>
          <w:color w:val="222222"/>
          <w:sz w:val="21"/>
          <w:szCs w:val="21"/>
        </w:rPr>
        <w:t>ГЛАВА</w:t>
      </w:r>
      <w:r w:rsidRPr="00A852B3">
        <w:rPr>
          <w:rFonts w:ascii="Helvetica" w:hAnsi="Helvetica" w:cs="Helvetica"/>
          <w:b/>
          <w:bCs/>
          <w:color w:val="222222"/>
          <w:sz w:val="21"/>
          <w:szCs w:val="21"/>
        </w:rPr>
        <w:t xml:space="preserve"> 1. </w:t>
      </w:r>
      <w:r w:rsidRPr="00A852B3">
        <w:rPr>
          <w:rFonts w:ascii="Helvetica" w:hAnsi="Helvetica" w:cs="Helvetica" w:hint="eastAsia"/>
          <w:b/>
          <w:bCs/>
          <w:color w:val="222222"/>
          <w:sz w:val="21"/>
          <w:szCs w:val="21"/>
        </w:rPr>
        <w:t>Социально</w:t>
      </w:r>
      <w:r w:rsidRPr="00A852B3">
        <w:rPr>
          <w:rFonts w:ascii="Helvetica" w:hAnsi="Helvetica" w:cs="Helvetica"/>
          <w:b/>
          <w:bCs/>
          <w:color w:val="222222"/>
          <w:sz w:val="21"/>
          <w:szCs w:val="21"/>
        </w:rPr>
        <w:t>-</w:t>
      </w:r>
      <w:r w:rsidRPr="00A852B3">
        <w:rPr>
          <w:rFonts w:ascii="Helvetica" w:hAnsi="Helvetica" w:cs="Helvetica" w:hint="eastAsia"/>
          <w:b/>
          <w:bCs/>
          <w:color w:val="222222"/>
          <w:sz w:val="21"/>
          <w:szCs w:val="21"/>
        </w:rPr>
        <w:t>информационное</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взаимодействие</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в</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условиях</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новых</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информационных</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технологий</w:t>
      </w:r>
    </w:p>
    <w:p w14:paraId="28657171" w14:textId="77777777" w:rsidR="00A852B3" w:rsidRPr="00A852B3" w:rsidRDefault="00A852B3" w:rsidP="00A852B3">
      <w:pPr>
        <w:rPr>
          <w:rFonts w:ascii="Helvetica" w:hAnsi="Helvetica" w:cs="Helvetica"/>
          <w:b/>
          <w:bCs/>
          <w:color w:val="222222"/>
          <w:sz w:val="21"/>
          <w:szCs w:val="21"/>
        </w:rPr>
      </w:pPr>
    </w:p>
    <w:p w14:paraId="56BDCD6C" w14:textId="77777777" w:rsidR="00A852B3" w:rsidRPr="00A852B3" w:rsidRDefault="00A852B3" w:rsidP="00A852B3">
      <w:pPr>
        <w:rPr>
          <w:rFonts w:ascii="Helvetica" w:hAnsi="Helvetica" w:cs="Helvetica"/>
          <w:b/>
          <w:bCs/>
          <w:color w:val="222222"/>
          <w:sz w:val="21"/>
          <w:szCs w:val="21"/>
        </w:rPr>
      </w:pPr>
      <w:r w:rsidRPr="00A852B3">
        <w:rPr>
          <w:rFonts w:ascii="Helvetica" w:hAnsi="Helvetica" w:cs="Helvetica"/>
          <w:b/>
          <w:bCs/>
          <w:color w:val="222222"/>
          <w:sz w:val="21"/>
          <w:szCs w:val="21"/>
        </w:rPr>
        <w:t xml:space="preserve">1.1. </w:t>
      </w:r>
      <w:r w:rsidRPr="00A852B3">
        <w:rPr>
          <w:rFonts w:ascii="Helvetica" w:hAnsi="Helvetica" w:cs="Helvetica" w:hint="eastAsia"/>
          <w:b/>
          <w:bCs/>
          <w:color w:val="222222"/>
          <w:sz w:val="21"/>
          <w:szCs w:val="21"/>
        </w:rPr>
        <w:t>Анализ</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теоретических</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оснований</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концепции</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информационного</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общества</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изменение</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роли</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коммуникации</w:t>
      </w:r>
      <w:r w:rsidRPr="00A852B3">
        <w:rPr>
          <w:rFonts w:ascii="Helvetica" w:hAnsi="Helvetica" w:cs="Helvetica"/>
          <w:b/>
          <w:bCs/>
          <w:color w:val="222222"/>
          <w:sz w:val="21"/>
          <w:szCs w:val="21"/>
        </w:rPr>
        <w:t>.</w:t>
      </w:r>
    </w:p>
    <w:p w14:paraId="4A7E8C1D" w14:textId="77777777" w:rsidR="00A852B3" w:rsidRPr="00A852B3" w:rsidRDefault="00A852B3" w:rsidP="00A852B3">
      <w:pPr>
        <w:rPr>
          <w:rFonts w:ascii="Helvetica" w:hAnsi="Helvetica" w:cs="Helvetica"/>
          <w:b/>
          <w:bCs/>
          <w:color w:val="222222"/>
          <w:sz w:val="21"/>
          <w:szCs w:val="21"/>
        </w:rPr>
      </w:pPr>
    </w:p>
    <w:p w14:paraId="73D2133E" w14:textId="77777777" w:rsidR="00A852B3" w:rsidRPr="00A852B3" w:rsidRDefault="00A852B3" w:rsidP="00A852B3">
      <w:pPr>
        <w:rPr>
          <w:rFonts w:ascii="Helvetica" w:hAnsi="Helvetica" w:cs="Helvetica"/>
          <w:b/>
          <w:bCs/>
          <w:color w:val="222222"/>
          <w:sz w:val="21"/>
          <w:szCs w:val="21"/>
        </w:rPr>
      </w:pPr>
      <w:r w:rsidRPr="00A852B3">
        <w:rPr>
          <w:rFonts w:ascii="Helvetica" w:hAnsi="Helvetica" w:cs="Helvetica"/>
          <w:b/>
          <w:bCs/>
          <w:color w:val="222222"/>
          <w:sz w:val="21"/>
          <w:szCs w:val="21"/>
        </w:rPr>
        <w:t xml:space="preserve">1.2. </w:t>
      </w:r>
      <w:r w:rsidRPr="00A852B3">
        <w:rPr>
          <w:rFonts w:ascii="Helvetica" w:hAnsi="Helvetica" w:cs="Helvetica" w:hint="eastAsia"/>
          <w:b/>
          <w:bCs/>
          <w:color w:val="222222"/>
          <w:sz w:val="21"/>
          <w:szCs w:val="21"/>
        </w:rPr>
        <w:t>Информация</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как</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основная</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составляющая</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жизненной</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среды</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современного</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человека</w:t>
      </w:r>
      <w:r w:rsidRPr="00A852B3">
        <w:rPr>
          <w:rFonts w:ascii="Helvetica" w:hAnsi="Helvetica" w:cs="Helvetica"/>
          <w:b/>
          <w:bCs/>
          <w:color w:val="222222"/>
          <w:sz w:val="21"/>
          <w:szCs w:val="21"/>
        </w:rPr>
        <w:t>.</w:t>
      </w:r>
    </w:p>
    <w:p w14:paraId="5D392224" w14:textId="77777777" w:rsidR="00A852B3" w:rsidRPr="00A852B3" w:rsidRDefault="00A852B3" w:rsidP="00A852B3">
      <w:pPr>
        <w:rPr>
          <w:rFonts w:ascii="Helvetica" w:hAnsi="Helvetica" w:cs="Helvetica"/>
          <w:b/>
          <w:bCs/>
          <w:color w:val="222222"/>
          <w:sz w:val="21"/>
          <w:szCs w:val="21"/>
        </w:rPr>
      </w:pPr>
    </w:p>
    <w:p w14:paraId="73DF9937" w14:textId="77777777" w:rsidR="00A852B3" w:rsidRPr="00A852B3" w:rsidRDefault="00A852B3" w:rsidP="00A852B3">
      <w:pPr>
        <w:rPr>
          <w:rFonts w:ascii="Helvetica" w:hAnsi="Helvetica" w:cs="Helvetica"/>
          <w:b/>
          <w:bCs/>
          <w:color w:val="222222"/>
          <w:sz w:val="21"/>
          <w:szCs w:val="21"/>
        </w:rPr>
      </w:pPr>
      <w:r w:rsidRPr="00A852B3">
        <w:rPr>
          <w:rFonts w:ascii="Helvetica" w:hAnsi="Helvetica" w:cs="Helvetica"/>
          <w:b/>
          <w:bCs/>
          <w:color w:val="222222"/>
          <w:sz w:val="21"/>
          <w:szCs w:val="21"/>
        </w:rPr>
        <w:t xml:space="preserve">1.3. </w:t>
      </w:r>
      <w:r w:rsidRPr="00A852B3">
        <w:rPr>
          <w:rFonts w:ascii="Helvetica" w:hAnsi="Helvetica" w:cs="Helvetica" w:hint="eastAsia"/>
          <w:b/>
          <w:bCs/>
          <w:color w:val="222222"/>
          <w:sz w:val="21"/>
          <w:szCs w:val="21"/>
        </w:rPr>
        <w:t>Социальная</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роль</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сети</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Интернет</w:t>
      </w:r>
      <w:r w:rsidRPr="00A852B3">
        <w:rPr>
          <w:rFonts w:ascii="Helvetica" w:hAnsi="Helvetica" w:cs="Helvetica"/>
          <w:b/>
          <w:bCs/>
          <w:color w:val="222222"/>
          <w:sz w:val="21"/>
          <w:szCs w:val="21"/>
        </w:rPr>
        <w:t>.</w:t>
      </w:r>
    </w:p>
    <w:p w14:paraId="6405C086" w14:textId="77777777" w:rsidR="00A852B3" w:rsidRPr="00A852B3" w:rsidRDefault="00A852B3" w:rsidP="00A852B3">
      <w:pPr>
        <w:rPr>
          <w:rFonts w:ascii="Helvetica" w:hAnsi="Helvetica" w:cs="Helvetica"/>
          <w:b/>
          <w:bCs/>
          <w:color w:val="222222"/>
          <w:sz w:val="21"/>
          <w:szCs w:val="21"/>
        </w:rPr>
      </w:pPr>
    </w:p>
    <w:p w14:paraId="4BB7C419" w14:textId="77777777" w:rsidR="00A852B3" w:rsidRPr="00A852B3" w:rsidRDefault="00A852B3" w:rsidP="00A852B3">
      <w:pPr>
        <w:rPr>
          <w:rFonts w:ascii="Helvetica" w:hAnsi="Helvetica" w:cs="Helvetica"/>
          <w:b/>
          <w:bCs/>
          <w:color w:val="222222"/>
          <w:sz w:val="21"/>
          <w:szCs w:val="21"/>
        </w:rPr>
      </w:pPr>
      <w:r w:rsidRPr="00A852B3">
        <w:rPr>
          <w:rFonts w:ascii="Helvetica" w:hAnsi="Helvetica" w:cs="Helvetica" w:hint="eastAsia"/>
          <w:b/>
          <w:bCs/>
          <w:color w:val="222222"/>
          <w:sz w:val="21"/>
          <w:szCs w:val="21"/>
        </w:rPr>
        <w:t>ГЛАВА</w:t>
      </w:r>
      <w:r w:rsidRPr="00A852B3">
        <w:rPr>
          <w:rFonts w:ascii="Helvetica" w:hAnsi="Helvetica" w:cs="Helvetica"/>
          <w:b/>
          <w:bCs/>
          <w:color w:val="222222"/>
          <w:sz w:val="21"/>
          <w:szCs w:val="21"/>
        </w:rPr>
        <w:t xml:space="preserve"> 2. </w:t>
      </w:r>
      <w:r w:rsidRPr="00A852B3">
        <w:rPr>
          <w:rFonts w:ascii="Helvetica" w:hAnsi="Helvetica" w:cs="Helvetica" w:hint="eastAsia"/>
          <w:b/>
          <w:bCs/>
          <w:color w:val="222222"/>
          <w:sz w:val="21"/>
          <w:szCs w:val="21"/>
        </w:rPr>
        <w:t>Основные</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направления</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развития</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Интернета</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как</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средства</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социальной</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коммуникации</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в</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российском</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обществе</w:t>
      </w:r>
      <w:r w:rsidRPr="00A852B3">
        <w:rPr>
          <w:rFonts w:ascii="Helvetica" w:hAnsi="Helvetica" w:cs="Helvetica"/>
          <w:b/>
          <w:bCs/>
          <w:color w:val="222222"/>
          <w:sz w:val="21"/>
          <w:szCs w:val="21"/>
        </w:rPr>
        <w:t xml:space="preserve"> 1.1. </w:t>
      </w:r>
      <w:r w:rsidRPr="00A852B3">
        <w:rPr>
          <w:rFonts w:ascii="Helvetica" w:hAnsi="Helvetica" w:cs="Helvetica" w:hint="eastAsia"/>
          <w:b/>
          <w:bCs/>
          <w:color w:val="222222"/>
          <w:sz w:val="21"/>
          <w:szCs w:val="21"/>
        </w:rPr>
        <w:t>Интернет</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в</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России</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и</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мире</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анализ</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современного</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состояния</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и</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тенденции</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развития</w:t>
      </w:r>
      <w:r w:rsidRPr="00A852B3">
        <w:rPr>
          <w:rFonts w:ascii="Helvetica" w:hAnsi="Helvetica" w:cs="Helvetica"/>
          <w:b/>
          <w:bCs/>
          <w:color w:val="222222"/>
          <w:sz w:val="21"/>
          <w:szCs w:val="21"/>
        </w:rPr>
        <w:t>.</w:t>
      </w:r>
    </w:p>
    <w:p w14:paraId="63EAD0BE" w14:textId="77777777" w:rsidR="00A852B3" w:rsidRPr="00A852B3" w:rsidRDefault="00A852B3" w:rsidP="00A852B3">
      <w:pPr>
        <w:rPr>
          <w:rFonts w:ascii="Helvetica" w:hAnsi="Helvetica" w:cs="Helvetica"/>
          <w:b/>
          <w:bCs/>
          <w:color w:val="222222"/>
          <w:sz w:val="21"/>
          <w:szCs w:val="21"/>
        </w:rPr>
      </w:pPr>
    </w:p>
    <w:p w14:paraId="4256E4D0" w14:textId="77777777" w:rsidR="00A852B3" w:rsidRPr="00A852B3" w:rsidRDefault="00A852B3" w:rsidP="00A852B3">
      <w:pPr>
        <w:rPr>
          <w:rFonts w:ascii="Helvetica" w:hAnsi="Helvetica" w:cs="Helvetica"/>
          <w:b/>
          <w:bCs/>
          <w:color w:val="222222"/>
          <w:sz w:val="21"/>
          <w:szCs w:val="21"/>
        </w:rPr>
      </w:pPr>
      <w:r w:rsidRPr="00A852B3">
        <w:rPr>
          <w:rFonts w:ascii="Helvetica" w:hAnsi="Helvetica" w:cs="Helvetica"/>
          <w:b/>
          <w:bCs/>
          <w:color w:val="222222"/>
          <w:sz w:val="21"/>
          <w:szCs w:val="21"/>
        </w:rPr>
        <w:t xml:space="preserve">1.2. </w:t>
      </w:r>
      <w:r w:rsidRPr="00A852B3">
        <w:rPr>
          <w:rFonts w:ascii="Helvetica" w:hAnsi="Helvetica" w:cs="Helvetica" w:hint="eastAsia"/>
          <w:b/>
          <w:bCs/>
          <w:color w:val="222222"/>
          <w:sz w:val="21"/>
          <w:szCs w:val="21"/>
        </w:rPr>
        <w:t>Информационная</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Сеть</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в</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Республике</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Бурятия</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исследование</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динамики</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и</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перспектив</w:t>
      </w:r>
      <w:r w:rsidRPr="00A852B3">
        <w:rPr>
          <w:rFonts w:ascii="Helvetica" w:hAnsi="Helvetica" w:cs="Helvetica"/>
          <w:b/>
          <w:bCs/>
          <w:color w:val="222222"/>
          <w:sz w:val="21"/>
          <w:szCs w:val="21"/>
        </w:rPr>
        <w:t>.</w:t>
      </w:r>
    </w:p>
    <w:p w14:paraId="1A94C699" w14:textId="77777777" w:rsidR="00A852B3" w:rsidRPr="00A852B3" w:rsidRDefault="00A852B3" w:rsidP="00A852B3">
      <w:pPr>
        <w:rPr>
          <w:rFonts w:ascii="Helvetica" w:hAnsi="Helvetica" w:cs="Helvetica"/>
          <w:b/>
          <w:bCs/>
          <w:color w:val="222222"/>
          <w:sz w:val="21"/>
          <w:szCs w:val="21"/>
        </w:rPr>
      </w:pPr>
    </w:p>
    <w:p w14:paraId="4A7ADEAA" w14:textId="5893968D" w:rsidR="00967B66" w:rsidRPr="00A852B3" w:rsidRDefault="00A852B3" w:rsidP="00A852B3">
      <w:r w:rsidRPr="00A852B3">
        <w:rPr>
          <w:rFonts w:ascii="Helvetica" w:hAnsi="Helvetica" w:cs="Helvetica"/>
          <w:b/>
          <w:bCs/>
          <w:color w:val="222222"/>
          <w:sz w:val="21"/>
          <w:szCs w:val="21"/>
        </w:rPr>
        <w:t xml:space="preserve">1.3. </w:t>
      </w:r>
      <w:r w:rsidRPr="00A852B3">
        <w:rPr>
          <w:rFonts w:ascii="Helvetica" w:hAnsi="Helvetica" w:cs="Helvetica" w:hint="eastAsia"/>
          <w:b/>
          <w:bCs/>
          <w:color w:val="222222"/>
          <w:sz w:val="21"/>
          <w:szCs w:val="21"/>
        </w:rPr>
        <w:t>Влияние</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новых</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информационных</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технологий</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на</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социальные</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процессы</w:t>
      </w:r>
      <w:r w:rsidRPr="00A852B3">
        <w:rPr>
          <w:rFonts w:ascii="Helvetica" w:hAnsi="Helvetica" w:cs="Helvetica"/>
          <w:b/>
          <w:bCs/>
          <w:color w:val="222222"/>
          <w:sz w:val="21"/>
          <w:szCs w:val="21"/>
        </w:rPr>
        <w:t xml:space="preserve"> </w:t>
      </w:r>
      <w:r w:rsidRPr="00A852B3">
        <w:rPr>
          <w:rFonts w:ascii="Helvetica" w:hAnsi="Helvetica" w:cs="Helvetica" w:hint="eastAsia"/>
          <w:b/>
          <w:bCs/>
          <w:color w:val="222222"/>
          <w:sz w:val="21"/>
          <w:szCs w:val="21"/>
        </w:rPr>
        <w:t>общества</w:t>
      </w:r>
      <w:r w:rsidRPr="00A852B3">
        <w:rPr>
          <w:rFonts w:ascii="Helvetica" w:hAnsi="Helvetica" w:cs="Helvetica"/>
          <w:b/>
          <w:bCs/>
          <w:color w:val="222222"/>
          <w:sz w:val="21"/>
          <w:szCs w:val="21"/>
        </w:rPr>
        <w:t>.</w:t>
      </w:r>
    </w:p>
    <w:sectPr w:rsidR="00967B66" w:rsidRPr="00A852B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896BE" w14:textId="77777777" w:rsidR="00695912" w:rsidRDefault="00695912">
      <w:pPr>
        <w:spacing w:after="0" w:line="240" w:lineRule="auto"/>
      </w:pPr>
      <w:r>
        <w:separator/>
      </w:r>
    </w:p>
  </w:endnote>
  <w:endnote w:type="continuationSeparator" w:id="0">
    <w:p w14:paraId="63621413" w14:textId="77777777" w:rsidR="00695912" w:rsidRDefault="00695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404C1" w14:textId="77777777" w:rsidR="00695912" w:rsidRDefault="00695912"/>
    <w:p w14:paraId="19A745A5" w14:textId="77777777" w:rsidR="00695912" w:rsidRDefault="00695912"/>
    <w:p w14:paraId="41278323" w14:textId="77777777" w:rsidR="00695912" w:rsidRDefault="00695912"/>
    <w:p w14:paraId="23DEB866" w14:textId="77777777" w:rsidR="00695912" w:rsidRDefault="00695912"/>
    <w:p w14:paraId="3254DD00" w14:textId="77777777" w:rsidR="00695912" w:rsidRDefault="00695912"/>
    <w:p w14:paraId="7CAF0876" w14:textId="77777777" w:rsidR="00695912" w:rsidRDefault="00695912"/>
    <w:p w14:paraId="61E4914C" w14:textId="77777777" w:rsidR="00695912" w:rsidRDefault="0069591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B53228" wp14:editId="6952137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80CDA" w14:textId="77777777" w:rsidR="00695912" w:rsidRDefault="006959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B5322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1680CDA" w14:textId="77777777" w:rsidR="00695912" w:rsidRDefault="006959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A70952" w14:textId="77777777" w:rsidR="00695912" w:rsidRDefault="00695912"/>
    <w:p w14:paraId="5B1D5A2A" w14:textId="77777777" w:rsidR="00695912" w:rsidRDefault="00695912"/>
    <w:p w14:paraId="1018F320" w14:textId="77777777" w:rsidR="00695912" w:rsidRDefault="0069591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CC12AB3" wp14:editId="698FDB8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7DEAF" w14:textId="77777777" w:rsidR="00695912" w:rsidRDefault="00695912"/>
                          <w:p w14:paraId="64A6D50F" w14:textId="77777777" w:rsidR="00695912" w:rsidRDefault="006959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C12AB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77DEAF" w14:textId="77777777" w:rsidR="00695912" w:rsidRDefault="00695912"/>
                    <w:p w14:paraId="64A6D50F" w14:textId="77777777" w:rsidR="00695912" w:rsidRDefault="006959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33BB63" w14:textId="77777777" w:rsidR="00695912" w:rsidRDefault="00695912"/>
    <w:p w14:paraId="63A8979C" w14:textId="77777777" w:rsidR="00695912" w:rsidRDefault="00695912">
      <w:pPr>
        <w:rPr>
          <w:sz w:val="2"/>
          <w:szCs w:val="2"/>
        </w:rPr>
      </w:pPr>
    </w:p>
    <w:p w14:paraId="55CD22EC" w14:textId="77777777" w:rsidR="00695912" w:rsidRDefault="00695912"/>
    <w:p w14:paraId="39C19D1D" w14:textId="77777777" w:rsidR="00695912" w:rsidRDefault="00695912">
      <w:pPr>
        <w:spacing w:after="0" w:line="240" w:lineRule="auto"/>
      </w:pPr>
    </w:p>
  </w:footnote>
  <w:footnote w:type="continuationSeparator" w:id="0">
    <w:p w14:paraId="65DC4763" w14:textId="77777777" w:rsidR="00695912" w:rsidRDefault="00695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12"/>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56097</TotalTime>
  <Pages>2</Pages>
  <Words>324</Words>
  <Characters>1848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2453</cp:revision>
  <cp:lastPrinted>2009-02-06T05:36:00Z</cp:lastPrinted>
  <dcterms:created xsi:type="dcterms:W3CDTF">2025-11-25T20:19:00Z</dcterms:created>
  <dcterms:modified xsi:type="dcterms:W3CDTF">2026-01-29T17:10:00Z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