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624B" w14:textId="20FDCDBF" w:rsidR="001D1AF1" w:rsidRDefault="00832B5B" w:rsidP="00832B5B">
      <w:r w:rsidRPr="00832B5B">
        <w:rPr>
          <w:rFonts w:hint="eastAsia"/>
        </w:rPr>
        <w:t>Любинецкий</w:t>
      </w:r>
      <w:r w:rsidRPr="00832B5B">
        <w:t xml:space="preserve"> </w:t>
      </w:r>
      <w:r w:rsidRPr="00832B5B">
        <w:rPr>
          <w:rFonts w:hint="eastAsia"/>
        </w:rPr>
        <w:t>Александр</w:t>
      </w:r>
      <w:r w:rsidRPr="00832B5B">
        <w:t xml:space="preserve"> </w:t>
      </w:r>
      <w:r w:rsidRPr="00832B5B">
        <w:rPr>
          <w:rFonts w:hint="eastAsia"/>
        </w:rPr>
        <w:t>Николаевич</w:t>
      </w:r>
      <w:r>
        <w:t xml:space="preserve"> </w:t>
      </w:r>
      <w:r w:rsidRPr="00832B5B">
        <w:rPr>
          <w:rFonts w:hint="eastAsia"/>
        </w:rPr>
        <w:t>Правовое</w:t>
      </w:r>
      <w:r w:rsidRPr="00832B5B">
        <w:t xml:space="preserve"> </w:t>
      </w:r>
      <w:r w:rsidRPr="00832B5B">
        <w:rPr>
          <w:rFonts w:hint="eastAsia"/>
        </w:rPr>
        <w:t>регулирование</w:t>
      </w:r>
      <w:r w:rsidRPr="00832B5B">
        <w:t xml:space="preserve"> </w:t>
      </w:r>
      <w:r w:rsidRPr="00832B5B">
        <w:rPr>
          <w:rFonts w:hint="eastAsia"/>
        </w:rPr>
        <w:t>эксплуатации</w:t>
      </w:r>
      <w:r w:rsidRPr="00832B5B">
        <w:t xml:space="preserve"> </w:t>
      </w:r>
      <w:r w:rsidRPr="00832B5B">
        <w:rPr>
          <w:rFonts w:hint="eastAsia"/>
        </w:rPr>
        <w:t>морских</w:t>
      </w:r>
      <w:r w:rsidRPr="00832B5B">
        <w:t xml:space="preserve"> </w:t>
      </w:r>
      <w:r w:rsidRPr="00832B5B">
        <w:rPr>
          <w:rFonts w:hint="eastAsia"/>
        </w:rPr>
        <w:t>торговых</w:t>
      </w:r>
      <w:r w:rsidRPr="00832B5B">
        <w:t xml:space="preserve"> </w:t>
      </w:r>
      <w:r w:rsidRPr="00832B5B">
        <w:rPr>
          <w:rFonts w:hint="eastAsia"/>
        </w:rPr>
        <w:t>портов</w:t>
      </w:r>
      <w:r w:rsidRPr="00832B5B">
        <w:t xml:space="preserve"> </w:t>
      </w:r>
      <w:r w:rsidRPr="00832B5B">
        <w:rPr>
          <w:rFonts w:hint="eastAsia"/>
        </w:rPr>
        <w:t>в</w:t>
      </w:r>
      <w:r w:rsidRPr="00832B5B">
        <w:t xml:space="preserve"> </w:t>
      </w:r>
      <w:r w:rsidRPr="00832B5B">
        <w:rPr>
          <w:rFonts w:hint="eastAsia"/>
        </w:rPr>
        <w:t>СССР</w:t>
      </w:r>
      <w:r w:rsidRPr="00832B5B">
        <w:t xml:space="preserve"> </w:t>
      </w:r>
      <w:r w:rsidRPr="00832B5B">
        <w:rPr>
          <w:rFonts w:hint="eastAsia"/>
        </w:rPr>
        <w:t>в</w:t>
      </w:r>
      <w:r w:rsidRPr="00832B5B">
        <w:t xml:space="preserve"> 1920-1930 </w:t>
      </w:r>
      <w:r w:rsidRPr="00832B5B">
        <w:rPr>
          <w:rFonts w:hint="eastAsia"/>
        </w:rPr>
        <w:t>гг</w:t>
      </w:r>
      <w:r w:rsidRPr="00832B5B">
        <w:t>. (</w:t>
      </w:r>
      <w:r w:rsidRPr="00832B5B">
        <w:rPr>
          <w:rFonts w:hint="eastAsia"/>
        </w:rPr>
        <w:t>историко</w:t>
      </w:r>
      <w:r w:rsidRPr="00832B5B">
        <w:t>-</w:t>
      </w:r>
      <w:r w:rsidRPr="00832B5B">
        <w:rPr>
          <w:rFonts w:hint="eastAsia"/>
        </w:rPr>
        <w:t>правовое</w:t>
      </w:r>
      <w:r w:rsidRPr="00832B5B">
        <w:t xml:space="preserve"> </w:t>
      </w:r>
      <w:r w:rsidRPr="00832B5B">
        <w:rPr>
          <w:rFonts w:hint="eastAsia"/>
        </w:rPr>
        <w:t>исследование</w:t>
      </w:r>
      <w:r w:rsidRPr="00832B5B">
        <w:t>)</w:t>
      </w:r>
    </w:p>
    <w:p w14:paraId="5978508F" w14:textId="77777777" w:rsidR="00832B5B" w:rsidRDefault="00832B5B" w:rsidP="00832B5B">
      <w:r>
        <w:rPr>
          <w:rFonts w:hint="eastAsia"/>
        </w:rPr>
        <w:t>ОГЛАВЛЕНИЕ</w:t>
      </w:r>
      <w:r>
        <w:t xml:space="preserve"> </w:t>
      </w:r>
      <w:r>
        <w:rPr>
          <w:rFonts w:hint="eastAsia"/>
        </w:rPr>
        <w:t>ДИССЕРТАЦИИ</w:t>
      </w:r>
    </w:p>
    <w:p w14:paraId="77B76306" w14:textId="77777777" w:rsidR="00832B5B" w:rsidRDefault="00832B5B" w:rsidP="00832B5B">
      <w:r>
        <w:rPr>
          <w:rFonts w:hint="eastAsia"/>
        </w:rPr>
        <w:t>кандидат</w:t>
      </w:r>
      <w:r>
        <w:t xml:space="preserve"> </w:t>
      </w:r>
      <w:r>
        <w:rPr>
          <w:rFonts w:hint="eastAsia"/>
        </w:rPr>
        <w:t>наук</w:t>
      </w:r>
      <w:r>
        <w:t xml:space="preserve"> </w:t>
      </w:r>
      <w:r>
        <w:rPr>
          <w:rFonts w:hint="eastAsia"/>
        </w:rPr>
        <w:t>Любинецкий</w:t>
      </w:r>
      <w:r>
        <w:t xml:space="preserve"> </w:t>
      </w:r>
      <w:r>
        <w:rPr>
          <w:rFonts w:hint="eastAsia"/>
        </w:rPr>
        <w:t>Александр</w:t>
      </w:r>
      <w:r>
        <w:t xml:space="preserve"> </w:t>
      </w:r>
      <w:r>
        <w:rPr>
          <w:rFonts w:hint="eastAsia"/>
        </w:rPr>
        <w:t>Николаевич</w:t>
      </w:r>
    </w:p>
    <w:p w14:paraId="515EDEA8" w14:textId="77777777" w:rsidR="00832B5B" w:rsidRDefault="00832B5B" w:rsidP="00832B5B">
      <w:r>
        <w:rPr>
          <w:rFonts w:hint="eastAsia"/>
        </w:rPr>
        <w:t>ОГЛАВЛЕНИЕ</w:t>
      </w:r>
    </w:p>
    <w:p w14:paraId="3F90A813" w14:textId="77777777" w:rsidR="00832B5B" w:rsidRDefault="00832B5B" w:rsidP="00832B5B"/>
    <w:p w14:paraId="2B8CC0F6" w14:textId="77777777" w:rsidR="00832B5B" w:rsidRDefault="00832B5B" w:rsidP="00832B5B">
      <w:r>
        <w:rPr>
          <w:rFonts w:hint="eastAsia"/>
        </w:rPr>
        <w:t>ВВЕДЕНИЕ</w:t>
      </w:r>
    </w:p>
    <w:p w14:paraId="51D371F6" w14:textId="77777777" w:rsidR="00832B5B" w:rsidRDefault="00832B5B" w:rsidP="00832B5B"/>
    <w:p w14:paraId="37C7C6FB" w14:textId="77777777" w:rsidR="00832B5B" w:rsidRDefault="00832B5B" w:rsidP="00832B5B">
      <w:r>
        <w:rPr>
          <w:rFonts w:hint="eastAsia"/>
        </w:rPr>
        <w:t>г</w:t>
      </w:r>
      <w:r>
        <w:t xml:space="preserve"> </w:t>
      </w:r>
      <w:r>
        <w:rPr>
          <w:rFonts w:hint="eastAsia"/>
        </w:rPr>
        <w:t>т</w:t>
      </w:r>
      <w:r>
        <w:t xml:space="preserve"> </w:t>
      </w:r>
      <w:r>
        <w:rPr>
          <w:rFonts w:hint="eastAsia"/>
        </w:rPr>
        <w:t>ФОРМИРОВАНИЕ</w:t>
      </w:r>
      <w:r>
        <w:t xml:space="preserve"> </w:t>
      </w:r>
      <w:r>
        <w:rPr>
          <w:rFonts w:hint="eastAsia"/>
        </w:rPr>
        <w:t>НОРМ</w:t>
      </w:r>
      <w:r>
        <w:t xml:space="preserve"> </w:t>
      </w:r>
      <w:r>
        <w:rPr>
          <w:rFonts w:hint="eastAsia"/>
        </w:rPr>
        <w:t>ПРАВА</w:t>
      </w:r>
      <w:r>
        <w:t xml:space="preserve">, </w:t>
      </w:r>
      <w:r>
        <w:rPr>
          <w:rFonts w:hint="eastAsia"/>
        </w:rPr>
        <w:t>лава</w:t>
      </w:r>
      <w:r>
        <w:t xml:space="preserve"> ' </w:t>
      </w:r>
      <w:r>
        <w:rPr>
          <w:rFonts w:hint="eastAsia"/>
        </w:rPr>
        <w:t>РЕГУЛИРУЮЩИХ</w:t>
      </w:r>
      <w:r>
        <w:t xml:space="preserve"> </w:t>
      </w:r>
      <w:r>
        <w:rPr>
          <w:rFonts w:hint="eastAsia"/>
        </w:rPr>
        <w:t>ЭКСПЛУАТАЦИЮ</w:t>
      </w:r>
    </w:p>
    <w:p w14:paraId="06295225" w14:textId="77777777" w:rsidR="00832B5B" w:rsidRDefault="00832B5B" w:rsidP="00832B5B"/>
    <w:p w14:paraId="7A410970" w14:textId="77777777" w:rsidR="00832B5B" w:rsidRDefault="00832B5B" w:rsidP="00832B5B">
      <w:r>
        <w:rPr>
          <w:rFonts w:hint="eastAsia"/>
        </w:rPr>
        <w:t>ПОРТОВОЙ</w:t>
      </w:r>
      <w:r>
        <w:t xml:space="preserve"> </w:t>
      </w:r>
      <w:r>
        <w:rPr>
          <w:rFonts w:hint="eastAsia"/>
        </w:rPr>
        <w:t>ТЕРРИТОРИИ</w:t>
      </w:r>
      <w:r>
        <w:t xml:space="preserve"> </w:t>
      </w:r>
      <w:r>
        <w:rPr>
          <w:rFonts w:hint="eastAsia"/>
        </w:rPr>
        <w:t>И</w:t>
      </w:r>
      <w:r>
        <w:t xml:space="preserve"> </w:t>
      </w:r>
      <w:r>
        <w:rPr>
          <w:rFonts w:hint="eastAsia"/>
        </w:rPr>
        <w:t>ИМУЩЕСТВА</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w:t>
      </w:r>
      <w:r>
        <w:t>1</w:t>
      </w:r>
      <w:r>
        <w:rPr>
          <w:rFonts w:hint="eastAsia"/>
        </w:rPr>
        <w:t>Х</w:t>
      </w:r>
      <w:r>
        <w:t>-</w:t>
      </w:r>
      <w:r>
        <w:rPr>
          <w:rFonts w:hint="eastAsia"/>
        </w:rPr>
        <w:t>НАЧАЛЕ</w:t>
      </w:r>
      <w:r>
        <w:t xml:space="preserve"> </w:t>
      </w:r>
      <w:r>
        <w:rPr>
          <w:rFonts w:hint="eastAsia"/>
        </w:rPr>
        <w:t>ХХ</w:t>
      </w:r>
      <w:r>
        <w:t xml:space="preserve"> </w:t>
      </w:r>
      <w:r>
        <w:rPr>
          <w:rFonts w:hint="eastAsia"/>
        </w:rPr>
        <w:t>ВВ</w:t>
      </w:r>
      <w:r>
        <w:t>.</w:t>
      </w:r>
    </w:p>
    <w:p w14:paraId="2C141024" w14:textId="77777777" w:rsidR="00832B5B" w:rsidRDefault="00832B5B" w:rsidP="00832B5B"/>
    <w:p w14:paraId="18BBF1B3" w14:textId="77777777" w:rsidR="00832B5B" w:rsidRDefault="00832B5B" w:rsidP="00832B5B">
      <w:r>
        <w:rPr>
          <w:rFonts w:hint="eastAsia"/>
        </w:rPr>
        <w:t>§</w:t>
      </w:r>
      <w:r>
        <w:t xml:space="preserve"> 1. </w:t>
      </w:r>
      <w:r>
        <w:rPr>
          <w:rFonts w:hint="eastAsia"/>
        </w:rPr>
        <w:t>Регулирование</w:t>
      </w:r>
      <w:r>
        <w:t xml:space="preserve"> </w:t>
      </w:r>
      <w:r>
        <w:rPr>
          <w:rFonts w:hint="eastAsia"/>
        </w:rPr>
        <w:t>использования</w:t>
      </w:r>
      <w:r>
        <w:t xml:space="preserve"> </w:t>
      </w:r>
      <w:r>
        <w:rPr>
          <w:rFonts w:hint="eastAsia"/>
        </w:rPr>
        <w:t>земель</w:t>
      </w:r>
      <w:r>
        <w:t xml:space="preserve">, </w:t>
      </w:r>
      <w:r>
        <w:rPr>
          <w:rFonts w:hint="eastAsia"/>
        </w:rPr>
        <w:t>занятых</w:t>
      </w:r>
      <w:r>
        <w:t xml:space="preserve"> </w:t>
      </w:r>
      <w:r>
        <w:rPr>
          <w:rFonts w:hint="eastAsia"/>
        </w:rPr>
        <w:t>морскими</w:t>
      </w:r>
      <w:r>
        <w:t xml:space="preserve"> </w:t>
      </w:r>
      <w:r>
        <w:rPr>
          <w:rFonts w:hint="eastAsia"/>
        </w:rPr>
        <w:t>торговыми</w:t>
      </w:r>
      <w:r>
        <w:t xml:space="preserve"> </w:t>
      </w:r>
      <w:r>
        <w:rPr>
          <w:rFonts w:hint="eastAsia"/>
        </w:rPr>
        <w:t>портами</w:t>
      </w:r>
      <w:r>
        <w:t xml:space="preserve"> </w:t>
      </w:r>
      <w:r>
        <w:rPr>
          <w:rFonts w:hint="eastAsia"/>
        </w:rPr>
        <w:t>в</w:t>
      </w:r>
      <w:r>
        <w:t xml:space="preserve"> </w:t>
      </w:r>
      <w:r>
        <w:rPr>
          <w:rFonts w:hint="eastAsia"/>
        </w:rPr>
        <w:t>досоветский</w:t>
      </w:r>
      <w:r>
        <w:t xml:space="preserve"> </w:t>
      </w:r>
      <w:r>
        <w:rPr>
          <w:rFonts w:hint="eastAsia"/>
        </w:rPr>
        <w:t>период</w:t>
      </w:r>
    </w:p>
    <w:p w14:paraId="7D34117A" w14:textId="77777777" w:rsidR="00832B5B" w:rsidRDefault="00832B5B" w:rsidP="00832B5B"/>
    <w:p w14:paraId="518F7107" w14:textId="77777777" w:rsidR="00832B5B" w:rsidRDefault="00832B5B" w:rsidP="00832B5B">
      <w:r>
        <w:rPr>
          <w:rFonts w:hint="eastAsia"/>
        </w:rPr>
        <w:t>§</w:t>
      </w:r>
      <w:r>
        <w:t xml:space="preserve"> 2. </w:t>
      </w:r>
      <w:r>
        <w:rPr>
          <w:rFonts w:hint="eastAsia"/>
        </w:rPr>
        <w:t>Становление</w:t>
      </w:r>
      <w:r>
        <w:t xml:space="preserve"> </w:t>
      </w:r>
      <w:r>
        <w:rPr>
          <w:rFonts w:hint="eastAsia"/>
        </w:rPr>
        <w:t>советского</w:t>
      </w:r>
      <w:r>
        <w:t xml:space="preserve"> </w:t>
      </w:r>
      <w:r>
        <w:rPr>
          <w:rFonts w:hint="eastAsia"/>
        </w:rPr>
        <w:t>законодательства</w:t>
      </w:r>
    </w:p>
    <w:p w14:paraId="06EFEF31" w14:textId="77777777" w:rsidR="00832B5B" w:rsidRDefault="00832B5B" w:rsidP="00832B5B"/>
    <w:p w14:paraId="3DB7CF84" w14:textId="77777777" w:rsidR="00832B5B" w:rsidRDefault="00832B5B" w:rsidP="00832B5B">
      <w:r>
        <w:rPr>
          <w:rFonts w:hint="eastAsia"/>
        </w:rPr>
        <w:t>по</w:t>
      </w:r>
      <w:r>
        <w:t xml:space="preserve"> </w:t>
      </w:r>
      <w:r>
        <w:rPr>
          <w:rFonts w:hint="eastAsia"/>
        </w:rPr>
        <w:t>эксплуатации</w:t>
      </w:r>
      <w:r>
        <w:t xml:space="preserve"> </w:t>
      </w:r>
      <w:r>
        <w:rPr>
          <w:rFonts w:hint="eastAsia"/>
        </w:rPr>
        <w:t>торговых</w:t>
      </w:r>
      <w:r>
        <w:t xml:space="preserve"> </w:t>
      </w:r>
      <w:r>
        <w:rPr>
          <w:rFonts w:hint="eastAsia"/>
        </w:rPr>
        <w:t>портов</w:t>
      </w:r>
      <w:r>
        <w:t xml:space="preserve"> </w:t>
      </w:r>
      <w:r>
        <w:rPr>
          <w:rFonts w:hint="eastAsia"/>
        </w:rPr>
        <w:t>в</w:t>
      </w:r>
      <w:r>
        <w:t xml:space="preserve"> 1917-1923 </w:t>
      </w:r>
      <w:r>
        <w:rPr>
          <w:rFonts w:hint="eastAsia"/>
        </w:rPr>
        <w:t>гг</w:t>
      </w:r>
      <w:r>
        <w:t>.</w:t>
      </w:r>
    </w:p>
    <w:p w14:paraId="4FA0D4F1" w14:textId="77777777" w:rsidR="00832B5B" w:rsidRDefault="00832B5B" w:rsidP="00832B5B"/>
    <w:p w14:paraId="68160128" w14:textId="77777777" w:rsidR="00832B5B" w:rsidRDefault="00832B5B" w:rsidP="00832B5B">
      <w:r>
        <w:rPr>
          <w:rFonts w:hint="eastAsia"/>
        </w:rPr>
        <w:t>§</w:t>
      </w:r>
      <w:r>
        <w:t xml:space="preserve"> 3. </w:t>
      </w:r>
      <w:r>
        <w:rPr>
          <w:rFonts w:hint="eastAsia"/>
        </w:rPr>
        <w:t>Установление</w:t>
      </w:r>
      <w:r>
        <w:t xml:space="preserve"> </w:t>
      </w:r>
      <w:r>
        <w:rPr>
          <w:rFonts w:hint="eastAsia"/>
        </w:rPr>
        <w:t>границ</w:t>
      </w:r>
      <w:r>
        <w:t xml:space="preserve"> </w:t>
      </w:r>
      <w:r>
        <w:rPr>
          <w:rFonts w:hint="eastAsia"/>
        </w:rPr>
        <w:t>морских</w:t>
      </w:r>
      <w:r>
        <w:t xml:space="preserve"> </w:t>
      </w:r>
      <w:r>
        <w:rPr>
          <w:rFonts w:hint="eastAsia"/>
        </w:rPr>
        <w:t>торговых</w:t>
      </w:r>
      <w:r>
        <w:t xml:space="preserve"> </w:t>
      </w:r>
      <w:r>
        <w:rPr>
          <w:rFonts w:hint="eastAsia"/>
        </w:rPr>
        <w:t>портов</w:t>
      </w:r>
      <w:r>
        <w:t xml:space="preserve"> </w:t>
      </w:r>
      <w:r>
        <w:rPr>
          <w:rFonts w:hint="eastAsia"/>
        </w:rPr>
        <w:t>в</w:t>
      </w:r>
      <w:r>
        <w:t xml:space="preserve"> 1920-</w:t>
      </w:r>
      <w:r>
        <w:rPr>
          <w:rFonts w:hint="eastAsia"/>
        </w:rPr>
        <w:t>х</w:t>
      </w:r>
      <w:r>
        <w:t xml:space="preserve"> </w:t>
      </w:r>
      <w:r>
        <w:rPr>
          <w:rFonts w:hint="eastAsia"/>
        </w:rPr>
        <w:t>гг</w:t>
      </w:r>
      <w:r>
        <w:t>.</w:t>
      </w:r>
    </w:p>
    <w:p w14:paraId="2F37530B" w14:textId="77777777" w:rsidR="00832B5B" w:rsidRDefault="00832B5B" w:rsidP="00832B5B"/>
    <w:p w14:paraId="78799BF8" w14:textId="77777777" w:rsidR="00832B5B" w:rsidRDefault="00832B5B" w:rsidP="00832B5B">
      <w:r>
        <w:rPr>
          <w:rFonts w:hint="eastAsia"/>
        </w:rPr>
        <w:t>Глава</w:t>
      </w:r>
      <w:r>
        <w:t xml:space="preserve"> II. </w:t>
      </w:r>
      <w:r>
        <w:rPr>
          <w:rFonts w:hint="eastAsia"/>
        </w:rPr>
        <w:t>РАЗВИТИЕ</w:t>
      </w:r>
      <w:r>
        <w:t xml:space="preserve"> </w:t>
      </w:r>
      <w:r>
        <w:rPr>
          <w:rFonts w:hint="eastAsia"/>
        </w:rPr>
        <w:t>СОВЕТСКИХ</w:t>
      </w:r>
      <w:r>
        <w:t xml:space="preserve"> </w:t>
      </w:r>
      <w:r>
        <w:rPr>
          <w:rFonts w:hint="eastAsia"/>
        </w:rPr>
        <w:t>НОРМ</w:t>
      </w:r>
      <w:r>
        <w:t xml:space="preserve"> </w:t>
      </w:r>
      <w:r>
        <w:rPr>
          <w:rFonts w:hint="eastAsia"/>
        </w:rPr>
        <w:t>ПРАВА</w:t>
      </w:r>
      <w:r>
        <w:t xml:space="preserve">, </w:t>
      </w:r>
      <w:r>
        <w:rPr>
          <w:rFonts w:hint="eastAsia"/>
        </w:rPr>
        <w:t>РЕГУЛИРУЮЩИХ</w:t>
      </w:r>
      <w:r>
        <w:t xml:space="preserve"> </w:t>
      </w:r>
      <w:r>
        <w:rPr>
          <w:rFonts w:hint="eastAsia"/>
        </w:rPr>
        <w:t>ЭКСПЛУАТАЦИЮ</w:t>
      </w:r>
      <w:r>
        <w:t xml:space="preserve"> </w:t>
      </w:r>
      <w:r>
        <w:rPr>
          <w:rFonts w:hint="eastAsia"/>
        </w:rPr>
        <w:t>ТЕРРИТОРИИ</w:t>
      </w:r>
      <w:r>
        <w:t xml:space="preserve"> </w:t>
      </w:r>
      <w:r>
        <w:rPr>
          <w:rFonts w:hint="eastAsia"/>
        </w:rPr>
        <w:t>И</w:t>
      </w:r>
      <w:r>
        <w:t xml:space="preserve"> </w:t>
      </w:r>
      <w:r>
        <w:rPr>
          <w:rFonts w:hint="eastAsia"/>
        </w:rPr>
        <w:t>ИМУЩЕСТВА</w:t>
      </w:r>
      <w:r>
        <w:t xml:space="preserve"> </w:t>
      </w:r>
      <w:r>
        <w:rPr>
          <w:rFonts w:hint="eastAsia"/>
        </w:rPr>
        <w:t>ТОРГОВЫХ</w:t>
      </w:r>
      <w:r>
        <w:t xml:space="preserve"> </w:t>
      </w:r>
      <w:r>
        <w:rPr>
          <w:rFonts w:hint="eastAsia"/>
        </w:rPr>
        <w:t>ПОРТОВ</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1920-</w:t>
      </w:r>
      <w:r>
        <w:rPr>
          <w:rFonts w:hint="eastAsia"/>
        </w:rPr>
        <w:t>Х</w:t>
      </w:r>
      <w:r>
        <w:t xml:space="preserve"> - </w:t>
      </w:r>
      <w:r>
        <w:rPr>
          <w:rFonts w:hint="eastAsia"/>
        </w:rPr>
        <w:t>В</w:t>
      </w:r>
      <w:r>
        <w:t xml:space="preserve"> 1930-</w:t>
      </w:r>
      <w:r>
        <w:rPr>
          <w:rFonts w:hint="eastAsia"/>
        </w:rPr>
        <w:t>Е</w:t>
      </w:r>
      <w:r>
        <w:t xml:space="preserve"> </w:t>
      </w:r>
      <w:r>
        <w:rPr>
          <w:rFonts w:hint="eastAsia"/>
        </w:rPr>
        <w:t>ГГ</w:t>
      </w:r>
      <w:r>
        <w:t>.</w:t>
      </w:r>
    </w:p>
    <w:p w14:paraId="6C61642A" w14:textId="77777777" w:rsidR="00832B5B" w:rsidRDefault="00832B5B" w:rsidP="00832B5B"/>
    <w:p w14:paraId="6F4C8ED3" w14:textId="77777777" w:rsidR="00832B5B" w:rsidRDefault="00832B5B" w:rsidP="00832B5B">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вопросов</w:t>
      </w:r>
      <w:r>
        <w:t xml:space="preserve"> </w:t>
      </w:r>
      <w:r>
        <w:rPr>
          <w:rFonts w:hint="eastAsia"/>
        </w:rPr>
        <w:t>аренды</w:t>
      </w:r>
      <w:r>
        <w:t xml:space="preserve"> </w:t>
      </w:r>
      <w:r>
        <w:rPr>
          <w:rFonts w:hint="eastAsia"/>
        </w:rPr>
        <w:t>и</w:t>
      </w:r>
      <w:r>
        <w:t xml:space="preserve"> </w:t>
      </w:r>
      <w:r>
        <w:rPr>
          <w:rFonts w:hint="eastAsia"/>
        </w:rPr>
        <w:t>эксплуатации</w:t>
      </w:r>
      <w:r>
        <w:t xml:space="preserve"> </w:t>
      </w:r>
      <w:r>
        <w:rPr>
          <w:rFonts w:hint="eastAsia"/>
        </w:rPr>
        <w:t>территорий</w:t>
      </w:r>
      <w:r>
        <w:t xml:space="preserve"> </w:t>
      </w:r>
      <w:r>
        <w:rPr>
          <w:rFonts w:hint="eastAsia"/>
        </w:rPr>
        <w:t>морских</w:t>
      </w:r>
      <w:r>
        <w:t xml:space="preserve"> </w:t>
      </w:r>
      <w:r>
        <w:rPr>
          <w:rFonts w:hint="eastAsia"/>
        </w:rPr>
        <w:t>портов</w:t>
      </w:r>
      <w:r>
        <w:t xml:space="preserve"> </w:t>
      </w:r>
      <w:r>
        <w:rPr>
          <w:rFonts w:hint="eastAsia"/>
        </w:rPr>
        <w:t>в</w:t>
      </w:r>
      <w:r>
        <w:t xml:space="preserve"> </w:t>
      </w:r>
      <w:r>
        <w:rPr>
          <w:rFonts w:hint="eastAsia"/>
        </w:rPr>
        <w:t>СССР</w:t>
      </w:r>
    </w:p>
    <w:p w14:paraId="67102052" w14:textId="77777777" w:rsidR="00832B5B" w:rsidRDefault="00832B5B" w:rsidP="00832B5B"/>
    <w:p w14:paraId="70B4EABD" w14:textId="77777777" w:rsidR="00832B5B" w:rsidRDefault="00832B5B" w:rsidP="00832B5B">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и</w:t>
      </w:r>
      <w:r>
        <w:t xml:space="preserve"> </w:t>
      </w:r>
      <w:r>
        <w:rPr>
          <w:rFonts w:hint="eastAsia"/>
        </w:rPr>
        <w:t>правила</w:t>
      </w:r>
      <w:r>
        <w:t xml:space="preserve"> </w:t>
      </w:r>
      <w:r>
        <w:rPr>
          <w:rFonts w:hint="eastAsia"/>
        </w:rPr>
        <w:t>эксплуатации</w:t>
      </w:r>
      <w:r>
        <w:t xml:space="preserve"> </w:t>
      </w:r>
      <w:r>
        <w:rPr>
          <w:rFonts w:hint="eastAsia"/>
        </w:rPr>
        <w:t>территорий</w:t>
      </w:r>
      <w:r>
        <w:t xml:space="preserve"> </w:t>
      </w:r>
      <w:r>
        <w:rPr>
          <w:rFonts w:hint="eastAsia"/>
        </w:rPr>
        <w:t>морских</w:t>
      </w:r>
      <w:r>
        <w:t xml:space="preserve"> </w:t>
      </w:r>
      <w:r>
        <w:rPr>
          <w:rFonts w:hint="eastAsia"/>
        </w:rPr>
        <w:t>торговых</w:t>
      </w:r>
      <w:r>
        <w:t xml:space="preserve"> </w:t>
      </w:r>
      <w:r>
        <w:rPr>
          <w:rFonts w:hint="eastAsia"/>
        </w:rPr>
        <w:t>портов</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1920-</w:t>
      </w:r>
      <w:r>
        <w:rPr>
          <w:rFonts w:hint="eastAsia"/>
        </w:rPr>
        <w:t>х</w:t>
      </w:r>
      <w:r>
        <w:t xml:space="preserve"> - </w:t>
      </w:r>
      <w:r>
        <w:rPr>
          <w:rFonts w:hint="eastAsia"/>
        </w:rPr>
        <w:t>в</w:t>
      </w:r>
      <w:r>
        <w:t xml:space="preserve"> 1930-</w:t>
      </w:r>
      <w:r>
        <w:rPr>
          <w:rFonts w:hint="eastAsia"/>
        </w:rPr>
        <w:t>е</w:t>
      </w:r>
      <w:r>
        <w:t xml:space="preserve"> </w:t>
      </w:r>
      <w:r>
        <w:rPr>
          <w:rFonts w:hint="eastAsia"/>
        </w:rPr>
        <w:t>гг</w:t>
      </w:r>
      <w:r>
        <w:t>.</w:t>
      </w:r>
    </w:p>
    <w:p w14:paraId="679E45A6" w14:textId="77777777" w:rsidR="00832B5B" w:rsidRDefault="00832B5B" w:rsidP="00832B5B"/>
    <w:p w14:paraId="3DE2EE36" w14:textId="77777777" w:rsidR="00832B5B" w:rsidRDefault="00832B5B" w:rsidP="00832B5B">
      <w:r>
        <w:rPr>
          <w:rFonts w:hint="eastAsia"/>
        </w:rPr>
        <w:t>§</w:t>
      </w:r>
      <w:r>
        <w:t xml:space="preserve"> 3. </w:t>
      </w:r>
      <w:r>
        <w:rPr>
          <w:rFonts w:hint="eastAsia"/>
        </w:rPr>
        <w:t>Регулирование</w:t>
      </w:r>
      <w:r>
        <w:t xml:space="preserve"> </w:t>
      </w:r>
      <w:r>
        <w:rPr>
          <w:rFonts w:hint="eastAsia"/>
        </w:rPr>
        <w:t>владения</w:t>
      </w:r>
      <w:r>
        <w:t xml:space="preserve"> </w:t>
      </w:r>
      <w:r>
        <w:rPr>
          <w:rFonts w:hint="eastAsia"/>
        </w:rPr>
        <w:t>и</w:t>
      </w:r>
      <w:r>
        <w:t xml:space="preserve"> </w:t>
      </w:r>
      <w:r>
        <w:rPr>
          <w:rFonts w:hint="eastAsia"/>
        </w:rPr>
        <w:t>эксплуатации</w:t>
      </w:r>
      <w:r>
        <w:t xml:space="preserve"> </w:t>
      </w:r>
      <w:r>
        <w:rPr>
          <w:rFonts w:hint="eastAsia"/>
        </w:rPr>
        <w:t>судов</w:t>
      </w:r>
      <w:r>
        <w:t>,</w:t>
      </w:r>
    </w:p>
    <w:p w14:paraId="45D95F97" w14:textId="77777777" w:rsidR="00832B5B" w:rsidRDefault="00832B5B" w:rsidP="00832B5B"/>
    <w:p w14:paraId="3F34F2C1" w14:textId="77777777" w:rsidR="00832B5B" w:rsidRDefault="00832B5B" w:rsidP="00832B5B">
      <w:r>
        <w:rPr>
          <w:rFonts w:hint="eastAsia"/>
        </w:rPr>
        <w:t>и</w:t>
      </w:r>
      <w:r>
        <w:t xml:space="preserve"> </w:t>
      </w:r>
      <w:r>
        <w:rPr>
          <w:rFonts w:hint="eastAsia"/>
        </w:rPr>
        <w:t>деятельности</w:t>
      </w:r>
      <w:r>
        <w:t xml:space="preserve"> </w:t>
      </w:r>
      <w:r>
        <w:rPr>
          <w:rFonts w:hint="eastAsia"/>
        </w:rPr>
        <w:t>органов</w:t>
      </w:r>
      <w:r>
        <w:t xml:space="preserve"> </w:t>
      </w:r>
      <w:r>
        <w:rPr>
          <w:rFonts w:hint="eastAsia"/>
        </w:rPr>
        <w:t>железнодорожного</w:t>
      </w:r>
      <w:r>
        <w:t xml:space="preserve"> </w:t>
      </w:r>
      <w:r>
        <w:rPr>
          <w:rFonts w:hint="eastAsia"/>
        </w:rPr>
        <w:t>транспорта</w:t>
      </w:r>
      <w:r>
        <w:t xml:space="preserve"> </w:t>
      </w:r>
      <w:r>
        <w:rPr>
          <w:rFonts w:hint="eastAsia"/>
        </w:rPr>
        <w:t>на</w:t>
      </w:r>
      <w:r>
        <w:t xml:space="preserve"> </w:t>
      </w:r>
      <w:r>
        <w:rPr>
          <w:rFonts w:hint="eastAsia"/>
        </w:rPr>
        <w:t>территории</w:t>
      </w:r>
      <w:r>
        <w:t xml:space="preserve"> </w:t>
      </w:r>
      <w:r>
        <w:rPr>
          <w:rFonts w:hint="eastAsia"/>
        </w:rPr>
        <w:t>морских</w:t>
      </w:r>
      <w:r>
        <w:t xml:space="preserve"> </w:t>
      </w:r>
      <w:r>
        <w:rPr>
          <w:rFonts w:hint="eastAsia"/>
        </w:rPr>
        <w:t>торговых</w:t>
      </w:r>
      <w:r>
        <w:t xml:space="preserve"> </w:t>
      </w:r>
      <w:r>
        <w:rPr>
          <w:rFonts w:hint="eastAsia"/>
        </w:rPr>
        <w:t>портов</w:t>
      </w:r>
    </w:p>
    <w:p w14:paraId="6D51BA37" w14:textId="77777777" w:rsidR="00832B5B" w:rsidRDefault="00832B5B" w:rsidP="00832B5B"/>
    <w:p w14:paraId="7361C398" w14:textId="77777777" w:rsidR="00832B5B" w:rsidRDefault="00832B5B" w:rsidP="00832B5B">
      <w:r>
        <w:rPr>
          <w:rFonts w:hint="eastAsia"/>
        </w:rPr>
        <w:t>§</w:t>
      </w:r>
      <w:r>
        <w:t xml:space="preserve"> 4. </w:t>
      </w:r>
      <w:r>
        <w:rPr>
          <w:rFonts w:hint="eastAsia"/>
        </w:rPr>
        <w:t>Правовые</w:t>
      </w:r>
      <w:r>
        <w:t xml:space="preserve"> </w:t>
      </w:r>
      <w:r>
        <w:rPr>
          <w:rFonts w:hint="eastAsia"/>
        </w:rPr>
        <w:t>особенности</w:t>
      </w:r>
      <w:r>
        <w:t xml:space="preserve"> </w:t>
      </w:r>
      <w:r>
        <w:rPr>
          <w:rFonts w:hint="eastAsia"/>
        </w:rPr>
        <w:t>отчуждения</w:t>
      </w:r>
      <w:r>
        <w:t xml:space="preserve">, </w:t>
      </w:r>
      <w:r>
        <w:rPr>
          <w:rFonts w:hint="eastAsia"/>
        </w:rPr>
        <w:t>изъятия</w:t>
      </w:r>
    </w:p>
    <w:p w14:paraId="0899828D" w14:textId="77777777" w:rsidR="00832B5B" w:rsidRDefault="00832B5B" w:rsidP="00832B5B"/>
    <w:p w14:paraId="04321718" w14:textId="77777777" w:rsidR="00832B5B" w:rsidRDefault="00832B5B" w:rsidP="00832B5B">
      <w:r>
        <w:rPr>
          <w:rFonts w:hint="eastAsia"/>
        </w:rPr>
        <w:t>и</w:t>
      </w:r>
      <w:r>
        <w:t xml:space="preserve"> </w:t>
      </w:r>
      <w:r>
        <w:rPr>
          <w:rFonts w:hint="eastAsia"/>
        </w:rPr>
        <w:t>передачи</w:t>
      </w:r>
      <w:r>
        <w:t xml:space="preserve"> </w:t>
      </w:r>
      <w:r>
        <w:rPr>
          <w:rFonts w:hint="eastAsia"/>
        </w:rPr>
        <w:t>государственного</w:t>
      </w:r>
      <w:r>
        <w:t xml:space="preserve"> </w:t>
      </w:r>
      <w:r>
        <w:rPr>
          <w:rFonts w:hint="eastAsia"/>
        </w:rPr>
        <w:t>портового</w:t>
      </w:r>
      <w:r>
        <w:t xml:space="preserve"> </w:t>
      </w:r>
      <w:r>
        <w:rPr>
          <w:rFonts w:hint="eastAsia"/>
        </w:rPr>
        <w:t>имущества</w:t>
      </w:r>
    </w:p>
    <w:p w14:paraId="10ACAC38" w14:textId="77777777" w:rsidR="00832B5B" w:rsidRDefault="00832B5B" w:rsidP="00832B5B"/>
    <w:p w14:paraId="4B57922C" w14:textId="77777777" w:rsidR="00832B5B" w:rsidRDefault="00832B5B" w:rsidP="00832B5B">
      <w:r>
        <w:rPr>
          <w:rFonts w:hint="eastAsia"/>
        </w:rPr>
        <w:t>§</w:t>
      </w:r>
      <w:r>
        <w:t xml:space="preserve"> 5. </w:t>
      </w:r>
      <w:r>
        <w:rPr>
          <w:rFonts w:hint="eastAsia"/>
        </w:rPr>
        <w:t>Решение</w:t>
      </w:r>
      <w:r>
        <w:t xml:space="preserve"> </w:t>
      </w:r>
      <w:r>
        <w:rPr>
          <w:rFonts w:hint="eastAsia"/>
        </w:rPr>
        <w:t>вопросов</w:t>
      </w:r>
      <w:r>
        <w:t xml:space="preserve"> </w:t>
      </w:r>
      <w:r>
        <w:rPr>
          <w:rFonts w:hint="eastAsia"/>
        </w:rPr>
        <w:t>занятия</w:t>
      </w:r>
      <w:r>
        <w:t xml:space="preserve"> </w:t>
      </w:r>
      <w:r>
        <w:rPr>
          <w:rFonts w:hint="eastAsia"/>
        </w:rPr>
        <w:t>и</w:t>
      </w:r>
      <w:r>
        <w:t xml:space="preserve"> </w:t>
      </w:r>
      <w:r>
        <w:rPr>
          <w:rFonts w:hint="eastAsia"/>
        </w:rPr>
        <w:t>освобождения</w:t>
      </w:r>
      <w:r>
        <w:t xml:space="preserve"> </w:t>
      </w:r>
      <w:r>
        <w:rPr>
          <w:rFonts w:hint="eastAsia"/>
        </w:rPr>
        <w:t>служебного</w:t>
      </w:r>
      <w:r>
        <w:t xml:space="preserve"> </w:t>
      </w:r>
      <w:r>
        <w:rPr>
          <w:rFonts w:hint="eastAsia"/>
        </w:rPr>
        <w:t>жилья</w:t>
      </w:r>
      <w:r>
        <w:t xml:space="preserve"> </w:t>
      </w:r>
      <w:r>
        <w:rPr>
          <w:rFonts w:hint="eastAsia"/>
        </w:rPr>
        <w:t>на</w:t>
      </w:r>
      <w:r>
        <w:t xml:space="preserve"> </w:t>
      </w:r>
      <w:r>
        <w:rPr>
          <w:rFonts w:hint="eastAsia"/>
        </w:rPr>
        <w:t>территории</w:t>
      </w:r>
      <w:r>
        <w:t xml:space="preserve"> </w:t>
      </w:r>
      <w:r>
        <w:rPr>
          <w:rFonts w:hint="eastAsia"/>
        </w:rPr>
        <w:t>порта</w:t>
      </w:r>
    </w:p>
    <w:p w14:paraId="798F73CE" w14:textId="77777777" w:rsidR="00832B5B" w:rsidRDefault="00832B5B" w:rsidP="00832B5B"/>
    <w:p w14:paraId="0F5A8D2A" w14:textId="77777777" w:rsidR="00832B5B" w:rsidRDefault="00832B5B" w:rsidP="00832B5B">
      <w:r>
        <w:rPr>
          <w:rFonts w:hint="eastAsia"/>
        </w:rPr>
        <w:t>ЗАКЛЮЧЕНИЕ</w:t>
      </w:r>
    </w:p>
    <w:p w14:paraId="1FE64A51" w14:textId="77777777" w:rsidR="00832B5B" w:rsidRDefault="00832B5B" w:rsidP="00832B5B"/>
    <w:p w14:paraId="60BDD8E5" w14:textId="77777777" w:rsidR="00832B5B" w:rsidRDefault="00832B5B" w:rsidP="00832B5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E36B05D" w14:textId="77777777" w:rsidR="00832B5B" w:rsidRDefault="00832B5B" w:rsidP="00832B5B"/>
    <w:p w14:paraId="4318E48F" w14:textId="77777777" w:rsidR="00832B5B" w:rsidRDefault="00832B5B" w:rsidP="00832B5B">
      <w:r>
        <w:t>3</w:t>
      </w:r>
    </w:p>
    <w:p w14:paraId="2D0516B2" w14:textId="77777777" w:rsidR="00832B5B" w:rsidRDefault="00832B5B" w:rsidP="00832B5B"/>
    <w:p w14:paraId="37446EDA" w14:textId="77777777" w:rsidR="00832B5B" w:rsidRDefault="00832B5B" w:rsidP="00832B5B">
      <w:r>
        <w:t>14</w:t>
      </w:r>
    </w:p>
    <w:p w14:paraId="575D5FE9" w14:textId="77777777" w:rsidR="00832B5B" w:rsidRDefault="00832B5B" w:rsidP="00832B5B"/>
    <w:p w14:paraId="343548C2" w14:textId="77777777" w:rsidR="00832B5B" w:rsidRDefault="00832B5B" w:rsidP="00832B5B">
      <w:r>
        <w:t>14</w:t>
      </w:r>
    </w:p>
    <w:p w14:paraId="7B350F84" w14:textId="77777777" w:rsidR="00832B5B" w:rsidRDefault="00832B5B" w:rsidP="00832B5B"/>
    <w:p w14:paraId="3DA14160" w14:textId="77777777" w:rsidR="00832B5B" w:rsidRDefault="00832B5B" w:rsidP="00832B5B">
      <w:r>
        <w:t>63</w:t>
      </w:r>
    </w:p>
    <w:p w14:paraId="6E55D49E" w14:textId="77777777" w:rsidR="00832B5B" w:rsidRDefault="00832B5B" w:rsidP="00832B5B"/>
    <w:p w14:paraId="6DCA9BF2" w14:textId="77777777" w:rsidR="00832B5B" w:rsidRDefault="00832B5B" w:rsidP="00832B5B">
      <w:r>
        <w:t>111</w:t>
      </w:r>
    </w:p>
    <w:p w14:paraId="10CD7825" w14:textId="77777777" w:rsidR="00832B5B" w:rsidRDefault="00832B5B" w:rsidP="00832B5B"/>
    <w:p w14:paraId="3586E634" w14:textId="77777777" w:rsidR="00832B5B" w:rsidRDefault="00832B5B" w:rsidP="00832B5B">
      <w:r>
        <w:t>149</w:t>
      </w:r>
    </w:p>
    <w:p w14:paraId="133A2CAA" w14:textId="77777777" w:rsidR="00832B5B" w:rsidRDefault="00832B5B" w:rsidP="00832B5B"/>
    <w:p w14:paraId="39D02C15" w14:textId="77777777" w:rsidR="00832B5B" w:rsidRDefault="00832B5B" w:rsidP="00832B5B">
      <w:r>
        <w:t>165</w:t>
      </w:r>
    </w:p>
    <w:p w14:paraId="0237EF8F" w14:textId="77777777" w:rsidR="00832B5B" w:rsidRDefault="00832B5B" w:rsidP="00832B5B"/>
    <w:p w14:paraId="571E01E5" w14:textId="36EDF0D4" w:rsidR="00832B5B" w:rsidRPr="00832B5B" w:rsidRDefault="00832B5B" w:rsidP="00832B5B">
      <w:r>
        <w:lastRenderedPageBreak/>
        <w:t>177</w:t>
      </w:r>
    </w:p>
    <w:sectPr w:rsidR="00832B5B" w:rsidRPr="00832B5B" w:rsidSect="004C40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ED19" w14:textId="77777777" w:rsidR="004C4060" w:rsidRDefault="004C4060">
      <w:pPr>
        <w:spacing w:after="0" w:line="240" w:lineRule="auto"/>
      </w:pPr>
      <w:r>
        <w:separator/>
      </w:r>
    </w:p>
  </w:endnote>
  <w:endnote w:type="continuationSeparator" w:id="0">
    <w:p w14:paraId="77055C46" w14:textId="77777777" w:rsidR="004C4060" w:rsidRDefault="004C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5ABC" w14:textId="77777777" w:rsidR="004C4060" w:rsidRDefault="004C4060"/>
    <w:p w14:paraId="5554CE63" w14:textId="77777777" w:rsidR="004C4060" w:rsidRDefault="004C4060"/>
    <w:p w14:paraId="317EA1FA" w14:textId="77777777" w:rsidR="004C4060" w:rsidRDefault="004C4060"/>
    <w:p w14:paraId="6218D0E1" w14:textId="77777777" w:rsidR="004C4060" w:rsidRDefault="004C4060"/>
    <w:p w14:paraId="6D123881" w14:textId="77777777" w:rsidR="004C4060" w:rsidRDefault="004C4060"/>
    <w:p w14:paraId="6F0E94DC" w14:textId="77777777" w:rsidR="004C4060" w:rsidRDefault="004C4060"/>
    <w:p w14:paraId="1D71C09F" w14:textId="77777777" w:rsidR="004C4060" w:rsidRDefault="004C40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429D58" wp14:editId="639B02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4603" w14:textId="77777777" w:rsidR="004C4060" w:rsidRDefault="004C40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429D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774603" w14:textId="77777777" w:rsidR="004C4060" w:rsidRDefault="004C40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F7619D" w14:textId="77777777" w:rsidR="004C4060" w:rsidRDefault="004C4060"/>
    <w:p w14:paraId="4068934F" w14:textId="77777777" w:rsidR="004C4060" w:rsidRDefault="004C4060"/>
    <w:p w14:paraId="06E81E49" w14:textId="77777777" w:rsidR="004C4060" w:rsidRDefault="004C40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C07CCE" wp14:editId="0F80CC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9E5C" w14:textId="77777777" w:rsidR="004C4060" w:rsidRDefault="004C4060"/>
                          <w:p w14:paraId="656FF328" w14:textId="77777777" w:rsidR="004C4060" w:rsidRDefault="004C40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07C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C89E5C" w14:textId="77777777" w:rsidR="004C4060" w:rsidRDefault="004C4060"/>
                    <w:p w14:paraId="656FF328" w14:textId="77777777" w:rsidR="004C4060" w:rsidRDefault="004C40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DE8F2B" w14:textId="77777777" w:rsidR="004C4060" w:rsidRDefault="004C4060"/>
    <w:p w14:paraId="22272463" w14:textId="77777777" w:rsidR="004C4060" w:rsidRDefault="004C4060">
      <w:pPr>
        <w:rPr>
          <w:sz w:val="2"/>
          <w:szCs w:val="2"/>
        </w:rPr>
      </w:pPr>
    </w:p>
    <w:p w14:paraId="52ABB38B" w14:textId="77777777" w:rsidR="004C4060" w:rsidRDefault="004C4060"/>
    <w:p w14:paraId="2013C393" w14:textId="77777777" w:rsidR="004C4060" w:rsidRDefault="004C4060">
      <w:pPr>
        <w:spacing w:after="0" w:line="240" w:lineRule="auto"/>
      </w:pPr>
    </w:p>
  </w:footnote>
  <w:footnote w:type="continuationSeparator" w:id="0">
    <w:p w14:paraId="682A3AFD" w14:textId="77777777" w:rsidR="004C4060" w:rsidRDefault="004C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60"/>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59308</TotalTime>
  <Pages>3</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1443</cp:revision>
  <cp:lastPrinted>2009-02-06T05:36:00Z</cp:lastPrinted>
  <dcterms:created xsi:type="dcterms:W3CDTF">2024-01-07T13:43:00Z</dcterms:created>
  <dcterms:modified xsi:type="dcterms:W3CDTF">2024-04-06T13:36:00Z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