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F64D" w14:textId="4203B61D" w:rsidR="00D112AD" w:rsidRDefault="002E04BE" w:rsidP="002E04BE">
      <w:r w:rsidRPr="002E04BE">
        <w:rPr>
          <w:rFonts w:hint="eastAsia"/>
        </w:rPr>
        <w:t>Сое</w:t>
      </w:r>
      <w:r w:rsidRPr="002E04BE">
        <w:t xml:space="preserve"> </w:t>
      </w:r>
      <w:r w:rsidRPr="002E04BE">
        <w:rPr>
          <w:rFonts w:hint="eastAsia"/>
        </w:rPr>
        <w:t>Тху</w:t>
      </w:r>
      <w:r>
        <w:t xml:space="preserve"> </w:t>
      </w:r>
      <w:r w:rsidRPr="002E04BE">
        <w:rPr>
          <w:rFonts w:hint="eastAsia"/>
        </w:rPr>
        <w:t>Интеграционная</w:t>
      </w:r>
      <w:r w:rsidRPr="002E04BE">
        <w:t xml:space="preserve"> </w:t>
      </w:r>
      <w:r w:rsidRPr="002E04BE">
        <w:rPr>
          <w:rFonts w:hint="eastAsia"/>
        </w:rPr>
        <w:t>логистическая</w:t>
      </w:r>
      <w:r w:rsidRPr="002E04BE">
        <w:t xml:space="preserve"> </w:t>
      </w:r>
      <w:r w:rsidRPr="002E04BE">
        <w:rPr>
          <w:rFonts w:hint="eastAsia"/>
        </w:rPr>
        <w:t>поддержка</w:t>
      </w:r>
      <w:r w:rsidRPr="002E04BE">
        <w:t xml:space="preserve"> </w:t>
      </w:r>
      <w:r w:rsidRPr="002E04BE">
        <w:rPr>
          <w:rFonts w:hint="eastAsia"/>
        </w:rPr>
        <w:t>гражданских</w:t>
      </w:r>
      <w:r w:rsidRPr="002E04BE">
        <w:t xml:space="preserve"> </w:t>
      </w:r>
      <w:r w:rsidRPr="002E04BE">
        <w:rPr>
          <w:rFonts w:hint="eastAsia"/>
        </w:rPr>
        <w:t>авиаперевозок</w:t>
      </w:r>
      <w:r w:rsidRPr="002E04BE">
        <w:t xml:space="preserve"> (</w:t>
      </w:r>
      <w:r w:rsidRPr="002E04BE">
        <w:rPr>
          <w:rFonts w:hint="eastAsia"/>
        </w:rPr>
        <w:t>на</w:t>
      </w:r>
      <w:r w:rsidRPr="002E04BE">
        <w:t xml:space="preserve"> </w:t>
      </w:r>
      <w:r w:rsidRPr="002E04BE">
        <w:rPr>
          <w:rFonts w:hint="eastAsia"/>
        </w:rPr>
        <w:t>примере</w:t>
      </w:r>
      <w:r w:rsidRPr="002E04BE">
        <w:t xml:space="preserve"> </w:t>
      </w:r>
      <w:r w:rsidRPr="002E04BE">
        <w:rPr>
          <w:rFonts w:hint="eastAsia"/>
        </w:rPr>
        <w:t>Республики</w:t>
      </w:r>
      <w:r w:rsidRPr="002E04BE">
        <w:t xml:space="preserve"> </w:t>
      </w:r>
      <w:r w:rsidRPr="002E04BE">
        <w:rPr>
          <w:rFonts w:hint="eastAsia"/>
        </w:rPr>
        <w:t>Союз</w:t>
      </w:r>
      <w:r w:rsidRPr="002E04BE">
        <w:t xml:space="preserve"> </w:t>
      </w:r>
      <w:r w:rsidRPr="002E04BE">
        <w:rPr>
          <w:rFonts w:hint="eastAsia"/>
        </w:rPr>
        <w:t>Мьянма</w:t>
      </w:r>
      <w:r w:rsidRPr="002E04BE">
        <w:t>)</w:t>
      </w:r>
    </w:p>
    <w:p w14:paraId="675A6092" w14:textId="77777777" w:rsidR="002E04BE" w:rsidRDefault="002E04BE" w:rsidP="002E04BE">
      <w:r>
        <w:rPr>
          <w:rFonts w:hint="eastAsia"/>
        </w:rPr>
        <w:t>ОГЛАВЛЕНИЕ</w:t>
      </w:r>
      <w:r>
        <w:t xml:space="preserve"> </w:t>
      </w:r>
      <w:r>
        <w:rPr>
          <w:rFonts w:hint="eastAsia"/>
        </w:rPr>
        <w:t>ДИССЕРТАЦИИ</w:t>
      </w:r>
    </w:p>
    <w:p w14:paraId="1137A3B9" w14:textId="77777777" w:rsidR="002E04BE" w:rsidRDefault="002E04BE" w:rsidP="002E04BE">
      <w:r>
        <w:rPr>
          <w:rFonts w:hint="eastAsia"/>
        </w:rPr>
        <w:t>кандидат</w:t>
      </w:r>
      <w:r>
        <w:t xml:space="preserve"> </w:t>
      </w:r>
      <w:r>
        <w:rPr>
          <w:rFonts w:hint="eastAsia"/>
        </w:rPr>
        <w:t>наук</w:t>
      </w:r>
      <w:r>
        <w:t xml:space="preserve"> </w:t>
      </w:r>
      <w:r>
        <w:rPr>
          <w:rFonts w:hint="eastAsia"/>
        </w:rPr>
        <w:t>Сое</w:t>
      </w:r>
      <w:r>
        <w:t xml:space="preserve"> </w:t>
      </w:r>
      <w:r>
        <w:rPr>
          <w:rFonts w:hint="eastAsia"/>
        </w:rPr>
        <w:t>Тху</w:t>
      </w:r>
    </w:p>
    <w:p w14:paraId="1E90AC27" w14:textId="77777777" w:rsidR="002E04BE" w:rsidRDefault="002E04BE" w:rsidP="002E04BE">
      <w:r>
        <w:rPr>
          <w:rFonts w:hint="eastAsia"/>
        </w:rPr>
        <w:t>ВВЕДЕНИЕ</w:t>
      </w:r>
    </w:p>
    <w:p w14:paraId="2F2913A2" w14:textId="77777777" w:rsidR="002E04BE" w:rsidRDefault="002E04BE" w:rsidP="002E04BE"/>
    <w:p w14:paraId="55E301EC" w14:textId="77777777" w:rsidR="002E04BE" w:rsidRDefault="002E04BE" w:rsidP="002E04BE">
      <w:r>
        <w:rPr>
          <w:rFonts w:hint="eastAsia"/>
        </w:rPr>
        <w:t>ГЛАВА</w:t>
      </w:r>
      <w:r>
        <w:t xml:space="preserve"> 1. </w:t>
      </w:r>
      <w:r>
        <w:rPr>
          <w:rFonts w:hint="eastAsia"/>
        </w:rPr>
        <w:t>АНАЛИЗ</w:t>
      </w:r>
      <w:r>
        <w:t xml:space="preserve"> </w:t>
      </w:r>
      <w:r>
        <w:rPr>
          <w:rFonts w:hint="eastAsia"/>
        </w:rPr>
        <w:t>УРОВНЯ</w:t>
      </w:r>
      <w:r>
        <w:t xml:space="preserve"> </w:t>
      </w:r>
      <w:r>
        <w:rPr>
          <w:rFonts w:hint="eastAsia"/>
        </w:rPr>
        <w:t>ЛОГИСТИЧЕСКОЙ</w:t>
      </w:r>
      <w:r>
        <w:t xml:space="preserve"> </w:t>
      </w:r>
      <w:r>
        <w:rPr>
          <w:rFonts w:hint="eastAsia"/>
        </w:rPr>
        <w:t>ПОДДЕРЖКИ</w:t>
      </w:r>
      <w:r>
        <w:t xml:space="preserve"> </w:t>
      </w:r>
      <w:r>
        <w:rPr>
          <w:rFonts w:hint="eastAsia"/>
        </w:rPr>
        <w:t>ГРАЖДАНСКОЙ</w:t>
      </w:r>
      <w:r>
        <w:t xml:space="preserve"> </w:t>
      </w:r>
      <w:r>
        <w:rPr>
          <w:rFonts w:hint="eastAsia"/>
        </w:rPr>
        <w:t>АВИАЦИИ</w:t>
      </w:r>
      <w:r>
        <w:t xml:space="preserve"> </w:t>
      </w:r>
      <w:r>
        <w:rPr>
          <w:rFonts w:hint="eastAsia"/>
        </w:rPr>
        <w:t>В</w:t>
      </w:r>
      <w:r>
        <w:t xml:space="preserve"> </w:t>
      </w:r>
      <w:r>
        <w:rPr>
          <w:rFonts w:hint="eastAsia"/>
        </w:rPr>
        <w:t>РЕСПУБЛИКЕ</w:t>
      </w:r>
      <w:r>
        <w:t xml:space="preserve"> </w:t>
      </w:r>
      <w:r>
        <w:rPr>
          <w:rFonts w:hint="eastAsia"/>
        </w:rPr>
        <w:t>СОЮЗ</w:t>
      </w:r>
      <w:r>
        <w:t xml:space="preserve"> </w:t>
      </w:r>
      <w:r>
        <w:rPr>
          <w:rFonts w:hint="eastAsia"/>
        </w:rPr>
        <w:t>МЬЯНМА</w:t>
      </w:r>
    </w:p>
    <w:p w14:paraId="00CD8CEF" w14:textId="77777777" w:rsidR="002E04BE" w:rsidRDefault="002E04BE" w:rsidP="002E04BE"/>
    <w:p w14:paraId="68A46A43" w14:textId="77777777" w:rsidR="002E04BE" w:rsidRDefault="002E04BE" w:rsidP="002E04BE">
      <w:r>
        <w:t xml:space="preserve">1.1. </w:t>
      </w:r>
      <w:r>
        <w:rPr>
          <w:rFonts w:hint="eastAsia"/>
        </w:rPr>
        <w:t>Особенности</w:t>
      </w:r>
      <w:r>
        <w:t xml:space="preserve"> </w:t>
      </w:r>
      <w:r>
        <w:rPr>
          <w:rFonts w:hint="eastAsia"/>
        </w:rPr>
        <w:t>развития</w:t>
      </w:r>
      <w:r>
        <w:t xml:space="preserve"> </w:t>
      </w:r>
      <w:r>
        <w:rPr>
          <w:rFonts w:hint="eastAsia"/>
        </w:rPr>
        <w:t>гражданской</w:t>
      </w:r>
      <w:r>
        <w:t xml:space="preserve"> </w:t>
      </w:r>
      <w:r>
        <w:rPr>
          <w:rFonts w:hint="eastAsia"/>
        </w:rPr>
        <w:t>авиация</w:t>
      </w:r>
      <w:r>
        <w:t xml:space="preserve"> </w:t>
      </w:r>
      <w:r>
        <w:rPr>
          <w:rFonts w:hint="eastAsia"/>
        </w:rPr>
        <w:t>Мьянмы</w:t>
      </w:r>
    </w:p>
    <w:p w14:paraId="068D8A73" w14:textId="77777777" w:rsidR="002E04BE" w:rsidRDefault="002E04BE" w:rsidP="002E04BE"/>
    <w:p w14:paraId="7F051140" w14:textId="77777777" w:rsidR="002E04BE" w:rsidRDefault="002E04BE" w:rsidP="002E04BE">
      <w:r>
        <w:t xml:space="preserve">1.2. </w:t>
      </w:r>
      <w:r>
        <w:rPr>
          <w:rFonts w:hint="eastAsia"/>
        </w:rPr>
        <w:t>Виды</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гражданской</w:t>
      </w:r>
      <w:r>
        <w:t xml:space="preserve"> </w:t>
      </w:r>
      <w:r>
        <w:rPr>
          <w:rFonts w:hint="eastAsia"/>
        </w:rPr>
        <w:t>авиатехники</w:t>
      </w:r>
    </w:p>
    <w:p w14:paraId="0073BC4A" w14:textId="77777777" w:rsidR="002E04BE" w:rsidRDefault="002E04BE" w:rsidP="002E04BE"/>
    <w:p w14:paraId="730B160E" w14:textId="77777777" w:rsidR="002E04BE" w:rsidRDefault="002E04BE" w:rsidP="002E04BE">
      <w:r>
        <w:t xml:space="preserve">1.3. </w:t>
      </w:r>
      <w:r>
        <w:rPr>
          <w:rFonts w:hint="eastAsia"/>
        </w:rPr>
        <w:t>Сравнение</w:t>
      </w:r>
      <w:r>
        <w:t xml:space="preserve"> </w:t>
      </w:r>
      <w:r>
        <w:rPr>
          <w:rFonts w:hint="eastAsia"/>
        </w:rPr>
        <w:t>концепции</w:t>
      </w:r>
      <w:r>
        <w:t xml:space="preserve"> Block </w:t>
      </w:r>
      <w:r>
        <w:rPr>
          <w:rFonts w:hint="eastAsia"/>
        </w:rPr>
        <w:t>и</w:t>
      </w:r>
      <w:r>
        <w:t xml:space="preserve"> Equalized </w:t>
      </w:r>
      <w:r>
        <w:rPr>
          <w:rFonts w:hint="eastAsia"/>
        </w:rPr>
        <w:t>при</w:t>
      </w:r>
      <w:r>
        <w:t xml:space="preserve"> </w:t>
      </w:r>
      <w:r>
        <w:rPr>
          <w:rFonts w:hint="eastAsia"/>
        </w:rPr>
        <w:t>выполнении</w:t>
      </w:r>
      <w:r>
        <w:t xml:space="preserve"> </w:t>
      </w:r>
      <w:r>
        <w:rPr>
          <w:rFonts w:hint="eastAsia"/>
        </w:rPr>
        <w:t>планового</w:t>
      </w:r>
      <w:r>
        <w:t xml:space="preserve"> </w:t>
      </w:r>
      <w:r>
        <w:rPr>
          <w:rFonts w:hint="eastAsia"/>
        </w:rPr>
        <w:t>технического</w:t>
      </w:r>
      <w:r>
        <w:t xml:space="preserve"> </w:t>
      </w:r>
      <w:r>
        <w:rPr>
          <w:rFonts w:hint="eastAsia"/>
        </w:rPr>
        <w:t>обслуживания</w:t>
      </w:r>
      <w:r>
        <w:t xml:space="preserve"> </w:t>
      </w:r>
      <w:r>
        <w:rPr>
          <w:rFonts w:hint="eastAsia"/>
        </w:rPr>
        <w:t>воздушных</w:t>
      </w:r>
      <w:r>
        <w:t xml:space="preserve"> </w:t>
      </w:r>
      <w:r>
        <w:rPr>
          <w:rFonts w:hint="eastAsia"/>
        </w:rPr>
        <w:t>судов</w:t>
      </w:r>
    </w:p>
    <w:p w14:paraId="0B5A199E" w14:textId="77777777" w:rsidR="002E04BE" w:rsidRDefault="002E04BE" w:rsidP="002E04BE"/>
    <w:p w14:paraId="1A956B16" w14:textId="77777777" w:rsidR="002E04BE" w:rsidRDefault="002E04BE" w:rsidP="002E04BE">
      <w:r>
        <w:t xml:space="preserve">1.4. </w:t>
      </w:r>
      <w:r>
        <w:rPr>
          <w:rFonts w:hint="eastAsia"/>
        </w:rPr>
        <w:t>Логистическое</w:t>
      </w:r>
      <w:r>
        <w:t xml:space="preserve"> </w:t>
      </w:r>
      <w:r>
        <w:rPr>
          <w:rFonts w:hint="eastAsia"/>
        </w:rPr>
        <w:t>обеспечение</w:t>
      </w:r>
      <w:r>
        <w:t xml:space="preserve"> </w:t>
      </w:r>
      <w:r>
        <w:rPr>
          <w:rFonts w:hint="eastAsia"/>
        </w:rPr>
        <w:t>гражданской</w:t>
      </w:r>
      <w:r>
        <w:t xml:space="preserve"> </w:t>
      </w:r>
      <w:r>
        <w:rPr>
          <w:rFonts w:hint="eastAsia"/>
        </w:rPr>
        <w:t>авиации</w:t>
      </w:r>
      <w:r>
        <w:t xml:space="preserve"> </w:t>
      </w:r>
      <w:r>
        <w:rPr>
          <w:rFonts w:hint="eastAsia"/>
        </w:rPr>
        <w:t>Мьянмы</w:t>
      </w:r>
    </w:p>
    <w:p w14:paraId="7139F6AB" w14:textId="77777777" w:rsidR="002E04BE" w:rsidRDefault="002E04BE" w:rsidP="002E04BE"/>
    <w:p w14:paraId="57B8E97E" w14:textId="77777777" w:rsidR="002E04BE" w:rsidRDefault="002E04BE" w:rsidP="002E04BE">
      <w:r>
        <w:rPr>
          <w:rFonts w:hint="eastAsia"/>
        </w:rPr>
        <w:t>ГЛАВА</w:t>
      </w:r>
      <w:r>
        <w:t xml:space="preserve"> 2.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МЕХАНИЗМА</w:t>
      </w:r>
      <w:r>
        <w:t xml:space="preserve"> </w:t>
      </w:r>
      <w:r>
        <w:rPr>
          <w:rFonts w:hint="eastAsia"/>
        </w:rPr>
        <w:t>ВЗАИМОДЕЙСТВИЯ</w:t>
      </w:r>
      <w:r>
        <w:t xml:space="preserve"> </w:t>
      </w:r>
      <w:r>
        <w:rPr>
          <w:rFonts w:hint="eastAsia"/>
        </w:rPr>
        <w:t>АВИАПРОИЗВОДИТЕЛЯ</w:t>
      </w:r>
      <w:r>
        <w:t xml:space="preserve">, </w:t>
      </w:r>
      <w:r>
        <w:rPr>
          <w:rFonts w:hint="eastAsia"/>
        </w:rPr>
        <w:t>АВИАКОМПАНИИ</w:t>
      </w:r>
      <w:r>
        <w:t xml:space="preserve"> </w:t>
      </w:r>
      <w:r>
        <w:rPr>
          <w:rFonts w:hint="eastAsia"/>
        </w:rPr>
        <w:t>И</w:t>
      </w:r>
      <w:r>
        <w:t xml:space="preserve"> </w:t>
      </w:r>
      <w:r>
        <w:rPr>
          <w:rFonts w:hint="eastAsia"/>
        </w:rPr>
        <w:t>ТЕХНИЧЕСКОГО</w:t>
      </w:r>
      <w:r>
        <w:t xml:space="preserve"> </w:t>
      </w:r>
      <w:r>
        <w:rPr>
          <w:rFonts w:hint="eastAsia"/>
        </w:rPr>
        <w:t>ЦЕНТРА</w:t>
      </w:r>
    </w:p>
    <w:p w14:paraId="6BE26BD9" w14:textId="77777777" w:rsidR="002E04BE" w:rsidRDefault="002E04BE" w:rsidP="002E04BE"/>
    <w:p w14:paraId="6850654E" w14:textId="77777777" w:rsidR="002E04BE" w:rsidRDefault="002E04BE" w:rsidP="002E04BE">
      <w:r>
        <w:t xml:space="preserve">2.1. </w:t>
      </w:r>
      <w:r>
        <w:rPr>
          <w:rFonts w:hint="eastAsia"/>
        </w:rPr>
        <w:t>Теоретические</w:t>
      </w:r>
      <w:r>
        <w:t xml:space="preserve"> </w:t>
      </w:r>
      <w:r>
        <w:rPr>
          <w:rFonts w:hint="eastAsia"/>
        </w:rPr>
        <w:t>основы</w:t>
      </w:r>
      <w:r>
        <w:t xml:space="preserve"> </w:t>
      </w:r>
      <w:r>
        <w:rPr>
          <w:rFonts w:hint="eastAsia"/>
        </w:rPr>
        <w:t>интегрированной</w:t>
      </w:r>
      <w:r>
        <w:t xml:space="preserve"> </w:t>
      </w:r>
      <w:r>
        <w:rPr>
          <w:rFonts w:hint="eastAsia"/>
        </w:rPr>
        <w:t>логистической</w:t>
      </w:r>
      <w:r>
        <w:t xml:space="preserve"> </w:t>
      </w:r>
      <w:r>
        <w:rPr>
          <w:rFonts w:hint="eastAsia"/>
        </w:rPr>
        <w:t>поддержки</w:t>
      </w:r>
    </w:p>
    <w:p w14:paraId="6F4B5CBE" w14:textId="77777777" w:rsidR="002E04BE" w:rsidRDefault="002E04BE" w:rsidP="002E04BE"/>
    <w:p w14:paraId="3931C515" w14:textId="77777777" w:rsidR="002E04BE" w:rsidRDefault="002E04BE" w:rsidP="002E04BE">
      <w:r>
        <w:t xml:space="preserve">2.2. </w:t>
      </w:r>
      <w:r>
        <w:rPr>
          <w:rFonts w:hint="eastAsia"/>
        </w:rPr>
        <w:t>Интеграционные</w:t>
      </w:r>
      <w:r>
        <w:t xml:space="preserve"> </w:t>
      </w:r>
      <w:r>
        <w:rPr>
          <w:rFonts w:hint="eastAsia"/>
        </w:rPr>
        <w:t>механизмы</w:t>
      </w:r>
      <w:r>
        <w:t xml:space="preserve"> </w:t>
      </w:r>
      <w:r>
        <w:rPr>
          <w:rFonts w:hint="eastAsia"/>
        </w:rPr>
        <w:t>в</w:t>
      </w:r>
      <w:r>
        <w:t xml:space="preserve"> </w:t>
      </w:r>
      <w:r>
        <w:rPr>
          <w:rFonts w:hint="eastAsia"/>
        </w:rPr>
        <w:t>системах</w:t>
      </w:r>
      <w:r>
        <w:t xml:space="preserve"> </w:t>
      </w:r>
      <w:r>
        <w:rPr>
          <w:rFonts w:hint="eastAsia"/>
        </w:rPr>
        <w:t>логистической</w:t>
      </w:r>
      <w:r>
        <w:t xml:space="preserve"> </w:t>
      </w:r>
      <w:r>
        <w:rPr>
          <w:rFonts w:hint="eastAsia"/>
        </w:rPr>
        <w:t>поддержки</w:t>
      </w:r>
    </w:p>
    <w:p w14:paraId="45628B5F" w14:textId="77777777" w:rsidR="002E04BE" w:rsidRDefault="002E04BE" w:rsidP="002E04BE"/>
    <w:p w14:paraId="7089A60F" w14:textId="77777777" w:rsidR="002E04BE" w:rsidRDefault="002E04BE" w:rsidP="002E04BE">
      <w:r>
        <w:t xml:space="preserve">2.3. </w:t>
      </w:r>
      <w:r>
        <w:rPr>
          <w:rFonts w:hint="eastAsia"/>
        </w:rPr>
        <w:t>Выбор</w:t>
      </w:r>
      <w:r>
        <w:t xml:space="preserve"> </w:t>
      </w:r>
      <w:r>
        <w:rPr>
          <w:rFonts w:hint="eastAsia"/>
        </w:rPr>
        <w:t>авиакомпаниями</w:t>
      </w:r>
      <w:r>
        <w:t xml:space="preserve"> </w:t>
      </w:r>
      <w:r>
        <w:rPr>
          <w:rFonts w:hint="eastAsia"/>
        </w:rPr>
        <w:t>технических</w:t>
      </w:r>
      <w:r>
        <w:t xml:space="preserve"> </w:t>
      </w:r>
      <w:r>
        <w:rPr>
          <w:rFonts w:hint="eastAsia"/>
        </w:rPr>
        <w:t>центров</w:t>
      </w:r>
      <w:r>
        <w:t xml:space="preserve"> </w:t>
      </w:r>
      <w:r>
        <w:rPr>
          <w:rFonts w:hint="eastAsia"/>
        </w:rPr>
        <w:t>для</w:t>
      </w:r>
      <w:r>
        <w:t xml:space="preserve"> </w:t>
      </w:r>
      <w:r>
        <w:rPr>
          <w:rFonts w:hint="eastAsia"/>
        </w:rPr>
        <w:t>обслуживания</w:t>
      </w:r>
      <w:r>
        <w:t xml:space="preserve"> </w:t>
      </w:r>
      <w:r>
        <w:rPr>
          <w:rFonts w:hint="eastAsia"/>
        </w:rPr>
        <w:t>своих</w:t>
      </w:r>
      <w:r>
        <w:t xml:space="preserve"> </w:t>
      </w:r>
      <w:r>
        <w:rPr>
          <w:rFonts w:hint="eastAsia"/>
        </w:rPr>
        <w:t>воздушных</w:t>
      </w:r>
      <w:r>
        <w:t xml:space="preserve"> </w:t>
      </w:r>
      <w:r>
        <w:rPr>
          <w:rFonts w:hint="eastAsia"/>
        </w:rPr>
        <w:t>судов</w:t>
      </w:r>
    </w:p>
    <w:p w14:paraId="6BB47286" w14:textId="77777777" w:rsidR="002E04BE" w:rsidRDefault="002E04BE" w:rsidP="002E04BE"/>
    <w:p w14:paraId="049A803C" w14:textId="77777777" w:rsidR="002E04BE" w:rsidRDefault="002E04BE" w:rsidP="002E04BE">
      <w:r>
        <w:rPr>
          <w:rFonts w:hint="eastAsia"/>
        </w:rPr>
        <w:lastRenderedPageBreak/>
        <w:t>ГЛАВА</w:t>
      </w:r>
      <w:r>
        <w:t xml:space="preserve"> 3. </w:t>
      </w:r>
      <w:r>
        <w:rPr>
          <w:rFonts w:hint="eastAsia"/>
        </w:rPr>
        <w:t>ОБОСНОВАНИЕ</w:t>
      </w:r>
      <w:r>
        <w:t xml:space="preserve"> </w:t>
      </w:r>
      <w:r>
        <w:rPr>
          <w:rFonts w:hint="eastAsia"/>
        </w:rPr>
        <w:t>ПРЕМИАЛЬНЫХ</w:t>
      </w:r>
      <w:r>
        <w:t xml:space="preserve"> </w:t>
      </w:r>
      <w:r>
        <w:rPr>
          <w:rFonts w:hint="eastAsia"/>
        </w:rPr>
        <w:t>КОЭФФИЦИЕНТОВ</w:t>
      </w:r>
      <w:r>
        <w:t xml:space="preserve"> </w:t>
      </w:r>
      <w:r>
        <w:rPr>
          <w:rFonts w:hint="eastAsia"/>
        </w:rPr>
        <w:t>И</w:t>
      </w:r>
      <w:r>
        <w:t xml:space="preserve"> </w:t>
      </w:r>
      <w:r>
        <w:rPr>
          <w:rFonts w:hint="eastAsia"/>
        </w:rPr>
        <w:t>РАЗРАБОТКА</w:t>
      </w:r>
      <w:r>
        <w:t xml:space="preserve"> </w:t>
      </w:r>
      <w:r>
        <w:rPr>
          <w:rFonts w:hint="eastAsia"/>
        </w:rPr>
        <w:t>МЕХАНИЗМА</w:t>
      </w:r>
      <w:r>
        <w:t xml:space="preserve"> </w:t>
      </w:r>
      <w:r>
        <w:rPr>
          <w:rFonts w:hint="eastAsia"/>
        </w:rPr>
        <w:t>СНИЖЕНИЕЯ</w:t>
      </w:r>
      <w:r>
        <w:t xml:space="preserve"> </w:t>
      </w:r>
      <w:r>
        <w:rPr>
          <w:rFonts w:hint="eastAsia"/>
        </w:rPr>
        <w:t>ВРЕМЕНИ</w:t>
      </w:r>
      <w:r>
        <w:t xml:space="preserve"> </w:t>
      </w:r>
      <w:r>
        <w:rPr>
          <w:rFonts w:hint="eastAsia"/>
        </w:rPr>
        <w:t>ПРОСТОЯ</w:t>
      </w:r>
      <w:r>
        <w:t xml:space="preserve"> </w:t>
      </w:r>
      <w:r>
        <w:rPr>
          <w:rFonts w:hint="eastAsia"/>
        </w:rPr>
        <w:t>ВОЗДУШНЫХ</w:t>
      </w:r>
      <w:r>
        <w:t xml:space="preserve"> </w:t>
      </w:r>
      <w:r>
        <w:rPr>
          <w:rFonts w:hint="eastAsia"/>
        </w:rPr>
        <w:t>СУДОВ</w:t>
      </w:r>
      <w:r>
        <w:t xml:space="preserve"> </w:t>
      </w:r>
      <w:r>
        <w:rPr>
          <w:rFonts w:hint="eastAsia"/>
        </w:rPr>
        <w:t>ИЗ</w:t>
      </w:r>
      <w:r>
        <w:t>-</w:t>
      </w:r>
      <w:r>
        <w:rPr>
          <w:rFonts w:hint="eastAsia"/>
        </w:rPr>
        <w:t>ЗА</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В</w:t>
      </w:r>
      <w:r>
        <w:t xml:space="preserve"> </w:t>
      </w:r>
      <w:r>
        <w:rPr>
          <w:rFonts w:hint="eastAsia"/>
        </w:rPr>
        <w:t>РЕСПУБЛИКЕ</w:t>
      </w:r>
      <w:r>
        <w:t xml:space="preserve"> </w:t>
      </w:r>
      <w:r>
        <w:rPr>
          <w:rFonts w:hint="eastAsia"/>
        </w:rPr>
        <w:t>СОЮЗ</w:t>
      </w:r>
      <w:r>
        <w:t xml:space="preserve"> </w:t>
      </w:r>
      <w:r>
        <w:rPr>
          <w:rFonts w:hint="eastAsia"/>
        </w:rPr>
        <w:t>МЬЯНМА</w:t>
      </w:r>
    </w:p>
    <w:p w14:paraId="36363385" w14:textId="77777777" w:rsidR="002E04BE" w:rsidRDefault="002E04BE" w:rsidP="002E04BE"/>
    <w:p w14:paraId="58635838" w14:textId="77777777" w:rsidR="002E04BE" w:rsidRDefault="002E04BE" w:rsidP="002E04BE">
      <w:r>
        <w:t xml:space="preserve">3.1. </w:t>
      </w:r>
      <w:r>
        <w:rPr>
          <w:rFonts w:hint="eastAsia"/>
        </w:rPr>
        <w:t>Обоснование</w:t>
      </w:r>
      <w:r>
        <w:t xml:space="preserve"> </w:t>
      </w:r>
      <w:r>
        <w:rPr>
          <w:rFonts w:hint="eastAsia"/>
        </w:rPr>
        <w:t>механизма</w:t>
      </w:r>
      <w:r>
        <w:t xml:space="preserve"> </w:t>
      </w:r>
      <w:r>
        <w:rPr>
          <w:rFonts w:hint="eastAsia"/>
        </w:rPr>
        <w:t>взаимодействия</w:t>
      </w:r>
      <w:r>
        <w:t xml:space="preserve"> </w:t>
      </w:r>
      <w:r>
        <w:rPr>
          <w:rFonts w:hint="eastAsia"/>
        </w:rPr>
        <w:t>авиакомпании</w:t>
      </w:r>
      <w:r>
        <w:t xml:space="preserve"> </w:t>
      </w:r>
      <w:r>
        <w:rPr>
          <w:rFonts w:hint="eastAsia"/>
        </w:rPr>
        <w:t>с</w:t>
      </w:r>
      <w:r>
        <w:t xml:space="preserve"> </w:t>
      </w:r>
      <w:r>
        <w:rPr>
          <w:rFonts w:hint="eastAsia"/>
        </w:rPr>
        <w:t>авиапроизводителем</w:t>
      </w:r>
      <w:r>
        <w:t xml:space="preserve"> </w:t>
      </w:r>
      <w:r>
        <w:rPr>
          <w:rFonts w:hint="eastAsia"/>
        </w:rPr>
        <w:t>и</w:t>
      </w:r>
      <w:r>
        <w:t xml:space="preserve"> </w:t>
      </w:r>
      <w:r>
        <w:rPr>
          <w:rFonts w:hint="eastAsia"/>
        </w:rPr>
        <w:t>техническим</w:t>
      </w:r>
      <w:r>
        <w:t xml:space="preserve"> </w:t>
      </w:r>
      <w:r>
        <w:rPr>
          <w:rFonts w:hint="eastAsia"/>
        </w:rPr>
        <w:t>центром</w:t>
      </w:r>
    </w:p>
    <w:p w14:paraId="763C538D" w14:textId="77777777" w:rsidR="002E04BE" w:rsidRDefault="002E04BE" w:rsidP="002E04BE"/>
    <w:p w14:paraId="035E480E" w14:textId="77777777" w:rsidR="002E04BE" w:rsidRDefault="002E04BE" w:rsidP="002E04BE">
      <w:r>
        <w:t xml:space="preserve">3.2. </w:t>
      </w:r>
      <w:r>
        <w:rPr>
          <w:rFonts w:hint="eastAsia"/>
        </w:rPr>
        <w:t>Выбор</w:t>
      </w:r>
      <w:r>
        <w:t xml:space="preserve"> </w:t>
      </w:r>
      <w:r>
        <w:rPr>
          <w:rFonts w:hint="eastAsia"/>
        </w:rPr>
        <w:t>премиальных</w:t>
      </w:r>
      <w:r>
        <w:t xml:space="preserve"> </w:t>
      </w:r>
      <w:r>
        <w:rPr>
          <w:rFonts w:hint="eastAsia"/>
        </w:rPr>
        <w:t>коэффициентов</w:t>
      </w:r>
      <w:r>
        <w:t xml:space="preserve"> </w:t>
      </w:r>
      <w:r>
        <w:rPr>
          <w:rFonts w:hint="eastAsia"/>
        </w:rPr>
        <w:t>для</w:t>
      </w:r>
      <w:r>
        <w:t xml:space="preserve"> </w:t>
      </w:r>
      <w:r>
        <w:rPr>
          <w:rFonts w:hint="eastAsia"/>
        </w:rPr>
        <w:t>уменьшения</w:t>
      </w:r>
      <w:r>
        <w:t xml:space="preserve"> </w:t>
      </w:r>
      <w:r>
        <w:rPr>
          <w:rFonts w:hint="eastAsia"/>
        </w:rPr>
        <w:t>времени</w:t>
      </w:r>
      <w:r>
        <w:t xml:space="preserve"> </w:t>
      </w:r>
      <w:r>
        <w:rPr>
          <w:rFonts w:hint="eastAsia"/>
        </w:rPr>
        <w:t>простоя</w:t>
      </w:r>
      <w:r>
        <w:t xml:space="preserve"> </w:t>
      </w:r>
      <w:r>
        <w:rPr>
          <w:rFonts w:hint="eastAsia"/>
        </w:rPr>
        <w:t>при</w:t>
      </w:r>
      <w:r>
        <w:t xml:space="preserve"> </w:t>
      </w:r>
      <w:r>
        <w:rPr>
          <w:rFonts w:hint="eastAsia"/>
        </w:rPr>
        <w:t>выполнении</w:t>
      </w:r>
      <w:r>
        <w:t xml:space="preserve"> </w:t>
      </w:r>
      <w:r>
        <w:rPr>
          <w:rFonts w:hint="eastAsia"/>
        </w:rPr>
        <w:t>планового</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воздушного</w:t>
      </w:r>
      <w:r>
        <w:t xml:space="preserve"> </w:t>
      </w:r>
      <w:r>
        <w:rPr>
          <w:rFonts w:hint="eastAsia"/>
        </w:rPr>
        <w:t>судна</w:t>
      </w:r>
    </w:p>
    <w:p w14:paraId="52FEF011" w14:textId="77777777" w:rsidR="002E04BE" w:rsidRDefault="002E04BE" w:rsidP="002E04BE"/>
    <w:p w14:paraId="194C91BF" w14:textId="77777777" w:rsidR="002E04BE" w:rsidRDefault="002E04BE" w:rsidP="002E04BE">
      <w:r>
        <w:t xml:space="preserve">3.3. </w:t>
      </w:r>
      <w:r>
        <w:rPr>
          <w:rFonts w:hint="eastAsia"/>
        </w:rPr>
        <w:t>Механизмы</w:t>
      </w:r>
      <w:r>
        <w:t xml:space="preserve"> </w:t>
      </w:r>
      <w:r>
        <w:rPr>
          <w:rFonts w:hint="eastAsia"/>
        </w:rPr>
        <w:t>управления</w:t>
      </w:r>
      <w:r>
        <w:t xml:space="preserve"> </w:t>
      </w:r>
      <w:r>
        <w:rPr>
          <w:rFonts w:hint="eastAsia"/>
        </w:rPr>
        <w:t>временем</w:t>
      </w:r>
      <w:r>
        <w:t xml:space="preserve"> </w:t>
      </w:r>
      <w:r>
        <w:rPr>
          <w:rFonts w:hint="eastAsia"/>
        </w:rPr>
        <w:t>простоя</w:t>
      </w:r>
      <w:r>
        <w:t xml:space="preserve"> </w:t>
      </w:r>
      <w:r>
        <w:rPr>
          <w:rFonts w:hint="eastAsia"/>
        </w:rPr>
        <w:t>воздушного</w:t>
      </w:r>
      <w:r>
        <w:t xml:space="preserve"> </w:t>
      </w:r>
      <w:r>
        <w:rPr>
          <w:rFonts w:hint="eastAsia"/>
        </w:rPr>
        <w:t>судна</w:t>
      </w:r>
      <w:r>
        <w:t xml:space="preserve"> </w:t>
      </w:r>
      <w:r>
        <w:rPr>
          <w:rFonts w:hint="eastAsia"/>
        </w:rPr>
        <w:t>в</w:t>
      </w:r>
      <w:r>
        <w:t xml:space="preserve"> </w:t>
      </w:r>
      <w:r>
        <w:rPr>
          <w:rFonts w:hint="eastAsia"/>
        </w:rPr>
        <w:t>системе</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p>
    <w:p w14:paraId="29801080" w14:textId="77777777" w:rsidR="002E04BE" w:rsidRDefault="002E04BE" w:rsidP="002E04BE"/>
    <w:p w14:paraId="3105B63F" w14:textId="77777777" w:rsidR="002E04BE" w:rsidRDefault="002E04BE" w:rsidP="002E04BE">
      <w:r>
        <w:rPr>
          <w:rFonts w:hint="eastAsia"/>
        </w:rPr>
        <w:t>ЗАКЛЮЧЕНИЕ</w:t>
      </w:r>
    </w:p>
    <w:p w14:paraId="432D6E1F" w14:textId="77777777" w:rsidR="002E04BE" w:rsidRDefault="002E04BE" w:rsidP="002E04BE"/>
    <w:p w14:paraId="40E66FEE" w14:textId="77777777" w:rsidR="002E04BE" w:rsidRDefault="002E04BE" w:rsidP="002E04B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6360E10A" w14:textId="77777777" w:rsidR="002E04BE" w:rsidRDefault="002E04BE" w:rsidP="002E04BE"/>
    <w:p w14:paraId="574B245C" w14:textId="16A625D6" w:rsidR="002E04BE" w:rsidRPr="002E04BE" w:rsidRDefault="002E04BE" w:rsidP="002E04BE">
      <w:r>
        <w:rPr>
          <w:rFonts w:hint="eastAsia"/>
        </w:rPr>
        <w:t>СПИСОК</w:t>
      </w:r>
      <w:r>
        <w:t xml:space="preserve"> </w:t>
      </w:r>
      <w:r>
        <w:rPr>
          <w:rFonts w:hint="eastAsia"/>
        </w:rPr>
        <w:t>ИСПОЛЬЗОВАННОЙ</w:t>
      </w:r>
      <w:r>
        <w:t xml:space="preserve"> </w:t>
      </w:r>
      <w:r>
        <w:rPr>
          <w:rFonts w:hint="eastAsia"/>
        </w:rPr>
        <w:t>ЛИТЕРАТУРЫ</w:t>
      </w:r>
    </w:p>
    <w:sectPr w:rsidR="002E04BE" w:rsidRPr="002E04BE" w:rsidSect="00794B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A27F" w14:textId="77777777" w:rsidR="00794B27" w:rsidRDefault="00794B27">
      <w:pPr>
        <w:spacing w:after="0" w:line="240" w:lineRule="auto"/>
      </w:pPr>
      <w:r>
        <w:separator/>
      </w:r>
    </w:p>
  </w:endnote>
  <w:endnote w:type="continuationSeparator" w:id="0">
    <w:p w14:paraId="4CA497E1" w14:textId="77777777" w:rsidR="00794B27" w:rsidRDefault="007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6DE9" w14:textId="77777777" w:rsidR="00794B27" w:rsidRDefault="00794B27"/>
    <w:p w14:paraId="63EC625A" w14:textId="77777777" w:rsidR="00794B27" w:rsidRDefault="00794B27"/>
    <w:p w14:paraId="7E86074F" w14:textId="77777777" w:rsidR="00794B27" w:rsidRDefault="00794B27"/>
    <w:p w14:paraId="76D36220" w14:textId="77777777" w:rsidR="00794B27" w:rsidRDefault="00794B27"/>
    <w:p w14:paraId="26684C5B" w14:textId="77777777" w:rsidR="00794B27" w:rsidRDefault="00794B27"/>
    <w:p w14:paraId="0A45F3BD" w14:textId="77777777" w:rsidR="00794B27" w:rsidRDefault="00794B27"/>
    <w:p w14:paraId="38A4415F" w14:textId="77777777" w:rsidR="00794B27" w:rsidRDefault="00794B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F8195" wp14:editId="695B0E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56FB" w14:textId="77777777" w:rsidR="00794B27" w:rsidRDefault="00794B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F81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0056FB" w14:textId="77777777" w:rsidR="00794B27" w:rsidRDefault="00794B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CBDB2" w14:textId="77777777" w:rsidR="00794B27" w:rsidRDefault="00794B27"/>
    <w:p w14:paraId="36B60385" w14:textId="77777777" w:rsidR="00794B27" w:rsidRDefault="00794B27"/>
    <w:p w14:paraId="7FB1E572" w14:textId="77777777" w:rsidR="00794B27" w:rsidRDefault="00794B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6170A" wp14:editId="32BEC3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04502" w14:textId="77777777" w:rsidR="00794B27" w:rsidRDefault="00794B27"/>
                          <w:p w14:paraId="38243ADD" w14:textId="77777777" w:rsidR="00794B27" w:rsidRDefault="00794B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617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C04502" w14:textId="77777777" w:rsidR="00794B27" w:rsidRDefault="00794B27"/>
                    <w:p w14:paraId="38243ADD" w14:textId="77777777" w:rsidR="00794B27" w:rsidRDefault="00794B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BC4856" w14:textId="77777777" w:rsidR="00794B27" w:rsidRDefault="00794B27"/>
    <w:p w14:paraId="60300A3E" w14:textId="77777777" w:rsidR="00794B27" w:rsidRDefault="00794B27">
      <w:pPr>
        <w:rPr>
          <w:sz w:val="2"/>
          <w:szCs w:val="2"/>
        </w:rPr>
      </w:pPr>
    </w:p>
    <w:p w14:paraId="2E05E828" w14:textId="77777777" w:rsidR="00794B27" w:rsidRDefault="00794B27"/>
    <w:p w14:paraId="33A81522" w14:textId="77777777" w:rsidR="00794B27" w:rsidRDefault="00794B27">
      <w:pPr>
        <w:spacing w:after="0" w:line="240" w:lineRule="auto"/>
      </w:pPr>
    </w:p>
  </w:footnote>
  <w:footnote w:type="continuationSeparator" w:id="0">
    <w:p w14:paraId="38BDCA5B" w14:textId="77777777" w:rsidR="00794B27" w:rsidRDefault="00794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7"/>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8431</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1108</cp:revision>
  <cp:lastPrinted>2009-02-06T05:36:00Z</cp:lastPrinted>
  <dcterms:created xsi:type="dcterms:W3CDTF">2024-04-09T10:20:00Z</dcterms:created>
  <dcterms:modified xsi:type="dcterms:W3CDTF">2024-04-21T10:43:00Z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