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EBCBD"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Карпинский, Дмитрий Николаевич.</w:t>
      </w:r>
    </w:p>
    <w:p w14:paraId="583B6551"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 xml:space="preserve">Принципы дальнодействия и локализации в механике </w:t>
      </w:r>
      <w:proofErr w:type="gramStart"/>
      <w:r w:rsidRPr="00631776">
        <w:rPr>
          <w:rFonts w:ascii="Helvetica" w:eastAsia="Symbol" w:hAnsi="Helvetica" w:cs="Helvetica"/>
          <w:b/>
          <w:bCs/>
          <w:color w:val="222222"/>
          <w:kern w:val="0"/>
          <w:sz w:val="21"/>
          <w:szCs w:val="21"/>
          <w:lang w:eastAsia="ru-RU"/>
        </w:rPr>
        <w:t>разрушения :</w:t>
      </w:r>
      <w:proofErr w:type="gramEnd"/>
      <w:r w:rsidRPr="00631776">
        <w:rPr>
          <w:rFonts w:ascii="Helvetica" w:eastAsia="Symbol" w:hAnsi="Helvetica" w:cs="Helvetica"/>
          <w:b/>
          <w:bCs/>
          <w:color w:val="222222"/>
          <w:kern w:val="0"/>
          <w:sz w:val="21"/>
          <w:szCs w:val="21"/>
          <w:lang w:eastAsia="ru-RU"/>
        </w:rPr>
        <w:t xml:space="preserve"> диссертация ... доктора физико-математических наук : 01.04.07. - Санкт-Петербург, 1999. - 211 </w:t>
      </w:r>
      <w:proofErr w:type="gramStart"/>
      <w:r w:rsidRPr="00631776">
        <w:rPr>
          <w:rFonts w:ascii="Helvetica" w:eastAsia="Symbol" w:hAnsi="Helvetica" w:cs="Helvetica"/>
          <w:b/>
          <w:bCs/>
          <w:color w:val="222222"/>
          <w:kern w:val="0"/>
          <w:sz w:val="21"/>
          <w:szCs w:val="21"/>
          <w:lang w:eastAsia="ru-RU"/>
        </w:rPr>
        <w:t>с. :</w:t>
      </w:r>
      <w:proofErr w:type="gramEnd"/>
      <w:r w:rsidRPr="00631776">
        <w:rPr>
          <w:rFonts w:ascii="Helvetica" w:eastAsia="Symbol" w:hAnsi="Helvetica" w:cs="Helvetica"/>
          <w:b/>
          <w:bCs/>
          <w:color w:val="222222"/>
          <w:kern w:val="0"/>
          <w:sz w:val="21"/>
          <w:szCs w:val="21"/>
          <w:lang w:eastAsia="ru-RU"/>
        </w:rPr>
        <w:t xml:space="preserve"> ил.</w:t>
      </w:r>
    </w:p>
    <w:p w14:paraId="79AAB947"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Оглавление диссертациидоктор физико-математических наук Карпинский, Дмитрий Николаевич</w:t>
      </w:r>
    </w:p>
    <w:p w14:paraId="2592C55E"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Введение.</w:t>
      </w:r>
    </w:p>
    <w:p w14:paraId="0AAA6245"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Глава 1. Обзор литературы по теме исследования.</w:t>
      </w:r>
    </w:p>
    <w:p w14:paraId="4588B09B"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1.1. Явление пластической деформации у вершины трещины в кристаллах.</w:t>
      </w:r>
    </w:p>
    <w:p w14:paraId="27EC0559"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1.2. Разрушение волокнистого композиционного материала Стадия накопления повреждений и условия перехода з катастрофическому разрушению.</w:t>
      </w:r>
    </w:p>
    <w:p w14:paraId="2495F569"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1.3. Формирование микроструктуры и прочность сегнетокерамики.</w:t>
      </w:r>
    </w:p>
    <w:p w14:paraId="27F47AF6"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1.4. Постановка задачи исследования.</w:t>
      </w:r>
    </w:p>
    <w:p w14:paraId="691E0396"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Глава 2. Расчет эволюции пластической деформации у вершины трещины и связанные с ней явления.</w:t>
      </w:r>
    </w:p>
    <w:p w14:paraId="3F7C71A0"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2.1. Расчет эволюции пластической деформации у вершины трещины в кристалле в условиях внешней растягивающей нагрузки и антишюского сдвига.</w:t>
      </w:r>
    </w:p>
    <w:p w14:paraId="241FE2B0"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2.2. Влияние пластической деформации на коэффициент интенсивности напряжения, излучение звука и перемещение точечных дефектов у вершины трещины.</w:t>
      </w:r>
    </w:p>
    <w:p w14:paraId="7648526D"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2.3. Вывода по содержанию главы 2.</w:t>
      </w:r>
    </w:p>
    <w:p w14:paraId="4F8F0D4B"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Глава 3. Исследование процесса разрушения волокнистого композита.</w:t>
      </w:r>
    </w:p>
    <w:p w14:paraId="3DFDCD17"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3.1. Расчет накопления повреждений в волокнистом композите методом численного эксперимента.</w:t>
      </w:r>
    </w:p>
    <w:p w14:paraId="4CB1B2D6"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3.2. Спектральный и прогностический анализ модели накопления повреждений в волокнистом композите</w:t>
      </w:r>
    </w:p>
    <w:p w14:paraId="5826A085"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3.3. Термодинамический анализ условий перехода от стадии накопления повреждений к катастрофическому разрушению.</w:t>
      </w:r>
    </w:p>
    <w:p w14:paraId="5CE8F3EB"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3.4. Вывода по содержанию главы 3.</w:t>
      </w:r>
    </w:p>
    <w:p w14:paraId="6FE263E5"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Глава 4. Исследование процесса формирования микроструктуры и прочности керамики.</w:t>
      </w:r>
    </w:p>
    <w:p w14:paraId="5B1F4D1D"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4.1. Моделирование усадки керамики при ее нагреве и отжиге.</w:t>
      </w:r>
    </w:p>
    <w:p w14:paraId="5ADE345D"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4.2. Расчет условий образования и роста несплошностей в жидкой стеклофазе при спекании и остывании керамики.</w:t>
      </w:r>
    </w:p>
    <w:p w14:paraId="198BC408"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4.3. Моделирование микрорастрескивания керамики при остывании.</w:t>
      </w:r>
    </w:p>
    <w:p w14:paraId="21EC1E21"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4.4. Магистральная трещина в сегнетокерамике.</w:t>
      </w:r>
    </w:p>
    <w:p w14:paraId="7A4CACCE" w14:textId="77777777" w:rsidR="00631776" w:rsidRPr="00631776" w:rsidRDefault="00631776" w:rsidP="00631776">
      <w:pPr>
        <w:rPr>
          <w:rFonts w:ascii="Helvetica" w:eastAsia="Symbol" w:hAnsi="Helvetica" w:cs="Helvetica"/>
          <w:b/>
          <w:bCs/>
          <w:color w:val="222222"/>
          <w:kern w:val="0"/>
          <w:sz w:val="21"/>
          <w:szCs w:val="21"/>
          <w:lang w:eastAsia="ru-RU"/>
        </w:rPr>
      </w:pPr>
      <w:r w:rsidRPr="00631776">
        <w:rPr>
          <w:rFonts w:ascii="Helvetica" w:eastAsia="Symbol" w:hAnsi="Helvetica" w:cs="Helvetica"/>
          <w:b/>
          <w:bCs/>
          <w:color w:val="222222"/>
          <w:kern w:val="0"/>
          <w:sz w:val="21"/>
          <w:szCs w:val="21"/>
          <w:lang w:eastAsia="ru-RU"/>
        </w:rPr>
        <w:t>4.5. Выводы по содержанию главы 4, ые результаты и выводы.</w:t>
      </w:r>
    </w:p>
    <w:p w14:paraId="071EBB05" w14:textId="2737942D" w:rsidR="00E67B85" w:rsidRPr="00631776" w:rsidRDefault="00E67B85" w:rsidP="00631776"/>
    <w:sectPr w:rsidR="00E67B85" w:rsidRPr="0063177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F6B" w14:textId="77777777" w:rsidR="0012099B" w:rsidRDefault="0012099B">
      <w:pPr>
        <w:spacing w:after="0" w:line="240" w:lineRule="auto"/>
      </w:pPr>
      <w:r>
        <w:separator/>
      </w:r>
    </w:p>
  </w:endnote>
  <w:endnote w:type="continuationSeparator" w:id="0">
    <w:p w14:paraId="28A9CC90" w14:textId="77777777" w:rsidR="0012099B" w:rsidRDefault="0012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99C5" w14:textId="77777777" w:rsidR="0012099B" w:rsidRDefault="0012099B"/>
    <w:p w14:paraId="681613E0" w14:textId="77777777" w:rsidR="0012099B" w:rsidRDefault="0012099B"/>
    <w:p w14:paraId="32055536" w14:textId="77777777" w:rsidR="0012099B" w:rsidRDefault="0012099B"/>
    <w:p w14:paraId="11A2D47C" w14:textId="77777777" w:rsidR="0012099B" w:rsidRDefault="0012099B"/>
    <w:p w14:paraId="2EBE40AF" w14:textId="77777777" w:rsidR="0012099B" w:rsidRDefault="0012099B"/>
    <w:p w14:paraId="53C456C9" w14:textId="77777777" w:rsidR="0012099B" w:rsidRDefault="0012099B"/>
    <w:p w14:paraId="2E42355D" w14:textId="77777777" w:rsidR="0012099B" w:rsidRDefault="001209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FC49D" wp14:editId="4AE664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2DE5" w14:textId="77777777" w:rsidR="0012099B" w:rsidRDefault="001209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FC4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E72DE5" w14:textId="77777777" w:rsidR="0012099B" w:rsidRDefault="001209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05EA2E" w14:textId="77777777" w:rsidR="0012099B" w:rsidRDefault="0012099B"/>
    <w:p w14:paraId="26F5C5CC" w14:textId="77777777" w:rsidR="0012099B" w:rsidRDefault="0012099B"/>
    <w:p w14:paraId="3DB1E9D8" w14:textId="77777777" w:rsidR="0012099B" w:rsidRDefault="001209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BD59B1" wp14:editId="122680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62C5D" w14:textId="77777777" w:rsidR="0012099B" w:rsidRDefault="0012099B"/>
                          <w:p w14:paraId="2830D5E3" w14:textId="77777777" w:rsidR="0012099B" w:rsidRDefault="001209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BD59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962C5D" w14:textId="77777777" w:rsidR="0012099B" w:rsidRDefault="0012099B"/>
                    <w:p w14:paraId="2830D5E3" w14:textId="77777777" w:rsidR="0012099B" w:rsidRDefault="001209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4C8ED" w14:textId="77777777" w:rsidR="0012099B" w:rsidRDefault="0012099B"/>
    <w:p w14:paraId="4E7D148C" w14:textId="77777777" w:rsidR="0012099B" w:rsidRDefault="0012099B">
      <w:pPr>
        <w:rPr>
          <w:sz w:val="2"/>
          <w:szCs w:val="2"/>
        </w:rPr>
      </w:pPr>
    </w:p>
    <w:p w14:paraId="2F8A20CB" w14:textId="77777777" w:rsidR="0012099B" w:rsidRDefault="0012099B"/>
    <w:p w14:paraId="6118CEBB" w14:textId="77777777" w:rsidR="0012099B" w:rsidRDefault="0012099B">
      <w:pPr>
        <w:spacing w:after="0" w:line="240" w:lineRule="auto"/>
      </w:pPr>
    </w:p>
  </w:footnote>
  <w:footnote w:type="continuationSeparator" w:id="0">
    <w:p w14:paraId="0D0064CA" w14:textId="77777777" w:rsidR="0012099B" w:rsidRDefault="00120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99B"/>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112117</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1826</cp:revision>
  <cp:lastPrinted>2009-02-06T05:36:00Z</cp:lastPrinted>
  <dcterms:created xsi:type="dcterms:W3CDTF">2024-01-07T13:43:00Z</dcterms:created>
  <dcterms:modified xsi:type="dcterms:W3CDTF">2025-06-11T07:48:00Z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