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842EF" w14:textId="22EF2F37" w:rsidR="008A27A9" w:rsidRDefault="00D0343B" w:rsidP="00D0343B">
      <w:r w:rsidRPr="00D0343B">
        <w:rPr>
          <w:rFonts w:hint="eastAsia"/>
        </w:rPr>
        <w:t>Нарушения</w:t>
      </w:r>
      <w:r w:rsidRPr="00D0343B">
        <w:t xml:space="preserve"> </w:t>
      </w:r>
      <w:r w:rsidRPr="00D0343B">
        <w:rPr>
          <w:rFonts w:hint="eastAsia"/>
        </w:rPr>
        <w:t>аккомодации</w:t>
      </w:r>
      <w:r w:rsidRPr="00D0343B">
        <w:t xml:space="preserve"> </w:t>
      </w:r>
      <w:r w:rsidRPr="00D0343B">
        <w:rPr>
          <w:rFonts w:hint="eastAsia"/>
        </w:rPr>
        <w:t>и</w:t>
      </w:r>
      <w:r w:rsidRPr="00D0343B">
        <w:t xml:space="preserve"> </w:t>
      </w:r>
      <w:r w:rsidRPr="00D0343B">
        <w:rPr>
          <w:rFonts w:hint="eastAsia"/>
        </w:rPr>
        <w:t>биомеханических</w:t>
      </w:r>
      <w:r w:rsidRPr="00D0343B">
        <w:t xml:space="preserve"> </w:t>
      </w:r>
      <w:r w:rsidRPr="00D0343B">
        <w:rPr>
          <w:rFonts w:hint="eastAsia"/>
        </w:rPr>
        <w:t>показателей</w:t>
      </w:r>
      <w:r w:rsidRPr="00D0343B">
        <w:t xml:space="preserve"> </w:t>
      </w:r>
      <w:r w:rsidRPr="00D0343B">
        <w:rPr>
          <w:rFonts w:hint="eastAsia"/>
        </w:rPr>
        <w:t>корнеосклеральной</w:t>
      </w:r>
      <w:r w:rsidRPr="00D0343B">
        <w:t xml:space="preserve"> </w:t>
      </w:r>
      <w:r w:rsidRPr="00D0343B">
        <w:rPr>
          <w:rFonts w:hint="eastAsia"/>
        </w:rPr>
        <w:t>оболочки</w:t>
      </w:r>
      <w:r w:rsidRPr="00D0343B">
        <w:t xml:space="preserve"> </w:t>
      </w:r>
      <w:r w:rsidRPr="00D0343B">
        <w:rPr>
          <w:rFonts w:hint="eastAsia"/>
        </w:rPr>
        <w:t>при</w:t>
      </w:r>
      <w:r w:rsidRPr="00D0343B">
        <w:t xml:space="preserve"> </w:t>
      </w:r>
      <w:r w:rsidRPr="00D0343B">
        <w:rPr>
          <w:rFonts w:hint="eastAsia"/>
        </w:rPr>
        <w:t>прогрессирующей</w:t>
      </w:r>
      <w:r w:rsidRPr="00D0343B">
        <w:t xml:space="preserve"> </w:t>
      </w:r>
      <w:r w:rsidRPr="00D0343B">
        <w:rPr>
          <w:rFonts w:hint="eastAsia"/>
        </w:rPr>
        <w:t>миопии</w:t>
      </w:r>
      <w:r w:rsidRPr="00D0343B">
        <w:t xml:space="preserve"> </w:t>
      </w:r>
      <w:r w:rsidRPr="00D0343B">
        <w:rPr>
          <w:rFonts w:hint="eastAsia"/>
        </w:rPr>
        <w:t>у</w:t>
      </w:r>
      <w:r w:rsidRPr="00D0343B">
        <w:t xml:space="preserve"> </w:t>
      </w:r>
      <w:r w:rsidRPr="00D0343B">
        <w:rPr>
          <w:rFonts w:hint="eastAsia"/>
        </w:rPr>
        <w:t>детей</w:t>
      </w:r>
      <w:r>
        <w:t xml:space="preserve"> </w:t>
      </w:r>
      <w:r w:rsidRPr="00D0343B">
        <w:rPr>
          <w:rFonts w:hint="eastAsia"/>
        </w:rPr>
        <w:t>Труфанова</w:t>
      </w:r>
      <w:r w:rsidRPr="00D0343B">
        <w:t xml:space="preserve"> </w:t>
      </w:r>
      <w:r w:rsidRPr="00D0343B">
        <w:rPr>
          <w:rFonts w:hint="eastAsia"/>
        </w:rPr>
        <w:t>Лариса</w:t>
      </w:r>
      <w:r w:rsidRPr="00D0343B">
        <w:t xml:space="preserve"> </w:t>
      </w:r>
      <w:r w:rsidRPr="00D0343B">
        <w:rPr>
          <w:rFonts w:hint="eastAsia"/>
        </w:rPr>
        <w:t>Петровна</w:t>
      </w:r>
    </w:p>
    <w:p w14:paraId="55C5CFA1" w14:textId="77777777" w:rsidR="00D0343B" w:rsidRDefault="00D0343B" w:rsidP="00D0343B">
      <w:r>
        <w:rPr>
          <w:rFonts w:hint="eastAsia"/>
        </w:rPr>
        <w:t>ОГЛАВЛЕНИЕ</w:t>
      </w:r>
      <w:r>
        <w:t xml:space="preserve"> </w:t>
      </w:r>
      <w:r>
        <w:rPr>
          <w:rFonts w:hint="eastAsia"/>
        </w:rPr>
        <w:t>ДИССЕРТАЦИИ</w:t>
      </w:r>
    </w:p>
    <w:p w14:paraId="20BB30ED" w14:textId="77777777" w:rsidR="00D0343B" w:rsidRDefault="00D0343B" w:rsidP="00D0343B">
      <w:r>
        <w:rPr>
          <w:rFonts w:hint="eastAsia"/>
        </w:rPr>
        <w:t>кандидат</w:t>
      </w:r>
      <w:r>
        <w:t xml:space="preserve"> </w:t>
      </w:r>
      <w:r>
        <w:rPr>
          <w:rFonts w:hint="eastAsia"/>
        </w:rPr>
        <w:t>наук</w:t>
      </w:r>
      <w:r>
        <w:t xml:space="preserve"> </w:t>
      </w:r>
      <w:r>
        <w:rPr>
          <w:rFonts w:hint="eastAsia"/>
        </w:rPr>
        <w:t>Труфанова</w:t>
      </w:r>
      <w:r>
        <w:t xml:space="preserve"> </w:t>
      </w:r>
      <w:r>
        <w:rPr>
          <w:rFonts w:hint="eastAsia"/>
        </w:rPr>
        <w:t>Лариса</w:t>
      </w:r>
      <w:r>
        <w:t xml:space="preserve"> </w:t>
      </w:r>
      <w:r>
        <w:rPr>
          <w:rFonts w:hint="eastAsia"/>
        </w:rPr>
        <w:t>Петровна</w:t>
      </w:r>
    </w:p>
    <w:p w14:paraId="4850BAFB" w14:textId="77777777" w:rsidR="00D0343B" w:rsidRDefault="00D0343B" w:rsidP="00D0343B">
      <w:r>
        <w:rPr>
          <w:rFonts w:hint="eastAsia"/>
        </w:rPr>
        <w:t>ВВЕДЕНИЕ</w:t>
      </w:r>
    </w:p>
    <w:p w14:paraId="5C220294" w14:textId="77777777" w:rsidR="00D0343B" w:rsidRDefault="00D0343B" w:rsidP="00D0343B"/>
    <w:p w14:paraId="1FC9C7FA" w14:textId="77777777" w:rsidR="00D0343B" w:rsidRDefault="00D0343B" w:rsidP="00D0343B">
      <w:r>
        <w:rPr>
          <w:rFonts w:hint="eastAsia"/>
        </w:rPr>
        <w:t>ГЛАВА</w:t>
      </w:r>
      <w:r>
        <w:t xml:space="preserve"> 1. </w:t>
      </w:r>
      <w:r>
        <w:rPr>
          <w:rFonts w:hint="eastAsia"/>
        </w:rPr>
        <w:t>ОБЗОР</w:t>
      </w:r>
      <w:r>
        <w:t xml:space="preserve"> </w:t>
      </w:r>
      <w:r>
        <w:rPr>
          <w:rFonts w:hint="eastAsia"/>
        </w:rPr>
        <w:t>ЛИТЕРАТУРЫ</w:t>
      </w:r>
    </w:p>
    <w:p w14:paraId="1B097DFE" w14:textId="77777777" w:rsidR="00D0343B" w:rsidRDefault="00D0343B" w:rsidP="00D0343B"/>
    <w:p w14:paraId="56332747" w14:textId="77777777" w:rsidR="00D0343B" w:rsidRDefault="00D0343B" w:rsidP="00D0343B">
      <w:r>
        <w:t xml:space="preserve">1.1. </w:t>
      </w:r>
      <w:r>
        <w:rPr>
          <w:rFonts w:hint="eastAsia"/>
        </w:rPr>
        <w:t>Роль</w:t>
      </w:r>
      <w:r>
        <w:t xml:space="preserve"> </w:t>
      </w:r>
      <w:r>
        <w:rPr>
          <w:rFonts w:hint="eastAsia"/>
        </w:rPr>
        <w:t>нарушений</w:t>
      </w:r>
      <w:r>
        <w:t xml:space="preserve"> </w:t>
      </w:r>
      <w:r>
        <w:rPr>
          <w:rFonts w:hint="eastAsia"/>
        </w:rPr>
        <w:t>аккомодации</w:t>
      </w:r>
      <w:r>
        <w:t xml:space="preserve"> </w:t>
      </w:r>
      <w:r>
        <w:rPr>
          <w:rFonts w:hint="eastAsia"/>
        </w:rPr>
        <w:t>в</w:t>
      </w:r>
      <w:r>
        <w:t xml:space="preserve"> </w:t>
      </w:r>
      <w:r>
        <w:rPr>
          <w:rFonts w:hint="eastAsia"/>
        </w:rPr>
        <w:t>возникновении</w:t>
      </w:r>
      <w:r>
        <w:t xml:space="preserve"> </w:t>
      </w:r>
      <w:r>
        <w:rPr>
          <w:rFonts w:hint="eastAsia"/>
        </w:rPr>
        <w:t>и</w:t>
      </w:r>
      <w:r>
        <w:t xml:space="preserve"> </w:t>
      </w:r>
      <w:r>
        <w:rPr>
          <w:rFonts w:hint="eastAsia"/>
        </w:rPr>
        <w:t>прогрессировании</w:t>
      </w:r>
      <w:r>
        <w:t xml:space="preserve"> </w:t>
      </w:r>
      <w:r>
        <w:rPr>
          <w:rFonts w:hint="eastAsia"/>
        </w:rPr>
        <w:t>миопии</w:t>
      </w:r>
    </w:p>
    <w:p w14:paraId="0376BCDE" w14:textId="77777777" w:rsidR="00D0343B" w:rsidRDefault="00D0343B" w:rsidP="00D0343B"/>
    <w:p w14:paraId="7D383D9A" w14:textId="77777777" w:rsidR="00D0343B" w:rsidRDefault="00D0343B" w:rsidP="00D0343B">
      <w:r>
        <w:t xml:space="preserve">1.2. </w:t>
      </w:r>
      <w:r>
        <w:rPr>
          <w:rFonts w:hint="eastAsia"/>
        </w:rPr>
        <w:t>Биомеханические</w:t>
      </w:r>
      <w:r>
        <w:t xml:space="preserve"> </w:t>
      </w:r>
      <w:r>
        <w:rPr>
          <w:rFonts w:hint="eastAsia"/>
        </w:rPr>
        <w:t>свойства</w:t>
      </w:r>
      <w:r>
        <w:t xml:space="preserve"> </w:t>
      </w:r>
      <w:r>
        <w:rPr>
          <w:rFonts w:hint="eastAsia"/>
        </w:rPr>
        <w:t>склеры</w:t>
      </w:r>
      <w:r>
        <w:t xml:space="preserve"> </w:t>
      </w:r>
      <w:r>
        <w:rPr>
          <w:rFonts w:hint="eastAsia"/>
        </w:rPr>
        <w:t>и</w:t>
      </w:r>
      <w:r>
        <w:t xml:space="preserve"> </w:t>
      </w:r>
      <w:r>
        <w:rPr>
          <w:rFonts w:hint="eastAsia"/>
        </w:rPr>
        <w:t>внутриглазное</w:t>
      </w:r>
      <w:r>
        <w:t xml:space="preserve"> </w:t>
      </w:r>
      <w:r>
        <w:rPr>
          <w:rFonts w:hint="eastAsia"/>
        </w:rPr>
        <w:t>давление</w:t>
      </w:r>
      <w:r>
        <w:t xml:space="preserve"> </w:t>
      </w:r>
      <w:r>
        <w:rPr>
          <w:rFonts w:hint="eastAsia"/>
        </w:rPr>
        <w:t>как</w:t>
      </w:r>
      <w:r>
        <w:t xml:space="preserve"> </w:t>
      </w:r>
      <w:r>
        <w:rPr>
          <w:rFonts w:hint="eastAsia"/>
        </w:rPr>
        <w:t>факторы</w:t>
      </w:r>
      <w:r>
        <w:t xml:space="preserve"> </w:t>
      </w:r>
      <w:r>
        <w:rPr>
          <w:rFonts w:hint="eastAsia"/>
        </w:rPr>
        <w:t>риска</w:t>
      </w:r>
      <w:r>
        <w:t xml:space="preserve"> </w:t>
      </w:r>
      <w:r>
        <w:rPr>
          <w:rFonts w:hint="eastAsia"/>
        </w:rPr>
        <w:t>прогрессирования</w:t>
      </w:r>
      <w:r>
        <w:t xml:space="preserve"> </w:t>
      </w:r>
      <w:r>
        <w:rPr>
          <w:rFonts w:hint="eastAsia"/>
        </w:rPr>
        <w:t>миопии</w:t>
      </w:r>
    </w:p>
    <w:p w14:paraId="71A03C8C" w14:textId="77777777" w:rsidR="00D0343B" w:rsidRDefault="00D0343B" w:rsidP="00D0343B"/>
    <w:p w14:paraId="2B3FAD96" w14:textId="77777777" w:rsidR="00D0343B" w:rsidRDefault="00D0343B" w:rsidP="00D0343B">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4F32E88" w14:textId="77777777" w:rsidR="00D0343B" w:rsidRDefault="00D0343B" w:rsidP="00D0343B"/>
    <w:p w14:paraId="404CE57B" w14:textId="77777777" w:rsidR="00D0343B" w:rsidRDefault="00D0343B" w:rsidP="00D0343B">
      <w:r>
        <w:t xml:space="preserve">2.1. </w:t>
      </w:r>
      <w:r>
        <w:rPr>
          <w:rFonts w:hint="eastAsia"/>
        </w:rPr>
        <w:t>Общая</w:t>
      </w:r>
      <w:r>
        <w:t xml:space="preserve"> </w:t>
      </w:r>
      <w:r>
        <w:rPr>
          <w:rFonts w:hint="eastAsia"/>
        </w:rPr>
        <w:t>характеристика</w:t>
      </w:r>
      <w:r>
        <w:t xml:space="preserve"> </w:t>
      </w:r>
      <w:r>
        <w:rPr>
          <w:rFonts w:hint="eastAsia"/>
        </w:rPr>
        <w:t>групп</w:t>
      </w:r>
      <w:r>
        <w:t xml:space="preserve"> </w:t>
      </w:r>
      <w:r>
        <w:rPr>
          <w:rFonts w:hint="eastAsia"/>
        </w:rPr>
        <w:t>исследования</w:t>
      </w:r>
    </w:p>
    <w:p w14:paraId="610C83DC" w14:textId="77777777" w:rsidR="00D0343B" w:rsidRDefault="00D0343B" w:rsidP="00D0343B"/>
    <w:p w14:paraId="382B8981" w14:textId="77777777" w:rsidR="00D0343B" w:rsidRDefault="00D0343B" w:rsidP="00D0343B">
      <w:r>
        <w:t xml:space="preserve">2.2. </w:t>
      </w:r>
      <w:r>
        <w:rPr>
          <w:rFonts w:hint="eastAsia"/>
        </w:rPr>
        <w:t>Клинические</w:t>
      </w:r>
      <w:r>
        <w:t xml:space="preserve"> </w:t>
      </w:r>
      <w:r>
        <w:rPr>
          <w:rFonts w:hint="eastAsia"/>
        </w:rPr>
        <w:t>методы</w:t>
      </w:r>
      <w:r>
        <w:t xml:space="preserve"> </w:t>
      </w:r>
      <w:r>
        <w:rPr>
          <w:rFonts w:hint="eastAsia"/>
        </w:rPr>
        <w:t>исследования</w:t>
      </w:r>
    </w:p>
    <w:p w14:paraId="7946F9FE" w14:textId="77777777" w:rsidR="00D0343B" w:rsidRDefault="00D0343B" w:rsidP="00D0343B"/>
    <w:p w14:paraId="32F18733" w14:textId="77777777" w:rsidR="00D0343B" w:rsidRDefault="00D0343B" w:rsidP="00D0343B">
      <w:r>
        <w:t xml:space="preserve">2.3.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полученных</w:t>
      </w:r>
      <w:r>
        <w:t xml:space="preserve"> </w:t>
      </w:r>
      <w:r>
        <w:rPr>
          <w:rFonts w:hint="eastAsia"/>
        </w:rPr>
        <w:t>результатов</w:t>
      </w:r>
    </w:p>
    <w:p w14:paraId="76DC882A" w14:textId="77777777" w:rsidR="00D0343B" w:rsidRDefault="00D0343B" w:rsidP="00D0343B"/>
    <w:p w14:paraId="0560AEE5" w14:textId="77777777" w:rsidR="00D0343B" w:rsidRDefault="00D0343B" w:rsidP="00D0343B">
      <w:r>
        <w:rPr>
          <w:rFonts w:hint="eastAsia"/>
        </w:rPr>
        <w:t>ГЛАВА</w:t>
      </w:r>
      <w:r>
        <w:t xml:space="preserve"> 3. </w:t>
      </w:r>
      <w:r>
        <w:rPr>
          <w:rFonts w:hint="eastAsia"/>
        </w:rPr>
        <w:t>РЕЗУЛЬТАТЫ</w:t>
      </w:r>
      <w:r>
        <w:t xml:space="preserve"> </w:t>
      </w:r>
      <w:r>
        <w:rPr>
          <w:rFonts w:hint="eastAsia"/>
        </w:rPr>
        <w:t>КОМПЛЕКСНОГО</w:t>
      </w:r>
      <w:r>
        <w:t xml:space="preserve"> </w:t>
      </w:r>
      <w:r>
        <w:rPr>
          <w:rFonts w:hint="eastAsia"/>
        </w:rPr>
        <w:t>КЛИНИКО</w:t>
      </w:r>
      <w:r>
        <w:t>-</w:t>
      </w:r>
    </w:p>
    <w:p w14:paraId="69222F93" w14:textId="77777777" w:rsidR="00D0343B" w:rsidRDefault="00D0343B" w:rsidP="00D0343B"/>
    <w:p w14:paraId="5F8816EE" w14:textId="77777777" w:rsidR="00D0343B" w:rsidRDefault="00D0343B" w:rsidP="00D0343B">
      <w:r>
        <w:rPr>
          <w:rFonts w:hint="eastAsia"/>
        </w:rPr>
        <w:t>ФУНКЦИОНАЛЬНОГО</w:t>
      </w:r>
      <w:r>
        <w:t xml:space="preserve"> </w:t>
      </w:r>
      <w:r>
        <w:rPr>
          <w:rFonts w:hint="eastAsia"/>
        </w:rPr>
        <w:t>ИССЛЕДОВАНИЯ</w:t>
      </w:r>
      <w:r>
        <w:t xml:space="preserve"> </w:t>
      </w:r>
      <w:r>
        <w:rPr>
          <w:rFonts w:hint="eastAsia"/>
        </w:rPr>
        <w:t>ДЕТЕЙ</w:t>
      </w:r>
      <w:r>
        <w:t xml:space="preserve"> </w:t>
      </w:r>
      <w:r>
        <w:rPr>
          <w:rFonts w:hint="eastAsia"/>
        </w:rPr>
        <w:t>С</w:t>
      </w:r>
      <w:r>
        <w:t xml:space="preserve"> </w:t>
      </w:r>
      <w:r>
        <w:rPr>
          <w:rFonts w:hint="eastAsia"/>
        </w:rPr>
        <w:t>МИОПИЕЙ</w:t>
      </w:r>
    </w:p>
    <w:p w14:paraId="02E4A452" w14:textId="77777777" w:rsidR="00D0343B" w:rsidRDefault="00D0343B" w:rsidP="00D0343B"/>
    <w:p w14:paraId="18809AEF" w14:textId="77777777" w:rsidR="00D0343B" w:rsidRDefault="00D0343B" w:rsidP="00D0343B">
      <w:r>
        <w:t xml:space="preserve">3.1. </w:t>
      </w:r>
      <w:r>
        <w:rPr>
          <w:rFonts w:hint="eastAsia"/>
        </w:rPr>
        <w:t>Результаты</w:t>
      </w:r>
      <w:r>
        <w:t xml:space="preserve"> </w:t>
      </w:r>
      <w:r>
        <w:rPr>
          <w:rFonts w:hint="eastAsia"/>
        </w:rPr>
        <w:t>исследования</w:t>
      </w:r>
      <w:r>
        <w:t xml:space="preserve"> </w:t>
      </w:r>
      <w:r>
        <w:rPr>
          <w:rFonts w:hint="eastAsia"/>
        </w:rPr>
        <w:t>биометрических</w:t>
      </w:r>
      <w:r>
        <w:t xml:space="preserve"> </w:t>
      </w:r>
      <w:r>
        <w:rPr>
          <w:rFonts w:hint="eastAsia"/>
        </w:rPr>
        <w:t>показателей</w:t>
      </w:r>
      <w:r>
        <w:t xml:space="preserve"> </w:t>
      </w:r>
      <w:r>
        <w:rPr>
          <w:rFonts w:hint="eastAsia"/>
        </w:rPr>
        <w:t>и</w:t>
      </w:r>
      <w:r>
        <w:t xml:space="preserve"> </w:t>
      </w:r>
      <w:r>
        <w:rPr>
          <w:rFonts w:hint="eastAsia"/>
        </w:rPr>
        <w:t>биомеханических</w:t>
      </w:r>
      <w:r>
        <w:t xml:space="preserve"> </w:t>
      </w:r>
      <w:r>
        <w:rPr>
          <w:rFonts w:hint="eastAsia"/>
        </w:rPr>
        <w:t>свойств</w:t>
      </w:r>
      <w:r>
        <w:t xml:space="preserve"> </w:t>
      </w:r>
      <w:r>
        <w:rPr>
          <w:rFonts w:hint="eastAsia"/>
        </w:rPr>
        <w:t>корнеосклеральной</w:t>
      </w:r>
      <w:r>
        <w:t xml:space="preserve"> </w:t>
      </w:r>
      <w:r>
        <w:rPr>
          <w:rFonts w:hint="eastAsia"/>
        </w:rPr>
        <w:t>оболочки</w:t>
      </w:r>
      <w:r>
        <w:t xml:space="preserve"> </w:t>
      </w:r>
      <w:r>
        <w:rPr>
          <w:rFonts w:hint="eastAsia"/>
        </w:rPr>
        <w:t>глаза</w:t>
      </w:r>
      <w:r>
        <w:t xml:space="preserve"> </w:t>
      </w:r>
      <w:r>
        <w:rPr>
          <w:rFonts w:hint="eastAsia"/>
        </w:rPr>
        <w:t>при</w:t>
      </w:r>
      <w:r>
        <w:t xml:space="preserve"> </w:t>
      </w:r>
      <w:r>
        <w:rPr>
          <w:rFonts w:hint="eastAsia"/>
        </w:rPr>
        <w:t>миопии</w:t>
      </w:r>
      <w:r>
        <w:t xml:space="preserve"> </w:t>
      </w:r>
      <w:r>
        <w:rPr>
          <w:rFonts w:hint="eastAsia"/>
        </w:rPr>
        <w:t>у</w:t>
      </w:r>
      <w:r>
        <w:t xml:space="preserve"> </w:t>
      </w:r>
      <w:r>
        <w:rPr>
          <w:rFonts w:hint="eastAsia"/>
        </w:rPr>
        <w:t>детей</w:t>
      </w:r>
    </w:p>
    <w:p w14:paraId="18C47EB2" w14:textId="77777777" w:rsidR="00D0343B" w:rsidRDefault="00D0343B" w:rsidP="00D0343B"/>
    <w:p w14:paraId="453D422A" w14:textId="77777777" w:rsidR="00D0343B" w:rsidRDefault="00D0343B" w:rsidP="00D0343B">
      <w:r>
        <w:t xml:space="preserve">3.1.1. </w:t>
      </w:r>
      <w:r>
        <w:rPr>
          <w:rFonts w:hint="eastAsia"/>
        </w:rPr>
        <w:t>Результаты</w:t>
      </w:r>
      <w:r>
        <w:t xml:space="preserve"> </w:t>
      </w:r>
      <w:r>
        <w:rPr>
          <w:rFonts w:hint="eastAsia"/>
        </w:rPr>
        <w:t>исследования</w:t>
      </w:r>
      <w:r>
        <w:t xml:space="preserve"> </w:t>
      </w:r>
      <w:r>
        <w:rPr>
          <w:rFonts w:hint="eastAsia"/>
        </w:rPr>
        <w:t>биометрических</w:t>
      </w:r>
      <w:r>
        <w:t xml:space="preserve"> </w:t>
      </w:r>
      <w:r>
        <w:rPr>
          <w:rFonts w:hint="eastAsia"/>
        </w:rPr>
        <w:t>показателей</w:t>
      </w:r>
      <w:r>
        <w:t xml:space="preserve"> </w:t>
      </w:r>
      <w:r>
        <w:rPr>
          <w:rFonts w:hint="eastAsia"/>
        </w:rPr>
        <w:t>и</w:t>
      </w:r>
      <w:r>
        <w:t xml:space="preserve"> </w:t>
      </w:r>
      <w:r>
        <w:rPr>
          <w:rFonts w:hint="eastAsia"/>
        </w:rPr>
        <w:t>биомеханических</w:t>
      </w:r>
      <w:r>
        <w:t xml:space="preserve"> </w:t>
      </w:r>
      <w:r>
        <w:rPr>
          <w:rFonts w:hint="eastAsia"/>
        </w:rPr>
        <w:t>свойств</w:t>
      </w:r>
      <w:r>
        <w:t xml:space="preserve"> </w:t>
      </w:r>
      <w:r>
        <w:rPr>
          <w:rFonts w:hint="eastAsia"/>
        </w:rPr>
        <w:t>корнеосклеральной</w:t>
      </w:r>
      <w:r>
        <w:t xml:space="preserve"> </w:t>
      </w:r>
      <w:r>
        <w:rPr>
          <w:rFonts w:hint="eastAsia"/>
        </w:rPr>
        <w:t>оболочки</w:t>
      </w:r>
      <w:r>
        <w:t xml:space="preserve"> </w:t>
      </w:r>
      <w:r>
        <w:rPr>
          <w:rFonts w:hint="eastAsia"/>
        </w:rPr>
        <w:t>глаза</w:t>
      </w:r>
      <w:r>
        <w:t xml:space="preserve"> </w:t>
      </w:r>
      <w:r>
        <w:rPr>
          <w:rFonts w:hint="eastAsia"/>
        </w:rPr>
        <w:t>при</w:t>
      </w:r>
      <w:r>
        <w:t xml:space="preserve"> </w:t>
      </w:r>
      <w:r>
        <w:rPr>
          <w:rFonts w:hint="eastAsia"/>
        </w:rPr>
        <w:t>стационарной</w:t>
      </w:r>
      <w:r>
        <w:t xml:space="preserve"> </w:t>
      </w:r>
      <w:r>
        <w:rPr>
          <w:rFonts w:hint="eastAsia"/>
        </w:rPr>
        <w:t>миопии</w:t>
      </w:r>
    </w:p>
    <w:p w14:paraId="5A201461" w14:textId="77777777" w:rsidR="00D0343B" w:rsidRDefault="00D0343B" w:rsidP="00D0343B"/>
    <w:p w14:paraId="1BBAC640" w14:textId="77777777" w:rsidR="00D0343B" w:rsidRDefault="00D0343B" w:rsidP="00D0343B">
      <w:r>
        <w:t xml:space="preserve">3.1.2. </w:t>
      </w:r>
      <w:r>
        <w:rPr>
          <w:rFonts w:hint="eastAsia"/>
        </w:rPr>
        <w:t>Результаты</w:t>
      </w:r>
      <w:r>
        <w:t xml:space="preserve"> </w:t>
      </w:r>
      <w:r>
        <w:rPr>
          <w:rFonts w:hint="eastAsia"/>
        </w:rPr>
        <w:t>исследования</w:t>
      </w:r>
      <w:r>
        <w:t xml:space="preserve"> </w:t>
      </w:r>
      <w:r>
        <w:rPr>
          <w:rFonts w:hint="eastAsia"/>
        </w:rPr>
        <w:t>биометрических</w:t>
      </w:r>
      <w:r>
        <w:t xml:space="preserve"> </w:t>
      </w:r>
      <w:r>
        <w:rPr>
          <w:rFonts w:hint="eastAsia"/>
        </w:rPr>
        <w:t>показателей</w:t>
      </w:r>
      <w:r>
        <w:t xml:space="preserve"> </w:t>
      </w:r>
      <w:r>
        <w:rPr>
          <w:rFonts w:hint="eastAsia"/>
        </w:rPr>
        <w:t>и</w:t>
      </w:r>
      <w:r>
        <w:t xml:space="preserve"> </w:t>
      </w:r>
      <w:r>
        <w:rPr>
          <w:rFonts w:hint="eastAsia"/>
        </w:rPr>
        <w:t>биомеханических</w:t>
      </w:r>
      <w:r>
        <w:t xml:space="preserve"> </w:t>
      </w:r>
      <w:r>
        <w:rPr>
          <w:rFonts w:hint="eastAsia"/>
        </w:rPr>
        <w:t>свойств</w:t>
      </w:r>
      <w:r>
        <w:t xml:space="preserve"> </w:t>
      </w:r>
      <w:r>
        <w:rPr>
          <w:rFonts w:hint="eastAsia"/>
        </w:rPr>
        <w:t>корнеосклеральной</w:t>
      </w:r>
      <w:r>
        <w:t xml:space="preserve"> </w:t>
      </w:r>
      <w:r>
        <w:rPr>
          <w:rFonts w:hint="eastAsia"/>
        </w:rPr>
        <w:t>оболочки</w:t>
      </w:r>
      <w:r>
        <w:t xml:space="preserve"> </w:t>
      </w:r>
      <w:r>
        <w:rPr>
          <w:rFonts w:hint="eastAsia"/>
        </w:rPr>
        <w:t>глаза</w:t>
      </w:r>
      <w:r>
        <w:t xml:space="preserve"> </w:t>
      </w:r>
      <w:r>
        <w:rPr>
          <w:rFonts w:hint="eastAsia"/>
        </w:rPr>
        <w:t>при</w:t>
      </w:r>
      <w:r>
        <w:t xml:space="preserve"> </w:t>
      </w:r>
      <w:r>
        <w:rPr>
          <w:rFonts w:hint="eastAsia"/>
        </w:rPr>
        <w:t>прогрессирующей</w:t>
      </w:r>
      <w:r>
        <w:t xml:space="preserve"> </w:t>
      </w:r>
      <w:r>
        <w:rPr>
          <w:rFonts w:hint="eastAsia"/>
        </w:rPr>
        <w:t>миопии</w:t>
      </w:r>
    </w:p>
    <w:p w14:paraId="67544623" w14:textId="77777777" w:rsidR="00D0343B" w:rsidRDefault="00D0343B" w:rsidP="00D0343B"/>
    <w:p w14:paraId="27139218" w14:textId="77777777" w:rsidR="00D0343B" w:rsidRDefault="00D0343B" w:rsidP="00D0343B">
      <w:r>
        <w:t xml:space="preserve">3.2. </w:t>
      </w:r>
      <w:r>
        <w:rPr>
          <w:rFonts w:hint="eastAsia"/>
        </w:rPr>
        <w:t>Результаты</w:t>
      </w:r>
      <w:r>
        <w:t xml:space="preserve"> </w:t>
      </w:r>
      <w:r>
        <w:rPr>
          <w:rFonts w:hint="eastAsia"/>
        </w:rPr>
        <w:t>исследования</w:t>
      </w:r>
      <w:r>
        <w:t xml:space="preserve"> </w:t>
      </w:r>
      <w:r>
        <w:rPr>
          <w:rFonts w:hint="eastAsia"/>
        </w:rPr>
        <w:t>нарушений</w:t>
      </w:r>
      <w:r>
        <w:t xml:space="preserve"> </w:t>
      </w:r>
      <w:r>
        <w:rPr>
          <w:rFonts w:hint="eastAsia"/>
        </w:rPr>
        <w:t>аккомодации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прогрессирующей</w:t>
      </w:r>
      <w:r>
        <w:t xml:space="preserve"> </w:t>
      </w:r>
      <w:r>
        <w:rPr>
          <w:rFonts w:hint="eastAsia"/>
        </w:rPr>
        <w:t>и</w:t>
      </w:r>
      <w:r>
        <w:t xml:space="preserve"> </w:t>
      </w:r>
      <w:r>
        <w:rPr>
          <w:rFonts w:hint="eastAsia"/>
        </w:rPr>
        <w:t>стационарной</w:t>
      </w:r>
      <w:r>
        <w:t xml:space="preserve"> </w:t>
      </w:r>
      <w:r>
        <w:rPr>
          <w:rFonts w:hint="eastAsia"/>
        </w:rPr>
        <w:t>миопией</w:t>
      </w:r>
      <w:r>
        <w:t xml:space="preserve">. </w:t>
      </w:r>
      <w:r>
        <w:rPr>
          <w:rFonts w:hint="eastAsia"/>
        </w:rPr>
        <w:t>Офтальмогипертензионный</w:t>
      </w:r>
      <w:r>
        <w:t xml:space="preserve"> </w:t>
      </w:r>
      <w:r>
        <w:rPr>
          <w:rFonts w:hint="eastAsia"/>
        </w:rPr>
        <w:t>синдром</w:t>
      </w:r>
      <w:r>
        <w:t xml:space="preserve"> </w:t>
      </w:r>
      <w:r>
        <w:rPr>
          <w:rFonts w:hint="eastAsia"/>
        </w:rPr>
        <w:t>перенапряжения</w:t>
      </w:r>
      <w:r>
        <w:t xml:space="preserve"> </w:t>
      </w:r>
      <w:r>
        <w:rPr>
          <w:rFonts w:hint="eastAsia"/>
        </w:rPr>
        <w:t>аккомодации</w:t>
      </w:r>
    </w:p>
    <w:p w14:paraId="34D87358" w14:textId="77777777" w:rsidR="00D0343B" w:rsidRDefault="00D0343B" w:rsidP="00D0343B"/>
    <w:p w14:paraId="6ECDBB87" w14:textId="77777777" w:rsidR="00D0343B" w:rsidRDefault="00D0343B" w:rsidP="00D0343B">
      <w:r>
        <w:rPr>
          <w:rFonts w:hint="eastAsia"/>
        </w:rPr>
        <w:t>ГЛАВА</w:t>
      </w:r>
      <w:r>
        <w:t xml:space="preserve"> 4. </w:t>
      </w:r>
      <w:r>
        <w:rPr>
          <w:rFonts w:hint="eastAsia"/>
        </w:rPr>
        <w:t>КОРРЕЛЯЦИОННЫЙ</w:t>
      </w:r>
      <w:r>
        <w:t xml:space="preserve"> </w:t>
      </w:r>
      <w:r>
        <w:rPr>
          <w:rFonts w:hint="eastAsia"/>
        </w:rPr>
        <w:t>АНАЛИЗ</w:t>
      </w:r>
      <w:r>
        <w:t xml:space="preserve"> </w:t>
      </w:r>
      <w:r>
        <w:rPr>
          <w:rFonts w:hint="eastAsia"/>
        </w:rPr>
        <w:t>ПОКАЗАТЕЛЕЙ</w:t>
      </w:r>
      <w:r>
        <w:t xml:space="preserve"> </w:t>
      </w:r>
      <w:r>
        <w:rPr>
          <w:rFonts w:hint="eastAsia"/>
        </w:rPr>
        <w:t>БИОМЕХАНИЧЕСКИХ</w:t>
      </w:r>
      <w:r>
        <w:t xml:space="preserve"> </w:t>
      </w:r>
      <w:r>
        <w:rPr>
          <w:rFonts w:hint="eastAsia"/>
        </w:rPr>
        <w:t>СВОЙСТВ</w:t>
      </w:r>
      <w:r>
        <w:t xml:space="preserve"> </w:t>
      </w:r>
      <w:r>
        <w:rPr>
          <w:rFonts w:hint="eastAsia"/>
        </w:rPr>
        <w:t>КОРНЕОСКЛЕРАЛЬНОЙ</w:t>
      </w:r>
      <w:r>
        <w:t xml:space="preserve"> </w:t>
      </w:r>
      <w:r>
        <w:rPr>
          <w:rFonts w:hint="eastAsia"/>
        </w:rPr>
        <w:t>ОБОЛОЧКИ</w:t>
      </w:r>
      <w:r>
        <w:t xml:space="preserve"> </w:t>
      </w:r>
      <w:r>
        <w:rPr>
          <w:rFonts w:hint="eastAsia"/>
        </w:rPr>
        <w:t>И</w:t>
      </w:r>
      <w:r>
        <w:t xml:space="preserve"> </w:t>
      </w:r>
      <w:r>
        <w:rPr>
          <w:rFonts w:hint="eastAsia"/>
        </w:rPr>
        <w:t>АККОМОДАЦИИ</w:t>
      </w:r>
      <w:r>
        <w:t xml:space="preserve"> </w:t>
      </w:r>
      <w:r>
        <w:rPr>
          <w:rFonts w:hint="eastAsia"/>
        </w:rPr>
        <w:t>У</w:t>
      </w:r>
      <w:r>
        <w:t xml:space="preserve"> </w:t>
      </w:r>
      <w:r>
        <w:rPr>
          <w:rFonts w:hint="eastAsia"/>
        </w:rPr>
        <w:t>ДЕТЕЙ</w:t>
      </w:r>
      <w:r>
        <w:t xml:space="preserve"> </w:t>
      </w:r>
      <w:r>
        <w:rPr>
          <w:rFonts w:hint="eastAsia"/>
        </w:rPr>
        <w:t>ПРИ</w:t>
      </w:r>
      <w:r>
        <w:t xml:space="preserve"> </w:t>
      </w:r>
      <w:r>
        <w:rPr>
          <w:rFonts w:hint="eastAsia"/>
        </w:rPr>
        <w:t>СТАЦИОНАРНОЙ</w:t>
      </w:r>
      <w:r>
        <w:t xml:space="preserve"> </w:t>
      </w:r>
      <w:r>
        <w:rPr>
          <w:rFonts w:hint="eastAsia"/>
        </w:rPr>
        <w:t>И</w:t>
      </w:r>
      <w:r>
        <w:t xml:space="preserve"> </w:t>
      </w:r>
      <w:r>
        <w:rPr>
          <w:rFonts w:hint="eastAsia"/>
        </w:rPr>
        <w:t>ПРОГРЕССИРУЮЩЕЙ</w:t>
      </w:r>
      <w:r>
        <w:t xml:space="preserve"> </w:t>
      </w:r>
      <w:r>
        <w:rPr>
          <w:rFonts w:hint="eastAsia"/>
        </w:rPr>
        <w:t>МИОПИИ</w:t>
      </w:r>
    </w:p>
    <w:p w14:paraId="65A00B99" w14:textId="77777777" w:rsidR="00D0343B" w:rsidRDefault="00D0343B" w:rsidP="00D0343B"/>
    <w:p w14:paraId="47E9D99A" w14:textId="77777777" w:rsidR="00D0343B" w:rsidRDefault="00D0343B" w:rsidP="00D0343B">
      <w:r>
        <w:t xml:space="preserve">4.1. </w:t>
      </w:r>
      <w:r>
        <w:rPr>
          <w:rFonts w:hint="eastAsia"/>
        </w:rPr>
        <w:t>Результаты</w:t>
      </w:r>
      <w:r>
        <w:t xml:space="preserve"> </w:t>
      </w:r>
      <w:r>
        <w:rPr>
          <w:rFonts w:hint="eastAsia"/>
        </w:rPr>
        <w:t>исследования</w:t>
      </w:r>
      <w:r>
        <w:t xml:space="preserve"> </w:t>
      </w:r>
      <w:r>
        <w:rPr>
          <w:rFonts w:hint="eastAsia"/>
        </w:rPr>
        <w:t>напряжения</w:t>
      </w:r>
      <w:r>
        <w:t xml:space="preserve"> </w:t>
      </w:r>
      <w:r>
        <w:rPr>
          <w:rFonts w:hint="eastAsia"/>
        </w:rPr>
        <w:t>склеры</w:t>
      </w:r>
      <w:r>
        <w:t xml:space="preserve"> </w:t>
      </w:r>
      <w:r>
        <w:rPr>
          <w:rFonts w:hint="eastAsia"/>
        </w:rPr>
        <w:t>при</w:t>
      </w:r>
      <w:r>
        <w:t xml:space="preserve"> </w:t>
      </w:r>
      <w:r>
        <w:rPr>
          <w:rFonts w:hint="eastAsia"/>
        </w:rPr>
        <w:t>стационарной</w:t>
      </w:r>
      <w:r>
        <w:t xml:space="preserve"> </w:t>
      </w:r>
      <w:r>
        <w:rPr>
          <w:rFonts w:hint="eastAsia"/>
        </w:rPr>
        <w:t>и</w:t>
      </w:r>
    </w:p>
    <w:p w14:paraId="714DCDCC" w14:textId="77777777" w:rsidR="00D0343B" w:rsidRDefault="00D0343B" w:rsidP="00D0343B"/>
    <w:p w14:paraId="50DCF7AE" w14:textId="77777777" w:rsidR="00D0343B" w:rsidRDefault="00D0343B" w:rsidP="00D0343B">
      <w:r>
        <w:rPr>
          <w:rFonts w:hint="eastAsia"/>
        </w:rPr>
        <w:t>прогрессирующей</w:t>
      </w:r>
      <w:r>
        <w:t xml:space="preserve"> </w:t>
      </w:r>
      <w:r>
        <w:rPr>
          <w:rFonts w:hint="eastAsia"/>
        </w:rPr>
        <w:t>миопии</w:t>
      </w:r>
      <w:r>
        <w:t xml:space="preserve"> </w:t>
      </w:r>
      <w:r>
        <w:rPr>
          <w:rFonts w:hint="eastAsia"/>
        </w:rPr>
        <w:t>у</w:t>
      </w:r>
      <w:r>
        <w:t xml:space="preserve"> </w:t>
      </w:r>
      <w:r>
        <w:rPr>
          <w:rFonts w:hint="eastAsia"/>
        </w:rPr>
        <w:t>детей</w:t>
      </w:r>
    </w:p>
    <w:p w14:paraId="4816AFB1" w14:textId="77777777" w:rsidR="00D0343B" w:rsidRDefault="00D0343B" w:rsidP="00D0343B"/>
    <w:p w14:paraId="295EFF34" w14:textId="77777777" w:rsidR="00D0343B" w:rsidRDefault="00D0343B" w:rsidP="00D0343B">
      <w:r>
        <w:t xml:space="preserve">4.2. </w:t>
      </w:r>
      <w:r>
        <w:rPr>
          <w:rFonts w:hint="eastAsia"/>
        </w:rPr>
        <w:t>Результаты</w:t>
      </w:r>
      <w:r>
        <w:t xml:space="preserve"> </w:t>
      </w:r>
      <w:r>
        <w:rPr>
          <w:rFonts w:hint="eastAsia"/>
        </w:rPr>
        <w:t>многофакторного</w:t>
      </w:r>
      <w:r>
        <w:t xml:space="preserve"> </w:t>
      </w:r>
      <w:r>
        <w:rPr>
          <w:rFonts w:hint="eastAsia"/>
        </w:rPr>
        <w:t>корреляционного</w:t>
      </w:r>
      <w:r>
        <w:t xml:space="preserve"> </w:t>
      </w:r>
      <w:r>
        <w:rPr>
          <w:rFonts w:hint="eastAsia"/>
        </w:rPr>
        <w:t>анализа</w:t>
      </w:r>
      <w:r>
        <w:t xml:space="preserve"> </w:t>
      </w:r>
      <w:r>
        <w:rPr>
          <w:rFonts w:hint="eastAsia"/>
        </w:rPr>
        <w:t>показателей</w:t>
      </w:r>
      <w:r>
        <w:t xml:space="preserve"> </w:t>
      </w:r>
      <w:r>
        <w:rPr>
          <w:rFonts w:hint="eastAsia"/>
        </w:rPr>
        <w:t>биомеханических</w:t>
      </w:r>
      <w:r>
        <w:t xml:space="preserve"> </w:t>
      </w:r>
      <w:r>
        <w:rPr>
          <w:rFonts w:hint="eastAsia"/>
        </w:rPr>
        <w:t>свойств</w:t>
      </w:r>
      <w:r>
        <w:t xml:space="preserve"> </w:t>
      </w:r>
      <w:r>
        <w:rPr>
          <w:rFonts w:hint="eastAsia"/>
        </w:rPr>
        <w:t>корнеосклеральной</w:t>
      </w:r>
      <w:r>
        <w:t xml:space="preserve"> </w:t>
      </w:r>
      <w:r>
        <w:rPr>
          <w:rFonts w:hint="eastAsia"/>
        </w:rPr>
        <w:t>оболочки</w:t>
      </w:r>
      <w:r>
        <w:t xml:space="preserve"> </w:t>
      </w:r>
      <w:r>
        <w:rPr>
          <w:rFonts w:hint="eastAsia"/>
        </w:rPr>
        <w:t>и</w:t>
      </w:r>
      <w:r>
        <w:t xml:space="preserve"> </w:t>
      </w:r>
      <w:r>
        <w:rPr>
          <w:rFonts w:hint="eastAsia"/>
        </w:rPr>
        <w:t>аккомодации</w:t>
      </w:r>
      <w:r>
        <w:t xml:space="preserve"> </w:t>
      </w:r>
      <w:r>
        <w:rPr>
          <w:rFonts w:hint="eastAsia"/>
        </w:rPr>
        <w:t>глаза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миопией</w:t>
      </w:r>
    </w:p>
    <w:p w14:paraId="3C7148EE" w14:textId="77777777" w:rsidR="00D0343B" w:rsidRDefault="00D0343B" w:rsidP="00D0343B"/>
    <w:p w14:paraId="6107A089" w14:textId="77777777" w:rsidR="00D0343B" w:rsidRDefault="00D0343B" w:rsidP="00D0343B">
      <w:r>
        <w:t xml:space="preserve">4.3. </w:t>
      </w:r>
      <w:r>
        <w:rPr>
          <w:rFonts w:hint="eastAsia"/>
        </w:rPr>
        <w:t>Многофакторный</w:t>
      </w:r>
      <w:r>
        <w:t xml:space="preserve"> </w:t>
      </w:r>
      <w:r>
        <w:rPr>
          <w:rFonts w:hint="eastAsia"/>
        </w:rPr>
        <w:t>регрессионный</w:t>
      </w:r>
      <w:r>
        <w:t xml:space="preserve"> </w:t>
      </w:r>
      <w:r>
        <w:rPr>
          <w:rFonts w:hint="eastAsia"/>
        </w:rPr>
        <w:t>анализ</w:t>
      </w:r>
      <w:r>
        <w:t xml:space="preserve"> </w:t>
      </w:r>
      <w:r>
        <w:rPr>
          <w:rFonts w:hint="eastAsia"/>
        </w:rPr>
        <w:t>и</w:t>
      </w:r>
      <w:r>
        <w:t xml:space="preserve">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прогрессирования</w:t>
      </w:r>
      <w:r>
        <w:t xml:space="preserve"> </w:t>
      </w:r>
      <w:r>
        <w:rPr>
          <w:rFonts w:hint="eastAsia"/>
        </w:rPr>
        <w:t>миопии</w:t>
      </w:r>
      <w:r>
        <w:t xml:space="preserve"> </w:t>
      </w:r>
      <w:r>
        <w:rPr>
          <w:rFonts w:hint="eastAsia"/>
        </w:rPr>
        <w:t>у</w:t>
      </w:r>
      <w:r>
        <w:t xml:space="preserve"> </w:t>
      </w:r>
      <w:r>
        <w:rPr>
          <w:rFonts w:hint="eastAsia"/>
        </w:rPr>
        <w:t>детей</w:t>
      </w:r>
    </w:p>
    <w:p w14:paraId="7CA68BF2" w14:textId="77777777" w:rsidR="00D0343B" w:rsidRDefault="00D0343B" w:rsidP="00D0343B"/>
    <w:p w14:paraId="1C53BD80" w14:textId="77777777" w:rsidR="00D0343B" w:rsidRDefault="00D0343B" w:rsidP="00D0343B">
      <w:r>
        <w:rPr>
          <w:rFonts w:hint="eastAsia"/>
        </w:rPr>
        <w:t>ЗАКЛЮЧЕНИЕ</w:t>
      </w:r>
    </w:p>
    <w:p w14:paraId="53999145" w14:textId="77777777" w:rsidR="00D0343B" w:rsidRDefault="00D0343B" w:rsidP="00D0343B"/>
    <w:p w14:paraId="4566DFA1" w14:textId="77777777" w:rsidR="00D0343B" w:rsidRDefault="00D0343B" w:rsidP="00D0343B">
      <w:r>
        <w:rPr>
          <w:rFonts w:hint="eastAsia"/>
        </w:rPr>
        <w:t>ВЫВОДЫ</w:t>
      </w:r>
    </w:p>
    <w:p w14:paraId="169DFBFB" w14:textId="77777777" w:rsidR="00D0343B" w:rsidRDefault="00D0343B" w:rsidP="00D0343B"/>
    <w:p w14:paraId="45D89384" w14:textId="77777777" w:rsidR="00D0343B" w:rsidRDefault="00D0343B" w:rsidP="00D0343B">
      <w:r>
        <w:rPr>
          <w:rFonts w:hint="eastAsia"/>
        </w:rPr>
        <w:t>ПРАКТИЧЕСКИЕ</w:t>
      </w:r>
      <w:r>
        <w:t xml:space="preserve"> </w:t>
      </w:r>
      <w:r>
        <w:rPr>
          <w:rFonts w:hint="eastAsia"/>
        </w:rPr>
        <w:t>РЕКОМЕНДАЦИИ</w:t>
      </w:r>
    </w:p>
    <w:p w14:paraId="20A005CC" w14:textId="77777777" w:rsidR="00D0343B" w:rsidRDefault="00D0343B" w:rsidP="00D0343B"/>
    <w:p w14:paraId="360B2A98" w14:textId="77777777" w:rsidR="00D0343B" w:rsidRDefault="00D0343B" w:rsidP="00D0343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56DC7A2" w14:textId="77777777" w:rsidR="00D0343B" w:rsidRDefault="00D0343B" w:rsidP="00D0343B"/>
    <w:p w14:paraId="22EA8F13" w14:textId="3F907774" w:rsidR="00D0343B" w:rsidRPr="00D0343B" w:rsidRDefault="00D0343B" w:rsidP="00D0343B">
      <w:r>
        <w:rPr>
          <w:rFonts w:hint="eastAsia"/>
        </w:rPr>
        <w:t>СПИСОК</w:t>
      </w:r>
      <w:r>
        <w:t xml:space="preserve"> </w:t>
      </w:r>
      <w:r>
        <w:rPr>
          <w:rFonts w:hint="eastAsia"/>
        </w:rPr>
        <w:t>ЛИТЕРАТУРЫ</w:t>
      </w:r>
    </w:p>
    <w:sectPr w:rsidR="00D0343B" w:rsidRPr="00D0343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5460B" w14:textId="77777777" w:rsidR="000300C3" w:rsidRPr="008D1934" w:rsidRDefault="000300C3">
      <w:pPr>
        <w:spacing w:after="0" w:line="240" w:lineRule="auto"/>
      </w:pPr>
      <w:r w:rsidRPr="008D1934">
        <w:separator/>
      </w:r>
    </w:p>
  </w:endnote>
  <w:endnote w:type="continuationSeparator" w:id="0">
    <w:p w14:paraId="19BFFD65" w14:textId="77777777" w:rsidR="000300C3" w:rsidRPr="008D1934" w:rsidRDefault="000300C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0F255" w14:textId="77777777" w:rsidR="000300C3" w:rsidRPr="008D1934" w:rsidRDefault="000300C3"/>
    <w:p w14:paraId="77FD8356" w14:textId="77777777" w:rsidR="000300C3" w:rsidRPr="008D1934" w:rsidRDefault="000300C3"/>
    <w:p w14:paraId="53A47FFD" w14:textId="77777777" w:rsidR="000300C3" w:rsidRPr="008D1934" w:rsidRDefault="000300C3"/>
    <w:p w14:paraId="68CEEF97" w14:textId="77777777" w:rsidR="000300C3" w:rsidRPr="008D1934" w:rsidRDefault="000300C3"/>
    <w:p w14:paraId="65CA5629" w14:textId="77777777" w:rsidR="000300C3" w:rsidRPr="008D1934" w:rsidRDefault="000300C3"/>
    <w:p w14:paraId="1E5848B9" w14:textId="77777777" w:rsidR="000300C3" w:rsidRPr="008D1934" w:rsidRDefault="000300C3"/>
    <w:p w14:paraId="3BEAB547" w14:textId="77777777" w:rsidR="000300C3" w:rsidRPr="008D1934" w:rsidRDefault="000300C3">
      <w:pPr>
        <w:rPr>
          <w:sz w:val="2"/>
          <w:szCs w:val="2"/>
        </w:rPr>
      </w:pPr>
      <w:r>
        <w:rPr>
          <w:noProof/>
        </w:rPr>
        <mc:AlternateContent>
          <mc:Choice Requires="wps">
            <w:drawing>
              <wp:anchor distT="0" distB="0" distL="63500" distR="63500" simplePos="0" relativeHeight="251660288" behindDoc="1" locked="0" layoutInCell="1" allowOverlap="1" wp14:anchorId="51B7689D" wp14:editId="043528C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E360211" w14:textId="77777777" w:rsidR="000300C3" w:rsidRPr="008D1934" w:rsidRDefault="000300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7689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360211" w14:textId="77777777" w:rsidR="000300C3" w:rsidRPr="008D1934" w:rsidRDefault="000300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63936FD" w14:textId="77777777" w:rsidR="000300C3" w:rsidRPr="008D1934" w:rsidRDefault="000300C3"/>
    <w:p w14:paraId="4BFF6BB7" w14:textId="77777777" w:rsidR="000300C3" w:rsidRPr="008D1934" w:rsidRDefault="000300C3"/>
    <w:p w14:paraId="20D42339" w14:textId="77777777" w:rsidR="000300C3" w:rsidRPr="008D1934" w:rsidRDefault="000300C3">
      <w:pPr>
        <w:rPr>
          <w:sz w:val="2"/>
          <w:szCs w:val="2"/>
        </w:rPr>
      </w:pPr>
      <w:r>
        <w:rPr>
          <w:noProof/>
        </w:rPr>
        <mc:AlternateContent>
          <mc:Choice Requires="wps">
            <w:drawing>
              <wp:anchor distT="0" distB="0" distL="63500" distR="63500" simplePos="0" relativeHeight="251659264" behindDoc="1" locked="0" layoutInCell="1" allowOverlap="1" wp14:anchorId="066B0B2E" wp14:editId="53989AD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F68CE0F" w14:textId="77777777" w:rsidR="000300C3" w:rsidRPr="008D1934" w:rsidRDefault="000300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B0B2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68CE0F" w14:textId="77777777" w:rsidR="000300C3" w:rsidRPr="008D1934" w:rsidRDefault="000300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5581016" w14:textId="77777777" w:rsidR="000300C3" w:rsidRPr="008D1934" w:rsidRDefault="000300C3"/>
    <w:p w14:paraId="1E6DCF52" w14:textId="77777777" w:rsidR="000300C3" w:rsidRPr="008D1934" w:rsidRDefault="000300C3">
      <w:pPr>
        <w:rPr>
          <w:sz w:val="2"/>
          <w:szCs w:val="2"/>
        </w:rPr>
      </w:pPr>
    </w:p>
    <w:p w14:paraId="75B74085" w14:textId="77777777" w:rsidR="000300C3" w:rsidRPr="008D1934" w:rsidRDefault="000300C3"/>
    <w:p w14:paraId="12333650" w14:textId="77777777" w:rsidR="000300C3" w:rsidRPr="008D1934" w:rsidRDefault="000300C3">
      <w:pPr>
        <w:spacing w:after="0" w:line="240" w:lineRule="auto"/>
      </w:pPr>
    </w:p>
  </w:footnote>
  <w:footnote w:type="continuationSeparator" w:id="0">
    <w:p w14:paraId="788BF633" w14:textId="77777777" w:rsidR="000300C3" w:rsidRPr="008D1934" w:rsidRDefault="000300C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0C3"/>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4700</TotalTime>
  <Pages>2</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849</cp:revision>
  <cp:lastPrinted>2024-05-12T14:21:00Z</cp:lastPrinted>
  <dcterms:created xsi:type="dcterms:W3CDTF">2024-05-12T14:37:00Z</dcterms:created>
  <dcterms:modified xsi:type="dcterms:W3CDTF">2024-05-18T20:58:00Z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