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F215" w14:textId="7B2249ED" w:rsidR="003A647E" w:rsidRDefault="00B53336" w:rsidP="00B53336">
      <w:pPr>
        <w:rPr>
          <w:rFonts w:ascii="Times New Roman" w:eastAsia="Arial Unicode MS" w:hAnsi="Times New Roman" w:cs="Times New Roman"/>
          <w:b/>
          <w:bCs/>
          <w:color w:val="000000"/>
          <w:kern w:val="0"/>
          <w:sz w:val="28"/>
          <w:szCs w:val="28"/>
          <w:lang w:eastAsia="ru-RU" w:bidi="uk-UA"/>
        </w:rPr>
      </w:pPr>
      <w:proofErr w:type="spellStart"/>
      <w:r w:rsidRPr="00B53336">
        <w:rPr>
          <w:rFonts w:ascii="Times New Roman" w:eastAsia="Arial Unicode MS" w:hAnsi="Times New Roman" w:cs="Times New Roman" w:hint="eastAsia"/>
          <w:b/>
          <w:bCs/>
          <w:color w:val="000000"/>
          <w:kern w:val="0"/>
          <w:sz w:val="28"/>
          <w:szCs w:val="28"/>
          <w:lang w:eastAsia="ru-RU" w:bidi="uk-UA"/>
        </w:rPr>
        <w:t>Пиляк</w:t>
      </w:r>
      <w:proofErr w:type="spellEnd"/>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Сергей</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Композиционные</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особенности</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костромского</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деревянного</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культового</w:t>
      </w:r>
      <w:r w:rsidRPr="00B53336">
        <w:rPr>
          <w:rFonts w:ascii="Times New Roman" w:eastAsia="Arial Unicode MS" w:hAnsi="Times New Roman" w:cs="Times New Roman"/>
          <w:b/>
          <w:bCs/>
          <w:color w:val="000000"/>
          <w:kern w:val="0"/>
          <w:sz w:val="28"/>
          <w:szCs w:val="28"/>
          <w:lang w:eastAsia="ru-RU" w:bidi="uk-UA"/>
        </w:rPr>
        <w:t xml:space="preserve"> </w:t>
      </w:r>
      <w:r w:rsidRPr="00B53336">
        <w:rPr>
          <w:rFonts w:ascii="Times New Roman" w:eastAsia="Arial Unicode MS" w:hAnsi="Times New Roman" w:cs="Times New Roman" w:hint="eastAsia"/>
          <w:b/>
          <w:bCs/>
          <w:color w:val="000000"/>
          <w:kern w:val="0"/>
          <w:sz w:val="28"/>
          <w:szCs w:val="28"/>
          <w:lang w:eastAsia="ru-RU" w:bidi="uk-UA"/>
        </w:rPr>
        <w:t>зодчества</w:t>
      </w:r>
      <w:r w:rsidRPr="00B53336">
        <w:rPr>
          <w:rFonts w:ascii="Times New Roman" w:eastAsia="Arial Unicode MS" w:hAnsi="Times New Roman" w:cs="Times New Roman"/>
          <w:b/>
          <w:bCs/>
          <w:color w:val="000000"/>
          <w:kern w:val="0"/>
          <w:sz w:val="28"/>
          <w:szCs w:val="28"/>
          <w:lang w:eastAsia="ru-RU" w:bidi="uk-UA"/>
        </w:rPr>
        <w:t xml:space="preserve"> XVII-</w:t>
      </w:r>
      <w:r w:rsidRPr="00B53336">
        <w:rPr>
          <w:rFonts w:ascii="Times New Roman" w:eastAsia="Arial Unicode MS" w:hAnsi="Times New Roman" w:cs="Times New Roman" w:hint="eastAsia"/>
          <w:b/>
          <w:bCs/>
          <w:color w:val="000000"/>
          <w:kern w:val="0"/>
          <w:sz w:val="28"/>
          <w:szCs w:val="28"/>
          <w:lang w:eastAsia="ru-RU" w:bidi="uk-UA"/>
        </w:rPr>
        <w:t>начала</w:t>
      </w:r>
      <w:r w:rsidRPr="00B53336">
        <w:rPr>
          <w:rFonts w:ascii="Times New Roman" w:eastAsia="Arial Unicode MS" w:hAnsi="Times New Roman" w:cs="Times New Roman"/>
          <w:b/>
          <w:bCs/>
          <w:color w:val="000000"/>
          <w:kern w:val="0"/>
          <w:sz w:val="28"/>
          <w:szCs w:val="28"/>
          <w:lang w:eastAsia="ru-RU" w:bidi="uk-UA"/>
        </w:rPr>
        <w:t xml:space="preserve"> XX </w:t>
      </w:r>
      <w:r w:rsidRPr="00B53336">
        <w:rPr>
          <w:rFonts w:ascii="Times New Roman" w:eastAsia="Arial Unicode MS" w:hAnsi="Times New Roman" w:cs="Times New Roman" w:hint="eastAsia"/>
          <w:b/>
          <w:bCs/>
          <w:color w:val="000000"/>
          <w:kern w:val="0"/>
          <w:sz w:val="28"/>
          <w:szCs w:val="28"/>
          <w:lang w:eastAsia="ru-RU" w:bidi="uk-UA"/>
        </w:rPr>
        <w:t>в</w:t>
      </w:r>
      <w:r w:rsidRPr="00B53336">
        <w:rPr>
          <w:rFonts w:ascii="Times New Roman" w:eastAsia="Arial Unicode MS" w:hAnsi="Times New Roman" w:cs="Times New Roman"/>
          <w:b/>
          <w:bCs/>
          <w:color w:val="000000"/>
          <w:kern w:val="0"/>
          <w:sz w:val="28"/>
          <w:szCs w:val="28"/>
          <w:lang w:eastAsia="ru-RU" w:bidi="uk-UA"/>
        </w:rPr>
        <w:t>.</w:t>
      </w:r>
    </w:p>
    <w:p w14:paraId="17E33A8F" w14:textId="77777777" w:rsidR="00B53336" w:rsidRDefault="00B53336" w:rsidP="00B53336">
      <w:r>
        <w:rPr>
          <w:rFonts w:hint="eastAsia"/>
        </w:rPr>
        <w:t>ОГЛАВЛЕНИЕ</w:t>
      </w:r>
      <w:r>
        <w:t xml:space="preserve"> </w:t>
      </w:r>
      <w:r>
        <w:rPr>
          <w:rFonts w:hint="eastAsia"/>
        </w:rPr>
        <w:t>ДИССЕРТАЦИИ</w:t>
      </w:r>
    </w:p>
    <w:p w14:paraId="034A3FCB" w14:textId="77777777" w:rsidR="00B53336" w:rsidRDefault="00B53336" w:rsidP="00B53336">
      <w:r>
        <w:rPr>
          <w:rFonts w:hint="eastAsia"/>
        </w:rPr>
        <w:t>кандидат</w:t>
      </w:r>
      <w:r>
        <w:t xml:space="preserve"> </w:t>
      </w:r>
      <w:r>
        <w:rPr>
          <w:rFonts w:hint="eastAsia"/>
        </w:rPr>
        <w:t>наук</w:t>
      </w:r>
      <w:r>
        <w:t xml:space="preserve"> </w:t>
      </w:r>
      <w:r>
        <w:rPr>
          <w:rFonts w:hint="eastAsia"/>
        </w:rPr>
        <w:t>Пиляк</w:t>
      </w:r>
      <w:r>
        <w:t xml:space="preserve"> </w:t>
      </w:r>
      <w:r>
        <w:rPr>
          <w:rFonts w:hint="eastAsia"/>
        </w:rPr>
        <w:t>Сергей</w:t>
      </w:r>
      <w:r>
        <w:t xml:space="preserve"> </w:t>
      </w:r>
      <w:r>
        <w:rPr>
          <w:rFonts w:hint="eastAsia"/>
        </w:rPr>
        <w:t>Александрович</w:t>
      </w:r>
    </w:p>
    <w:p w14:paraId="527DF8EE" w14:textId="77777777" w:rsidR="00B53336" w:rsidRDefault="00B53336" w:rsidP="00B53336">
      <w:r>
        <w:rPr>
          <w:rFonts w:hint="eastAsia"/>
        </w:rPr>
        <w:t>ВВЕДЕНИЕ</w:t>
      </w:r>
    </w:p>
    <w:p w14:paraId="45C3A66B" w14:textId="77777777" w:rsidR="00B53336" w:rsidRDefault="00B53336" w:rsidP="00B53336"/>
    <w:p w14:paraId="7DD42D2F" w14:textId="77777777" w:rsidR="00B53336" w:rsidRDefault="00B53336" w:rsidP="00B53336">
      <w:r>
        <w:rPr>
          <w:rFonts w:hint="eastAsia"/>
        </w:rPr>
        <w:t>ГЛАВА</w:t>
      </w:r>
      <w:r>
        <w:t xml:space="preserve"> 1. </w:t>
      </w:r>
      <w:r>
        <w:rPr>
          <w:rFonts w:hint="eastAsia"/>
        </w:rPr>
        <w:t>ИССЛЕДОВАНИЕ</w:t>
      </w:r>
      <w:r>
        <w:t xml:space="preserve"> </w:t>
      </w:r>
      <w:r>
        <w:rPr>
          <w:rFonts w:hint="eastAsia"/>
        </w:rPr>
        <w:t>КОМПОЗИЦИОННЫХ</w:t>
      </w:r>
      <w:r>
        <w:t xml:space="preserve"> </w:t>
      </w:r>
      <w:r>
        <w:rPr>
          <w:rFonts w:hint="eastAsia"/>
        </w:rPr>
        <w:t>ОСОБЕННОСТЕЙ</w:t>
      </w:r>
      <w:r>
        <w:t xml:space="preserve"> </w:t>
      </w:r>
      <w:r>
        <w:rPr>
          <w:rFonts w:hint="eastAsia"/>
        </w:rPr>
        <w:t>КОСТРОМСКИХ</w:t>
      </w:r>
      <w:r>
        <w:t xml:space="preserve"> </w:t>
      </w:r>
      <w:r>
        <w:rPr>
          <w:rFonts w:hint="eastAsia"/>
        </w:rPr>
        <w:t>ДЕРЕВЯННЫХ</w:t>
      </w:r>
      <w:r>
        <w:t xml:space="preserve"> </w:t>
      </w:r>
      <w:r>
        <w:rPr>
          <w:rFonts w:hint="eastAsia"/>
        </w:rPr>
        <w:t>ХРАМОВ</w:t>
      </w:r>
      <w:r>
        <w:t xml:space="preserve"> </w:t>
      </w:r>
      <w:r>
        <w:rPr>
          <w:rFonts w:hint="eastAsia"/>
        </w:rPr>
        <w:t>В</w:t>
      </w:r>
      <w:r>
        <w:t xml:space="preserve"> </w:t>
      </w:r>
      <w:r>
        <w:rPr>
          <w:rFonts w:hint="eastAsia"/>
        </w:rPr>
        <w:t>КОНТЕКСТЕ</w:t>
      </w:r>
      <w:r>
        <w:t xml:space="preserve"> </w:t>
      </w:r>
      <w:r>
        <w:rPr>
          <w:rFonts w:hint="eastAsia"/>
        </w:rPr>
        <w:t>РУССКОГО</w:t>
      </w:r>
      <w:r>
        <w:t xml:space="preserve"> </w:t>
      </w:r>
      <w:r>
        <w:rPr>
          <w:rFonts w:hint="eastAsia"/>
        </w:rPr>
        <w:t>ДЕРЕВЯННОГО</w:t>
      </w:r>
      <w:r>
        <w:t xml:space="preserve"> </w:t>
      </w:r>
      <w:r>
        <w:rPr>
          <w:rFonts w:hint="eastAsia"/>
        </w:rPr>
        <w:t>ЗОДЧЕСТВА</w:t>
      </w:r>
    </w:p>
    <w:p w14:paraId="4FD66DDE" w14:textId="77777777" w:rsidR="00B53336" w:rsidRDefault="00B53336" w:rsidP="00B53336"/>
    <w:p w14:paraId="7041B8FC" w14:textId="77777777" w:rsidR="00B53336" w:rsidRDefault="00B53336" w:rsidP="00B53336">
      <w:r>
        <w:rPr>
          <w:rFonts w:hint="eastAsia"/>
        </w:rPr>
        <w:t>Раздел</w:t>
      </w:r>
      <w:r>
        <w:t xml:space="preserve"> 1.1. </w:t>
      </w:r>
      <w:r>
        <w:rPr>
          <w:rFonts w:hint="eastAsia"/>
        </w:rPr>
        <w:t>Опыт</w:t>
      </w:r>
      <w:r>
        <w:t xml:space="preserve"> </w:t>
      </w:r>
      <w:r>
        <w:rPr>
          <w:rFonts w:hint="eastAsia"/>
        </w:rPr>
        <w:t>исследования</w:t>
      </w:r>
      <w:r>
        <w:t xml:space="preserve"> </w:t>
      </w:r>
      <w:r>
        <w:rPr>
          <w:rFonts w:hint="eastAsia"/>
        </w:rPr>
        <w:t>композиционных</w:t>
      </w:r>
      <w:r>
        <w:t xml:space="preserve"> </w:t>
      </w:r>
      <w:r>
        <w:rPr>
          <w:rFonts w:hint="eastAsia"/>
        </w:rPr>
        <w:t>особенностей</w:t>
      </w:r>
    </w:p>
    <w:p w14:paraId="2462857F" w14:textId="77777777" w:rsidR="00B53336" w:rsidRDefault="00B53336" w:rsidP="00B53336"/>
    <w:p w14:paraId="72A82CFB" w14:textId="77777777" w:rsidR="00B53336" w:rsidRDefault="00B53336" w:rsidP="00B53336">
      <w:r>
        <w:rPr>
          <w:rFonts w:hint="eastAsia"/>
        </w:rPr>
        <w:t>костромского</w:t>
      </w:r>
      <w:r>
        <w:t xml:space="preserve"> </w:t>
      </w:r>
      <w:r>
        <w:rPr>
          <w:rFonts w:hint="eastAsia"/>
        </w:rPr>
        <w:t>деревянного</w:t>
      </w:r>
      <w:r>
        <w:t xml:space="preserve"> </w:t>
      </w:r>
      <w:r>
        <w:rPr>
          <w:rFonts w:hint="eastAsia"/>
        </w:rPr>
        <w:t>культового</w:t>
      </w:r>
      <w:r>
        <w:t xml:space="preserve"> </w:t>
      </w:r>
      <w:r>
        <w:rPr>
          <w:rFonts w:hint="eastAsia"/>
        </w:rPr>
        <w:t>зодчества</w:t>
      </w:r>
    </w:p>
    <w:p w14:paraId="38D27CD7" w14:textId="77777777" w:rsidR="00B53336" w:rsidRDefault="00B53336" w:rsidP="00B53336"/>
    <w:p w14:paraId="7E0C0E0E" w14:textId="77777777" w:rsidR="00B53336" w:rsidRDefault="00B53336" w:rsidP="00B53336">
      <w:r>
        <w:rPr>
          <w:rFonts w:hint="eastAsia"/>
        </w:rPr>
        <w:t>Раздел</w:t>
      </w:r>
      <w:r>
        <w:t xml:space="preserve"> 1.2. </w:t>
      </w:r>
      <w:r>
        <w:rPr>
          <w:rFonts w:hint="eastAsia"/>
        </w:rPr>
        <w:t>Анализ</w:t>
      </w:r>
      <w:r>
        <w:t xml:space="preserve"> </w:t>
      </w:r>
      <w:r>
        <w:rPr>
          <w:rFonts w:hint="eastAsia"/>
        </w:rPr>
        <w:t>материалов</w:t>
      </w:r>
      <w:r>
        <w:t xml:space="preserve"> </w:t>
      </w:r>
      <w:r>
        <w:rPr>
          <w:rFonts w:hint="eastAsia"/>
        </w:rPr>
        <w:t>и</w:t>
      </w:r>
      <w:r>
        <w:t xml:space="preserve"> </w:t>
      </w:r>
      <w:r>
        <w:rPr>
          <w:rFonts w:hint="eastAsia"/>
        </w:rPr>
        <w:t>источников</w:t>
      </w:r>
      <w:r>
        <w:t xml:space="preserve"> </w:t>
      </w:r>
      <w:r>
        <w:rPr>
          <w:rFonts w:hint="eastAsia"/>
        </w:rPr>
        <w:t>по</w:t>
      </w:r>
      <w:r>
        <w:t xml:space="preserve"> </w:t>
      </w:r>
      <w:r>
        <w:rPr>
          <w:rFonts w:hint="eastAsia"/>
        </w:rPr>
        <w:t>теме</w:t>
      </w:r>
    </w:p>
    <w:p w14:paraId="2F843A01" w14:textId="77777777" w:rsidR="00B53336" w:rsidRDefault="00B53336" w:rsidP="00B53336"/>
    <w:p w14:paraId="7EB20935" w14:textId="77777777" w:rsidR="00B53336" w:rsidRDefault="00B53336" w:rsidP="00B53336">
      <w:r>
        <w:rPr>
          <w:rFonts w:hint="eastAsia"/>
        </w:rPr>
        <w:t>Раздел</w:t>
      </w:r>
      <w:r>
        <w:t xml:space="preserve"> 1.3. </w:t>
      </w:r>
      <w:r>
        <w:rPr>
          <w:rFonts w:hint="eastAsia"/>
        </w:rPr>
        <w:t>Проявление</w:t>
      </w:r>
      <w:r>
        <w:t xml:space="preserve"> </w:t>
      </w:r>
      <w:r>
        <w:rPr>
          <w:rFonts w:hint="eastAsia"/>
        </w:rPr>
        <w:t>общерусских</w:t>
      </w:r>
      <w:r>
        <w:t xml:space="preserve"> </w:t>
      </w:r>
      <w:r>
        <w:rPr>
          <w:rFonts w:hint="eastAsia"/>
        </w:rPr>
        <w:t>типов</w:t>
      </w:r>
      <w:r>
        <w:t xml:space="preserve"> </w:t>
      </w:r>
      <w:r>
        <w:rPr>
          <w:rFonts w:hint="eastAsia"/>
        </w:rPr>
        <w:t>композиции</w:t>
      </w:r>
      <w:r>
        <w:t xml:space="preserve"> </w:t>
      </w:r>
      <w:r>
        <w:rPr>
          <w:rFonts w:hint="eastAsia"/>
        </w:rPr>
        <w:t>храмовых</w:t>
      </w:r>
    </w:p>
    <w:p w14:paraId="0F183616" w14:textId="77777777" w:rsidR="00B53336" w:rsidRDefault="00B53336" w:rsidP="00B53336"/>
    <w:p w14:paraId="2EDF98F9" w14:textId="77777777" w:rsidR="00B53336" w:rsidRDefault="00B53336" w:rsidP="00B53336">
      <w:r>
        <w:rPr>
          <w:rFonts w:hint="eastAsia"/>
        </w:rPr>
        <w:t>зданий</w:t>
      </w:r>
      <w:r>
        <w:t xml:space="preserve"> </w:t>
      </w:r>
      <w:r>
        <w:rPr>
          <w:rFonts w:hint="eastAsia"/>
        </w:rPr>
        <w:t>в</w:t>
      </w:r>
      <w:r>
        <w:t xml:space="preserve"> </w:t>
      </w:r>
      <w:r>
        <w:rPr>
          <w:rFonts w:hint="eastAsia"/>
        </w:rPr>
        <w:t>костромском</w:t>
      </w:r>
      <w:r>
        <w:t xml:space="preserve"> </w:t>
      </w:r>
      <w:r>
        <w:rPr>
          <w:rFonts w:hint="eastAsia"/>
        </w:rPr>
        <w:t>деревянном</w:t>
      </w:r>
      <w:r>
        <w:t xml:space="preserve"> </w:t>
      </w:r>
      <w:r>
        <w:rPr>
          <w:rFonts w:hint="eastAsia"/>
        </w:rPr>
        <w:t>зодчестве</w:t>
      </w:r>
    </w:p>
    <w:p w14:paraId="52FC5E06" w14:textId="77777777" w:rsidR="00B53336" w:rsidRDefault="00B53336" w:rsidP="00B53336"/>
    <w:p w14:paraId="36AFF6A7" w14:textId="77777777" w:rsidR="00B53336" w:rsidRDefault="00B53336" w:rsidP="00B53336">
      <w:r>
        <w:rPr>
          <w:rFonts w:hint="eastAsia"/>
        </w:rPr>
        <w:t>Раздел</w:t>
      </w:r>
      <w:r>
        <w:t xml:space="preserve"> 1.4. </w:t>
      </w:r>
      <w:r>
        <w:rPr>
          <w:rFonts w:hint="eastAsia"/>
        </w:rPr>
        <w:t>Выводы</w:t>
      </w:r>
      <w:r>
        <w:t xml:space="preserve"> </w:t>
      </w:r>
      <w:r>
        <w:rPr>
          <w:rFonts w:hint="eastAsia"/>
        </w:rPr>
        <w:t>по</w:t>
      </w:r>
      <w:r>
        <w:t xml:space="preserve"> </w:t>
      </w:r>
      <w:r>
        <w:rPr>
          <w:rFonts w:hint="eastAsia"/>
        </w:rPr>
        <w:t>главе</w:t>
      </w:r>
    </w:p>
    <w:p w14:paraId="179642C8" w14:textId="77777777" w:rsidR="00B53336" w:rsidRDefault="00B53336" w:rsidP="00B53336"/>
    <w:p w14:paraId="7A8CAB86" w14:textId="77777777" w:rsidR="00B53336" w:rsidRDefault="00B53336" w:rsidP="00B53336">
      <w:r>
        <w:rPr>
          <w:rFonts w:hint="eastAsia"/>
        </w:rPr>
        <w:t>ГЛАВА</w:t>
      </w:r>
      <w:r>
        <w:t xml:space="preserve"> 2. </w:t>
      </w:r>
      <w:r>
        <w:rPr>
          <w:rFonts w:hint="eastAsia"/>
        </w:rPr>
        <w:t>КОМПОЗИЦИОННЫЕ</w:t>
      </w:r>
      <w:r>
        <w:t xml:space="preserve"> </w:t>
      </w:r>
      <w:r>
        <w:rPr>
          <w:rFonts w:hint="eastAsia"/>
        </w:rPr>
        <w:t>РЕШЕНИЯ</w:t>
      </w:r>
      <w:r>
        <w:t xml:space="preserve"> </w:t>
      </w:r>
      <w:r>
        <w:rPr>
          <w:rFonts w:hint="eastAsia"/>
        </w:rPr>
        <w:t>КОСТРОМСКОГО</w:t>
      </w:r>
      <w:r>
        <w:t xml:space="preserve"> </w:t>
      </w:r>
      <w:r>
        <w:rPr>
          <w:rFonts w:hint="eastAsia"/>
        </w:rPr>
        <w:t>ДЕРЕВЯННОГО</w:t>
      </w:r>
      <w:r>
        <w:t xml:space="preserve"> </w:t>
      </w:r>
      <w:r>
        <w:rPr>
          <w:rFonts w:hint="eastAsia"/>
        </w:rPr>
        <w:t>КУЛЬТОВОГО</w:t>
      </w:r>
      <w:r>
        <w:t xml:space="preserve"> </w:t>
      </w:r>
      <w:r>
        <w:rPr>
          <w:rFonts w:hint="eastAsia"/>
        </w:rPr>
        <w:t>ЗОДЧЕСТВА</w:t>
      </w:r>
      <w:r>
        <w:t xml:space="preserve"> </w:t>
      </w:r>
      <w:r>
        <w:rPr>
          <w:rFonts w:hint="eastAsia"/>
        </w:rPr>
        <w:t>ХУП</w:t>
      </w:r>
      <w:r>
        <w:t>-</w:t>
      </w:r>
      <w:r>
        <w:rPr>
          <w:rFonts w:hint="eastAsia"/>
        </w:rPr>
        <w:t>ХУШ</w:t>
      </w:r>
      <w:r>
        <w:t xml:space="preserve"> </w:t>
      </w:r>
      <w:r>
        <w:rPr>
          <w:rFonts w:hint="eastAsia"/>
        </w:rPr>
        <w:t>ВВ</w:t>
      </w:r>
    </w:p>
    <w:p w14:paraId="019D2EB7" w14:textId="77777777" w:rsidR="00B53336" w:rsidRDefault="00B53336" w:rsidP="00B53336"/>
    <w:p w14:paraId="0615DFDA" w14:textId="77777777" w:rsidR="00B53336" w:rsidRDefault="00B53336" w:rsidP="00B53336">
      <w:r>
        <w:rPr>
          <w:rFonts w:hint="eastAsia"/>
        </w:rPr>
        <w:t>Раздел</w:t>
      </w:r>
      <w:r>
        <w:t xml:space="preserve"> 2.1.</w:t>
      </w:r>
      <w:r>
        <w:rPr>
          <w:rFonts w:hint="eastAsia"/>
        </w:rPr>
        <w:t>Деревянная</w:t>
      </w:r>
      <w:r>
        <w:t xml:space="preserve"> </w:t>
      </w:r>
      <w:r>
        <w:rPr>
          <w:rFonts w:hint="eastAsia"/>
        </w:rPr>
        <w:t>культовая</w:t>
      </w:r>
      <w:r>
        <w:t xml:space="preserve"> </w:t>
      </w:r>
      <w:r>
        <w:rPr>
          <w:rFonts w:hint="eastAsia"/>
        </w:rPr>
        <w:t>архитектура</w:t>
      </w:r>
      <w:r>
        <w:t xml:space="preserve"> </w:t>
      </w:r>
      <w:r>
        <w:rPr>
          <w:rFonts w:hint="eastAsia"/>
        </w:rPr>
        <w:t>первой</w:t>
      </w:r>
      <w:r>
        <w:t xml:space="preserve"> </w:t>
      </w:r>
      <w:r>
        <w:rPr>
          <w:rFonts w:hint="eastAsia"/>
        </w:rPr>
        <w:t>половины</w:t>
      </w:r>
    </w:p>
    <w:p w14:paraId="1039589C" w14:textId="77777777" w:rsidR="00B53336" w:rsidRDefault="00B53336" w:rsidP="00B53336"/>
    <w:p w14:paraId="0309104E" w14:textId="77777777" w:rsidR="00B53336" w:rsidRDefault="00B53336" w:rsidP="00B53336">
      <w:r>
        <w:t xml:space="preserve">XVII </w:t>
      </w:r>
      <w:r>
        <w:rPr>
          <w:rFonts w:hint="eastAsia"/>
        </w:rPr>
        <w:t>в</w:t>
      </w:r>
    </w:p>
    <w:p w14:paraId="0DC33A51" w14:textId="77777777" w:rsidR="00B53336" w:rsidRDefault="00B53336" w:rsidP="00B53336"/>
    <w:p w14:paraId="15A0E105" w14:textId="77777777" w:rsidR="00B53336" w:rsidRDefault="00B53336" w:rsidP="00B53336">
      <w:r>
        <w:rPr>
          <w:rFonts w:hint="eastAsia"/>
        </w:rPr>
        <w:lastRenderedPageBreak/>
        <w:t>Раздел</w:t>
      </w:r>
      <w:r>
        <w:t xml:space="preserve"> 2.2. </w:t>
      </w:r>
      <w:r>
        <w:rPr>
          <w:rFonts w:hint="eastAsia"/>
        </w:rPr>
        <w:t>Формирование</w:t>
      </w:r>
      <w:r>
        <w:t xml:space="preserve"> </w:t>
      </w:r>
      <w:r>
        <w:rPr>
          <w:rFonts w:hint="eastAsia"/>
        </w:rPr>
        <w:t>архитектурных</w:t>
      </w:r>
      <w:r>
        <w:t xml:space="preserve"> </w:t>
      </w:r>
      <w:r>
        <w:rPr>
          <w:rFonts w:hint="eastAsia"/>
        </w:rPr>
        <w:t>традиций</w:t>
      </w:r>
      <w:r>
        <w:t xml:space="preserve"> </w:t>
      </w:r>
      <w:r>
        <w:rPr>
          <w:rFonts w:hint="eastAsia"/>
        </w:rPr>
        <w:t>во</w:t>
      </w:r>
      <w:r>
        <w:t xml:space="preserve"> </w:t>
      </w:r>
      <w:r>
        <w:rPr>
          <w:rFonts w:hint="eastAsia"/>
        </w:rPr>
        <w:t>второй</w:t>
      </w:r>
    </w:p>
    <w:p w14:paraId="57E54434" w14:textId="77777777" w:rsidR="00B53336" w:rsidRDefault="00B53336" w:rsidP="00B53336"/>
    <w:p w14:paraId="1176648E" w14:textId="77777777" w:rsidR="00B53336" w:rsidRDefault="00B53336" w:rsidP="00B53336">
      <w:r>
        <w:rPr>
          <w:rFonts w:hint="eastAsia"/>
        </w:rPr>
        <w:t>половине</w:t>
      </w:r>
      <w:r>
        <w:t xml:space="preserve"> XVII </w:t>
      </w:r>
      <w:r>
        <w:rPr>
          <w:rFonts w:hint="eastAsia"/>
        </w:rPr>
        <w:t>в</w:t>
      </w:r>
    </w:p>
    <w:p w14:paraId="05FC433A" w14:textId="77777777" w:rsidR="00B53336" w:rsidRDefault="00B53336" w:rsidP="00B53336"/>
    <w:p w14:paraId="39ABBEEB" w14:textId="77777777" w:rsidR="00B53336" w:rsidRDefault="00B53336" w:rsidP="00B53336">
      <w:r>
        <w:rPr>
          <w:rFonts w:hint="eastAsia"/>
        </w:rPr>
        <w:t>Раздел</w:t>
      </w:r>
      <w:r>
        <w:t xml:space="preserve"> 2.3. </w:t>
      </w:r>
      <w:r>
        <w:rPr>
          <w:rFonts w:hint="eastAsia"/>
        </w:rPr>
        <w:t>Особенности</w:t>
      </w:r>
      <w:r>
        <w:t xml:space="preserve"> </w:t>
      </w:r>
      <w:r>
        <w:rPr>
          <w:rFonts w:hint="eastAsia"/>
        </w:rPr>
        <w:t>развития</w:t>
      </w:r>
      <w:r>
        <w:t xml:space="preserve"> </w:t>
      </w:r>
      <w:r>
        <w:rPr>
          <w:rFonts w:hint="eastAsia"/>
        </w:rPr>
        <w:t>региональных</w:t>
      </w:r>
      <w:r>
        <w:t xml:space="preserve"> </w:t>
      </w:r>
      <w:r>
        <w:rPr>
          <w:rFonts w:hint="eastAsia"/>
        </w:rPr>
        <w:t>традиций</w:t>
      </w:r>
      <w:r>
        <w:t xml:space="preserve"> </w:t>
      </w:r>
      <w:r>
        <w:rPr>
          <w:rFonts w:hint="eastAsia"/>
        </w:rPr>
        <w:t>в</w:t>
      </w:r>
      <w:r>
        <w:t xml:space="preserve"> </w:t>
      </w:r>
      <w:r>
        <w:rPr>
          <w:rFonts w:hint="eastAsia"/>
        </w:rPr>
        <w:t>первой</w:t>
      </w:r>
      <w:r>
        <w:t xml:space="preserve"> </w:t>
      </w:r>
      <w:r>
        <w:rPr>
          <w:rFonts w:hint="eastAsia"/>
        </w:rPr>
        <w:t>трети</w:t>
      </w:r>
      <w:r>
        <w:t xml:space="preserve"> XVIII </w:t>
      </w:r>
      <w:r>
        <w:rPr>
          <w:rFonts w:hint="eastAsia"/>
        </w:rPr>
        <w:t>в</w:t>
      </w:r>
    </w:p>
    <w:p w14:paraId="0CC815B7" w14:textId="77777777" w:rsidR="00B53336" w:rsidRDefault="00B53336" w:rsidP="00B53336"/>
    <w:p w14:paraId="72F5C6DF" w14:textId="77777777" w:rsidR="00B53336" w:rsidRDefault="00B53336" w:rsidP="00B53336">
      <w:r>
        <w:rPr>
          <w:rFonts w:hint="eastAsia"/>
        </w:rPr>
        <w:t>Раздел</w:t>
      </w:r>
      <w:r>
        <w:t xml:space="preserve"> 2.4. </w:t>
      </w:r>
      <w:r>
        <w:rPr>
          <w:rFonts w:hint="eastAsia"/>
        </w:rPr>
        <w:t>Формирование</w:t>
      </w:r>
      <w:r>
        <w:t xml:space="preserve"> </w:t>
      </w:r>
      <w:r>
        <w:rPr>
          <w:rFonts w:hint="eastAsia"/>
        </w:rPr>
        <w:t>региональных</w:t>
      </w:r>
      <w:r>
        <w:t xml:space="preserve"> </w:t>
      </w:r>
      <w:r>
        <w:rPr>
          <w:rFonts w:hint="eastAsia"/>
        </w:rPr>
        <w:t>традиций</w:t>
      </w:r>
      <w:r>
        <w:t xml:space="preserve"> </w:t>
      </w:r>
      <w:r>
        <w:rPr>
          <w:rFonts w:hint="eastAsia"/>
        </w:rPr>
        <w:t>в</w:t>
      </w:r>
      <w:r>
        <w:t xml:space="preserve"> </w:t>
      </w:r>
      <w:r>
        <w:rPr>
          <w:rFonts w:hint="eastAsia"/>
        </w:rPr>
        <w:t>культовом</w:t>
      </w:r>
    </w:p>
    <w:p w14:paraId="59DB5E75" w14:textId="77777777" w:rsidR="00B53336" w:rsidRDefault="00B53336" w:rsidP="00B53336"/>
    <w:p w14:paraId="4FC39BAC" w14:textId="77777777" w:rsidR="00B53336" w:rsidRDefault="00B53336" w:rsidP="00B53336">
      <w:r>
        <w:rPr>
          <w:rFonts w:hint="eastAsia"/>
        </w:rPr>
        <w:t>зодчестве</w:t>
      </w:r>
      <w:r>
        <w:t xml:space="preserve"> </w:t>
      </w:r>
      <w:r>
        <w:rPr>
          <w:rFonts w:hint="eastAsia"/>
        </w:rPr>
        <w:t>второй</w:t>
      </w:r>
      <w:r>
        <w:t xml:space="preserve"> </w:t>
      </w:r>
      <w:r>
        <w:rPr>
          <w:rFonts w:hint="eastAsia"/>
        </w:rPr>
        <w:t>трети</w:t>
      </w:r>
      <w:r>
        <w:t xml:space="preserve"> XVIII </w:t>
      </w:r>
      <w:r>
        <w:rPr>
          <w:rFonts w:hint="eastAsia"/>
        </w:rPr>
        <w:t>в</w:t>
      </w:r>
    </w:p>
    <w:p w14:paraId="1E380847" w14:textId="77777777" w:rsidR="00B53336" w:rsidRDefault="00B53336" w:rsidP="00B53336"/>
    <w:p w14:paraId="66A249C2" w14:textId="77777777" w:rsidR="00B53336" w:rsidRDefault="00B53336" w:rsidP="00B53336">
      <w:r>
        <w:rPr>
          <w:rFonts w:hint="eastAsia"/>
        </w:rPr>
        <w:t>Раздел</w:t>
      </w:r>
      <w:r>
        <w:t xml:space="preserve"> 2.5. </w:t>
      </w:r>
      <w:r>
        <w:rPr>
          <w:rFonts w:hint="eastAsia"/>
        </w:rPr>
        <w:t>Трансформация</w:t>
      </w:r>
      <w:r>
        <w:t xml:space="preserve"> </w:t>
      </w:r>
      <w:r>
        <w:rPr>
          <w:rFonts w:hint="eastAsia"/>
        </w:rPr>
        <w:t>региональных</w:t>
      </w:r>
      <w:r>
        <w:t xml:space="preserve"> </w:t>
      </w:r>
      <w:r>
        <w:rPr>
          <w:rFonts w:hint="eastAsia"/>
        </w:rPr>
        <w:t>типов</w:t>
      </w:r>
      <w:r>
        <w:t xml:space="preserve"> </w:t>
      </w:r>
      <w:r>
        <w:rPr>
          <w:rFonts w:hint="eastAsia"/>
        </w:rPr>
        <w:t>культовых</w:t>
      </w:r>
      <w:r>
        <w:t xml:space="preserve"> </w:t>
      </w:r>
      <w:r>
        <w:rPr>
          <w:rFonts w:hint="eastAsia"/>
        </w:rPr>
        <w:t>зданий</w:t>
      </w:r>
      <w:r>
        <w:t xml:space="preserve"> </w:t>
      </w:r>
      <w:r>
        <w:rPr>
          <w:rFonts w:hint="eastAsia"/>
        </w:rPr>
        <w:t>в</w:t>
      </w:r>
    </w:p>
    <w:p w14:paraId="7AF479A1" w14:textId="77777777" w:rsidR="00B53336" w:rsidRDefault="00B53336" w:rsidP="00B53336"/>
    <w:p w14:paraId="0FEB13BF" w14:textId="77777777" w:rsidR="00B53336" w:rsidRDefault="00B53336" w:rsidP="00B53336">
      <w:r>
        <w:rPr>
          <w:rFonts w:hint="eastAsia"/>
        </w:rPr>
        <w:t>последней</w:t>
      </w:r>
      <w:r>
        <w:t xml:space="preserve"> </w:t>
      </w:r>
      <w:r>
        <w:rPr>
          <w:rFonts w:hint="eastAsia"/>
        </w:rPr>
        <w:t>трети</w:t>
      </w:r>
      <w:r>
        <w:t xml:space="preserve"> XVIII </w:t>
      </w:r>
      <w:r>
        <w:rPr>
          <w:rFonts w:hint="eastAsia"/>
        </w:rPr>
        <w:t>в</w:t>
      </w:r>
    </w:p>
    <w:p w14:paraId="48613C69" w14:textId="77777777" w:rsidR="00B53336" w:rsidRDefault="00B53336" w:rsidP="00B53336"/>
    <w:p w14:paraId="5557608F" w14:textId="77777777" w:rsidR="00B53336" w:rsidRDefault="00B53336" w:rsidP="00B53336">
      <w:r>
        <w:rPr>
          <w:rFonts w:hint="eastAsia"/>
        </w:rPr>
        <w:t>Раздел</w:t>
      </w:r>
      <w:r>
        <w:t xml:space="preserve"> 2.6. </w:t>
      </w:r>
      <w:r>
        <w:rPr>
          <w:rFonts w:hint="eastAsia"/>
        </w:rPr>
        <w:t>Выводы</w:t>
      </w:r>
      <w:r>
        <w:t xml:space="preserve"> </w:t>
      </w:r>
      <w:r>
        <w:rPr>
          <w:rFonts w:hint="eastAsia"/>
        </w:rPr>
        <w:t>по</w:t>
      </w:r>
      <w:r>
        <w:t xml:space="preserve"> </w:t>
      </w:r>
      <w:r>
        <w:rPr>
          <w:rFonts w:hint="eastAsia"/>
        </w:rPr>
        <w:t>главе</w:t>
      </w:r>
    </w:p>
    <w:p w14:paraId="142034AE" w14:textId="77777777" w:rsidR="00B53336" w:rsidRDefault="00B53336" w:rsidP="00B53336"/>
    <w:p w14:paraId="3291ABD0" w14:textId="77777777" w:rsidR="00B53336" w:rsidRDefault="00B53336" w:rsidP="00B53336">
      <w:r>
        <w:rPr>
          <w:rFonts w:hint="eastAsia"/>
        </w:rPr>
        <w:t>ГЛАВА</w:t>
      </w:r>
      <w:r>
        <w:t xml:space="preserve"> 3. </w:t>
      </w:r>
      <w:r>
        <w:rPr>
          <w:rFonts w:hint="eastAsia"/>
        </w:rPr>
        <w:t>КОМПОЗИЦИОННЫЕ</w:t>
      </w:r>
      <w:r>
        <w:t xml:space="preserve"> </w:t>
      </w:r>
      <w:r>
        <w:rPr>
          <w:rFonts w:hint="eastAsia"/>
        </w:rPr>
        <w:t>ОСОБЕННОСТИ</w:t>
      </w:r>
      <w:r>
        <w:t xml:space="preserve"> </w:t>
      </w:r>
      <w:r>
        <w:rPr>
          <w:rFonts w:hint="eastAsia"/>
        </w:rPr>
        <w:t>ДЕРЕВЯННОГО</w:t>
      </w:r>
      <w:r>
        <w:t xml:space="preserve"> </w:t>
      </w:r>
      <w:r>
        <w:rPr>
          <w:rFonts w:hint="eastAsia"/>
        </w:rPr>
        <w:t>КУЛЬТОВОГО</w:t>
      </w:r>
      <w:r>
        <w:t xml:space="preserve"> </w:t>
      </w:r>
      <w:r>
        <w:rPr>
          <w:rFonts w:hint="eastAsia"/>
        </w:rPr>
        <w:t>ЗОДЧЕСТВА</w:t>
      </w:r>
      <w:r>
        <w:t xml:space="preserve"> </w:t>
      </w:r>
      <w:r>
        <w:rPr>
          <w:rFonts w:hint="eastAsia"/>
        </w:rPr>
        <w:t>КОСТРОМСКОЙ</w:t>
      </w:r>
    </w:p>
    <w:p w14:paraId="197911AC" w14:textId="77777777" w:rsidR="00B53336" w:rsidRDefault="00B53336" w:rsidP="00B53336"/>
    <w:p w14:paraId="54A7B56C" w14:textId="77777777" w:rsidR="00B53336" w:rsidRDefault="00B53336" w:rsidP="00B53336">
      <w:r>
        <w:rPr>
          <w:rFonts w:hint="eastAsia"/>
        </w:rPr>
        <w:t>ГУБЕРНИИ</w:t>
      </w:r>
      <w:r>
        <w:t xml:space="preserve"> </w:t>
      </w:r>
      <w:r>
        <w:rPr>
          <w:rFonts w:hint="eastAsia"/>
        </w:rPr>
        <w:t>Х</w:t>
      </w:r>
      <w:r>
        <w:t>1</w:t>
      </w:r>
      <w:r>
        <w:rPr>
          <w:rFonts w:hint="eastAsia"/>
        </w:rPr>
        <w:t>Х</w:t>
      </w:r>
      <w:r>
        <w:t>-</w:t>
      </w:r>
      <w:r>
        <w:rPr>
          <w:rFonts w:hint="eastAsia"/>
        </w:rPr>
        <w:t>НАЧАЛА</w:t>
      </w:r>
      <w:r>
        <w:t xml:space="preserve"> XX </w:t>
      </w:r>
      <w:r>
        <w:rPr>
          <w:rFonts w:hint="eastAsia"/>
        </w:rPr>
        <w:t>ВВ</w:t>
      </w:r>
    </w:p>
    <w:p w14:paraId="40E7C414" w14:textId="77777777" w:rsidR="00B53336" w:rsidRDefault="00B53336" w:rsidP="00B53336"/>
    <w:p w14:paraId="165A16EC" w14:textId="77777777" w:rsidR="00B53336" w:rsidRDefault="00B53336" w:rsidP="00B53336">
      <w:r>
        <w:rPr>
          <w:rFonts w:hint="eastAsia"/>
        </w:rPr>
        <w:t>Раздел</w:t>
      </w:r>
      <w:r>
        <w:t xml:space="preserve"> 3.1. </w:t>
      </w:r>
      <w:r>
        <w:rPr>
          <w:rFonts w:hint="eastAsia"/>
        </w:rPr>
        <w:t>Трансформация</w:t>
      </w:r>
      <w:r>
        <w:t xml:space="preserve"> </w:t>
      </w:r>
      <w:r>
        <w:rPr>
          <w:rFonts w:hint="eastAsia"/>
        </w:rPr>
        <w:t>традиционных</w:t>
      </w:r>
      <w:r>
        <w:t xml:space="preserve"> </w:t>
      </w:r>
      <w:r>
        <w:rPr>
          <w:rFonts w:hint="eastAsia"/>
        </w:rPr>
        <w:t>решений</w:t>
      </w:r>
      <w:r>
        <w:t xml:space="preserve"> </w:t>
      </w:r>
      <w:r>
        <w:rPr>
          <w:rFonts w:hint="eastAsia"/>
        </w:rPr>
        <w:t>и</w:t>
      </w:r>
      <w:r>
        <w:t xml:space="preserve"> </w:t>
      </w:r>
      <w:r>
        <w:rPr>
          <w:rFonts w:hint="eastAsia"/>
        </w:rPr>
        <w:t>влияние</w:t>
      </w:r>
    </w:p>
    <w:p w14:paraId="192E258B" w14:textId="77777777" w:rsidR="00B53336" w:rsidRDefault="00B53336" w:rsidP="00B53336"/>
    <w:p w14:paraId="1A62F5C1" w14:textId="77777777" w:rsidR="00B53336" w:rsidRDefault="00B53336" w:rsidP="00B53336">
      <w:r>
        <w:rPr>
          <w:rFonts w:hint="eastAsia"/>
        </w:rPr>
        <w:t>позднего</w:t>
      </w:r>
      <w:r>
        <w:t xml:space="preserve"> </w:t>
      </w:r>
      <w:r>
        <w:rPr>
          <w:rFonts w:hint="eastAsia"/>
        </w:rPr>
        <w:t>классицизма</w:t>
      </w:r>
      <w:r>
        <w:t xml:space="preserve"> </w:t>
      </w:r>
      <w:r>
        <w:rPr>
          <w:rFonts w:hint="eastAsia"/>
        </w:rPr>
        <w:t>в</w:t>
      </w:r>
      <w:r>
        <w:t xml:space="preserve"> 1800-1850-</w:t>
      </w:r>
      <w:r>
        <w:rPr>
          <w:rFonts w:hint="eastAsia"/>
        </w:rPr>
        <w:t>х</w:t>
      </w:r>
      <w:r>
        <w:t xml:space="preserve"> </w:t>
      </w:r>
      <w:r>
        <w:rPr>
          <w:rFonts w:hint="eastAsia"/>
        </w:rPr>
        <w:t>гг</w:t>
      </w:r>
    </w:p>
    <w:p w14:paraId="617A9FB0" w14:textId="77777777" w:rsidR="00B53336" w:rsidRDefault="00B53336" w:rsidP="00B53336"/>
    <w:p w14:paraId="384D1414" w14:textId="77777777" w:rsidR="00B53336" w:rsidRDefault="00B53336" w:rsidP="00B53336">
      <w:r>
        <w:rPr>
          <w:rFonts w:hint="eastAsia"/>
        </w:rPr>
        <w:t>Раздел</w:t>
      </w:r>
      <w:r>
        <w:t xml:space="preserve"> 3.2. </w:t>
      </w:r>
      <w:r>
        <w:rPr>
          <w:rFonts w:hint="eastAsia"/>
        </w:rPr>
        <w:t>Эпоха</w:t>
      </w:r>
      <w:r>
        <w:t xml:space="preserve"> </w:t>
      </w:r>
      <w:r>
        <w:rPr>
          <w:rFonts w:hint="eastAsia"/>
        </w:rPr>
        <w:t>эклектики</w:t>
      </w:r>
      <w:r>
        <w:t xml:space="preserve"> </w:t>
      </w:r>
      <w:r>
        <w:rPr>
          <w:rFonts w:hint="eastAsia"/>
        </w:rPr>
        <w:t>в</w:t>
      </w:r>
      <w:r>
        <w:t xml:space="preserve"> 1860-1880-</w:t>
      </w:r>
      <w:r>
        <w:rPr>
          <w:rFonts w:hint="eastAsia"/>
        </w:rPr>
        <w:t>е</w:t>
      </w:r>
      <w:r>
        <w:t xml:space="preserve"> </w:t>
      </w:r>
      <w:r>
        <w:rPr>
          <w:rFonts w:hint="eastAsia"/>
        </w:rPr>
        <w:t>гг</w:t>
      </w:r>
    </w:p>
    <w:p w14:paraId="000827C0" w14:textId="77777777" w:rsidR="00B53336" w:rsidRDefault="00B53336" w:rsidP="00B53336"/>
    <w:p w14:paraId="53E9941E" w14:textId="77777777" w:rsidR="00B53336" w:rsidRDefault="00B53336" w:rsidP="00B53336">
      <w:r>
        <w:rPr>
          <w:rFonts w:hint="eastAsia"/>
        </w:rPr>
        <w:t>Раздел</w:t>
      </w:r>
      <w:r>
        <w:t xml:space="preserve"> 3.3. </w:t>
      </w:r>
      <w:r>
        <w:rPr>
          <w:rFonts w:hint="eastAsia"/>
        </w:rPr>
        <w:t>Распространение</w:t>
      </w:r>
      <w:r>
        <w:t xml:space="preserve"> </w:t>
      </w:r>
      <w:r>
        <w:rPr>
          <w:rFonts w:hint="eastAsia"/>
        </w:rPr>
        <w:t>псевдорусского</w:t>
      </w:r>
      <w:r>
        <w:t xml:space="preserve"> </w:t>
      </w:r>
      <w:r>
        <w:rPr>
          <w:rFonts w:hint="eastAsia"/>
        </w:rPr>
        <w:t>стиля</w:t>
      </w:r>
      <w:r>
        <w:t xml:space="preserve"> </w:t>
      </w:r>
      <w:r>
        <w:rPr>
          <w:rFonts w:hint="eastAsia"/>
        </w:rPr>
        <w:lastRenderedPageBreak/>
        <w:t>в</w:t>
      </w:r>
      <w:r>
        <w:t xml:space="preserve"> 1890-1910-</w:t>
      </w:r>
      <w:r>
        <w:rPr>
          <w:rFonts w:hint="eastAsia"/>
        </w:rPr>
        <w:t>х</w:t>
      </w:r>
      <w:r>
        <w:t xml:space="preserve"> </w:t>
      </w:r>
      <w:r>
        <w:rPr>
          <w:rFonts w:hint="eastAsia"/>
        </w:rPr>
        <w:t>гг</w:t>
      </w:r>
    </w:p>
    <w:p w14:paraId="42E4128C" w14:textId="77777777" w:rsidR="00B53336" w:rsidRDefault="00B53336" w:rsidP="00B53336"/>
    <w:p w14:paraId="42A86F8F" w14:textId="77777777" w:rsidR="00B53336" w:rsidRDefault="00B53336" w:rsidP="00B53336">
      <w:r>
        <w:rPr>
          <w:rFonts w:hint="eastAsia"/>
        </w:rPr>
        <w:t>Раздел</w:t>
      </w:r>
      <w:r>
        <w:t xml:space="preserve"> 3.4. </w:t>
      </w:r>
      <w:r>
        <w:rPr>
          <w:rFonts w:hint="eastAsia"/>
        </w:rPr>
        <w:t>Выводы</w:t>
      </w:r>
      <w:r>
        <w:t xml:space="preserve"> </w:t>
      </w:r>
      <w:r>
        <w:rPr>
          <w:rFonts w:hint="eastAsia"/>
        </w:rPr>
        <w:t>по</w:t>
      </w:r>
      <w:r>
        <w:t xml:space="preserve"> </w:t>
      </w:r>
      <w:r>
        <w:rPr>
          <w:rFonts w:hint="eastAsia"/>
        </w:rPr>
        <w:t>главе</w:t>
      </w:r>
    </w:p>
    <w:p w14:paraId="52CC8D9A" w14:textId="77777777" w:rsidR="00B53336" w:rsidRDefault="00B53336" w:rsidP="00B53336"/>
    <w:p w14:paraId="0C611FD2" w14:textId="77777777" w:rsidR="00B53336" w:rsidRDefault="00B53336" w:rsidP="00B53336">
      <w:r>
        <w:rPr>
          <w:rFonts w:hint="eastAsia"/>
        </w:rPr>
        <w:t>ЗАКЛЮЧЕНИЕ</w:t>
      </w:r>
    </w:p>
    <w:p w14:paraId="050E6AB9" w14:textId="77777777" w:rsidR="00B53336" w:rsidRDefault="00B53336" w:rsidP="00B53336"/>
    <w:p w14:paraId="1520EDDD" w14:textId="77777777" w:rsidR="00B53336" w:rsidRDefault="00B53336" w:rsidP="00B5333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B51E2AC" w14:textId="77777777" w:rsidR="00B53336" w:rsidRDefault="00B53336" w:rsidP="00B53336"/>
    <w:p w14:paraId="7F719A7A" w14:textId="77777777" w:rsidR="00B53336" w:rsidRDefault="00B53336" w:rsidP="00B53336">
      <w:r>
        <w:rPr>
          <w:rFonts w:hint="eastAsia"/>
        </w:rPr>
        <w:t>СЛОВАРЬ</w:t>
      </w:r>
      <w:r>
        <w:t xml:space="preserve"> </w:t>
      </w:r>
      <w:r>
        <w:rPr>
          <w:rFonts w:hint="eastAsia"/>
        </w:rPr>
        <w:t>ТЕРМИНОВ</w:t>
      </w:r>
    </w:p>
    <w:p w14:paraId="44402ACA" w14:textId="77777777" w:rsidR="00B53336" w:rsidRDefault="00B53336" w:rsidP="00B53336"/>
    <w:p w14:paraId="6CB65395" w14:textId="77777777" w:rsidR="00B53336" w:rsidRDefault="00B53336" w:rsidP="00B53336">
      <w:r>
        <w:rPr>
          <w:rFonts w:hint="eastAsia"/>
        </w:rPr>
        <w:t>СПИСОК</w:t>
      </w:r>
      <w:r>
        <w:t xml:space="preserve"> </w:t>
      </w:r>
      <w:r>
        <w:rPr>
          <w:rFonts w:hint="eastAsia"/>
        </w:rPr>
        <w:t>ЛИТЕРАТУРЫ</w:t>
      </w:r>
    </w:p>
    <w:p w14:paraId="29B170EB" w14:textId="77777777" w:rsidR="00B53336" w:rsidRDefault="00B53336" w:rsidP="00B53336"/>
    <w:p w14:paraId="238847A7" w14:textId="1745AF88" w:rsidR="00B53336" w:rsidRPr="00B53336" w:rsidRDefault="00B53336" w:rsidP="00B53336">
      <w:r>
        <w:rPr>
          <w:rFonts w:hint="eastAsia"/>
        </w:rPr>
        <w:t>ТОМ</w:t>
      </w:r>
      <w:r>
        <w:t xml:space="preserve"> 2 </w:t>
      </w:r>
      <w:r>
        <w:rPr>
          <w:rFonts w:hint="eastAsia"/>
        </w:rPr>
        <w:t>ОГЛАВЛЕНИЕ</w:t>
      </w:r>
    </w:p>
    <w:sectPr w:rsidR="00B53336" w:rsidRPr="00B53336" w:rsidSect="003F4D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074C" w14:textId="77777777" w:rsidR="003F4DBA" w:rsidRDefault="003F4DBA">
      <w:pPr>
        <w:spacing w:after="0" w:line="240" w:lineRule="auto"/>
      </w:pPr>
      <w:r>
        <w:separator/>
      </w:r>
    </w:p>
  </w:endnote>
  <w:endnote w:type="continuationSeparator" w:id="0">
    <w:p w14:paraId="21506DE5" w14:textId="77777777" w:rsidR="003F4DBA" w:rsidRDefault="003F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E55B" w14:textId="77777777" w:rsidR="003F4DBA" w:rsidRDefault="003F4DBA"/>
    <w:p w14:paraId="7670D289" w14:textId="77777777" w:rsidR="003F4DBA" w:rsidRDefault="003F4DBA"/>
    <w:p w14:paraId="6149C2FC" w14:textId="77777777" w:rsidR="003F4DBA" w:rsidRDefault="003F4DBA"/>
    <w:p w14:paraId="65CA2911" w14:textId="77777777" w:rsidR="003F4DBA" w:rsidRDefault="003F4DBA"/>
    <w:p w14:paraId="1796641E" w14:textId="77777777" w:rsidR="003F4DBA" w:rsidRDefault="003F4DBA"/>
    <w:p w14:paraId="7F8B9ECC" w14:textId="77777777" w:rsidR="003F4DBA" w:rsidRDefault="003F4DBA"/>
    <w:p w14:paraId="2A57F863" w14:textId="77777777" w:rsidR="003F4DBA" w:rsidRDefault="003F4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E5488" wp14:editId="71CDE0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94B3" w14:textId="77777777" w:rsidR="003F4DBA" w:rsidRDefault="003F4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E54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6994B3" w14:textId="77777777" w:rsidR="003F4DBA" w:rsidRDefault="003F4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E0C69C" w14:textId="77777777" w:rsidR="003F4DBA" w:rsidRDefault="003F4DBA"/>
    <w:p w14:paraId="492FFD94" w14:textId="77777777" w:rsidR="003F4DBA" w:rsidRDefault="003F4DBA"/>
    <w:p w14:paraId="511FE55D" w14:textId="77777777" w:rsidR="003F4DBA" w:rsidRDefault="003F4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F6CA9" wp14:editId="0A9838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9AA47" w14:textId="77777777" w:rsidR="003F4DBA" w:rsidRDefault="003F4DBA"/>
                          <w:p w14:paraId="41761393" w14:textId="77777777" w:rsidR="003F4DBA" w:rsidRDefault="003F4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F6C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9AA47" w14:textId="77777777" w:rsidR="003F4DBA" w:rsidRDefault="003F4DBA"/>
                    <w:p w14:paraId="41761393" w14:textId="77777777" w:rsidR="003F4DBA" w:rsidRDefault="003F4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AF0F61" w14:textId="77777777" w:rsidR="003F4DBA" w:rsidRDefault="003F4DBA"/>
    <w:p w14:paraId="09EDD9FA" w14:textId="77777777" w:rsidR="003F4DBA" w:rsidRDefault="003F4DBA">
      <w:pPr>
        <w:rPr>
          <w:sz w:val="2"/>
          <w:szCs w:val="2"/>
        </w:rPr>
      </w:pPr>
    </w:p>
    <w:p w14:paraId="04D00837" w14:textId="77777777" w:rsidR="003F4DBA" w:rsidRDefault="003F4DBA"/>
    <w:p w14:paraId="3BD7E8E4" w14:textId="77777777" w:rsidR="003F4DBA" w:rsidRDefault="003F4DBA">
      <w:pPr>
        <w:spacing w:after="0" w:line="240" w:lineRule="auto"/>
      </w:pPr>
    </w:p>
  </w:footnote>
  <w:footnote w:type="continuationSeparator" w:id="0">
    <w:p w14:paraId="019EDF45" w14:textId="77777777" w:rsidR="003F4DBA" w:rsidRDefault="003F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DB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17249</TotalTime>
  <Pages>3</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2097</cp:revision>
  <cp:lastPrinted>2009-02-06T05:36:00Z</cp:lastPrinted>
  <dcterms:created xsi:type="dcterms:W3CDTF">2024-01-07T13:43:00Z</dcterms:created>
  <dcterms:modified xsi:type="dcterms:W3CDTF">2024-02-06T13:07:00Z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