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4A3CB" w14:textId="50AFBE1C" w:rsidR="000A18EA" w:rsidRDefault="00755EE2" w:rsidP="00755EE2">
      <w:pPr>
        <w:rPr>
          <w:rFonts w:ascii="Times New Roman" w:eastAsia="Arial Unicode MS" w:hAnsi="Times New Roman" w:cs="Times New Roman"/>
          <w:b/>
          <w:bCs/>
          <w:color w:val="000000"/>
          <w:kern w:val="0"/>
          <w:sz w:val="28"/>
          <w:szCs w:val="28"/>
          <w:lang w:eastAsia="ru-RU" w:bidi="uk-UA"/>
        </w:rPr>
      </w:pPr>
      <w:r w:rsidRPr="00755EE2">
        <w:rPr>
          <w:rFonts w:ascii="Times New Roman" w:eastAsia="Arial Unicode MS" w:hAnsi="Times New Roman" w:cs="Times New Roman" w:hint="eastAsia"/>
          <w:b/>
          <w:bCs/>
          <w:color w:val="000000"/>
          <w:kern w:val="0"/>
          <w:sz w:val="28"/>
          <w:szCs w:val="28"/>
          <w:lang w:eastAsia="ru-RU" w:bidi="uk-UA"/>
        </w:rPr>
        <w:t>Пархаев</w:t>
      </w:r>
      <w:r w:rsidRPr="00755EE2">
        <w:rPr>
          <w:rFonts w:ascii="Times New Roman" w:eastAsia="Arial Unicode MS" w:hAnsi="Times New Roman" w:cs="Times New Roman"/>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Егор</w:t>
      </w:r>
      <w:r w:rsidRPr="00755EE2">
        <w:rPr>
          <w:rFonts w:ascii="Times New Roman" w:eastAsia="Arial Unicode MS" w:hAnsi="Times New Roman" w:cs="Times New Roman"/>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Разработка</w:t>
      </w:r>
      <w:r w:rsidRPr="00755EE2">
        <w:rPr>
          <w:rFonts w:ascii="Times New Roman" w:eastAsia="Arial Unicode MS" w:hAnsi="Times New Roman" w:cs="Times New Roman"/>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методики</w:t>
      </w:r>
      <w:r w:rsidRPr="00755EE2">
        <w:rPr>
          <w:rFonts w:ascii="Times New Roman" w:eastAsia="Arial Unicode MS" w:hAnsi="Times New Roman" w:cs="Times New Roman"/>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аэродинамической</w:t>
      </w:r>
      <w:r w:rsidRPr="00755EE2">
        <w:rPr>
          <w:rFonts w:ascii="Times New Roman" w:eastAsia="Arial Unicode MS" w:hAnsi="Times New Roman" w:cs="Times New Roman"/>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оптимизации</w:t>
      </w:r>
      <w:r w:rsidRPr="00755EE2">
        <w:rPr>
          <w:rFonts w:ascii="Times New Roman" w:eastAsia="Arial Unicode MS" w:hAnsi="Times New Roman" w:cs="Times New Roman"/>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крыльев</w:t>
      </w:r>
      <w:r w:rsidRPr="00755EE2">
        <w:rPr>
          <w:rFonts w:ascii="Times New Roman" w:eastAsia="Arial Unicode MS" w:hAnsi="Times New Roman" w:cs="Times New Roman"/>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беспилотных</w:t>
      </w:r>
      <w:r w:rsidRPr="00755EE2">
        <w:rPr>
          <w:rFonts w:ascii="Times New Roman" w:eastAsia="Arial Unicode MS" w:hAnsi="Times New Roman" w:cs="Times New Roman"/>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летательных</w:t>
      </w:r>
      <w:r w:rsidRPr="00755EE2">
        <w:rPr>
          <w:rFonts w:ascii="Times New Roman" w:eastAsia="Arial Unicode MS" w:hAnsi="Times New Roman" w:cs="Times New Roman"/>
          <w:b/>
          <w:bCs/>
          <w:color w:val="000000"/>
          <w:kern w:val="0"/>
          <w:sz w:val="28"/>
          <w:szCs w:val="28"/>
          <w:lang w:eastAsia="ru-RU" w:bidi="uk-UA"/>
        </w:rPr>
        <w:t xml:space="preserve"> </w:t>
      </w:r>
      <w:r w:rsidRPr="00755EE2">
        <w:rPr>
          <w:rFonts w:ascii="Times New Roman" w:eastAsia="Arial Unicode MS" w:hAnsi="Times New Roman" w:cs="Times New Roman" w:hint="eastAsia"/>
          <w:b/>
          <w:bCs/>
          <w:color w:val="000000"/>
          <w:kern w:val="0"/>
          <w:sz w:val="28"/>
          <w:szCs w:val="28"/>
          <w:lang w:eastAsia="ru-RU" w:bidi="uk-UA"/>
        </w:rPr>
        <w:t>аппаратов</w:t>
      </w:r>
      <w:r w:rsidRPr="00755EE2">
        <w:rPr>
          <w:rFonts w:ascii="Times New Roman" w:eastAsia="Arial Unicode MS" w:hAnsi="Times New Roman" w:cs="Times New Roman"/>
          <w:b/>
          <w:bCs/>
          <w:color w:val="000000"/>
          <w:kern w:val="0"/>
          <w:sz w:val="28"/>
          <w:szCs w:val="28"/>
          <w:lang w:eastAsia="ru-RU" w:bidi="uk-UA"/>
        </w:rPr>
        <w:t>.</w:t>
      </w:r>
    </w:p>
    <w:p w14:paraId="711F1170" w14:textId="77777777" w:rsidR="00755EE2" w:rsidRDefault="00755EE2" w:rsidP="00755EE2">
      <w:r>
        <w:rPr>
          <w:rFonts w:hint="eastAsia"/>
        </w:rPr>
        <w:t>ОГЛАВЛЕНИЕ</w:t>
      </w:r>
      <w:r>
        <w:t xml:space="preserve"> </w:t>
      </w:r>
      <w:r>
        <w:rPr>
          <w:rFonts w:hint="eastAsia"/>
        </w:rPr>
        <w:t>ДИССЕРТАЦИИ</w:t>
      </w:r>
    </w:p>
    <w:p w14:paraId="4FECD78B" w14:textId="77777777" w:rsidR="00755EE2" w:rsidRDefault="00755EE2" w:rsidP="00755EE2">
      <w:r>
        <w:rPr>
          <w:rFonts w:hint="eastAsia"/>
        </w:rPr>
        <w:t>кандидат</w:t>
      </w:r>
      <w:r>
        <w:t xml:space="preserve"> </w:t>
      </w:r>
      <w:r>
        <w:rPr>
          <w:rFonts w:hint="eastAsia"/>
        </w:rPr>
        <w:t>наук</w:t>
      </w:r>
      <w:r>
        <w:t xml:space="preserve"> </w:t>
      </w:r>
      <w:r>
        <w:rPr>
          <w:rFonts w:hint="eastAsia"/>
        </w:rPr>
        <w:t>Пархаев</w:t>
      </w:r>
      <w:r>
        <w:t xml:space="preserve"> </w:t>
      </w:r>
      <w:r>
        <w:rPr>
          <w:rFonts w:hint="eastAsia"/>
        </w:rPr>
        <w:t>Егор</w:t>
      </w:r>
      <w:r>
        <w:t xml:space="preserve"> </w:t>
      </w:r>
      <w:r>
        <w:rPr>
          <w:rFonts w:hint="eastAsia"/>
        </w:rPr>
        <w:t>Сергеевич</w:t>
      </w:r>
    </w:p>
    <w:p w14:paraId="4C15D207" w14:textId="77777777" w:rsidR="00755EE2" w:rsidRDefault="00755EE2" w:rsidP="00755EE2">
      <w:r>
        <w:rPr>
          <w:rFonts w:hint="eastAsia"/>
        </w:rPr>
        <w:t>ОГЛАВЛЕНИЕ</w:t>
      </w:r>
      <w:r>
        <w:t xml:space="preserve"> </w:t>
      </w:r>
      <w:r>
        <w:rPr>
          <w:rFonts w:hint="eastAsia"/>
        </w:rPr>
        <w:t>Стр</w:t>
      </w:r>
      <w:r>
        <w:t xml:space="preserve">. </w:t>
      </w:r>
      <w:r>
        <w:rPr>
          <w:rFonts w:hint="eastAsia"/>
        </w:rPr>
        <w:t>ОГЛАВЛЕНИЕ</w:t>
      </w:r>
    </w:p>
    <w:p w14:paraId="7C272AE9" w14:textId="77777777" w:rsidR="00755EE2" w:rsidRDefault="00755EE2" w:rsidP="00755EE2"/>
    <w:p w14:paraId="05A61AB8" w14:textId="77777777" w:rsidR="00755EE2" w:rsidRDefault="00755EE2" w:rsidP="00755EE2">
      <w:r>
        <w:rPr>
          <w:rFonts w:hint="eastAsia"/>
        </w:rPr>
        <w:t>СПИСОК</w:t>
      </w:r>
      <w:r>
        <w:t xml:space="preserve"> </w:t>
      </w:r>
      <w:r>
        <w:rPr>
          <w:rFonts w:hint="eastAsia"/>
        </w:rPr>
        <w:t>ОСНОВНЫХ</w:t>
      </w:r>
      <w:r>
        <w:t xml:space="preserve"> </w:t>
      </w:r>
      <w:r>
        <w:rPr>
          <w:rFonts w:hint="eastAsia"/>
        </w:rPr>
        <w:t>ОБОЗНАЧЕНИЙ</w:t>
      </w:r>
      <w:r>
        <w:t xml:space="preserve"> </w:t>
      </w:r>
      <w:r>
        <w:rPr>
          <w:rFonts w:hint="eastAsia"/>
        </w:rPr>
        <w:t>И</w:t>
      </w:r>
      <w:r>
        <w:t xml:space="preserve"> </w:t>
      </w:r>
      <w:r>
        <w:rPr>
          <w:rFonts w:hint="eastAsia"/>
        </w:rPr>
        <w:t>СОКРАЩЕНИЙ</w:t>
      </w:r>
    </w:p>
    <w:p w14:paraId="505BB1E0" w14:textId="77777777" w:rsidR="00755EE2" w:rsidRDefault="00755EE2" w:rsidP="00755EE2"/>
    <w:p w14:paraId="68C3BE95" w14:textId="77777777" w:rsidR="00755EE2" w:rsidRDefault="00755EE2" w:rsidP="00755EE2">
      <w:r>
        <w:rPr>
          <w:rFonts w:hint="eastAsia"/>
        </w:rPr>
        <w:t>ВВЕДЕНИЕ</w:t>
      </w:r>
    </w:p>
    <w:p w14:paraId="38733CA9" w14:textId="77777777" w:rsidR="00755EE2" w:rsidRDefault="00755EE2" w:rsidP="00755EE2"/>
    <w:p w14:paraId="37EAF3C4" w14:textId="77777777" w:rsidR="00755EE2" w:rsidRDefault="00755EE2" w:rsidP="00755EE2">
      <w:r>
        <w:rPr>
          <w:rFonts w:hint="eastAsia"/>
        </w:rPr>
        <w:t>ГЛАВА</w:t>
      </w:r>
      <w:r>
        <w:t xml:space="preserve"> 1. </w:t>
      </w:r>
      <w:r>
        <w:rPr>
          <w:rFonts w:hint="eastAsia"/>
        </w:rPr>
        <w:t>ОБЗОР</w:t>
      </w:r>
      <w:r>
        <w:t xml:space="preserve"> </w:t>
      </w:r>
      <w:r>
        <w:rPr>
          <w:rFonts w:hint="eastAsia"/>
        </w:rPr>
        <w:t>ИССЛЕДОВАНИЙ</w:t>
      </w:r>
      <w:r>
        <w:t xml:space="preserve"> </w:t>
      </w:r>
      <w:r>
        <w:rPr>
          <w:rFonts w:hint="eastAsia"/>
        </w:rPr>
        <w:t>ПО</w:t>
      </w:r>
      <w:r>
        <w:t xml:space="preserve"> </w:t>
      </w:r>
      <w:r>
        <w:rPr>
          <w:rFonts w:hint="eastAsia"/>
        </w:rPr>
        <w:t>ОПТИМИЗАЦИИ</w:t>
      </w:r>
      <w:r>
        <w:t xml:space="preserve"> </w:t>
      </w:r>
      <w:r>
        <w:rPr>
          <w:rFonts w:hint="eastAsia"/>
        </w:rPr>
        <w:t>И</w:t>
      </w:r>
      <w:r>
        <w:t xml:space="preserve"> </w:t>
      </w:r>
      <w:r>
        <w:rPr>
          <w:rFonts w:hint="eastAsia"/>
        </w:rPr>
        <w:t>ПРОЕКТИРОВАНИЮ</w:t>
      </w:r>
      <w:r>
        <w:t xml:space="preserve"> </w:t>
      </w:r>
      <w:r>
        <w:rPr>
          <w:rFonts w:hint="eastAsia"/>
        </w:rPr>
        <w:t>ПРОФИЛЕЙ</w:t>
      </w:r>
      <w:r>
        <w:t xml:space="preserve"> </w:t>
      </w:r>
      <w:r>
        <w:rPr>
          <w:rFonts w:hint="eastAsia"/>
        </w:rPr>
        <w:t>И</w:t>
      </w:r>
      <w:r>
        <w:t xml:space="preserve"> </w:t>
      </w:r>
      <w:r>
        <w:rPr>
          <w:rFonts w:hint="eastAsia"/>
        </w:rPr>
        <w:t>КРЫЛЬЕВ</w:t>
      </w:r>
    </w:p>
    <w:p w14:paraId="4B966DE9" w14:textId="77777777" w:rsidR="00755EE2" w:rsidRDefault="00755EE2" w:rsidP="00755EE2"/>
    <w:p w14:paraId="650356F6" w14:textId="77777777" w:rsidR="00755EE2" w:rsidRDefault="00755EE2" w:rsidP="00755EE2">
      <w:r>
        <w:t xml:space="preserve">1.1. </w:t>
      </w:r>
      <w:r>
        <w:rPr>
          <w:rFonts w:hint="eastAsia"/>
        </w:rPr>
        <w:t>Краткий</w:t>
      </w:r>
      <w:r>
        <w:t xml:space="preserve"> </w:t>
      </w:r>
      <w:r>
        <w:rPr>
          <w:rFonts w:hint="eastAsia"/>
        </w:rPr>
        <w:t>обзор</w:t>
      </w:r>
      <w:r>
        <w:t xml:space="preserve"> </w:t>
      </w:r>
      <w:r>
        <w:rPr>
          <w:rFonts w:hint="eastAsia"/>
        </w:rPr>
        <w:t>экспериментальных</w:t>
      </w:r>
      <w:r>
        <w:t xml:space="preserve"> </w:t>
      </w:r>
      <w:r>
        <w:rPr>
          <w:rFonts w:hint="eastAsia"/>
        </w:rPr>
        <w:t>работ</w:t>
      </w:r>
      <w:r>
        <w:t xml:space="preserve"> </w:t>
      </w:r>
      <w:r>
        <w:rPr>
          <w:rFonts w:hint="eastAsia"/>
        </w:rPr>
        <w:t>по</w:t>
      </w:r>
      <w:r>
        <w:t xml:space="preserve"> </w:t>
      </w:r>
      <w:r>
        <w:rPr>
          <w:rFonts w:hint="eastAsia"/>
        </w:rPr>
        <w:t>исследованию</w:t>
      </w:r>
      <w:r>
        <w:t xml:space="preserve"> </w:t>
      </w:r>
      <w:r>
        <w:rPr>
          <w:rFonts w:hint="eastAsia"/>
        </w:rPr>
        <w:t>аэродинамики</w:t>
      </w:r>
      <w:r>
        <w:t xml:space="preserve"> </w:t>
      </w:r>
      <w:r>
        <w:rPr>
          <w:rFonts w:hint="eastAsia"/>
        </w:rPr>
        <w:t>малых</w:t>
      </w:r>
      <w:r>
        <w:t xml:space="preserve"> </w:t>
      </w:r>
      <w:r>
        <w:rPr>
          <w:rFonts w:hint="eastAsia"/>
        </w:rPr>
        <w:t>чисел</w:t>
      </w:r>
      <w:r>
        <w:t xml:space="preserve"> </w:t>
      </w:r>
      <w:r>
        <w:rPr>
          <w:rFonts w:hint="eastAsia"/>
        </w:rPr>
        <w:t>Рейнольдса</w:t>
      </w:r>
    </w:p>
    <w:p w14:paraId="4C2C1AF8" w14:textId="77777777" w:rsidR="00755EE2" w:rsidRDefault="00755EE2" w:rsidP="00755EE2"/>
    <w:p w14:paraId="531382BF" w14:textId="77777777" w:rsidR="00755EE2" w:rsidRDefault="00755EE2" w:rsidP="00755EE2">
      <w:r>
        <w:t xml:space="preserve">1.1.1. </w:t>
      </w:r>
      <w:r>
        <w:rPr>
          <w:rFonts w:hint="eastAsia"/>
        </w:rPr>
        <w:t>Ламинарно</w:t>
      </w:r>
      <w:r>
        <w:t>-</w:t>
      </w:r>
      <w:r>
        <w:rPr>
          <w:rFonts w:hint="eastAsia"/>
        </w:rPr>
        <w:t>турбулентный</w:t>
      </w:r>
      <w:r>
        <w:t xml:space="preserve"> </w:t>
      </w:r>
      <w:r>
        <w:rPr>
          <w:rFonts w:hint="eastAsia"/>
        </w:rPr>
        <w:t>переход</w:t>
      </w:r>
      <w:r>
        <w:t xml:space="preserve"> </w:t>
      </w:r>
      <w:r>
        <w:rPr>
          <w:rFonts w:hint="eastAsia"/>
        </w:rPr>
        <w:t>с</w:t>
      </w:r>
      <w:r>
        <w:t xml:space="preserve"> </w:t>
      </w:r>
      <w:r>
        <w:rPr>
          <w:rFonts w:hint="eastAsia"/>
        </w:rPr>
        <w:t>образованием</w:t>
      </w:r>
      <w:r>
        <w:t xml:space="preserve"> </w:t>
      </w:r>
      <w:r>
        <w:rPr>
          <w:rFonts w:hint="eastAsia"/>
        </w:rPr>
        <w:t>отрыва</w:t>
      </w:r>
    </w:p>
    <w:p w14:paraId="2E8BAD62" w14:textId="77777777" w:rsidR="00755EE2" w:rsidRDefault="00755EE2" w:rsidP="00755EE2"/>
    <w:p w14:paraId="3F8753D4" w14:textId="77777777" w:rsidR="00755EE2" w:rsidRDefault="00755EE2" w:rsidP="00755EE2">
      <w:r>
        <w:t>1.2.</w:t>
      </w:r>
      <w:r>
        <w:rPr>
          <w:rFonts w:hint="eastAsia"/>
        </w:rPr>
        <w:t>Краткий</w:t>
      </w:r>
      <w:r>
        <w:t xml:space="preserve"> </w:t>
      </w:r>
      <w:r>
        <w:rPr>
          <w:rFonts w:hint="eastAsia"/>
        </w:rPr>
        <w:t>обзор</w:t>
      </w:r>
      <w:r>
        <w:t xml:space="preserve"> </w:t>
      </w:r>
      <w:r>
        <w:rPr>
          <w:rFonts w:hint="eastAsia"/>
        </w:rPr>
        <w:t>методов</w:t>
      </w:r>
      <w:r>
        <w:t xml:space="preserve"> </w:t>
      </w:r>
      <w:r>
        <w:rPr>
          <w:rFonts w:hint="eastAsia"/>
        </w:rPr>
        <w:t>аэродинамического</w:t>
      </w:r>
      <w:r>
        <w:t xml:space="preserve"> </w:t>
      </w:r>
      <w:r>
        <w:rPr>
          <w:rFonts w:hint="eastAsia"/>
        </w:rPr>
        <w:t>расчета</w:t>
      </w:r>
      <w:r>
        <w:t xml:space="preserve"> </w:t>
      </w:r>
      <w:r>
        <w:rPr>
          <w:rFonts w:hint="eastAsia"/>
        </w:rPr>
        <w:t>и</w:t>
      </w:r>
      <w:r>
        <w:t xml:space="preserve"> </w:t>
      </w:r>
      <w:r>
        <w:rPr>
          <w:rFonts w:hint="eastAsia"/>
        </w:rPr>
        <w:t>моделирования</w:t>
      </w:r>
      <w:r>
        <w:t xml:space="preserve"> </w:t>
      </w:r>
      <w:r>
        <w:rPr>
          <w:rFonts w:hint="eastAsia"/>
        </w:rPr>
        <w:t>дозвукового</w:t>
      </w:r>
      <w:r>
        <w:t xml:space="preserve"> </w:t>
      </w:r>
      <w:r>
        <w:rPr>
          <w:rFonts w:hint="eastAsia"/>
        </w:rPr>
        <w:t>обтекания</w:t>
      </w:r>
      <w:r>
        <w:t xml:space="preserve"> </w:t>
      </w:r>
      <w:r>
        <w:rPr>
          <w:rFonts w:hint="eastAsia"/>
        </w:rPr>
        <w:t>вокруг</w:t>
      </w:r>
      <w:r>
        <w:t xml:space="preserve"> </w:t>
      </w:r>
      <w:r>
        <w:rPr>
          <w:rFonts w:hint="eastAsia"/>
        </w:rPr>
        <w:t>несущих</w:t>
      </w:r>
      <w:r>
        <w:t xml:space="preserve"> </w:t>
      </w:r>
      <w:r>
        <w:rPr>
          <w:rFonts w:hint="eastAsia"/>
        </w:rPr>
        <w:t>поверхностей</w:t>
      </w:r>
    </w:p>
    <w:p w14:paraId="45A7D3F1" w14:textId="77777777" w:rsidR="00755EE2" w:rsidRDefault="00755EE2" w:rsidP="00755EE2"/>
    <w:p w14:paraId="527A9BEB" w14:textId="77777777" w:rsidR="00755EE2" w:rsidRDefault="00755EE2" w:rsidP="00755EE2">
      <w:r>
        <w:t>1.3.</w:t>
      </w:r>
      <w:r>
        <w:rPr>
          <w:rFonts w:hint="eastAsia"/>
        </w:rPr>
        <w:t>Краткий</w:t>
      </w:r>
      <w:r>
        <w:t xml:space="preserve"> </w:t>
      </w:r>
      <w:r>
        <w:rPr>
          <w:rFonts w:hint="eastAsia"/>
        </w:rPr>
        <w:t>обзор</w:t>
      </w:r>
      <w:r>
        <w:t xml:space="preserve"> </w:t>
      </w:r>
      <w:r>
        <w:rPr>
          <w:rFonts w:hint="eastAsia"/>
        </w:rPr>
        <w:t>методов</w:t>
      </w:r>
      <w:r>
        <w:t xml:space="preserve"> </w:t>
      </w:r>
      <w:r>
        <w:rPr>
          <w:rFonts w:hint="eastAsia"/>
        </w:rPr>
        <w:t>аэродинамической</w:t>
      </w:r>
      <w:r>
        <w:t xml:space="preserve"> </w:t>
      </w:r>
      <w:r>
        <w:rPr>
          <w:rFonts w:hint="eastAsia"/>
        </w:rPr>
        <w:t>оптимизации</w:t>
      </w:r>
      <w:r>
        <w:t xml:space="preserve"> </w:t>
      </w:r>
      <w:r>
        <w:rPr>
          <w:rFonts w:hint="eastAsia"/>
        </w:rPr>
        <w:t>при</w:t>
      </w:r>
      <w:r>
        <w:t xml:space="preserve"> </w:t>
      </w:r>
      <w:r>
        <w:rPr>
          <w:rFonts w:hint="eastAsia"/>
        </w:rPr>
        <w:t>дозвуковом</w:t>
      </w:r>
      <w:r>
        <w:t xml:space="preserve"> </w:t>
      </w:r>
      <w:r>
        <w:rPr>
          <w:rFonts w:hint="eastAsia"/>
        </w:rPr>
        <w:t>обтекания</w:t>
      </w:r>
      <w:r>
        <w:t xml:space="preserve"> </w:t>
      </w:r>
      <w:r>
        <w:rPr>
          <w:rFonts w:hint="eastAsia"/>
        </w:rPr>
        <w:t>несущих</w:t>
      </w:r>
      <w:r>
        <w:t xml:space="preserve"> </w:t>
      </w:r>
      <w:r>
        <w:rPr>
          <w:rFonts w:hint="eastAsia"/>
        </w:rPr>
        <w:t>поверхностей</w:t>
      </w:r>
    </w:p>
    <w:p w14:paraId="44BC5845" w14:textId="77777777" w:rsidR="00755EE2" w:rsidRDefault="00755EE2" w:rsidP="00755EE2"/>
    <w:p w14:paraId="08931700" w14:textId="77777777" w:rsidR="00755EE2" w:rsidRDefault="00755EE2" w:rsidP="00755EE2">
      <w:r>
        <w:t>1.4.</w:t>
      </w:r>
      <w:r>
        <w:rPr>
          <w:rFonts w:hint="eastAsia"/>
        </w:rPr>
        <w:t>Краткий</w:t>
      </w:r>
      <w:r>
        <w:t xml:space="preserve"> </w:t>
      </w:r>
      <w:r>
        <w:rPr>
          <w:rFonts w:hint="eastAsia"/>
        </w:rPr>
        <w:t>обзор</w:t>
      </w:r>
      <w:r>
        <w:t xml:space="preserve"> </w:t>
      </w:r>
      <w:r>
        <w:rPr>
          <w:rFonts w:hint="eastAsia"/>
        </w:rPr>
        <w:t>методов</w:t>
      </w:r>
      <w:r>
        <w:t xml:space="preserve"> </w:t>
      </w:r>
      <w:r>
        <w:rPr>
          <w:rFonts w:hint="eastAsia"/>
        </w:rPr>
        <w:t>параметризации</w:t>
      </w:r>
      <w:r>
        <w:t xml:space="preserve"> </w:t>
      </w:r>
      <w:r>
        <w:rPr>
          <w:rFonts w:hint="eastAsia"/>
        </w:rPr>
        <w:t>профиля</w:t>
      </w:r>
      <w:r>
        <w:t xml:space="preserve"> </w:t>
      </w:r>
      <w:r>
        <w:rPr>
          <w:rFonts w:hint="eastAsia"/>
        </w:rPr>
        <w:t>крыла</w:t>
      </w:r>
    </w:p>
    <w:p w14:paraId="0DE61CDE" w14:textId="77777777" w:rsidR="00755EE2" w:rsidRDefault="00755EE2" w:rsidP="00755EE2"/>
    <w:p w14:paraId="4FEE1729" w14:textId="77777777" w:rsidR="00755EE2" w:rsidRDefault="00755EE2" w:rsidP="00755EE2">
      <w:r>
        <w:t>1.5.</w:t>
      </w:r>
      <w:r>
        <w:rPr>
          <w:rFonts w:hint="eastAsia"/>
        </w:rPr>
        <w:t>Выводы</w:t>
      </w:r>
      <w:r>
        <w:t xml:space="preserve"> </w:t>
      </w:r>
      <w:r>
        <w:rPr>
          <w:rFonts w:hint="eastAsia"/>
        </w:rPr>
        <w:t>по</w:t>
      </w:r>
      <w:r>
        <w:t xml:space="preserve"> </w:t>
      </w:r>
      <w:r>
        <w:rPr>
          <w:rFonts w:hint="eastAsia"/>
        </w:rPr>
        <w:t>Главе</w:t>
      </w:r>
    </w:p>
    <w:p w14:paraId="7BFB67AB" w14:textId="77777777" w:rsidR="00755EE2" w:rsidRDefault="00755EE2" w:rsidP="00755EE2"/>
    <w:p w14:paraId="76C4FAE9" w14:textId="77777777" w:rsidR="00755EE2" w:rsidRDefault="00755EE2" w:rsidP="00755EE2">
      <w:r>
        <w:rPr>
          <w:rFonts w:hint="eastAsia"/>
        </w:rPr>
        <w:t>ГЛАВА</w:t>
      </w:r>
      <w:r>
        <w:t xml:space="preserve"> 2. </w:t>
      </w:r>
      <w:r>
        <w:rPr>
          <w:rFonts w:hint="eastAsia"/>
        </w:rPr>
        <w:t>ОПТИМИЗАЦИЯ</w:t>
      </w:r>
      <w:r>
        <w:t xml:space="preserve"> </w:t>
      </w:r>
      <w:r>
        <w:rPr>
          <w:rFonts w:hint="eastAsia"/>
        </w:rPr>
        <w:t>ПРОФИЛЕЙ</w:t>
      </w:r>
      <w:r>
        <w:t xml:space="preserve"> </w:t>
      </w:r>
      <w:r>
        <w:rPr>
          <w:rFonts w:hint="eastAsia"/>
        </w:rPr>
        <w:t>КРЫЛЬЕВ</w:t>
      </w:r>
      <w:r>
        <w:t xml:space="preserve"> </w:t>
      </w:r>
      <w:r>
        <w:rPr>
          <w:rFonts w:hint="eastAsia"/>
        </w:rPr>
        <w:t>БЕСПИЛОТНЫХ</w:t>
      </w:r>
      <w:r>
        <w:t xml:space="preserve"> </w:t>
      </w:r>
      <w:r>
        <w:rPr>
          <w:rFonts w:hint="eastAsia"/>
        </w:rPr>
        <w:t>ЛЕТАТЕЛЬНЫХ</w:t>
      </w:r>
      <w:r>
        <w:t xml:space="preserve"> </w:t>
      </w:r>
      <w:r>
        <w:rPr>
          <w:rFonts w:hint="eastAsia"/>
        </w:rPr>
        <w:t>АППАРАТОВ</w:t>
      </w:r>
    </w:p>
    <w:p w14:paraId="7DDABD25" w14:textId="77777777" w:rsidR="00755EE2" w:rsidRDefault="00755EE2" w:rsidP="00755EE2"/>
    <w:p w14:paraId="4B972210" w14:textId="77777777" w:rsidR="00755EE2" w:rsidRDefault="00755EE2" w:rsidP="00755EE2">
      <w:r>
        <w:t xml:space="preserve">2.1. </w:t>
      </w:r>
      <w:r>
        <w:rPr>
          <w:rFonts w:hint="eastAsia"/>
        </w:rPr>
        <w:t>Постановка</w:t>
      </w:r>
      <w:r>
        <w:t xml:space="preserve"> </w:t>
      </w:r>
      <w:r>
        <w:rPr>
          <w:rFonts w:hint="eastAsia"/>
        </w:rPr>
        <w:t>задачи</w:t>
      </w:r>
      <w:r>
        <w:t xml:space="preserve"> </w:t>
      </w:r>
      <w:r>
        <w:rPr>
          <w:rFonts w:hint="eastAsia"/>
        </w:rPr>
        <w:t>о</w:t>
      </w:r>
      <w:r>
        <w:t xml:space="preserve"> </w:t>
      </w:r>
      <w:r>
        <w:rPr>
          <w:rFonts w:hint="eastAsia"/>
        </w:rPr>
        <w:t>выборе</w:t>
      </w:r>
      <w:r>
        <w:t xml:space="preserve"> </w:t>
      </w:r>
      <w:r>
        <w:rPr>
          <w:rFonts w:hint="eastAsia"/>
        </w:rPr>
        <w:t>формы</w:t>
      </w:r>
      <w:r>
        <w:t xml:space="preserve"> </w:t>
      </w:r>
      <w:r>
        <w:rPr>
          <w:rFonts w:hint="eastAsia"/>
        </w:rPr>
        <w:t>обводов</w:t>
      </w:r>
      <w:r>
        <w:t xml:space="preserve"> </w:t>
      </w:r>
      <w:r>
        <w:rPr>
          <w:rFonts w:hint="eastAsia"/>
        </w:rPr>
        <w:t>и</w:t>
      </w:r>
      <w:r>
        <w:t xml:space="preserve"> </w:t>
      </w:r>
      <w:r>
        <w:rPr>
          <w:rFonts w:hint="eastAsia"/>
        </w:rPr>
        <w:t>их</w:t>
      </w:r>
      <w:r>
        <w:t xml:space="preserve"> </w:t>
      </w:r>
      <w:r>
        <w:rPr>
          <w:rFonts w:hint="eastAsia"/>
        </w:rPr>
        <w:t>оптимизации</w:t>
      </w:r>
    </w:p>
    <w:p w14:paraId="00028FC4" w14:textId="77777777" w:rsidR="00755EE2" w:rsidRDefault="00755EE2" w:rsidP="00755EE2"/>
    <w:p w14:paraId="7D51FE68" w14:textId="77777777" w:rsidR="00755EE2" w:rsidRDefault="00755EE2" w:rsidP="00755EE2">
      <w:r>
        <w:t xml:space="preserve">2.2. </w:t>
      </w:r>
      <w:r>
        <w:rPr>
          <w:rFonts w:hint="eastAsia"/>
        </w:rPr>
        <w:t>Аэродинамические</w:t>
      </w:r>
      <w:r>
        <w:t xml:space="preserve"> </w:t>
      </w:r>
      <w:r>
        <w:rPr>
          <w:rFonts w:hint="eastAsia"/>
        </w:rPr>
        <w:t>модели</w:t>
      </w:r>
    </w:p>
    <w:p w14:paraId="4D99E26E" w14:textId="77777777" w:rsidR="00755EE2" w:rsidRDefault="00755EE2" w:rsidP="00755EE2"/>
    <w:p w14:paraId="239066F6" w14:textId="77777777" w:rsidR="00755EE2" w:rsidRDefault="00755EE2" w:rsidP="00755EE2">
      <w:r>
        <w:t xml:space="preserve">2.3. </w:t>
      </w:r>
      <w:r>
        <w:rPr>
          <w:rFonts w:hint="eastAsia"/>
        </w:rPr>
        <w:t>Модель</w:t>
      </w:r>
      <w:r>
        <w:t xml:space="preserve"> </w:t>
      </w:r>
      <w:r>
        <w:rPr>
          <w:rFonts w:hint="eastAsia"/>
        </w:rPr>
        <w:t>вязко</w:t>
      </w:r>
      <w:r>
        <w:t>-</w:t>
      </w:r>
      <w:r>
        <w:rPr>
          <w:rFonts w:hint="eastAsia"/>
        </w:rPr>
        <w:t>невязкого</w:t>
      </w:r>
      <w:r>
        <w:t xml:space="preserve"> </w:t>
      </w:r>
      <w:r>
        <w:rPr>
          <w:rFonts w:hint="eastAsia"/>
        </w:rPr>
        <w:t>взаимодействия</w:t>
      </w:r>
    </w:p>
    <w:p w14:paraId="75CAAC67" w14:textId="77777777" w:rsidR="00755EE2" w:rsidRDefault="00755EE2" w:rsidP="00755EE2"/>
    <w:p w14:paraId="7B44DEBB" w14:textId="77777777" w:rsidR="00755EE2" w:rsidRDefault="00755EE2" w:rsidP="00755EE2">
      <w:r>
        <w:t xml:space="preserve">2.3.1. </w:t>
      </w:r>
      <w:r>
        <w:rPr>
          <w:rFonts w:hint="eastAsia"/>
        </w:rPr>
        <w:t>Основные</w:t>
      </w:r>
      <w:r>
        <w:t xml:space="preserve"> </w:t>
      </w:r>
      <w:r>
        <w:rPr>
          <w:rFonts w:hint="eastAsia"/>
        </w:rPr>
        <w:t>уравнения</w:t>
      </w:r>
      <w:r>
        <w:t xml:space="preserve">, </w:t>
      </w:r>
      <w:r>
        <w:rPr>
          <w:rFonts w:hint="eastAsia"/>
        </w:rPr>
        <w:t>используемые</w:t>
      </w:r>
      <w:r>
        <w:t xml:space="preserve"> </w:t>
      </w:r>
      <w:r>
        <w:rPr>
          <w:rFonts w:hint="eastAsia"/>
        </w:rPr>
        <w:t>при</w:t>
      </w:r>
      <w:r>
        <w:t xml:space="preserve"> </w:t>
      </w:r>
      <w:r>
        <w:rPr>
          <w:rFonts w:hint="eastAsia"/>
        </w:rPr>
        <w:t>решении</w:t>
      </w:r>
      <w:r>
        <w:t xml:space="preserve"> </w:t>
      </w:r>
      <w:r>
        <w:rPr>
          <w:rFonts w:hint="eastAsia"/>
        </w:rPr>
        <w:t>задачи</w:t>
      </w:r>
    </w:p>
    <w:p w14:paraId="1C219AC1" w14:textId="77777777" w:rsidR="00755EE2" w:rsidRDefault="00755EE2" w:rsidP="00755EE2"/>
    <w:p w14:paraId="503AAA77" w14:textId="77777777" w:rsidR="00755EE2" w:rsidRDefault="00755EE2" w:rsidP="00755EE2">
      <w:r>
        <w:rPr>
          <w:rFonts w:hint="eastAsia"/>
        </w:rPr>
        <w:t>о</w:t>
      </w:r>
      <w:r>
        <w:t xml:space="preserve"> </w:t>
      </w:r>
      <w:r>
        <w:rPr>
          <w:rFonts w:hint="eastAsia"/>
        </w:rPr>
        <w:t>вязком</w:t>
      </w:r>
      <w:r>
        <w:t xml:space="preserve"> </w:t>
      </w:r>
      <w:r>
        <w:rPr>
          <w:rFonts w:hint="eastAsia"/>
        </w:rPr>
        <w:t>течении</w:t>
      </w:r>
      <w:r>
        <w:t xml:space="preserve"> </w:t>
      </w:r>
      <w:r>
        <w:rPr>
          <w:rFonts w:hint="eastAsia"/>
        </w:rPr>
        <w:t>около</w:t>
      </w:r>
      <w:r>
        <w:t xml:space="preserve"> </w:t>
      </w:r>
      <w:r>
        <w:rPr>
          <w:rFonts w:hint="eastAsia"/>
        </w:rPr>
        <w:t>профиля</w:t>
      </w:r>
    </w:p>
    <w:p w14:paraId="75AA7497" w14:textId="77777777" w:rsidR="00755EE2" w:rsidRDefault="00755EE2" w:rsidP="00755EE2"/>
    <w:p w14:paraId="2747AB22" w14:textId="77777777" w:rsidR="00755EE2" w:rsidRDefault="00755EE2" w:rsidP="00755EE2">
      <w:r>
        <w:t xml:space="preserve">2.3.2. </w:t>
      </w:r>
      <w:r>
        <w:rPr>
          <w:rFonts w:hint="eastAsia"/>
        </w:rPr>
        <w:t>Замыкание</w:t>
      </w:r>
      <w:r>
        <w:t xml:space="preserve"> </w:t>
      </w:r>
      <w:r>
        <w:rPr>
          <w:rFonts w:hint="eastAsia"/>
        </w:rPr>
        <w:t>системы</w:t>
      </w:r>
      <w:r>
        <w:t xml:space="preserve"> </w:t>
      </w:r>
      <w:r>
        <w:rPr>
          <w:rFonts w:hint="eastAsia"/>
        </w:rPr>
        <w:t>уравнений</w:t>
      </w:r>
    </w:p>
    <w:p w14:paraId="037D0EF2" w14:textId="77777777" w:rsidR="00755EE2" w:rsidRDefault="00755EE2" w:rsidP="00755EE2"/>
    <w:p w14:paraId="6FB31A5A" w14:textId="77777777" w:rsidR="00755EE2" w:rsidRDefault="00755EE2" w:rsidP="00755EE2">
      <w:r>
        <w:t xml:space="preserve">2.3.3. </w:t>
      </w:r>
      <w:r>
        <w:rPr>
          <w:rFonts w:hint="eastAsia"/>
        </w:rPr>
        <w:t>Замыкание</w:t>
      </w:r>
      <w:r>
        <w:t xml:space="preserve"> </w:t>
      </w:r>
      <w:r>
        <w:rPr>
          <w:rFonts w:hint="eastAsia"/>
        </w:rPr>
        <w:t>системы</w:t>
      </w:r>
      <w:r>
        <w:t xml:space="preserve"> </w:t>
      </w:r>
      <w:r>
        <w:rPr>
          <w:rFonts w:hint="eastAsia"/>
        </w:rPr>
        <w:t>уравнений</w:t>
      </w:r>
      <w:r>
        <w:t xml:space="preserve"> </w:t>
      </w:r>
      <w:r>
        <w:rPr>
          <w:rFonts w:hint="eastAsia"/>
        </w:rPr>
        <w:t>в</w:t>
      </w:r>
      <w:r>
        <w:t xml:space="preserve"> </w:t>
      </w:r>
      <w:r>
        <w:rPr>
          <w:rFonts w:hint="eastAsia"/>
        </w:rPr>
        <w:t>случае</w:t>
      </w:r>
      <w:r>
        <w:t xml:space="preserve"> </w:t>
      </w:r>
      <w:r>
        <w:rPr>
          <w:rFonts w:hint="eastAsia"/>
        </w:rPr>
        <w:t>ламинарного</w:t>
      </w:r>
    </w:p>
    <w:p w14:paraId="4506D0A0" w14:textId="77777777" w:rsidR="00755EE2" w:rsidRDefault="00755EE2" w:rsidP="00755EE2"/>
    <w:p w14:paraId="317E738D" w14:textId="77777777" w:rsidR="00755EE2" w:rsidRDefault="00755EE2" w:rsidP="00755EE2">
      <w:r>
        <w:t xml:space="preserve">3 </w:t>
      </w:r>
      <w:r>
        <w:rPr>
          <w:rFonts w:hint="eastAsia"/>
        </w:rPr>
        <w:t>Стр</w:t>
      </w:r>
      <w:r>
        <w:t xml:space="preserve">. </w:t>
      </w:r>
      <w:r>
        <w:rPr>
          <w:rFonts w:hint="eastAsia"/>
        </w:rPr>
        <w:t>пограничного</w:t>
      </w:r>
      <w:r>
        <w:t xml:space="preserve"> </w:t>
      </w:r>
      <w:r>
        <w:rPr>
          <w:rFonts w:hint="eastAsia"/>
        </w:rPr>
        <w:t>слоя</w:t>
      </w:r>
    </w:p>
    <w:p w14:paraId="5B23B180" w14:textId="77777777" w:rsidR="00755EE2" w:rsidRDefault="00755EE2" w:rsidP="00755EE2"/>
    <w:p w14:paraId="035D6E12" w14:textId="77777777" w:rsidR="00755EE2" w:rsidRDefault="00755EE2" w:rsidP="00755EE2">
      <w:r>
        <w:t xml:space="preserve">2.3.4. </w:t>
      </w:r>
      <w:r>
        <w:rPr>
          <w:rFonts w:hint="eastAsia"/>
        </w:rPr>
        <w:t>Замыкание</w:t>
      </w:r>
      <w:r>
        <w:t xml:space="preserve"> </w:t>
      </w:r>
      <w:r>
        <w:rPr>
          <w:rFonts w:hint="eastAsia"/>
        </w:rPr>
        <w:t>системы</w:t>
      </w:r>
      <w:r>
        <w:t xml:space="preserve"> </w:t>
      </w:r>
      <w:r>
        <w:rPr>
          <w:rFonts w:hint="eastAsia"/>
        </w:rPr>
        <w:t>уравнений</w:t>
      </w:r>
      <w:r>
        <w:t xml:space="preserve"> </w:t>
      </w:r>
      <w:r>
        <w:rPr>
          <w:rFonts w:hint="eastAsia"/>
        </w:rPr>
        <w:t>в</w:t>
      </w:r>
      <w:r>
        <w:t xml:space="preserve"> </w:t>
      </w:r>
      <w:r>
        <w:rPr>
          <w:rFonts w:hint="eastAsia"/>
        </w:rPr>
        <w:t>случае</w:t>
      </w:r>
      <w:r>
        <w:t xml:space="preserve"> </w:t>
      </w:r>
      <w:r>
        <w:rPr>
          <w:rFonts w:hint="eastAsia"/>
        </w:rPr>
        <w:t>турбулентного</w:t>
      </w:r>
      <w:r>
        <w:t xml:space="preserve"> </w:t>
      </w:r>
      <w:r>
        <w:rPr>
          <w:rFonts w:hint="eastAsia"/>
        </w:rPr>
        <w:t>пограничного</w:t>
      </w:r>
      <w:r>
        <w:t xml:space="preserve"> </w:t>
      </w:r>
      <w:r>
        <w:rPr>
          <w:rFonts w:hint="eastAsia"/>
        </w:rPr>
        <w:t>слоя</w:t>
      </w:r>
    </w:p>
    <w:p w14:paraId="3254519A" w14:textId="77777777" w:rsidR="00755EE2" w:rsidRDefault="00755EE2" w:rsidP="00755EE2"/>
    <w:p w14:paraId="67CB4919" w14:textId="77777777" w:rsidR="00755EE2" w:rsidRDefault="00755EE2" w:rsidP="00755EE2">
      <w:r>
        <w:t xml:space="preserve">2.3.5. </w:t>
      </w:r>
      <w:r>
        <w:rPr>
          <w:rFonts w:hint="eastAsia"/>
        </w:rPr>
        <w:t>Ламинарно</w:t>
      </w:r>
      <w:r>
        <w:t>-</w:t>
      </w:r>
      <w:r>
        <w:rPr>
          <w:rFonts w:hint="eastAsia"/>
        </w:rPr>
        <w:t>турбулентный</w:t>
      </w:r>
      <w:r>
        <w:t xml:space="preserve"> </w:t>
      </w:r>
      <w:r>
        <w:rPr>
          <w:rFonts w:hint="eastAsia"/>
        </w:rPr>
        <w:t>переход</w:t>
      </w:r>
    </w:p>
    <w:p w14:paraId="7CC04135" w14:textId="77777777" w:rsidR="00755EE2" w:rsidRDefault="00755EE2" w:rsidP="00755EE2"/>
    <w:p w14:paraId="76929B7E" w14:textId="77777777" w:rsidR="00755EE2" w:rsidRDefault="00755EE2" w:rsidP="00755EE2">
      <w:r>
        <w:t xml:space="preserve">2.3.6. </w:t>
      </w:r>
      <w:r>
        <w:rPr>
          <w:rFonts w:hint="eastAsia"/>
        </w:rPr>
        <w:t>Сравнение</w:t>
      </w:r>
      <w:r>
        <w:t xml:space="preserve"> </w:t>
      </w:r>
      <w:r>
        <w:rPr>
          <w:rFonts w:hint="eastAsia"/>
        </w:rPr>
        <w:t>полученных</w:t>
      </w:r>
      <w:r>
        <w:t xml:space="preserve"> </w:t>
      </w:r>
      <w:r>
        <w:rPr>
          <w:rFonts w:hint="eastAsia"/>
        </w:rPr>
        <w:t>аэродинамических</w:t>
      </w:r>
      <w:r>
        <w:t xml:space="preserve"> </w:t>
      </w:r>
      <w:r>
        <w:rPr>
          <w:rFonts w:hint="eastAsia"/>
        </w:rPr>
        <w:t>характеристик</w:t>
      </w:r>
      <w:r>
        <w:t xml:space="preserve"> </w:t>
      </w:r>
      <w:r>
        <w:rPr>
          <w:rFonts w:hint="eastAsia"/>
        </w:rPr>
        <w:t>профиля</w:t>
      </w:r>
      <w:r>
        <w:t xml:space="preserve"> </w:t>
      </w:r>
      <w:r>
        <w:rPr>
          <w:rFonts w:hint="eastAsia"/>
        </w:rPr>
        <w:t>крыла</w:t>
      </w:r>
      <w:r>
        <w:t xml:space="preserve"> </w:t>
      </w:r>
      <w:r>
        <w:rPr>
          <w:rFonts w:hint="eastAsia"/>
        </w:rPr>
        <w:t>с</w:t>
      </w:r>
      <w:r>
        <w:t xml:space="preserve"> </w:t>
      </w:r>
      <w:r>
        <w:rPr>
          <w:rFonts w:hint="eastAsia"/>
        </w:rPr>
        <w:t>экспериментальными</w:t>
      </w:r>
      <w:r>
        <w:t xml:space="preserve"> </w:t>
      </w:r>
      <w:r>
        <w:rPr>
          <w:rFonts w:hint="eastAsia"/>
        </w:rPr>
        <w:t>данными</w:t>
      </w:r>
    </w:p>
    <w:p w14:paraId="716419BF" w14:textId="77777777" w:rsidR="00755EE2" w:rsidRDefault="00755EE2" w:rsidP="00755EE2"/>
    <w:p w14:paraId="283CA0A9" w14:textId="77777777" w:rsidR="00755EE2" w:rsidRDefault="00755EE2" w:rsidP="00755EE2">
      <w:r>
        <w:t>2.4.</w:t>
      </w:r>
      <w:r>
        <w:rPr>
          <w:rFonts w:hint="eastAsia"/>
        </w:rPr>
        <w:t>Модель</w:t>
      </w:r>
      <w:r>
        <w:t xml:space="preserve"> </w:t>
      </w:r>
      <w:r>
        <w:rPr>
          <w:rFonts w:hint="eastAsia"/>
        </w:rPr>
        <w:t>турбулентности</w:t>
      </w:r>
      <w:r>
        <w:t xml:space="preserve"> </w:t>
      </w:r>
      <w:r>
        <w:rPr>
          <w:rFonts w:hint="eastAsia"/>
        </w:rPr>
        <w:t>Лантри</w:t>
      </w:r>
      <w:r>
        <w:t>-</w:t>
      </w:r>
      <w:r>
        <w:rPr>
          <w:rFonts w:hint="eastAsia"/>
        </w:rPr>
        <w:t>Ментера</w:t>
      </w:r>
    </w:p>
    <w:p w14:paraId="38EC3901" w14:textId="77777777" w:rsidR="00755EE2" w:rsidRDefault="00755EE2" w:rsidP="00755EE2"/>
    <w:p w14:paraId="5953AB63" w14:textId="77777777" w:rsidR="00755EE2" w:rsidRDefault="00755EE2" w:rsidP="00755EE2">
      <w:r>
        <w:t xml:space="preserve">2.5. </w:t>
      </w:r>
      <w:r>
        <w:rPr>
          <w:rFonts w:hint="eastAsia"/>
        </w:rPr>
        <w:t>Параметрическое</w:t>
      </w:r>
      <w:r>
        <w:t xml:space="preserve"> </w:t>
      </w:r>
      <w:r>
        <w:rPr>
          <w:rFonts w:hint="eastAsia"/>
        </w:rPr>
        <w:t>описание</w:t>
      </w:r>
      <w:r>
        <w:t xml:space="preserve"> </w:t>
      </w:r>
      <w:r>
        <w:rPr>
          <w:rFonts w:hint="eastAsia"/>
        </w:rPr>
        <w:t>профиля</w:t>
      </w:r>
      <w:r>
        <w:t xml:space="preserve"> </w:t>
      </w:r>
      <w:r>
        <w:rPr>
          <w:rFonts w:hint="eastAsia"/>
        </w:rPr>
        <w:t>крыла</w:t>
      </w:r>
    </w:p>
    <w:p w14:paraId="79E2CE80" w14:textId="77777777" w:rsidR="00755EE2" w:rsidRDefault="00755EE2" w:rsidP="00755EE2"/>
    <w:p w14:paraId="0D190707" w14:textId="77777777" w:rsidR="00755EE2" w:rsidRDefault="00755EE2" w:rsidP="00755EE2">
      <w:r>
        <w:lastRenderedPageBreak/>
        <w:t xml:space="preserve">2.6. </w:t>
      </w:r>
      <w:r>
        <w:rPr>
          <w:rFonts w:hint="eastAsia"/>
        </w:rPr>
        <w:t>Функции</w:t>
      </w:r>
      <w:r>
        <w:t xml:space="preserve"> </w:t>
      </w:r>
      <w:r>
        <w:rPr>
          <w:rFonts w:hint="eastAsia"/>
        </w:rPr>
        <w:t>ограничений</w:t>
      </w:r>
    </w:p>
    <w:p w14:paraId="142F5B35" w14:textId="77777777" w:rsidR="00755EE2" w:rsidRDefault="00755EE2" w:rsidP="00755EE2"/>
    <w:p w14:paraId="77CAB48D" w14:textId="77777777" w:rsidR="00755EE2" w:rsidRDefault="00755EE2" w:rsidP="00755EE2">
      <w:r>
        <w:t xml:space="preserve">2.7. </w:t>
      </w:r>
      <w:r>
        <w:rPr>
          <w:rFonts w:hint="eastAsia"/>
        </w:rPr>
        <w:t>Алгоритм</w:t>
      </w:r>
      <w:r>
        <w:t xml:space="preserve"> </w:t>
      </w:r>
      <w:r>
        <w:rPr>
          <w:rFonts w:hint="eastAsia"/>
        </w:rPr>
        <w:t>оптимизации</w:t>
      </w:r>
    </w:p>
    <w:p w14:paraId="367D7D2F" w14:textId="77777777" w:rsidR="00755EE2" w:rsidRDefault="00755EE2" w:rsidP="00755EE2"/>
    <w:p w14:paraId="07384693" w14:textId="77777777" w:rsidR="00755EE2" w:rsidRDefault="00755EE2" w:rsidP="00755EE2">
      <w:r>
        <w:t xml:space="preserve">2.8. </w:t>
      </w:r>
      <w:r>
        <w:rPr>
          <w:rFonts w:hint="eastAsia"/>
        </w:rPr>
        <w:t>Примеры</w:t>
      </w:r>
      <w:r>
        <w:t xml:space="preserve"> </w:t>
      </w:r>
      <w:r>
        <w:rPr>
          <w:rFonts w:hint="eastAsia"/>
        </w:rPr>
        <w:t>однокритериальной</w:t>
      </w:r>
      <w:r>
        <w:t xml:space="preserve"> </w:t>
      </w:r>
      <w:r>
        <w:rPr>
          <w:rFonts w:hint="eastAsia"/>
        </w:rPr>
        <w:t>оптимизации</w:t>
      </w:r>
      <w:r>
        <w:t xml:space="preserve"> </w:t>
      </w:r>
      <w:r>
        <w:rPr>
          <w:rFonts w:hint="eastAsia"/>
        </w:rPr>
        <w:t>профилей</w:t>
      </w:r>
      <w:r>
        <w:t xml:space="preserve"> </w:t>
      </w:r>
      <w:r>
        <w:rPr>
          <w:rFonts w:hint="eastAsia"/>
        </w:rPr>
        <w:t>крыльев</w:t>
      </w:r>
      <w:r>
        <w:t xml:space="preserve"> </w:t>
      </w:r>
      <w:r>
        <w:rPr>
          <w:rFonts w:hint="eastAsia"/>
        </w:rPr>
        <w:t>МБПЛА</w:t>
      </w:r>
    </w:p>
    <w:p w14:paraId="14F8285B" w14:textId="77777777" w:rsidR="00755EE2" w:rsidRDefault="00755EE2" w:rsidP="00755EE2"/>
    <w:p w14:paraId="0F30F252" w14:textId="77777777" w:rsidR="00755EE2" w:rsidRDefault="00755EE2" w:rsidP="00755EE2">
      <w:r>
        <w:t xml:space="preserve">2.8.1. </w:t>
      </w:r>
      <w:r>
        <w:rPr>
          <w:rFonts w:hint="eastAsia"/>
        </w:rPr>
        <w:t>Верификация</w:t>
      </w:r>
      <w:r>
        <w:t xml:space="preserve"> </w:t>
      </w:r>
      <w:r>
        <w:rPr>
          <w:rFonts w:hint="eastAsia"/>
        </w:rPr>
        <w:t>результатов</w:t>
      </w:r>
      <w:r>
        <w:t xml:space="preserve"> </w:t>
      </w:r>
      <w:r>
        <w:rPr>
          <w:rFonts w:hint="eastAsia"/>
        </w:rPr>
        <w:t>однокритериальной</w:t>
      </w:r>
      <w:r>
        <w:t xml:space="preserve"> </w:t>
      </w:r>
      <w:r>
        <w:rPr>
          <w:rFonts w:hint="eastAsia"/>
        </w:rPr>
        <w:t>оптимизации</w:t>
      </w:r>
    </w:p>
    <w:p w14:paraId="63CCDD4C" w14:textId="77777777" w:rsidR="00755EE2" w:rsidRDefault="00755EE2" w:rsidP="00755EE2"/>
    <w:p w14:paraId="45529E93" w14:textId="77777777" w:rsidR="00755EE2" w:rsidRDefault="00755EE2" w:rsidP="00755EE2">
      <w:r>
        <w:t xml:space="preserve">2.8.2. </w:t>
      </w:r>
      <w:r>
        <w:rPr>
          <w:rFonts w:hint="eastAsia"/>
        </w:rPr>
        <w:t>Анализ</w:t>
      </w:r>
      <w:r>
        <w:t xml:space="preserve"> </w:t>
      </w:r>
      <w:r>
        <w:rPr>
          <w:rFonts w:hint="eastAsia"/>
        </w:rPr>
        <w:t>результатов</w:t>
      </w:r>
      <w:r>
        <w:t xml:space="preserve"> </w:t>
      </w:r>
      <w:r>
        <w:rPr>
          <w:rFonts w:hint="eastAsia"/>
        </w:rPr>
        <w:t>однокритериальной</w:t>
      </w:r>
      <w:r>
        <w:t xml:space="preserve"> </w:t>
      </w:r>
      <w:r>
        <w:rPr>
          <w:rFonts w:hint="eastAsia"/>
        </w:rPr>
        <w:t>оптимизации</w:t>
      </w:r>
    </w:p>
    <w:p w14:paraId="0D9A51CF" w14:textId="77777777" w:rsidR="00755EE2" w:rsidRDefault="00755EE2" w:rsidP="00755EE2"/>
    <w:p w14:paraId="744134F5" w14:textId="77777777" w:rsidR="00755EE2" w:rsidRDefault="00755EE2" w:rsidP="00755EE2">
      <w:r>
        <w:t>2.9.</w:t>
      </w:r>
      <w:r>
        <w:rPr>
          <w:rFonts w:hint="eastAsia"/>
        </w:rPr>
        <w:t>Выводы</w:t>
      </w:r>
      <w:r>
        <w:t xml:space="preserve"> </w:t>
      </w:r>
      <w:r>
        <w:rPr>
          <w:rFonts w:hint="eastAsia"/>
        </w:rPr>
        <w:t>по</w:t>
      </w:r>
      <w:r>
        <w:t xml:space="preserve"> </w:t>
      </w:r>
      <w:r>
        <w:rPr>
          <w:rFonts w:hint="eastAsia"/>
        </w:rPr>
        <w:t>Главе</w:t>
      </w:r>
    </w:p>
    <w:p w14:paraId="04999524" w14:textId="77777777" w:rsidR="00755EE2" w:rsidRDefault="00755EE2" w:rsidP="00755EE2"/>
    <w:p w14:paraId="12FB3C8E" w14:textId="77777777" w:rsidR="00755EE2" w:rsidRDefault="00755EE2" w:rsidP="00755EE2">
      <w:r>
        <w:rPr>
          <w:rFonts w:hint="eastAsia"/>
        </w:rPr>
        <w:t>ГЛАВА</w:t>
      </w:r>
      <w:r>
        <w:t xml:space="preserve"> 3. </w:t>
      </w:r>
      <w:r>
        <w:rPr>
          <w:rFonts w:hint="eastAsia"/>
        </w:rPr>
        <w:t>ОПТИМИЗАЦИЯ</w:t>
      </w:r>
      <w:r>
        <w:t xml:space="preserve"> </w:t>
      </w:r>
      <w:r>
        <w:rPr>
          <w:rFonts w:hint="eastAsia"/>
        </w:rPr>
        <w:t>ПРОФИЛЕЙ</w:t>
      </w:r>
      <w:r>
        <w:t xml:space="preserve"> </w:t>
      </w:r>
      <w:r>
        <w:rPr>
          <w:rFonts w:hint="eastAsia"/>
        </w:rPr>
        <w:t>КРЫЛЬЕВ</w:t>
      </w:r>
      <w:r>
        <w:t xml:space="preserve"> </w:t>
      </w:r>
      <w:r>
        <w:rPr>
          <w:rFonts w:hint="eastAsia"/>
        </w:rPr>
        <w:t>В</w:t>
      </w:r>
      <w:r>
        <w:t xml:space="preserve"> </w:t>
      </w:r>
      <w:r>
        <w:rPr>
          <w:rFonts w:hint="eastAsia"/>
        </w:rPr>
        <w:t>МНОГОКРИТЕРИАЛЬНОЙ</w:t>
      </w:r>
      <w:r>
        <w:t xml:space="preserve"> </w:t>
      </w:r>
      <w:r>
        <w:rPr>
          <w:rFonts w:hint="eastAsia"/>
        </w:rPr>
        <w:t>ПОСТАНОВКЕ</w:t>
      </w:r>
    </w:p>
    <w:p w14:paraId="4B4EC916" w14:textId="77777777" w:rsidR="00755EE2" w:rsidRDefault="00755EE2" w:rsidP="00755EE2"/>
    <w:p w14:paraId="28851EFF" w14:textId="77777777" w:rsidR="00755EE2" w:rsidRDefault="00755EE2" w:rsidP="00755EE2">
      <w:r>
        <w:t xml:space="preserve">3.1. </w:t>
      </w:r>
      <w:r>
        <w:rPr>
          <w:rFonts w:hint="eastAsia"/>
        </w:rPr>
        <w:t>Дополнительные</w:t>
      </w:r>
      <w:r>
        <w:t xml:space="preserve"> </w:t>
      </w:r>
      <w:r>
        <w:rPr>
          <w:rFonts w:hint="eastAsia"/>
        </w:rPr>
        <w:t>ограничения</w:t>
      </w:r>
    </w:p>
    <w:p w14:paraId="1602D37D" w14:textId="77777777" w:rsidR="00755EE2" w:rsidRDefault="00755EE2" w:rsidP="00755EE2"/>
    <w:p w14:paraId="05781464" w14:textId="77777777" w:rsidR="00755EE2" w:rsidRDefault="00755EE2" w:rsidP="00755EE2">
      <w:r>
        <w:t>3.2.</w:t>
      </w:r>
      <w:r>
        <w:rPr>
          <w:rFonts w:hint="eastAsia"/>
        </w:rPr>
        <w:t>Примеры</w:t>
      </w:r>
      <w:r>
        <w:t xml:space="preserve"> </w:t>
      </w:r>
      <w:r>
        <w:rPr>
          <w:rFonts w:hint="eastAsia"/>
        </w:rPr>
        <w:t>многокритериальной</w:t>
      </w:r>
      <w:r>
        <w:t xml:space="preserve"> </w:t>
      </w:r>
      <w:r>
        <w:rPr>
          <w:rFonts w:hint="eastAsia"/>
        </w:rPr>
        <w:t>оптимизации</w:t>
      </w:r>
      <w:r>
        <w:t xml:space="preserve"> </w:t>
      </w:r>
      <w:r>
        <w:rPr>
          <w:rFonts w:hint="eastAsia"/>
        </w:rPr>
        <w:t>профиля</w:t>
      </w:r>
      <w:r>
        <w:t xml:space="preserve"> </w:t>
      </w:r>
      <w:r>
        <w:rPr>
          <w:rFonts w:hint="eastAsia"/>
        </w:rPr>
        <w:t>с</w:t>
      </w:r>
      <w:r>
        <w:t xml:space="preserve"> </w:t>
      </w:r>
      <w:r>
        <w:rPr>
          <w:rFonts w:hint="eastAsia"/>
        </w:rPr>
        <w:t>учетом</w:t>
      </w:r>
      <w:r>
        <w:t xml:space="preserve"> </w:t>
      </w:r>
      <w:r>
        <w:rPr>
          <w:rFonts w:hint="eastAsia"/>
        </w:rPr>
        <w:t>ограничения</w:t>
      </w:r>
      <w:r>
        <w:t xml:space="preserve"> </w:t>
      </w:r>
      <w:r>
        <w:rPr>
          <w:rFonts w:hint="eastAsia"/>
        </w:rPr>
        <w:t>по</w:t>
      </w:r>
      <w:r>
        <w:t xml:space="preserve"> </w:t>
      </w:r>
      <w:r>
        <w:rPr>
          <w:rFonts w:hint="eastAsia"/>
        </w:rPr>
        <w:t>кривизне</w:t>
      </w:r>
    </w:p>
    <w:p w14:paraId="6AB2F9B9" w14:textId="77777777" w:rsidR="00755EE2" w:rsidRDefault="00755EE2" w:rsidP="00755EE2"/>
    <w:p w14:paraId="6F230D4A" w14:textId="77777777" w:rsidR="00755EE2" w:rsidRDefault="00755EE2" w:rsidP="00755EE2">
      <w:r>
        <w:t xml:space="preserve">3.3. </w:t>
      </w:r>
      <w:r>
        <w:rPr>
          <w:rFonts w:hint="eastAsia"/>
        </w:rPr>
        <w:t>Верификация</w:t>
      </w:r>
      <w:r>
        <w:t xml:space="preserve"> </w:t>
      </w:r>
      <w:r>
        <w:rPr>
          <w:rFonts w:hint="eastAsia"/>
        </w:rPr>
        <w:t>результатов</w:t>
      </w:r>
      <w:r>
        <w:t xml:space="preserve"> </w:t>
      </w:r>
      <w:r>
        <w:rPr>
          <w:rFonts w:hint="eastAsia"/>
        </w:rPr>
        <w:t>оптимизации</w:t>
      </w:r>
      <w:r>
        <w:t xml:space="preserve"> </w:t>
      </w:r>
      <w:r>
        <w:rPr>
          <w:rFonts w:hint="eastAsia"/>
        </w:rPr>
        <w:t>с</w:t>
      </w:r>
      <w:r>
        <w:t xml:space="preserve"> </w:t>
      </w:r>
      <w:r>
        <w:rPr>
          <w:rFonts w:hint="eastAsia"/>
        </w:rPr>
        <w:t>использованием</w:t>
      </w:r>
      <w:r>
        <w:t xml:space="preserve"> </w:t>
      </w:r>
      <w:r>
        <w:rPr>
          <w:rFonts w:hint="eastAsia"/>
        </w:rPr>
        <w:t>альтернативной</w:t>
      </w:r>
      <w:r>
        <w:t xml:space="preserve"> </w:t>
      </w:r>
      <w:r>
        <w:rPr>
          <w:rFonts w:hint="eastAsia"/>
        </w:rPr>
        <w:t>аэродинамической</w:t>
      </w:r>
      <w:r>
        <w:t xml:space="preserve"> </w:t>
      </w:r>
      <w:r>
        <w:rPr>
          <w:rFonts w:hint="eastAsia"/>
        </w:rPr>
        <w:t>модели</w:t>
      </w:r>
    </w:p>
    <w:p w14:paraId="2EC1BCFB" w14:textId="77777777" w:rsidR="00755EE2" w:rsidRDefault="00755EE2" w:rsidP="00755EE2"/>
    <w:p w14:paraId="597BAEA4" w14:textId="77777777" w:rsidR="00755EE2" w:rsidRDefault="00755EE2" w:rsidP="00755EE2">
      <w:r>
        <w:t xml:space="preserve">3.4. </w:t>
      </w:r>
      <w:r>
        <w:rPr>
          <w:rFonts w:hint="eastAsia"/>
        </w:rPr>
        <w:t>Многокритериальная</w:t>
      </w:r>
      <w:r>
        <w:t xml:space="preserve"> </w:t>
      </w:r>
      <w:r>
        <w:rPr>
          <w:rFonts w:hint="eastAsia"/>
        </w:rPr>
        <w:t>оптимизация</w:t>
      </w:r>
      <w:r>
        <w:t xml:space="preserve"> </w:t>
      </w:r>
      <w:r>
        <w:rPr>
          <w:rFonts w:hint="eastAsia"/>
        </w:rPr>
        <w:t>профилей</w:t>
      </w:r>
      <w:r>
        <w:t xml:space="preserve"> </w:t>
      </w:r>
      <w:r>
        <w:rPr>
          <w:rFonts w:hint="eastAsia"/>
        </w:rPr>
        <w:t>крыльев</w:t>
      </w:r>
      <w:r>
        <w:t xml:space="preserve"> </w:t>
      </w:r>
      <w:r>
        <w:rPr>
          <w:rFonts w:hint="eastAsia"/>
        </w:rPr>
        <w:t>оснащенных</w:t>
      </w:r>
      <w:r>
        <w:t xml:space="preserve"> </w:t>
      </w:r>
      <w:r>
        <w:rPr>
          <w:rFonts w:hint="eastAsia"/>
        </w:rPr>
        <w:t>механизацией</w:t>
      </w:r>
      <w:r>
        <w:t xml:space="preserve"> (</w:t>
      </w:r>
      <w:r>
        <w:rPr>
          <w:rFonts w:hint="eastAsia"/>
        </w:rPr>
        <w:t>флапероном</w:t>
      </w:r>
      <w:r>
        <w:t>)</w:t>
      </w:r>
    </w:p>
    <w:p w14:paraId="78E7B206" w14:textId="77777777" w:rsidR="00755EE2" w:rsidRDefault="00755EE2" w:rsidP="00755EE2"/>
    <w:p w14:paraId="6BA59852" w14:textId="77777777" w:rsidR="00755EE2" w:rsidRDefault="00755EE2" w:rsidP="00755EE2">
      <w:r>
        <w:t xml:space="preserve">4 </w:t>
      </w:r>
      <w:r>
        <w:rPr>
          <w:rFonts w:hint="eastAsia"/>
        </w:rPr>
        <w:t>Стр</w:t>
      </w:r>
      <w:r>
        <w:t>.</w:t>
      </w:r>
    </w:p>
    <w:p w14:paraId="4AD183A4" w14:textId="77777777" w:rsidR="00755EE2" w:rsidRDefault="00755EE2" w:rsidP="00755EE2"/>
    <w:p w14:paraId="62B3FC2C" w14:textId="77777777" w:rsidR="00755EE2" w:rsidRDefault="00755EE2" w:rsidP="00755EE2">
      <w:r>
        <w:t xml:space="preserve">3.5. </w:t>
      </w:r>
      <w:r>
        <w:rPr>
          <w:rFonts w:hint="eastAsia"/>
        </w:rPr>
        <w:t>Учет</w:t>
      </w:r>
      <w:r>
        <w:t xml:space="preserve"> </w:t>
      </w:r>
      <w:r>
        <w:rPr>
          <w:rFonts w:hint="eastAsia"/>
        </w:rPr>
        <w:t>влияния</w:t>
      </w:r>
      <w:r>
        <w:t xml:space="preserve"> </w:t>
      </w:r>
      <w:r>
        <w:rPr>
          <w:rFonts w:hint="eastAsia"/>
        </w:rPr>
        <w:t>влияния</w:t>
      </w:r>
      <w:r>
        <w:t xml:space="preserve"> </w:t>
      </w:r>
      <w:r>
        <w:rPr>
          <w:rFonts w:hint="eastAsia"/>
        </w:rPr>
        <w:t>числа</w:t>
      </w:r>
      <w:r>
        <w:t xml:space="preserve"> </w:t>
      </w:r>
      <w:r>
        <w:rPr>
          <w:rFonts w:hint="eastAsia"/>
        </w:rPr>
        <w:t>Рейнольдса</w:t>
      </w:r>
      <w:r>
        <w:t xml:space="preserve"> </w:t>
      </w:r>
      <w:r>
        <w:rPr>
          <w:rFonts w:hint="eastAsia"/>
        </w:rPr>
        <w:t>в</w:t>
      </w:r>
      <w:r>
        <w:t xml:space="preserve"> </w:t>
      </w:r>
      <w:r>
        <w:rPr>
          <w:rFonts w:hint="eastAsia"/>
        </w:rPr>
        <w:t>контексте</w:t>
      </w:r>
      <w:r>
        <w:t xml:space="preserve"> </w:t>
      </w:r>
      <w:r>
        <w:rPr>
          <w:rFonts w:hint="eastAsia"/>
        </w:rPr>
        <w:t>решения</w:t>
      </w:r>
      <w:r>
        <w:t xml:space="preserve"> </w:t>
      </w:r>
      <w:r>
        <w:rPr>
          <w:rFonts w:hint="eastAsia"/>
        </w:rPr>
        <w:t>задачи</w:t>
      </w:r>
      <w:r>
        <w:t xml:space="preserve"> </w:t>
      </w:r>
      <w:r>
        <w:rPr>
          <w:rFonts w:hint="eastAsia"/>
        </w:rPr>
        <w:t>многокритериальной</w:t>
      </w:r>
      <w:r>
        <w:t xml:space="preserve"> </w:t>
      </w:r>
      <w:r>
        <w:rPr>
          <w:rFonts w:hint="eastAsia"/>
        </w:rPr>
        <w:t>оптимизации</w:t>
      </w:r>
      <w:r>
        <w:t xml:space="preserve"> </w:t>
      </w:r>
      <w:r>
        <w:rPr>
          <w:rFonts w:hint="eastAsia"/>
        </w:rPr>
        <w:t>профиля</w:t>
      </w:r>
      <w:r>
        <w:t xml:space="preserve"> </w:t>
      </w:r>
      <w:r>
        <w:rPr>
          <w:rFonts w:hint="eastAsia"/>
        </w:rPr>
        <w:t>крыла</w:t>
      </w:r>
      <w:r>
        <w:t xml:space="preserve"> </w:t>
      </w:r>
      <w:r>
        <w:rPr>
          <w:rFonts w:hint="eastAsia"/>
        </w:rPr>
        <w:t>беспилотного</w:t>
      </w:r>
      <w:r>
        <w:t xml:space="preserve"> </w:t>
      </w:r>
      <w:r>
        <w:rPr>
          <w:rFonts w:hint="eastAsia"/>
        </w:rPr>
        <w:t>летательного</w:t>
      </w:r>
      <w:r>
        <w:t xml:space="preserve"> </w:t>
      </w:r>
      <w:r>
        <w:rPr>
          <w:rFonts w:hint="eastAsia"/>
        </w:rPr>
        <w:t>аппарт</w:t>
      </w:r>
      <w:r>
        <w:rPr>
          <w:rFonts w:hint="eastAsia"/>
        </w:rPr>
        <w:lastRenderedPageBreak/>
        <w:t>а</w:t>
      </w:r>
    </w:p>
    <w:p w14:paraId="2DDE1CC5" w14:textId="77777777" w:rsidR="00755EE2" w:rsidRDefault="00755EE2" w:rsidP="00755EE2"/>
    <w:p w14:paraId="3D0283EA" w14:textId="77777777" w:rsidR="00755EE2" w:rsidRDefault="00755EE2" w:rsidP="00755EE2">
      <w:r>
        <w:t>3.6.</w:t>
      </w:r>
      <w:r>
        <w:rPr>
          <w:rFonts w:hint="eastAsia"/>
        </w:rPr>
        <w:t>Решение</w:t>
      </w:r>
      <w:r>
        <w:t xml:space="preserve"> </w:t>
      </w:r>
      <w:r>
        <w:rPr>
          <w:rFonts w:hint="eastAsia"/>
        </w:rPr>
        <w:t>задачи</w:t>
      </w:r>
      <w:r>
        <w:t xml:space="preserve"> </w:t>
      </w:r>
      <w:r>
        <w:rPr>
          <w:rFonts w:hint="eastAsia"/>
        </w:rPr>
        <w:t>оптимизации</w:t>
      </w:r>
      <w:r>
        <w:t xml:space="preserve"> </w:t>
      </w:r>
      <w:r>
        <w:rPr>
          <w:rFonts w:hint="eastAsia"/>
        </w:rPr>
        <w:t>профиля</w:t>
      </w:r>
      <w:r>
        <w:t xml:space="preserve"> </w:t>
      </w:r>
      <w:r>
        <w:rPr>
          <w:rFonts w:hint="eastAsia"/>
        </w:rPr>
        <w:t>крыла</w:t>
      </w:r>
      <w:r>
        <w:t xml:space="preserve"> </w:t>
      </w:r>
      <w:r>
        <w:rPr>
          <w:rFonts w:hint="eastAsia"/>
        </w:rPr>
        <w:t>МБПЛА</w:t>
      </w:r>
      <w:r>
        <w:t xml:space="preserve"> </w:t>
      </w:r>
      <w:r>
        <w:rPr>
          <w:rFonts w:hint="eastAsia"/>
        </w:rPr>
        <w:t>с</w:t>
      </w:r>
      <w:r>
        <w:t xml:space="preserve"> </w:t>
      </w:r>
      <w:r>
        <w:rPr>
          <w:rFonts w:hint="eastAsia"/>
        </w:rPr>
        <w:t>ограничением</w:t>
      </w:r>
      <w:r>
        <w:t xml:space="preserve">, </w:t>
      </w:r>
      <w:r>
        <w:rPr>
          <w:rFonts w:hint="eastAsia"/>
        </w:rPr>
        <w:t>связанным</w:t>
      </w:r>
      <w:r>
        <w:t xml:space="preserve"> </w:t>
      </w:r>
      <w:r>
        <w:rPr>
          <w:rFonts w:hint="eastAsia"/>
        </w:rPr>
        <w:t>с</w:t>
      </w:r>
      <w:r>
        <w:t xml:space="preserve"> </w:t>
      </w:r>
      <w:r>
        <w:rPr>
          <w:rFonts w:hint="eastAsia"/>
        </w:rPr>
        <w:t>числом</w:t>
      </w:r>
      <w:r>
        <w:t xml:space="preserve"> </w:t>
      </w:r>
      <w:r>
        <w:rPr>
          <w:rFonts w:hint="eastAsia"/>
        </w:rPr>
        <w:t>Рейнольдса</w:t>
      </w:r>
    </w:p>
    <w:p w14:paraId="248B7363" w14:textId="77777777" w:rsidR="00755EE2" w:rsidRDefault="00755EE2" w:rsidP="00755EE2"/>
    <w:p w14:paraId="14D66C77" w14:textId="77777777" w:rsidR="00755EE2" w:rsidRDefault="00755EE2" w:rsidP="00755EE2">
      <w:r>
        <w:t xml:space="preserve">3.7. </w:t>
      </w:r>
      <w:r>
        <w:rPr>
          <w:rFonts w:hint="eastAsia"/>
        </w:rPr>
        <w:t>Выводы</w:t>
      </w:r>
      <w:r>
        <w:t xml:space="preserve"> </w:t>
      </w:r>
      <w:r>
        <w:rPr>
          <w:rFonts w:hint="eastAsia"/>
        </w:rPr>
        <w:t>по</w:t>
      </w:r>
      <w:r>
        <w:t xml:space="preserve"> </w:t>
      </w:r>
      <w:r>
        <w:rPr>
          <w:rFonts w:hint="eastAsia"/>
        </w:rPr>
        <w:t>Главе</w:t>
      </w:r>
    </w:p>
    <w:p w14:paraId="010BE05C" w14:textId="77777777" w:rsidR="00755EE2" w:rsidRDefault="00755EE2" w:rsidP="00755EE2"/>
    <w:p w14:paraId="3FAAD5B4" w14:textId="77777777" w:rsidR="00755EE2" w:rsidRDefault="00755EE2" w:rsidP="00755EE2">
      <w:r>
        <w:rPr>
          <w:rFonts w:hint="eastAsia"/>
        </w:rPr>
        <w:t>ГЛАВА</w:t>
      </w:r>
      <w:r>
        <w:t xml:space="preserve"> 4. </w:t>
      </w:r>
      <w:r>
        <w:rPr>
          <w:rFonts w:hint="eastAsia"/>
        </w:rPr>
        <w:t>МЕТОД</w:t>
      </w:r>
      <w:r>
        <w:t xml:space="preserve"> </w:t>
      </w:r>
      <w:r>
        <w:rPr>
          <w:rFonts w:hint="eastAsia"/>
        </w:rPr>
        <w:t>И</w:t>
      </w:r>
      <w:r>
        <w:t xml:space="preserve"> </w:t>
      </w:r>
      <w:r>
        <w:rPr>
          <w:rFonts w:hint="eastAsia"/>
        </w:rPr>
        <w:t>РЕЗУЛЬТАТЫ</w:t>
      </w:r>
      <w:r>
        <w:t xml:space="preserve"> </w:t>
      </w:r>
      <w:r>
        <w:rPr>
          <w:rFonts w:hint="eastAsia"/>
        </w:rPr>
        <w:t>ОПТИМИЗАЦИИ</w:t>
      </w:r>
      <w:r>
        <w:t xml:space="preserve"> </w:t>
      </w:r>
      <w:r>
        <w:rPr>
          <w:rFonts w:hint="eastAsia"/>
        </w:rPr>
        <w:t>КРЫЛЬЕВ</w:t>
      </w:r>
      <w:r>
        <w:t xml:space="preserve"> </w:t>
      </w:r>
      <w:r>
        <w:rPr>
          <w:rFonts w:hint="eastAsia"/>
        </w:rPr>
        <w:t>КОНЕЧНОГО</w:t>
      </w:r>
      <w:r>
        <w:t xml:space="preserve"> </w:t>
      </w:r>
      <w:r>
        <w:rPr>
          <w:rFonts w:hint="eastAsia"/>
        </w:rPr>
        <w:t>РАЗМАХА</w:t>
      </w:r>
      <w:r>
        <w:t xml:space="preserve"> </w:t>
      </w:r>
      <w:r>
        <w:rPr>
          <w:rFonts w:hint="eastAsia"/>
        </w:rPr>
        <w:t>БЕСПИЛОТНОГО</w:t>
      </w:r>
      <w:r>
        <w:t xml:space="preserve"> </w:t>
      </w:r>
      <w:r>
        <w:rPr>
          <w:rFonts w:hint="eastAsia"/>
        </w:rPr>
        <w:t>ЛЕТАТЕЛЬНОГО</w:t>
      </w:r>
      <w:r>
        <w:t xml:space="preserve"> </w:t>
      </w:r>
      <w:r>
        <w:rPr>
          <w:rFonts w:hint="eastAsia"/>
        </w:rPr>
        <w:t>АППАРАТА</w:t>
      </w:r>
    </w:p>
    <w:p w14:paraId="17D541A5" w14:textId="77777777" w:rsidR="00755EE2" w:rsidRDefault="00755EE2" w:rsidP="00755EE2"/>
    <w:p w14:paraId="6B44216B" w14:textId="77777777" w:rsidR="00755EE2" w:rsidRDefault="00755EE2" w:rsidP="00755EE2">
      <w:r>
        <w:t xml:space="preserve">4.1. </w:t>
      </w:r>
      <w:r>
        <w:rPr>
          <w:rFonts w:hint="eastAsia"/>
        </w:rPr>
        <w:t>Функции</w:t>
      </w:r>
      <w:r>
        <w:t xml:space="preserve"> </w:t>
      </w:r>
      <w:r>
        <w:rPr>
          <w:rFonts w:hint="eastAsia"/>
        </w:rPr>
        <w:t>ограничений</w:t>
      </w:r>
    </w:p>
    <w:p w14:paraId="2FC2F4D7" w14:textId="77777777" w:rsidR="00755EE2" w:rsidRDefault="00755EE2" w:rsidP="00755EE2"/>
    <w:p w14:paraId="6537B664" w14:textId="77777777" w:rsidR="00755EE2" w:rsidRDefault="00755EE2" w:rsidP="00755EE2">
      <w:r>
        <w:t xml:space="preserve">4.2. </w:t>
      </w:r>
      <w:r>
        <w:rPr>
          <w:rFonts w:hint="eastAsia"/>
        </w:rPr>
        <w:t>Целевая</w:t>
      </w:r>
      <w:r>
        <w:t xml:space="preserve"> </w:t>
      </w:r>
      <w:r>
        <w:rPr>
          <w:rFonts w:hint="eastAsia"/>
        </w:rPr>
        <w:t>функции</w:t>
      </w:r>
    </w:p>
    <w:p w14:paraId="255D15D0" w14:textId="77777777" w:rsidR="00755EE2" w:rsidRDefault="00755EE2" w:rsidP="00755EE2"/>
    <w:p w14:paraId="7F1A8D39" w14:textId="77777777" w:rsidR="00755EE2" w:rsidRDefault="00755EE2" w:rsidP="00755EE2">
      <w:r>
        <w:t xml:space="preserve">4.3. </w:t>
      </w:r>
      <w:r>
        <w:rPr>
          <w:rFonts w:hint="eastAsia"/>
        </w:rPr>
        <w:t>Результаты</w:t>
      </w:r>
      <w:r>
        <w:t xml:space="preserve"> </w:t>
      </w:r>
      <w:r>
        <w:rPr>
          <w:rFonts w:hint="eastAsia"/>
        </w:rPr>
        <w:t>оптимизации</w:t>
      </w:r>
      <w:r>
        <w:t xml:space="preserve"> </w:t>
      </w:r>
      <w:r>
        <w:rPr>
          <w:rFonts w:hint="eastAsia"/>
        </w:rPr>
        <w:t>крыльев</w:t>
      </w:r>
    </w:p>
    <w:p w14:paraId="38A8BA8B" w14:textId="77777777" w:rsidR="00755EE2" w:rsidRDefault="00755EE2" w:rsidP="00755EE2"/>
    <w:p w14:paraId="3C0943A2" w14:textId="77777777" w:rsidR="00755EE2" w:rsidRDefault="00755EE2" w:rsidP="00755EE2">
      <w:r>
        <w:t>4.4.</w:t>
      </w:r>
      <w:r>
        <w:rPr>
          <w:rFonts w:hint="eastAsia"/>
        </w:rPr>
        <w:t>Верификация</w:t>
      </w:r>
      <w:r>
        <w:t xml:space="preserve"> </w:t>
      </w:r>
      <w:r>
        <w:rPr>
          <w:rFonts w:hint="eastAsia"/>
        </w:rPr>
        <w:t>предлагаемого</w:t>
      </w:r>
      <w:r>
        <w:t xml:space="preserve"> </w:t>
      </w:r>
      <w:r>
        <w:rPr>
          <w:rFonts w:hint="eastAsia"/>
        </w:rPr>
        <w:t>алгоритма</w:t>
      </w:r>
    </w:p>
    <w:p w14:paraId="4A746F39" w14:textId="77777777" w:rsidR="00755EE2" w:rsidRDefault="00755EE2" w:rsidP="00755EE2"/>
    <w:p w14:paraId="6FDBC195" w14:textId="77777777" w:rsidR="00755EE2" w:rsidRDefault="00755EE2" w:rsidP="00755EE2">
      <w:r>
        <w:t xml:space="preserve">4.5. </w:t>
      </w:r>
      <w:r>
        <w:rPr>
          <w:rFonts w:hint="eastAsia"/>
        </w:rPr>
        <w:t>Практическое</w:t>
      </w:r>
      <w:r>
        <w:t xml:space="preserve"> </w:t>
      </w:r>
      <w:r>
        <w:rPr>
          <w:rFonts w:hint="eastAsia"/>
        </w:rPr>
        <w:t>обоснование</w:t>
      </w:r>
      <w:r>
        <w:t xml:space="preserve"> </w:t>
      </w:r>
      <w:r>
        <w:rPr>
          <w:rFonts w:hint="eastAsia"/>
        </w:rPr>
        <w:t>выбранных</w:t>
      </w:r>
      <w:r>
        <w:t xml:space="preserve"> </w:t>
      </w:r>
      <w:r>
        <w:rPr>
          <w:rFonts w:hint="eastAsia"/>
        </w:rPr>
        <w:t>критериев</w:t>
      </w:r>
      <w:r>
        <w:t xml:space="preserve"> </w:t>
      </w:r>
      <w:r>
        <w:rPr>
          <w:rFonts w:hint="eastAsia"/>
        </w:rPr>
        <w:t>оптимизации</w:t>
      </w:r>
    </w:p>
    <w:p w14:paraId="5C9E7633" w14:textId="77777777" w:rsidR="00755EE2" w:rsidRDefault="00755EE2" w:rsidP="00755EE2"/>
    <w:p w14:paraId="46297325" w14:textId="77777777" w:rsidR="00755EE2" w:rsidRDefault="00755EE2" w:rsidP="00755EE2">
      <w:r>
        <w:t>4.6.</w:t>
      </w:r>
      <w:r>
        <w:rPr>
          <w:rFonts w:hint="eastAsia"/>
        </w:rPr>
        <w:t>Выводы</w:t>
      </w:r>
      <w:r>
        <w:t xml:space="preserve"> </w:t>
      </w:r>
      <w:r>
        <w:rPr>
          <w:rFonts w:hint="eastAsia"/>
        </w:rPr>
        <w:t>по</w:t>
      </w:r>
      <w:r>
        <w:t xml:space="preserve"> </w:t>
      </w:r>
      <w:r>
        <w:rPr>
          <w:rFonts w:hint="eastAsia"/>
        </w:rPr>
        <w:t>Главе</w:t>
      </w:r>
    </w:p>
    <w:p w14:paraId="3F332C81" w14:textId="77777777" w:rsidR="00755EE2" w:rsidRDefault="00755EE2" w:rsidP="00755EE2"/>
    <w:p w14:paraId="293F3771" w14:textId="77777777" w:rsidR="00755EE2" w:rsidRDefault="00755EE2" w:rsidP="00755EE2">
      <w:r>
        <w:rPr>
          <w:rFonts w:hint="eastAsia"/>
        </w:rPr>
        <w:t>ОБЩИЕ</w:t>
      </w:r>
      <w:r>
        <w:t xml:space="preserve"> </w:t>
      </w:r>
      <w:r>
        <w:rPr>
          <w:rFonts w:hint="eastAsia"/>
        </w:rPr>
        <w:t>ВЫВОДЫ</w:t>
      </w:r>
      <w:r>
        <w:t xml:space="preserve"> </w:t>
      </w:r>
      <w:r>
        <w:rPr>
          <w:rFonts w:hint="eastAsia"/>
        </w:rPr>
        <w:t>И</w:t>
      </w:r>
      <w:r>
        <w:t xml:space="preserve"> </w:t>
      </w:r>
      <w:r>
        <w:rPr>
          <w:rFonts w:hint="eastAsia"/>
        </w:rPr>
        <w:t>ЗАКЛЮЧЕНИЕ</w:t>
      </w:r>
    </w:p>
    <w:p w14:paraId="793EB713" w14:textId="77777777" w:rsidR="00755EE2" w:rsidRDefault="00755EE2" w:rsidP="00755EE2"/>
    <w:p w14:paraId="557675AC" w14:textId="7602499D" w:rsidR="00755EE2" w:rsidRPr="00755EE2" w:rsidRDefault="00755EE2" w:rsidP="00755EE2">
      <w:r>
        <w:rPr>
          <w:rFonts w:hint="eastAsia"/>
        </w:rPr>
        <w:t>СПИСОК</w:t>
      </w:r>
      <w:r>
        <w:t xml:space="preserve"> </w:t>
      </w:r>
      <w:r>
        <w:rPr>
          <w:rFonts w:hint="eastAsia"/>
        </w:rPr>
        <w:t>ИСПОЛЬЗУЕМОЙ</w:t>
      </w:r>
      <w:r>
        <w:t xml:space="preserve"> </w:t>
      </w:r>
      <w:r>
        <w:rPr>
          <w:rFonts w:hint="eastAsia"/>
        </w:rPr>
        <w:t>ЛИТЕРАТУРЫ</w:t>
      </w:r>
    </w:p>
    <w:sectPr w:rsidR="00755EE2" w:rsidRPr="00755EE2" w:rsidSect="006768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220F" w14:textId="77777777" w:rsidR="006768A6" w:rsidRDefault="006768A6">
      <w:pPr>
        <w:spacing w:after="0" w:line="240" w:lineRule="auto"/>
      </w:pPr>
      <w:r>
        <w:separator/>
      </w:r>
    </w:p>
  </w:endnote>
  <w:endnote w:type="continuationSeparator" w:id="0">
    <w:p w14:paraId="5822E03D" w14:textId="77777777" w:rsidR="006768A6" w:rsidRDefault="00676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ADC9" w14:textId="77777777" w:rsidR="006768A6" w:rsidRDefault="006768A6"/>
    <w:p w14:paraId="4003C3C6" w14:textId="77777777" w:rsidR="006768A6" w:rsidRDefault="006768A6"/>
    <w:p w14:paraId="6B7A4EE8" w14:textId="77777777" w:rsidR="006768A6" w:rsidRDefault="006768A6"/>
    <w:p w14:paraId="4E31FB2A" w14:textId="77777777" w:rsidR="006768A6" w:rsidRDefault="006768A6"/>
    <w:p w14:paraId="6E7D4ED9" w14:textId="77777777" w:rsidR="006768A6" w:rsidRDefault="006768A6"/>
    <w:p w14:paraId="5846DDCE" w14:textId="77777777" w:rsidR="006768A6" w:rsidRDefault="006768A6"/>
    <w:p w14:paraId="31B81528" w14:textId="77777777" w:rsidR="006768A6" w:rsidRDefault="006768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127092" wp14:editId="757549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6978B" w14:textId="77777777" w:rsidR="006768A6" w:rsidRDefault="006768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2709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06978B" w14:textId="77777777" w:rsidR="006768A6" w:rsidRDefault="006768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1079E4" w14:textId="77777777" w:rsidR="006768A6" w:rsidRDefault="006768A6"/>
    <w:p w14:paraId="59212247" w14:textId="77777777" w:rsidR="006768A6" w:rsidRDefault="006768A6"/>
    <w:p w14:paraId="672CE0C5" w14:textId="77777777" w:rsidR="006768A6" w:rsidRDefault="006768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FA14451" wp14:editId="58C6AB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6BA4" w14:textId="77777777" w:rsidR="006768A6" w:rsidRDefault="006768A6"/>
                          <w:p w14:paraId="5E031DE3" w14:textId="77777777" w:rsidR="006768A6" w:rsidRDefault="006768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A144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6D96BA4" w14:textId="77777777" w:rsidR="006768A6" w:rsidRDefault="006768A6"/>
                    <w:p w14:paraId="5E031DE3" w14:textId="77777777" w:rsidR="006768A6" w:rsidRDefault="006768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B7E3BF" w14:textId="77777777" w:rsidR="006768A6" w:rsidRDefault="006768A6"/>
    <w:p w14:paraId="0CA8EBBC" w14:textId="77777777" w:rsidR="006768A6" w:rsidRDefault="006768A6">
      <w:pPr>
        <w:rPr>
          <w:sz w:val="2"/>
          <w:szCs w:val="2"/>
        </w:rPr>
      </w:pPr>
    </w:p>
    <w:p w14:paraId="47683A80" w14:textId="77777777" w:rsidR="006768A6" w:rsidRDefault="006768A6"/>
    <w:p w14:paraId="04992AFA" w14:textId="77777777" w:rsidR="006768A6" w:rsidRDefault="006768A6">
      <w:pPr>
        <w:spacing w:after="0" w:line="240" w:lineRule="auto"/>
      </w:pPr>
    </w:p>
  </w:footnote>
  <w:footnote w:type="continuationSeparator" w:id="0">
    <w:p w14:paraId="7016535A" w14:textId="77777777" w:rsidR="006768A6" w:rsidRDefault="00676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8A6"/>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20774</TotalTime>
  <Pages>4</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2660</cp:revision>
  <cp:lastPrinted>2009-02-06T05:36:00Z</cp:lastPrinted>
  <dcterms:created xsi:type="dcterms:W3CDTF">2024-01-07T13:43:00Z</dcterms:created>
  <dcterms:modified xsi:type="dcterms:W3CDTF">2024-02-10T15:07:00Z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