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41358" w14:textId="2BD3DAA1" w:rsidR="00D821BD" w:rsidRDefault="001647E9" w:rsidP="001647E9">
      <w:r w:rsidRPr="001647E9">
        <w:rPr>
          <w:rFonts w:hint="eastAsia"/>
        </w:rPr>
        <w:t>Фойгель</w:t>
      </w:r>
      <w:r w:rsidRPr="001647E9">
        <w:t xml:space="preserve"> </w:t>
      </w:r>
      <w:r w:rsidRPr="001647E9">
        <w:rPr>
          <w:rFonts w:hint="eastAsia"/>
        </w:rPr>
        <w:t>Елена</w:t>
      </w:r>
      <w:r w:rsidRPr="001647E9">
        <w:t xml:space="preserve"> </w:t>
      </w:r>
      <w:r w:rsidRPr="001647E9">
        <w:rPr>
          <w:rFonts w:hint="eastAsia"/>
        </w:rPr>
        <w:t>Игоревна</w:t>
      </w:r>
      <w:r>
        <w:t xml:space="preserve"> </w:t>
      </w:r>
      <w:r w:rsidRPr="001647E9">
        <w:rPr>
          <w:rFonts w:hint="eastAsia"/>
        </w:rPr>
        <w:t>Методика</w:t>
      </w:r>
      <w:r w:rsidRPr="001647E9">
        <w:t xml:space="preserve"> </w:t>
      </w:r>
      <w:r w:rsidRPr="001647E9">
        <w:rPr>
          <w:rFonts w:hint="eastAsia"/>
        </w:rPr>
        <w:t>расследования</w:t>
      </w:r>
      <w:r w:rsidRPr="001647E9">
        <w:t xml:space="preserve"> </w:t>
      </w:r>
      <w:r w:rsidRPr="001647E9">
        <w:rPr>
          <w:rFonts w:hint="eastAsia"/>
        </w:rPr>
        <w:t>адвенальных</w:t>
      </w:r>
      <w:r w:rsidRPr="001647E9">
        <w:t xml:space="preserve"> </w:t>
      </w:r>
      <w:r w:rsidRPr="001647E9">
        <w:rPr>
          <w:rFonts w:hint="eastAsia"/>
        </w:rPr>
        <w:t>преступлений</w:t>
      </w:r>
      <w:r w:rsidRPr="001647E9">
        <w:t xml:space="preserve">: </w:t>
      </w:r>
      <w:r w:rsidRPr="001647E9">
        <w:rPr>
          <w:rFonts w:hint="eastAsia"/>
        </w:rPr>
        <w:t>теоретическая</w:t>
      </w:r>
      <w:r w:rsidRPr="001647E9">
        <w:t xml:space="preserve"> </w:t>
      </w:r>
      <w:r w:rsidRPr="001647E9">
        <w:rPr>
          <w:rFonts w:hint="eastAsia"/>
        </w:rPr>
        <w:t>модель</w:t>
      </w:r>
      <w:r w:rsidRPr="001647E9">
        <w:t xml:space="preserve"> </w:t>
      </w:r>
      <w:r w:rsidRPr="001647E9">
        <w:rPr>
          <w:rFonts w:hint="eastAsia"/>
        </w:rPr>
        <w:t>и</w:t>
      </w:r>
      <w:r w:rsidRPr="001647E9">
        <w:t xml:space="preserve"> </w:t>
      </w:r>
      <w:r w:rsidRPr="001647E9">
        <w:rPr>
          <w:rFonts w:hint="eastAsia"/>
        </w:rPr>
        <w:t>механизм</w:t>
      </w:r>
      <w:r w:rsidRPr="001647E9">
        <w:t xml:space="preserve"> </w:t>
      </w:r>
      <w:r w:rsidRPr="001647E9">
        <w:rPr>
          <w:rFonts w:hint="eastAsia"/>
        </w:rPr>
        <w:t>реализации</w:t>
      </w:r>
    </w:p>
    <w:p w14:paraId="1F591EEF" w14:textId="77777777" w:rsidR="001647E9" w:rsidRDefault="001647E9" w:rsidP="001647E9">
      <w:r>
        <w:rPr>
          <w:rFonts w:hint="eastAsia"/>
        </w:rPr>
        <w:t>ОГЛАВЛЕНИЕ</w:t>
      </w:r>
      <w:r>
        <w:t xml:space="preserve"> </w:t>
      </w:r>
      <w:r>
        <w:rPr>
          <w:rFonts w:hint="eastAsia"/>
        </w:rPr>
        <w:t>ДИССЕРТАЦИИ</w:t>
      </w:r>
    </w:p>
    <w:p w14:paraId="39047F48" w14:textId="77777777" w:rsidR="001647E9" w:rsidRDefault="001647E9" w:rsidP="001647E9">
      <w:r>
        <w:rPr>
          <w:rFonts w:hint="eastAsia"/>
        </w:rPr>
        <w:t>доктор</w:t>
      </w:r>
      <w:r>
        <w:t xml:space="preserve"> </w:t>
      </w:r>
      <w:r>
        <w:rPr>
          <w:rFonts w:hint="eastAsia"/>
        </w:rPr>
        <w:t>наук</w:t>
      </w:r>
      <w:r>
        <w:t xml:space="preserve"> </w:t>
      </w:r>
      <w:r>
        <w:rPr>
          <w:rFonts w:hint="eastAsia"/>
        </w:rPr>
        <w:t>Фойгель</w:t>
      </w:r>
      <w:r>
        <w:t xml:space="preserve"> </w:t>
      </w:r>
      <w:r>
        <w:rPr>
          <w:rFonts w:hint="eastAsia"/>
        </w:rPr>
        <w:t>Елена</w:t>
      </w:r>
      <w:r>
        <w:t xml:space="preserve"> </w:t>
      </w:r>
      <w:r>
        <w:rPr>
          <w:rFonts w:hint="eastAsia"/>
        </w:rPr>
        <w:t>Игоревна</w:t>
      </w:r>
    </w:p>
    <w:p w14:paraId="7C93B96E" w14:textId="77777777" w:rsidR="001647E9" w:rsidRDefault="001647E9" w:rsidP="001647E9">
      <w:r>
        <w:rPr>
          <w:rFonts w:hint="eastAsia"/>
        </w:rPr>
        <w:t>ВВЕДЕНИЕ</w:t>
      </w:r>
    </w:p>
    <w:p w14:paraId="4A3DADB7" w14:textId="77777777" w:rsidR="001647E9" w:rsidRDefault="001647E9" w:rsidP="001647E9"/>
    <w:p w14:paraId="3B3E2FF4" w14:textId="77777777" w:rsidR="001647E9" w:rsidRDefault="001647E9" w:rsidP="001647E9">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криминалистической</w:t>
      </w:r>
      <w:r>
        <w:t xml:space="preserve"> </w:t>
      </w:r>
      <w:r>
        <w:rPr>
          <w:rFonts w:hint="eastAsia"/>
        </w:rPr>
        <w:t>методики</w:t>
      </w:r>
      <w:r>
        <w:t xml:space="preserve"> </w:t>
      </w:r>
      <w:r>
        <w:rPr>
          <w:rFonts w:hint="eastAsia"/>
        </w:rPr>
        <w:t>расследования</w:t>
      </w:r>
      <w:r>
        <w:t xml:space="preserve"> </w:t>
      </w:r>
      <w:r>
        <w:rPr>
          <w:rFonts w:hint="eastAsia"/>
        </w:rPr>
        <w:t>адвенальных</w:t>
      </w:r>
      <w:r>
        <w:t xml:space="preserve"> </w:t>
      </w:r>
      <w:r>
        <w:rPr>
          <w:rFonts w:hint="eastAsia"/>
        </w:rPr>
        <w:t>преступлений</w:t>
      </w:r>
    </w:p>
    <w:p w14:paraId="5BC281C0" w14:textId="77777777" w:rsidR="001647E9" w:rsidRDefault="001647E9" w:rsidP="001647E9"/>
    <w:p w14:paraId="4FF881FC" w14:textId="77777777" w:rsidR="001647E9" w:rsidRDefault="001647E9" w:rsidP="001647E9">
      <w:r>
        <w:t xml:space="preserve">1.1. </w:t>
      </w:r>
      <w:r>
        <w:rPr>
          <w:rFonts w:hint="eastAsia"/>
        </w:rPr>
        <w:t>Нормативно</w:t>
      </w:r>
      <w:r>
        <w:t>-</w:t>
      </w:r>
      <w:r>
        <w:rPr>
          <w:rFonts w:hint="eastAsia"/>
        </w:rPr>
        <w:t>правовой</w:t>
      </w:r>
      <w:r>
        <w:t xml:space="preserve"> </w:t>
      </w:r>
      <w:r>
        <w:rPr>
          <w:rFonts w:hint="eastAsia"/>
        </w:rPr>
        <w:t>базис</w:t>
      </w:r>
      <w:r>
        <w:t xml:space="preserve"> </w:t>
      </w:r>
      <w:r>
        <w:rPr>
          <w:rFonts w:hint="eastAsia"/>
        </w:rPr>
        <w:t>криминалистической</w:t>
      </w:r>
      <w:r>
        <w:t xml:space="preserve"> </w:t>
      </w:r>
      <w:r>
        <w:rPr>
          <w:rFonts w:hint="eastAsia"/>
        </w:rPr>
        <w:t>методики</w:t>
      </w:r>
      <w:r>
        <w:t xml:space="preserve"> </w:t>
      </w:r>
      <w:r>
        <w:rPr>
          <w:rFonts w:hint="eastAsia"/>
        </w:rPr>
        <w:t>расследования</w:t>
      </w:r>
      <w:r>
        <w:t xml:space="preserve"> </w:t>
      </w:r>
      <w:r>
        <w:rPr>
          <w:rFonts w:hint="eastAsia"/>
        </w:rPr>
        <w:t>адвенальных</w:t>
      </w:r>
      <w:r>
        <w:t xml:space="preserve"> </w:t>
      </w:r>
      <w:r>
        <w:rPr>
          <w:rFonts w:hint="eastAsia"/>
        </w:rPr>
        <w:t>преступлений</w:t>
      </w:r>
      <w:r>
        <w:t xml:space="preserve">: </w:t>
      </w:r>
      <w:r>
        <w:rPr>
          <w:rFonts w:hint="eastAsia"/>
        </w:rPr>
        <w:t>анализ</w:t>
      </w:r>
      <w:r>
        <w:t xml:space="preserve"> </w:t>
      </w:r>
      <w:r>
        <w:rPr>
          <w:rFonts w:hint="eastAsia"/>
        </w:rPr>
        <w:t>международных</w:t>
      </w:r>
      <w:r>
        <w:t xml:space="preserve"> </w:t>
      </w:r>
      <w:r>
        <w:rPr>
          <w:rFonts w:hint="eastAsia"/>
        </w:rPr>
        <w:t>и</w:t>
      </w:r>
      <w:r>
        <w:t xml:space="preserve"> </w:t>
      </w:r>
      <w:r>
        <w:rPr>
          <w:rFonts w:hint="eastAsia"/>
        </w:rPr>
        <w:t>внутригосударственных</w:t>
      </w:r>
      <w:r>
        <w:t xml:space="preserve"> </w:t>
      </w:r>
      <w:r>
        <w:rPr>
          <w:rFonts w:hint="eastAsia"/>
        </w:rPr>
        <w:t>правовых</w:t>
      </w:r>
      <w:r>
        <w:t xml:space="preserve"> </w:t>
      </w:r>
      <w:r>
        <w:rPr>
          <w:rFonts w:hint="eastAsia"/>
        </w:rPr>
        <w:t>позиций</w:t>
      </w:r>
      <w:r>
        <w:t xml:space="preserve"> </w:t>
      </w:r>
      <w:r>
        <w:rPr>
          <w:rFonts w:hint="eastAsia"/>
        </w:rPr>
        <w:t>законодательных</w:t>
      </w:r>
      <w:r>
        <w:t xml:space="preserve"> </w:t>
      </w:r>
      <w:r>
        <w:rPr>
          <w:rFonts w:hint="eastAsia"/>
        </w:rPr>
        <w:t>и</w:t>
      </w:r>
      <w:r>
        <w:t xml:space="preserve"> </w:t>
      </w:r>
      <w:r>
        <w:rPr>
          <w:rFonts w:hint="eastAsia"/>
        </w:rPr>
        <w:t>судебных</w:t>
      </w:r>
      <w:r>
        <w:t xml:space="preserve"> </w:t>
      </w:r>
      <w:r>
        <w:rPr>
          <w:rFonts w:hint="eastAsia"/>
        </w:rPr>
        <w:t>органов</w:t>
      </w:r>
      <w:r>
        <w:t xml:space="preserve"> </w:t>
      </w:r>
      <w:r>
        <w:rPr>
          <w:rFonts w:hint="eastAsia"/>
        </w:rPr>
        <w:t>власти</w:t>
      </w:r>
    </w:p>
    <w:p w14:paraId="0B9F7538" w14:textId="77777777" w:rsidR="001647E9" w:rsidRDefault="001647E9" w:rsidP="001647E9"/>
    <w:p w14:paraId="7F60A28E" w14:textId="77777777" w:rsidR="001647E9" w:rsidRDefault="001647E9" w:rsidP="001647E9">
      <w:r>
        <w:t xml:space="preserve">1.2. </w:t>
      </w:r>
      <w:r>
        <w:rPr>
          <w:rFonts w:hint="eastAsia"/>
        </w:rPr>
        <w:t>Криминалистическое</w:t>
      </w:r>
      <w:r>
        <w:t xml:space="preserve"> </w:t>
      </w:r>
      <w:r>
        <w:rPr>
          <w:rFonts w:hint="eastAsia"/>
        </w:rPr>
        <w:t>изучение</w:t>
      </w:r>
      <w:r>
        <w:t xml:space="preserve"> </w:t>
      </w:r>
      <w:r>
        <w:rPr>
          <w:rFonts w:hint="eastAsia"/>
        </w:rPr>
        <w:t>человека</w:t>
      </w:r>
      <w:r>
        <w:t xml:space="preserve"> </w:t>
      </w:r>
      <w:r>
        <w:rPr>
          <w:rFonts w:hint="eastAsia"/>
        </w:rPr>
        <w:t>и</w:t>
      </w:r>
      <w:r>
        <w:t xml:space="preserve"> </w:t>
      </w:r>
      <w:r>
        <w:rPr>
          <w:rFonts w:hint="eastAsia"/>
        </w:rPr>
        <w:t>его</w:t>
      </w:r>
      <w:r>
        <w:t xml:space="preserve"> </w:t>
      </w:r>
      <w:r>
        <w:rPr>
          <w:rFonts w:hint="eastAsia"/>
        </w:rPr>
        <w:t>деятельности</w:t>
      </w:r>
      <w:r>
        <w:t xml:space="preserve"> </w:t>
      </w:r>
      <w:r>
        <w:rPr>
          <w:rFonts w:hint="eastAsia"/>
        </w:rPr>
        <w:t>как</w:t>
      </w:r>
      <w:r>
        <w:t xml:space="preserve"> </w:t>
      </w:r>
      <w:r>
        <w:rPr>
          <w:rFonts w:hint="eastAsia"/>
        </w:rPr>
        <w:t>методологическое</w:t>
      </w:r>
      <w:r>
        <w:t xml:space="preserve"> </w:t>
      </w:r>
      <w:r>
        <w:rPr>
          <w:rFonts w:hint="eastAsia"/>
        </w:rPr>
        <w:t>основание</w:t>
      </w:r>
      <w:r>
        <w:t xml:space="preserve"> </w:t>
      </w:r>
      <w:r>
        <w:rPr>
          <w:rFonts w:hint="eastAsia"/>
        </w:rPr>
        <w:t>формирования</w:t>
      </w:r>
      <w:r>
        <w:t xml:space="preserve"> </w:t>
      </w:r>
      <w:r>
        <w:rPr>
          <w:rFonts w:hint="eastAsia"/>
        </w:rPr>
        <w:t>частных</w:t>
      </w:r>
      <w:r>
        <w:t xml:space="preserve"> </w:t>
      </w:r>
      <w:r>
        <w:rPr>
          <w:rFonts w:hint="eastAsia"/>
        </w:rPr>
        <w:t>криминалистических</w:t>
      </w:r>
      <w:r>
        <w:t xml:space="preserve"> </w:t>
      </w:r>
      <w:r>
        <w:rPr>
          <w:rFonts w:hint="eastAsia"/>
        </w:rPr>
        <w:t>методик</w:t>
      </w:r>
    </w:p>
    <w:p w14:paraId="39493126" w14:textId="77777777" w:rsidR="001647E9" w:rsidRDefault="001647E9" w:rsidP="001647E9"/>
    <w:p w14:paraId="47EF598B" w14:textId="77777777" w:rsidR="001647E9" w:rsidRDefault="001647E9" w:rsidP="001647E9">
      <w:r>
        <w:t xml:space="preserve">1.3. </w:t>
      </w:r>
      <w:r>
        <w:rPr>
          <w:rFonts w:hint="eastAsia"/>
        </w:rPr>
        <w:t>Обоснование</w:t>
      </w:r>
      <w:r>
        <w:t xml:space="preserve"> </w:t>
      </w:r>
      <w:r>
        <w:rPr>
          <w:rFonts w:hint="eastAsia"/>
        </w:rPr>
        <w:t>структуры</w:t>
      </w:r>
      <w:r>
        <w:t xml:space="preserve"> </w:t>
      </w:r>
      <w:r>
        <w:rPr>
          <w:rFonts w:hint="eastAsia"/>
        </w:rPr>
        <w:t>и</w:t>
      </w:r>
      <w:r>
        <w:t xml:space="preserve"> </w:t>
      </w:r>
      <w:r>
        <w:rPr>
          <w:rFonts w:hint="eastAsia"/>
        </w:rPr>
        <w:t>содержания</w:t>
      </w:r>
      <w:r>
        <w:t xml:space="preserve"> </w:t>
      </w:r>
      <w:r>
        <w:rPr>
          <w:rFonts w:hint="eastAsia"/>
        </w:rPr>
        <w:t>криминалистической</w:t>
      </w:r>
      <w:r>
        <w:t xml:space="preserve"> </w:t>
      </w:r>
      <w:r>
        <w:rPr>
          <w:rFonts w:hint="eastAsia"/>
        </w:rPr>
        <w:t>методики</w:t>
      </w:r>
      <w:r>
        <w:t xml:space="preserve"> </w:t>
      </w:r>
      <w:r>
        <w:rPr>
          <w:rFonts w:hint="eastAsia"/>
        </w:rPr>
        <w:t>расследования</w:t>
      </w:r>
      <w:r>
        <w:t xml:space="preserve"> </w:t>
      </w:r>
      <w:r>
        <w:rPr>
          <w:rFonts w:hint="eastAsia"/>
        </w:rPr>
        <w:t>адвенальных</w:t>
      </w:r>
      <w:r>
        <w:t xml:space="preserve"> </w:t>
      </w:r>
      <w:r>
        <w:rPr>
          <w:rFonts w:hint="eastAsia"/>
        </w:rPr>
        <w:t>преступлений</w:t>
      </w:r>
    </w:p>
    <w:p w14:paraId="444B0210" w14:textId="77777777" w:rsidR="001647E9" w:rsidRDefault="001647E9" w:rsidP="001647E9"/>
    <w:p w14:paraId="0C9AEE1E" w14:textId="77777777" w:rsidR="001647E9" w:rsidRDefault="001647E9" w:rsidP="001647E9">
      <w:r>
        <w:rPr>
          <w:rFonts w:hint="eastAsia"/>
        </w:rPr>
        <w:t>ГЛАВА</w:t>
      </w:r>
      <w:r>
        <w:t xml:space="preserve"> 2. </w:t>
      </w:r>
      <w:r>
        <w:rPr>
          <w:rFonts w:hint="eastAsia"/>
        </w:rPr>
        <w:t>Адвенальное</w:t>
      </w:r>
      <w:r>
        <w:t xml:space="preserve"> </w:t>
      </w:r>
      <w:r>
        <w:rPr>
          <w:rFonts w:hint="eastAsia"/>
        </w:rPr>
        <w:t>лицо</w:t>
      </w:r>
      <w:r>
        <w:t xml:space="preserve"> </w:t>
      </w:r>
      <w:r>
        <w:rPr>
          <w:rFonts w:hint="eastAsia"/>
        </w:rPr>
        <w:t>и</w:t>
      </w:r>
      <w:r>
        <w:t xml:space="preserve"> </w:t>
      </w:r>
      <w:r>
        <w:rPr>
          <w:rFonts w:hint="eastAsia"/>
        </w:rPr>
        <w:t>его</w:t>
      </w:r>
      <w:r>
        <w:t xml:space="preserve"> </w:t>
      </w:r>
      <w:r>
        <w:rPr>
          <w:rFonts w:hint="eastAsia"/>
        </w:rPr>
        <w:t>деятельность</w:t>
      </w:r>
      <w:r>
        <w:t xml:space="preserve"> </w:t>
      </w:r>
      <w:r>
        <w:rPr>
          <w:rFonts w:hint="eastAsia"/>
        </w:rPr>
        <w:t>как</w:t>
      </w:r>
      <w:r>
        <w:t xml:space="preserve"> </w:t>
      </w:r>
      <w:r>
        <w:rPr>
          <w:rFonts w:hint="eastAsia"/>
        </w:rPr>
        <w:t>объект</w:t>
      </w:r>
      <w:r>
        <w:t xml:space="preserve"> </w:t>
      </w:r>
      <w:r>
        <w:rPr>
          <w:rFonts w:hint="eastAsia"/>
        </w:rPr>
        <w:t>криминалистического</w:t>
      </w:r>
      <w:r>
        <w:t xml:space="preserve"> </w:t>
      </w:r>
      <w:r>
        <w:rPr>
          <w:rFonts w:hint="eastAsia"/>
        </w:rPr>
        <w:t>исследования</w:t>
      </w:r>
    </w:p>
    <w:p w14:paraId="2EADA142" w14:textId="77777777" w:rsidR="001647E9" w:rsidRDefault="001647E9" w:rsidP="001647E9"/>
    <w:p w14:paraId="561028D5" w14:textId="77777777" w:rsidR="001647E9" w:rsidRDefault="001647E9" w:rsidP="001647E9">
      <w:r>
        <w:t xml:space="preserve">2.1 </w:t>
      </w:r>
      <w:r>
        <w:rPr>
          <w:rFonts w:hint="eastAsia"/>
        </w:rPr>
        <w:t>Понятие</w:t>
      </w:r>
      <w:r>
        <w:t xml:space="preserve"> </w:t>
      </w:r>
      <w:r>
        <w:rPr>
          <w:rFonts w:hint="eastAsia"/>
        </w:rPr>
        <w:t>и</w:t>
      </w:r>
      <w:r>
        <w:t xml:space="preserve"> </w:t>
      </w:r>
      <w:r>
        <w:rPr>
          <w:rFonts w:hint="eastAsia"/>
        </w:rPr>
        <w:t>признаки</w:t>
      </w:r>
      <w:r>
        <w:t xml:space="preserve"> </w:t>
      </w:r>
      <w:r>
        <w:rPr>
          <w:rFonts w:hint="eastAsia"/>
        </w:rPr>
        <w:t>адвенального</w:t>
      </w:r>
      <w:r>
        <w:t xml:space="preserve"> </w:t>
      </w:r>
      <w:r>
        <w:rPr>
          <w:rFonts w:hint="eastAsia"/>
        </w:rPr>
        <w:t>лица</w:t>
      </w:r>
      <w:r>
        <w:t xml:space="preserve">, </w:t>
      </w:r>
      <w:r>
        <w:rPr>
          <w:rFonts w:hint="eastAsia"/>
        </w:rPr>
        <w:t>его</w:t>
      </w:r>
      <w:r>
        <w:t xml:space="preserve"> </w:t>
      </w:r>
      <w:r>
        <w:rPr>
          <w:rFonts w:hint="eastAsia"/>
        </w:rPr>
        <w:t>соотношение</w:t>
      </w:r>
      <w:r>
        <w:t xml:space="preserve"> </w:t>
      </w:r>
      <w:r>
        <w:rPr>
          <w:rFonts w:hint="eastAsia"/>
        </w:rPr>
        <w:t>со</w:t>
      </w:r>
      <w:r>
        <w:t xml:space="preserve"> </w:t>
      </w:r>
      <w:r>
        <w:rPr>
          <w:rFonts w:hint="eastAsia"/>
        </w:rPr>
        <w:t>смежными</w:t>
      </w:r>
      <w:r>
        <w:t xml:space="preserve"> </w:t>
      </w:r>
      <w:r>
        <w:rPr>
          <w:rFonts w:hint="eastAsia"/>
        </w:rPr>
        <w:t>понятиями</w:t>
      </w:r>
    </w:p>
    <w:p w14:paraId="44FB54A3" w14:textId="77777777" w:rsidR="001647E9" w:rsidRDefault="001647E9" w:rsidP="001647E9"/>
    <w:p w14:paraId="78EAC236" w14:textId="77777777" w:rsidR="001647E9" w:rsidRDefault="001647E9" w:rsidP="001647E9">
      <w:r>
        <w:t xml:space="preserve">2.2. </w:t>
      </w:r>
      <w:r>
        <w:rPr>
          <w:rFonts w:hint="eastAsia"/>
        </w:rPr>
        <w:t>Этничность</w:t>
      </w:r>
      <w:r>
        <w:t xml:space="preserve"> </w:t>
      </w:r>
      <w:r>
        <w:rPr>
          <w:rFonts w:hint="eastAsia"/>
        </w:rPr>
        <w:t>как</w:t>
      </w:r>
      <w:r>
        <w:t xml:space="preserve"> </w:t>
      </w:r>
      <w:r>
        <w:rPr>
          <w:rFonts w:hint="eastAsia"/>
        </w:rPr>
        <w:t>особое</w:t>
      </w:r>
      <w:r>
        <w:t xml:space="preserve"> </w:t>
      </w:r>
      <w:r>
        <w:rPr>
          <w:rFonts w:hint="eastAsia"/>
        </w:rPr>
        <w:t>свойство</w:t>
      </w:r>
      <w:r>
        <w:t xml:space="preserve"> </w:t>
      </w:r>
      <w:r>
        <w:rPr>
          <w:rFonts w:hint="eastAsia"/>
        </w:rPr>
        <w:t>адвенального</w:t>
      </w:r>
      <w:r>
        <w:t xml:space="preserve"> </w:t>
      </w:r>
      <w:r>
        <w:rPr>
          <w:rFonts w:hint="eastAsia"/>
        </w:rPr>
        <w:t>лица</w:t>
      </w:r>
    </w:p>
    <w:p w14:paraId="61297904" w14:textId="77777777" w:rsidR="001647E9" w:rsidRDefault="001647E9" w:rsidP="001647E9"/>
    <w:p w14:paraId="0F1481C5" w14:textId="77777777" w:rsidR="001647E9" w:rsidRDefault="001647E9" w:rsidP="001647E9">
      <w:r>
        <w:t xml:space="preserve">2.3. </w:t>
      </w:r>
      <w:r>
        <w:rPr>
          <w:rFonts w:hint="eastAsia"/>
        </w:rPr>
        <w:t>Криминалистическая</w:t>
      </w:r>
      <w:r>
        <w:t xml:space="preserve"> </w:t>
      </w:r>
      <w:r>
        <w:rPr>
          <w:rFonts w:hint="eastAsia"/>
        </w:rPr>
        <w:t>классификация</w:t>
      </w:r>
      <w:r>
        <w:t xml:space="preserve"> </w:t>
      </w:r>
      <w:r>
        <w:rPr>
          <w:rFonts w:hint="eastAsia"/>
        </w:rPr>
        <w:t>адвенальных</w:t>
      </w:r>
      <w:r>
        <w:t xml:space="preserve"> </w:t>
      </w:r>
      <w:r>
        <w:rPr>
          <w:rFonts w:hint="eastAsia"/>
        </w:rPr>
        <w:t>лиц</w:t>
      </w:r>
    </w:p>
    <w:p w14:paraId="20C32AF3" w14:textId="77777777" w:rsidR="001647E9" w:rsidRDefault="001647E9" w:rsidP="001647E9"/>
    <w:p w14:paraId="7A537195" w14:textId="77777777" w:rsidR="001647E9" w:rsidRDefault="001647E9" w:rsidP="001647E9">
      <w:r>
        <w:rPr>
          <w:rFonts w:hint="eastAsia"/>
        </w:rPr>
        <w:lastRenderedPageBreak/>
        <w:t>ГЛАВА</w:t>
      </w:r>
      <w:r>
        <w:t xml:space="preserve"> 3. </w:t>
      </w:r>
      <w:r>
        <w:rPr>
          <w:rFonts w:hint="eastAsia"/>
        </w:rPr>
        <w:t>Криминалистическая</w:t>
      </w:r>
      <w:r>
        <w:t xml:space="preserve"> </w:t>
      </w:r>
      <w:r>
        <w:rPr>
          <w:rFonts w:hint="eastAsia"/>
        </w:rPr>
        <w:t>модель</w:t>
      </w:r>
      <w:r>
        <w:t xml:space="preserve"> </w:t>
      </w:r>
      <w:r>
        <w:rPr>
          <w:rFonts w:hint="eastAsia"/>
        </w:rPr>
        <w:t>деятельности</w:t>
      </w:r>
      <w:r>
        <w:t xml:space="preserve">, </w:t>
      </w:r>
      <w:r>
        <w:rPr>
          <w:rFonts w:hint="eastAsia"/>
        </w:rPr>
        <w:t>связанной</w:t>
      </w:r>
      <w:r>
        <w:t xml:space="preserve"> </w:t>
      </w:r>
      <w:r>
        <w:rPr>
          <w:rFonts w:hint="eastAsia"/>
        </w:rPr>
        <w:t>с</w:t>
      </w:r>
      <w:r>
        <w:t xml:space="preserve"> </w:t>
      </w:r>
      <w:r>
        <w:rPr>
          <w:rFonts w:hint="eastAsia"/>
        </w:rPr>
        <w:t>совершением</w:t>
      </w:r>
      <w:r>
        <w:t xml:space="preserve"> </w:t>
      </w:r>
      <w:r>
        <w:rPr>
          <w:rFonts w:hint="eastAsia"/>
        </w:rPr>
        <w:t>адвенальных</w:t>
      </w:r>
      <w:r>
        <w:t xml:space="preserve"> </w:t>
      </w:r>
      <w:r>
        <w:rPr>
          <w:rFonts w:hint="eastAsia"/>
        </w:rPr>
        <w:t>преступлений</w:t>
      </w:r>
    </w:p>
    <w:p w14:paraId="6E396201" w14:textId="77777777" w:rsidR="001647E9" w:rsidRDefault="001647E9" w:rsidP="001647E9"/>
    <w:p w14:paraId="2A71AA63" w14:textId="77777777" w:rsidR="001647E9" w:rsidRDefault="001647E9" w:rsidP="001647E9">
      <w:r>
        <w:t xml:space="preserve">3.1. </w:t>
      </w:r>
      <w:r>
        <w:rPr>
          <w:rFonts w:hint="eastAsia"/>
        </w:rPr>
        <w:t>Понятие</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криминалистической</w:t>
      </w:r>
      <w:r>
        <w:t xml:space="preserve"> </w:t>
      </w:r>
      <w:r>
        <w:rPr>
          <w:rFonts w:hint="eastAsia"/>
        </w:rPr>
        <w:t>модели</w:t>
      </w:r>
      <w:r>
        <w:t xml:space="preserve"> </w:t>
      </w:r>
      <w:r>
        <w:rPr>
          <w:rFonts w:hint="eastAsia"/>
        </w:rPr>
        <w:t>деятельности</w:t>
      </w:r>
      <w:r>
        <w:t xml:space="preserve">, </w:t>
      </w:r>
      <w:r>
        <w:rPr>
          <w:rFonts w:hint="eastAsia"/>
        </w:rPr>
        <w:t>связанной</w:t>
      </w:r>
      <w:r>
        <w:t xml:space="preserve"> </w:t>
      </w:r>
      <w:r>
        <w:rPr>
          <w:rFonts w:hint="eastAsia"/>
        </w:rPr>
        <w:t>с</w:t>
      </w:r>
      <w:r>
        <w:t xml:space="preserve"> </w:t>
      </w:r>
      <w:r>
        <w:rPr>
          <w:rFonts w:hint="eastAsia"/>
        </w:rPr>
        <w:t>совершением</w:t>
      </w:r>
      <w:r>
        <w:t xml:space="preserve"> </w:t>
      </w:r>
      <w:r>
        <w:rPr>
          <w:rFonts w:hint="eastAsia"/>
        </w:rPr>
        <w:t>преступлений</w:t>
      </w:r>
    </w:p>
    <w:p w14:paraId="65A272B3" w14:textId="77777777" w:rsidR="001647E9" w:rsidRDefault="001647E9" w:rsidP="001647E9"/>
    <w:p w14:paraId="24173BF5" w14:textId="77777777" w:rsidR="001647E9" w:rsidRDefault="001647E9" w:rsidP="001647E9">
      <w:r>
        <w:t xml:space="preserve">3.2. </w:t>
      </w:r>
      <w:r>
        <w:rPr>
          <w:rFonts w:hint="eastAsia"/>
        </w:rPr>
        <w:t>Криминалистическая</w:t>
      </w:r>
      <w:r>
        <w:t xml:space="preserve"> </w:t>
      </w:r>
      <w:r>
        <w:rPr>
          <w:rFonts w:hint="eastAsia"/>
        </w:rPr>
        <w:t>модель</w:t>
      </w:r>
      <w:r>
        <w:t xml:space="preserve"> </w:t>
      </w:r>
      <w:r>
        <w:rPr>
          <w:rFonts w:hint="eastAsia"/>
        </w:rPr>
        <w:t>деятельности</w:t>
      </w:r>
      <w:r>
        <w:t xml:space="preserve">, </w:t>
      </w:r>
      <w:r>
        <w:rPr>
          <w:rFonts w:hint="eastAsia"/>
        </w:rPr>
        <w:t>связанной</w:t>
      </w:r>
      <w:r>
        <w:t xml:space="preserve"> </w:t>
      </w:r>
      <w:r>
        <w:rPr>
          <w:rFonts w:hint="eastAsia"/>
        </w:rPr>
        <w:t>с</w:t>
      </w:r>
      <w:r>
        <w:t xml:space="preserve"> </w:t>
      </w:r>
      <w:r>
        <w:rPr>
          <w:rFonts w:hint="eastAsia"/>
        </w:rPr>
        <w:t>совершением</w:t>
      </w:r>
      <w:r>
        <w:t xml:space="preserve"> </w:t>
      </w:r>
      <w:r>
        <w:rPr>
          <w:rFonts w:hint="eastAsia"/>
        </w:rPr>
        <w:t>преступлений</w:t>
      </w:r>
      <w:r>
        <w:t xml:space="preserve"> </w:t>
      </w:r>
      <w:r>
        <w:rPr>
          <w:rFonts w:hint="eastAsia"/>
        </w:rPr>
        <w:t>адвенальными</w:t>
      </w:r>
      <w:r>
        <w:t xml:space="preserve"> </w:t>
      </w:r>
      <w:r>
        <w:rPr>
          <w:rFonts w:hint="eastAsia"/>
        </w:rPr>
        <w:t>лицами</w:t>
      </w:r>
    </w:p>
    <w:p w14:paraId="2A63F44E" w14:textId="77777777" w:rsidR="001647E9" w:rsidRDefault="001647E9" w:rsidP="001647E9"/>
    <w:p w14:paraId="57A0270E" w14:textId="77777777" w:rsidR="001647E9" w:rsidRDefault="001647E9" w:rsidP="001647E9">
      <w:r>
        <w:t xml:space="preserve">3.3. </w:t>
      </w:r>
      <w:r>
        <w:rPr>
          <w:rFonts w:hint="eastAsia"/>
        </w:rPr>
        <w:t>Криминалистическая</w:t>
      </w:r>
      <w:r>
        <w:t xml:space="preserve"> </w:t>
      </w:r>
      <w:r>
        <w:rPr>
          <w:rFonts w:hint="eastAsia"/>
        </w:rPr>
        <w:t>модель</w:t>
      </w:r>
      <w:r>
        <w:t xml:space="preserve"> </w:t>
      </w:r>
      <w:r>
        <w:rPr>
          <w:rFonts w:hint="eastAsia"/>
        </w:rPr>
        <w:t>деятельности</w:t>
      </w:r>
      <w:r>
        <w:t xml:space="preserve">, </w:t>
      </w:r>
      <w:r>
        <w:rPr>
          <w:rFonts w:hint="eastAsia"/>
        </w:rPr>
        <w:t>связанной</w:t>
      </w:r>
      <w:r>
        <w:t xml:space="preserve"> </w:t>
      </w:r>
      <w:r>
        <w:rPr>
          <w:rFonts w:hint="eastAsia"/>
        </w:rPr>
        <w:t>с</w:t>
      </w:r>
      <w:r>
        <w:t xml:space="preserve"> </w:t>
      </w:r>
      <w:r>
        <w:rPr>
          <w:rFonts w:hint="eastAsia"/>
        </w:rPr>
        <w:t>совершением</w:t>
      </w:r>
      <w:r>
        <w:t xml:space="preserve"> </w:t>
      </w:r>
      <w:r>
        <w:rPr>
          <w:rFonts w:hint="eastAsia"/>
        </w:rPr>
        <w:t>преступлений</w:t>
      </w:r>
      <w:r>
        <w:t xml:space="preserve"> </w:t>
      </w:r>
      <w:r>
        <w:rPr>
          <w:rFonts w:hint="eastAsia"/>
        </w:rPr>
        <w:t>в</w:t>
      </w:r>
      <w:r>
        <w:t xml:space="preserve"> </w:t>
      </w:r>
      <w:r>
        <w:rPr>
          <w:rFonts w:hint="eastAsia"/>
        </w:rPr>
        <w:t>отношении</w:t>
      </w:r>
      <w:r>
        <w:t xml:space="preserve"> </w:t>
      </w:r>
      <w:r>
        <w:rPr>
          <w:rFonts w:hint="eastAsia"/>
        </w:rPr>
        <w:t>адвенальных</w:t>
      </w:r>
      <w:r>
        <w:t xml:space="preserve"> </w:t>
      </w:r>
      <w:r>
        <w:rPr>
          <w:rFonts w:hint="eastAsia"/>
        </w:rPr>
        <w:t>лиц</w:t>
      </w:r>
    </w:p>
    <w:p w14:paraId="3607324E" w14:textId="77777777" w:rsidR="001647E9" w:rsidRDefault="001647E9" w:rsidP="001647E9"/>
    <w:p w14:paraId="4D21BB98" w14:textId="77777777" w:rsidR="001647E9" w:rsidRDefault="001647E9" w:rsidP="001647E9">
      <w:r>
        <w:rPr>
          <w:rFonts w:hint="eastAsia"/>
        </w:rPr>
        <w:t>ГЛАВА</w:t>
      </w:r>
      <w:r>
        <w:t xml:space="preserve"> 4. </w:t>
      </w:r>
      <w:r>
        <w:rPr>
          <w:rFonts w:hint="eastAsia"/>
        </w:rPr>
        <w:t>Особенности</w:t>
      </w:r>
      <w:r>
        <w:t xml:space="preserve"> </w:t>
      </w:r>
      <w:r>
        <w:rPr>
          <w:rFonts w:hint="eastAsia"/>
        </w:rPr>
        <w:t>использования</w:t>
      </w:r>
      <w:r>
        <w:t xml:space="preserve"> </w:t>
      </w:r>
      <w:r>
        <w:rPr>
          <w:rFonts w:hint="eastAsia"/>
        </w:rPr>
        <w:t>специальных</w:t>
      </w:r>
      <w:r>
        <w:t xml:space="preserve"> </w:t>
      </w:r>
      <w:r>
        <w:rPr>
          <w:rFonts w:hint="eastAsia"/>
        </w:rPr>
        <w:t>знаний</w:t>
      </w:r>
      <w:r>
        <w:t xml:space="preserve"> </w:t>
      </w:r>
      <w:r>
        <w:rPr>
          <w:rFonts w:hint="eastAsia"/>
        </w:rPr>
        <w:t>при</w:t>
      </w:r>
      <w:r>
        <w:t xml:space="preserve"> </w:t>
      </w:r>
      <w:r>
        <w:rPr>
          <w:rFonts w:hint="eastAsia"/>
        </w:rPr>
        <w:t>выявлении</w:t>
      </w:r>
      <w:r>
        <w:t xml:space="preserve"> </w:t>
      </w:r>
      <w:r>
        <w:rPr>
          <w:rFonts w:hint="eastAsia"/>
        </w:rPr>
        <w:t>и</w:t>
      </w:r>
      <w:r>
        <w:t xml:space="preserve"> </w:t>
      </w:r>
      <w:r>
        <w:rPr>
          <w:rFonts w:hint="eastAsia"/>
        </w:rPr>
        <w:t>расследовании</w:t>
      </w:r>
      <w:r>
        <w:t xml:space="preserve"> </w:t>
      </w:r>
      <w:r>
        <w:rPr>
          <w:rFonts w:hint="eastAsia"/>
        </w:rPr>
        <w:t>адвенальных</w:t>
      </w:r>
      <w:r>
        <w:t xml:space="preserve"> </w:t>
      </w:r>
      <w:r>
        <w:rPr>
          <w:rFonts w:hint="eastAsia"/>
        </w:rPr>
        <w:t>преступлений</w:t>
      </w:r>
    </w:p>
    <w:p w14:paraId="22268738" w14:textId="77777777" w:rsidR="001647E9" w:rsidRDefault="001647E9" w:rsidP="001647E9"/>
    <w:p w14:paraId="3B1E3062" w14:textId="77777777" w:rsidR="001647E9" w:rsidRDefault="001647E9" w:rsidP="001647E9">
      <w:r>
        <w:t xml:space="preserve">4.1. </w:t>
      </w:r>
      <w:r>
        <w:rPr>
          <w:rFonts w:hint="eastAsia"/>
        </w:rPr>
        <w:t>Сущность</w:t>
      </w:r>
      <w:r>
        <w:t xml:space="preserve"> </w:t>
      </w:r>
      <w:r>
        <w:rPr>
          <w:rFonts w:hint="eastAsia"/>
        </w:rPr>
        <w:t>и</w:t>
      </w:r>
      <w:r>
        <w:t xml:space="preserve"> </w:t>
      </w:r>
      <w:r>
        <w:rPr>
          <w:rFonts w:hint="eastAsia"/>
        </w:rPr>
        <w:t>система</w:t>
      </w:r>
      <w:r>
        <w:t xml:space="preserve"> </w:t>
      </w:r>
      <w:r>
        <w:rPr>
          <w:rFonts w:hint="eastAsia"/>
        </w:rPr>
        <w:t>использования</w:t>
      </w:r>
      <w:r>
        <w:t xml:space="preserve"> </w:t>
      </w:r>
      <w:r>
        <w:rPr>
          <w:rFonts w:hint="eastAsia"/>
        </w:rPr>
        <w:t>специальных</w:t>
      </w:r>
      <w:r>
        <w:t xml:space="preserve"> </w:t>
      </w:r>
      <w:r>
        <w:rPr>
          <w:rFonts w:hint="eastAsia"/>
        </w:rPr>
        <w:t>знаний</w:t>
      </w:r>
      <w:r>
        <w:t xml:space="preserve"> </w:t>
      </w:r>
      <w:r>
        <w:rPr>
          <w:rFonts w:hint="eastAsia"/>
        </w:rPr>
        <w:t>адвенального</w:t>
      </w:r>
      <w:r>
        <w:t xml:space="preserve"> </w:t>
      </w:r>
      <w:r>
        <w:rPr>
          <w:rFonts w:hint="eastAsia"/>
        </w:rPr>
        <w:t>характера</w:t>
      </w:r>
    </w:p>
    <w:p w14:paraId="1032EC8E" w14:textId="77777777" w:rsidR="001647E9" w:rsidRDefault="001647E9" w:rsidP="001647E9"/>
    <w:p w14:paraId="0CA9CBF8" w14:textId="77777777" w:rsidR="001647E9" w:rsidRDefault="001647E9" w:rsidP="001647E9">
      <w:r>
        <w:t xml:space="preserve">4.2. </w:t>
      </w:r>
      <w:r>
        <w:rPr>
          <w:rFonts w:hint="eastAsia"/>
        </w:rPr>
        <w:t>Особенности</w:t>
      </w:r>
      <w:r>
        <w:t xml:space="preserve"> </w:t>
      </w:r>
      <w:r>
        <w:rPr>
          <w:rFonts w:hint="eastAsia"/>
        </w:rPr>
        <w:t>использования</w:t>
      </w:r>
      <w:r>
        <w:t xml:space="preserve"> </w:t>
      </w:r>
      <w:r>
        <w:rPr>
          <w:rFonts w:hint="eastAsia"/>
        </w:rPr>
        <w:t>специальных</w:t>
      </w:r>
      <w:r>
        <w:t xml:space="preserve"> </w:t>
      </w:r>
      <w:r>
        <w:rPr>
          <w:rFonts w:hint="eastAsia"/>
        </w:rPr>
        <w:t>знаний</w:t>
      </w:r>
      <w:r>
        <w:t xml:space="preserve"> </w:t>
      </w:r>
      <w:r>
        <w:rPr>
          <w:rFonts w:hint="eastAsia"/>
        </w:rPr>
        <w:t>при</w:t>
      </w:r>
      <w:r>
        <w:t xml:space="preserve"> </w:t>
      </w:r>
      <w:r>
        <w:rPr>
          <w:rFonts w:hint="eastAsia"/>
        </w:rPr>
        <w:t>криминалистическом</w:t>
      </w:r>
      <w:r>
        <w:t xml:space="preserve"> </w:t>
      </w:r>
      <w:r>
        <w:rPr>
          <w:rFonts w:hint="eastAsia"/>
        </w:rPr>
        <w:t>исследовании</w:t>
      </w:r>
      <w:r>
        <w:t xml:space="preserve"> </w:t>
      </w:r>
      <w:r>
        <w:rPr>
          <w:rFonts w:hint="eastAsia"/>
        </w:rPr>
        <w:t>адвенальных</w:t>
      </w:r>
      <w:r>
        <w:t xml:space="preserve"> </w:t>
      </w:r>
      <w:r>
        <w:rPr>
          <w:rFonts w:hint="eastAsia"/>
        </w:rPr>
        <w:t>документов</w:t>
      </w:r>
    </w:p>
    <w:p w14:paraId="6902AE66" w14:textId="77777777" w:rsidR="001647E9" w:rsidRDefault="001647E9" w:rsidP="001647E9"/>
    <w:p w14:paraId="26E97FEF" w14:textId="77777777" w:rsidR="001647E9" w:rsidRDefault="001647E9" w:rsidP="001647E9">
      <w:r>
        <w:t xml:space="preserve">4.3. </w:t>
      </w:r>
      <w:r>
        <w:rPr>
          <w:rFonts w:hint="eastAsia"/>
        </w:rPr>
        <w:t>Использование</w:t>
      </w:r>
      <w:r>
        <w:t xml:space="preserve"> </w:t>
      </w:r>
      <w:r>
        <w:rPr>
          <w:rFonts w:hint="eastAsia"/>
        </w:rPr>
        <w:t>специальных</w:t>
      </w:r>
      <w:r>
        <w:t xml:space="preserve"> </w:t>
      </w:r>
      <w:r>
        <w:rPr>
          <w:rFonts w:hint="eastAsia"/>
        </w:rPr>
        <w:t>знаний</w:t>
      </w:r>
      <w:r>
        <w:t xml:space="preserve"> </w:t>
      </w:r>
      <w:r>
        <w:rPr>
          <w:rFonts w:hint="eastAsia"/>
        </w:rPr>
        <w:t>при</w:t>
      </w:r>
      <w:r>
        <w:t xml:space="preserve"> </w:t>
      </w:r>
      <w:r>
        <w:rPr>
          <w:rFonts w:hint="eastAsia"/>
        </w:rPr>
        <w:t>исследовании</w:t>
      </w:r>
      <w:r>
        <w:t xml:space="preserve"> </w:t>
      </w:r>
      <w:r>
        <w:rPr>
          <w:rFonts w:hint="eastAsia"/>
        </w:rPr>
        <w:t>психической</w:t>
      </w:r>
      <w:r>
        <w:t xml:space="preserve"> </w:t>
      </w:r>
      <w:r>
        <w:rPr>
          <w:rFonts w:hint="eastAsia"/>
        </w:rPr>
        <w:t>деятельности</w:t>
      </w:r>
      <w:r>
        <w:t xml:space="preserve"> </w:t>
      </w:r>
      <w:r>
        <w:rPr>
          <w:rFonts w:hint="eastAsia"/>
        </w:rPr>
        <w:t>адвенального</w:t>
      </w:r>
      <w:r>
        <w:t xml:space="preserve"> </w:t>
      </w:r>
      <w:r>
        <w:rPr>
          <w:rFonts w:hint="eastAsia"/>
        </w:rPr>
        <w:t>лица</w:t>
      </w:r>
    </w:p>
    <w:p w14:paraId="66DDB77C" w14:textId="77777777" w:rsidR="001647E9" w:rsidRDefault="001647E9" w:rsidP="001647E9"/>
    <w:p w14:paraId="62D4EAB5" w14:textId="77777777" w:rsidR="001647E9" w:rsidRDefault="001647E9" w:rsidP="001647E9">
      <w:r>
        <w:t xml:space="preserve">4.4. </w:t>
      </w:r>
      <w:r>
        <w:rPr>
          <w:rFonts w:hint="eastAsia"/>
        </w:rPr>
        <w:t>Психофизиологические</w:t>
      </w:r>
      <w:r>
        <w:t xml:space="preserve"> </w:t>
      </w:r>
      <w:r>
        <w:rPr>
          <w:rFonts w:hint="eastAsia"/>
        </w:rPr>
        <w:t>исследования</w:t>
      </w:r>
      <w:r>
        <w:t xml:space="preserve"> </w:t>
      </w:r>
      <w:r>
        <w:rPr>
          <w:rFonts w:hint="eastAsia"/>
        </w:rPr>
        <w:t>с</w:t>
      </w:r>
      <w:r>
        <w:t xml:space="preserve"> </w:t>
      </w:r>
      <w:r>
        <w:rPr>
          <w:rFonts w:hint="eastAsia"/>
        </w:rPr>
        <w:t>использованием</w:t>
      </w:r>
      <w:r>
        <w:t xml:space="preserve"> </w:t>
      </w:r>
      <w:r>
        <w:rPr>
          <w:rFonts w:hint="eastAsia"/>
        </w:rPr>
        <w:t>полиграфа</w:t>
      </w:r>
      <w:r>
        <w:t xml:space="preserve">, </w:t>
      </w:r>
      <w:r>
        <w:rPr>
          <w:rFonts w:hint="eastAsia"/>
        </w:rPr>
        <w:t>осуществленные</w:t>
      </w:r>
      <w:r>
        <w:t xml:space="preserve"> </w:t>
      </w:r>
      <w:r>
        <w:rPr>
          <w:rFonts w:hint="eastAsia"/>
        </w:rPr>
        <w:t>в</w:t>
      </w:r>
      <w:r>
        <w:t xml:space="preserve"> </w:t>
      </w:r>
      <w:r>
        <w:rPr>
          <w:rFonts w:hint="eastAsia"/>
        </w:rPr>
        <w:t>отношении</w:t>
      </w:r>
      <w:r>
        <w:t xml:space="preserve"> </w:t>
      </w:r>
      <w:r>
        <w:rPr>
          <w:rFonts w:hint="eastAsia"/>
        </w:rPr>
        <w:t>адвенальных</w:t>
      </w:r>
      <w:r>
        <w:t xml:space="preserve"> </w:t>
      </w:r>
      <w:r>
        <w:rPr>
          <w:rFonts w:hint="eastAsia"/>
        </w:rPr>
        <w:t>лиц</w:t>
      </w:r>
    </w:p>
    <w:p w14:paraId="1D3D19B7" w14:textId="77777777" w:rsidR="001647E9" w:rsidRDefault="001647E9" w:rsidP="001647E9"/>
    <w:p w14:paraId="4C1053E7" w14:textId="77777777" w:rsidR="001647E9" w:rsidRDefault="001647E9" w:rsidP="001647E9">
      <w:r>
        <w:rPr>
          <w:rFonts w:hint="eastAsia"/>
        </w:rPr>
        <w:t>ГЛАВА</w:t>
      </w:r>
      <w:r>
        <w:t xml:space="preserve"> 5. </w:t>
      </w:r>
      <w:r>
        <w:rPr>
          <w:rFonts w:hint="eastAsia"/>
        </w:rPr>
        <w:t>Особенности</w:t>
      </w:r>
      <w:r>
        <w:t xml:space="preserve"> </w:t>
      </w:r>
      <w:r>
        <w:rPr>
          <w:rFonts w:hint="eastAsia"/>
        </w:rPr>
        <w:t>производства</w:t>
      </w:r>
      <w:r>
        <w:t xml:space="preserve"> </w:t>
      </w:r>
      <w:r>
        <w:rPr>
          <w:rFonts w:hint="eastAsia"/>
        </w:rPr>
        <w:t>следственных</w:t>
      </w:r>
      <w:r>
        <w:t xml:space="preserve"> </w:t>
      </w:r>
      <w:r>
        <w:rPr>
          <w:rFonts w:hint="eastAsia"/>
        </w:rPr>
        <w:t>действий</w:t>
      </w:r>
      <w:r>
        <w:t xml:space="preserve"> </w:t>
      </w:r>
      <w:r>
        <w:rPr>
          <w:rFonts w:hint="eastAsia"/>
        </w:rPr>
        <w:t>и</w:t>
      </w:r>
      <w:r>
        <w:t xml:space="preserve"> </w:t>
      </w:r>
      <w:r>
        <w:rPr>
          <w:rFonts w:hint="eastAsia"/>
        </w:rPr>
        <w:t>тактических</w:t>
      </w:r>
      <w:r>
        <w:t xml:space="preserve"> </w:t>
      </w:r>
      <w:r>
        <w:rPr>
          <w:rFonts w:hint="eastAsia"/>
        </w:rPr>
        <w:t>комбинаций</w:t>
      </w:r>
      <w:r>
        <w:t xml:space="preserve"> </w:t>
      </w:r>
      <w:r>
        <w:rPr>
          <w:rFonts w:hint="eastAsia"/>
        </w:rPr>
        <w:t>с</w:t>
      </w:r>
      <w:r>
        <w:t xml:space="preserve"> </w:t>
      </w:r>
      <w:r>
        <w:rPr>
          <w:rFonts w:hint="eastAsia"/>
        </w:rPr>
        <w:t>участием</w:t>
      </w:r>
      <w:r>
        <w:t xml:space="preserve"> </w:t>
      </w:r>
      <w:r>
        <w:rPr>
          <w:rFonts w:hint="eastAsia"/>
        </w:rPr>
        <w:t>адвенальных</w:t>
      </w:r>
      <w:r>
        <w:t xml:space="preserve"> </w:t>
      </w:r>
      <w:r>
        <w:rPr>
          <w:rFonts w:hint="eastAsia"/>
        </w:rPr>
        <w:t>лиц</w:t>
      </w:r>
    </w:p>
    <w:p w14:paraId="296F9744" w14:textId="77777777" w:rsidR="001647E9" w:rsidRDefault="001647E9" w:rsidP="001647E9"/>
    <w:p w14:paraId="390AD715" w14:textId="77777777" w:rsidR="001647E9" w:rsidRDefault="001647E9" w:rsidP="001647E9">
      <w:r>
        <w:lastRenderedPageBreak/>
        <w:t xml:space="preserve">5.1. </w:t>
      </w:r>
      <w:r>
        <w:rPr>
          <w:rFonts w:hint="eastAsia"/>
        </w:rPr>
        <w:t>Общие</w:t>
      </w:r>
      <w:r>
        <w:t xml:space="preserve"> </w:t>
      </w:r>
      <w:r>
        <w:rPr>
          <w:rFonts w:hint="eastAsia"/>
        </w:rPr>
        <w:t>положения</w:t>
      </w:r>
      <w:r>
        <w:t xml:space="preserve"> </w:t>
      </w:r>
      <w:r>
        <w:rPr>
          <w:rFonts w:hint="eastAsia"/>
        </w:rPr>
        <w:t>производства</w:t>
      </w:r>
      <w:r>
        <w:t xml:space="preserve"> </w:t>
      </w:r>
      <w:r>
        <w:rPr>
          <w:rFonts w:hint="eastAsia"/>
        </w:rPr>
        <w:t>следственных</w:t>
      </w:r>
      <w:r>
        <w:t xml:space="preserve"> </w:t>
      </w:r>
      <w:r>
        <w:rPr>
          <w:rFonts w:hint="eastAsia"/>
        </w:rPr>
        <w:t>действий</w:t>
      </w:r>
      <w:r>
        <w:t xml:space="preserve"> </w:t>
      </w:r>
      <w:r>
        <w:rPr>
          <w:rFonts w:hint="eastAsia"/>
        </w:rPr>
        <w:t>в</w:t>
      </w:r>
      <w:r>
        <w:t xml:space="preserve"> </w:t>
      </w:r>
      <w:r>
        <w:rPr>
          <w:rFonts w:hint="eastAsia"/>
        </w:rPr>
        <w:t>процессе</w:t>
      </w:r>
      <w:r>
        <w:t xml:space="preserve"> </w:t>
      </w:r>
      <w:r>
        <w:rPr>
          <w:rFonts w:hint="eastAsia"/>
        </w:rPr>
        <w:t>расследования</w:t>
      </w:r>
      <w:r>
        <w:t xml:space="preserve"> </w:t>
      </w:r>
      <w:r>
        <w:rPr>
          <w:rFonts w:hint="eastAsia"/>
        </w:rPr>
        <w:t>адвенальных</w:t>
      </w:r>
      <w:r>
        <w:t xml:space="preserve"> </w:t>
      </w:r>
      <w:r>
        <w:rPr>
          <w:rFonts w:hint="eastAsia"/>
        </w:rPr>
        <w:t>преступлений</w:t>
      </w:r>
    </w:p>
    <w:p w14:paraId="6FEA1020" w14:textId="77777777" w:rsidR="001647E9" w:rsidRDefault="001647E9" w:rsidP="001647E9"/>
    <w:p w14:paraId="0179911E" w14:textId="77777777" w:rsidR="001647E9" w:rsidRDefault="001647E9" w:rsidP="001647E9">
      <w:r>
        <w:t xml:space="preserve">5.2. </w:t>
      </w:r>
      <w:r>
        <w:rPr>
          <w:rFonts w:hint="eastAsia"/>
        </w:rPr>
        <w:t>Тактика</w:t>
      </w:r>
      <w:r>
        <w:t xml:space="preserve"> </w:t>
      </w:r>
      <w:r>
        <w:rPr>
          <w:rFonts w:hint="eastAsia"/>
        </w:rPr>
        <w:t>производства</w:t>
      </w:r>
      <w:r>
        <w:t xml:space="preserve"> </w:t>
      </w:r>
      <w:r>
        <w:rPr>
          <w:rFonts w:hint="eastAsia"/>
        </w:rPr>
        <w:t>коммуникативных</w:t>
      </w:r>
      <w:r>
        <w:t xml:space="preserve"> </w:t>
      </w:r>
      <w:r>
        <w:rPr>
          <w:rFonts w:hint="eastAsia"/>
        </w:rPr>
        <w:t>следственных</w:t>
      </w:r>
      <w:r>
        <w:t xml:space="preserve"> </w:t>
      </w:r>
      <w:r>
        <w:rPr>
          <w:rFonts w:hint="eastAsia"/>
        </w:rPr>
        <w:t>действий</w:t>
      </w:r>
      <w:r>
        <w:t xml:space="preserve"> </w:t>
      </w:r>
      <w:r>
        <w:rPr>
          <w:rFonts w:hint="eastAsia"/>
        </w:rPr>
        <w:t>с</w:t>
      </w:r>
      <w:r>
        <w:t xml:space="preserve"> </w:t>
      </w:r>
      <w:r>
        <w:rPr>
          <w:rFonts w:hint="eastAsia"/>
        </w:rPr>
        <w:t>участием</w:t>
      </w:r>
      <w:r>
        <w:t xml:space="preserve"> </w:t>
      </w:r>
      <w:r>
        <w:rPr>
          <w:rFonts w:hint="eastAsia"/>
        </w:rPr>
        <w:t>адвенальных</w:t>
      </w:r>
      <w:r>
        <w:t xml:space="preserve"> </w:t>
      </w:r>
      <w:r>
        <w:rPr>
          <w:rFonts w:hint="eastAsia"/>
        </w:rPr>
        <w:t>лиц</w:t>
      </w:r>
    </w:p>
    <w:p w14:paraId="2FC0D82F" w14:textId="77777777" w:rsidR="001647E9" w:rsidRDefault="001647E9" w:rsidP="001647E9"/>
    <w:p w14:paraId="143243F7" w14:textId="77777777" w:rsidR="001647E9" w:rsidRDefault="001647E9" w:rsidP="001647E9">
      <w:r>
        <w:t xml:space="preserve">5.3. </w:t>
      </w:r>
      <w:r>
        <w:rPr>
          <w:rFonts w:hint="eastAsia"/>
        </w:rPr>
        <w:t>Тактика</w:t>
      </w:r>
      <w:r>
        <w:t xml:space="preserve"> </w:t>
      </w:r>
      <w:r>
        <w:rPr>
          <w:rFonts w:hint="eastAsia"/>
        </w:rPr>
        <w:t>экспериментальных</w:t>
      </w:r>
      <w:r>
        <w:t xml:space="preserve"> </w:t>
      </w:r>
      <w:r>
        <w:rPr>
          <w:rFonts w:hint="eastAsia"/>
        </w:rPr>
        <w:t>следственных</w:t>
      </w:r>
      <w:r>
        <w:t xml:space="preserve"> </w:t>
      </w:r>
      <w:r>
        <w:rPr>
          <w:rFonts w:hint="eastAsia"/>
        </w:rPr>
        <w:t>действий</w:t>
      </w:r>
      <w:r>
        <w:t xml:space="preserve"> </w:t>
      </w:r>
      <w:r>
        <w:rPr>
          <w:rFonts w:hint="eastAsia"/>
        </w:rPr>
        <w:t>с</w:t>
      </w:r>
      <w:r>
        <w:t xml:space="preserve"> </w:t>
      </w:r>
      <w:r>
        <w:rPr>
          <w:rFonts w:hint="eastAsia"/>
        </w:rPr>
        <w:t>участием</w:t>
      </w:r>
      <w:r>
        <w:t xml:space="preserve"> </w:t>
      </w:r>
      <w:r>
        <w:rPr>
          <w:rFonts w:hint="eastAsia"/>
        </w:rPr>
        <w:t>адвенальных</w:t>
      </w:r>
      <w:r>
        <w:t xml:space="preserve"> </w:t>
      </w:r>
      <w:r>
        <w:rPr>
          <w:rFonts w:hint="eastAsia"/>
        </w:rPr>
        <w:t>лиц</w:t>
      </w:r>
    </w:p>
    <w:p w14:paraId="6766253F" w14:textId="77777777" w:rsidR="001647E9" w:rsidRDefault="001647E9" w:rsidP="001647E9"/>
    <w:p w14:paraId="54AFC128" w14:textId="77777777" w:rsidR="001647E9" w:rsidRDefault="001647E9" w:rsidP="001647E9">
      <w:r>
        <w:t xml:space="preserve">5.4. </w:t>
      </w:r>
      <w:r>
        <w:rPr>
          <w:rFonts w:hint="eastAsia"/>
        </w:rPr>
        <w:t>Тактика</w:t>
      </w:r>
      <w:r>
        <w:t xml:space="preserve"> </w:t>
      </w:r>
      <w:r>
        <w:rPr>
          <w:rFonts w:hint="eastAsia"/>
        </w:rPr>
        <w:t>поисково</w:t>
      </w:r>
      <w:r>
        <w:t>-</w:t>
      </w:r>
      <w:r>
        <w:rPr>
          <w:rFonts w:hint="eastAsia"/>
        </w:rPr>
        <w:t>познавательных</w:t>
      </w:r>
      <w:r>
        <w:t xml:space="preserve"> </w:t>
      </w:r>
      <w:r>
        <w:rPr>
          <w:rFonts w:hint="eastAsia"/>
        </w:rPr>
        <w:t>следственных</w:t>
      </w:r>
      <w:r>
        <w:t xml:space="preserve"> </w:t>
      </w:r>
      <w:r>
        <w:rPr>
          <w:rFonts w:hint="eastAsia"/>
        </w:rPr>
        <w:t>действий</w:t>
      </w:r>
      <w:r>
        <w:t xml:space="preserve"> </w:t>
      </w:r>
      <w:r>
        <w:rPr>
          <w:rFonts w:hint="eastAsia"/>
        </w:rPr>
        <w:t>при</w:t>
      </w:r>
      <w:r>
        <w:t xml:space="preserve"> </w:t>
      </w:r>
      <w:r>
        <w:rPr>
          <w:rFonts w:hint="eastAsia"/>
        </w:rPr>
        <w:t>расследовании</w:t>
      </w:r>
      <w:r>
        <w:t xml:space="preserve"> </w:t>
      </w:r>
      <w:r>
        <w:rPr>
          <w:rFonts w:hint="eastAsia"/>
        </w:rPr>
        <w:t>адвенальных</w:t>
      </w:r>
      <w:r>
        <w:t xml:space="preserve"> </w:t>
      </w:r>
      <w:r>
        <w:rPr>
          <w:rFonts w:hint="eastAsia"/>
        </w:rPr>
        <w:t>преступлений</w:t>
      </w:r>
    </w:p>
    <w:p w14:paraId="759206D3" w14:textId="77777777" w:rsidR="001647E9" w:rsidRDefault="001647E9" w:rsidP="001647E9"/>
    <w:p w14:paraId="7E1CD10C" w14:textId="77777777" w:rsidR="001647E9" w:rsidRDefault="001647E9" w:rsidP="001647E9">
      <w:r>
        <w:rPr>
          <w:rFonts w:hint="eastAsia"/>
        </w:rPr>
        <w:t>ЗАКЛЮЧЕНИЕ</w:t>
      </w:r>
    </w:p>
    <w:p w14:paraId="328CB810" w14:textId="77777777" w:rsidR="001647E9" w:rsidRDefault="001647E9" w:rsidP="001647E9"/>
    <w:p w14:paraId="5B7E1DA5" w14:textId="77777777" w:rsidR="001647E9" w:rsidRDefault="001647E9" w:rsidP="001647E9">
      <w:r>
        <w:rPr>
          <w:rFonts w:hint="eastAsia"/>
        </w:rPr>
        <w:t>СПИСОК</w:t>
      </w:r>
      <w:r>
        <w:t xml:space="preserve"> </w:t>
      </w:r>
      <w:r>
        <w:rPr>
          <w:rFonts w:hint="eastAsia"/>
        </w:rPr>
        <w:t>ИСПОЛЬЗОВАННОЙ</w:t>
      </w:r>
      <w:r>
        <w:t xml:space="preserve"> </w:t>
      </w:r>
      <w:r>
        <w:rPr>
          <w:rFonts w:hint="eastAsia"/>
        </w:rPr>
        <w:t>ЛИТЕРАТУРЫ</w:t>
      </w:r>
    </w:p>
    <w:p w14:paraId="104428FF" w14:textId="77777777" w:rsidR="001647E9" w:rsidRDefault="001647E9" w:rsidP="001647E9"/>
    <w:p w14:paraId="66E49E20" w14:textId="21E58140" w:rsidR="001647E9" w:rsidRPr="001647E9" w:rsidRDefault="001647E9" w:rsidP="001647E9">
      <w:r>
        <w:rPr>
          <w:rFonts w:hint="eastAsia"/>
        </w:rPr>
        <w:t>ПРИЛОЖЕНИЕ</w:t>
      </w:r>
    </w:p>
    <w:sectPr w:rsidR="001647E9" w:rsidRPr="001647E9" w:rsidSect="00617E0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D803" w14:textId="77777777" w:rsidR="00617E09" w:rsidRDefault="00617E09">
      <w:pPr>
        <w:spacing w:after="0" w:line="240" w:lineRule="auto"/>
      </w:pPr>
      <w:r>
        <w:separator/>
      </w:r>
    </w:p>
  </w:endnote>
  <w:endnote w:type="continuationSeparator" w:id="0">
    <w:p w14:paraId="3A298BEC" w14:textId="77777777" w:rsidR="00617E09" w:rsidRDefault="0061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46EA" w14:textId="77777777" w:rsidR="00617E09" w:rsidRDefault="00617E09"/>
    <w:p w14:paraId="4D0B674F" w14:textId="77777777" w:rsidR="00617E09" w:rsidRDefault="00617E09"/>
    <w:p w14:paraId="4987158B" w14:textId="77777777" w:rsidR="00617E09" w:rsidRDefault="00617E09"/>
    <w:p w14:paraId="5E525926" w14:textId="77777777" w:rsidR="00617E09" w:rsidRDefault="00617E09"/>
    <w:p w14:paraId="1832F6FA" w14:textId="77777777" w:rsidR="00617E09" w:rsidRDefault="00617E09"/>
    <w:p w14:paraId="76398512" w14:textId="77777777" w:rsidR="00617E09" w:rsidRDefault="00617E09"/>
    <w:p w14:paraId="17B302D8" w14:textId="77777777" w:rsidR="00617E09" w:rsidRDefault="00617E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787DD6" wp14:editId="098062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F9A2C" w14:textId="77777777" w:rsidR="00617E09" w:rsidRDefault="00617E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787D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0F9A2C" w14:textId="77777777" w:rsidR="00617E09" w:rsidRDefault="00617E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80E352" w14:textId="77777777" w:rsidR="00617E09" w:rsidRDefault="00617E09"/>
    <w:p w14:paraId="709DAC3C" w14:textId="77777777" w:rsidR="00617E09" w:rsidRDefault="00617E09"/>
    <w:p w14:paraId="6BE565C4" w14:textId="77777777" w:rsidR="00617E09" w:rsidRDefault="00617E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5BD13B" wp14:editId="66768E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E4002" w14:textId="77777777" w:rsidR="00617E09" w:rsidRDefault="00617E09"/>
                          <w:p w14:paraId="0ECA7375" w14:textId="77777777" w:rsidR="00617E09" w:rsidRDefault="00617E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5BD1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5E4002" w14:textId="77777777" w:rsidR="00617E09" w:rsidRDefault="00617E09"/>
                    <w:p w14:paraId="0ECA7375" w14:textId="77777777" w:rsidR="00617E09" w:rsidRDefault="00617E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7E06AA" w14:textId="77777777" w:rsidR="00617E09" w:rsidRDefault="00617E09"/>
    <w:p w14:paraId="2FD28857" w14:textId="77777777" w:rsidR="00617E09" w:rsidRDefault="00617E09">
      <w:pPr>
        <w:rPr>
          <w:sz w:val="2"/>
          <w:szCs w:val="2"/>
        </w:rPr>
      </w:pPr>
    </w:p>
    <w:p w14:paraId="3AC5509D" w14:textId="77777777" w:rsidR="00617E09" w:rsidRDefault="00617E09"/>
    <w:p w14:paraId="3EB27D2A" w14:textId="77777777" w:rsidR="00617E09" w:rsidRDefault="00617E09">
      <w:pPr>
        <w:spacing w:after="0" w:line="240" w:lineRule="auto"/>
      </w:pPr>
    </w:p>
  </w:footnote>
  <w:footnote w:type="continuationSeparator" w:id="0">
    <w:p w14:paraId="44A12774" w14:textId="77777777" w:rsidR="00617E09" w:rsidRDefault="00617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09"/>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44</cp:revision>
  <cp:lastPrinted>2009-02-06T05:36:00Z</cp:lastPrinted>
  <dcterms:created xsi:type="dcterms:W3CDTF">2024-04-09T10:20:00Z</dcterms:created>
  <dcterms:modified xsi:type="dcterms:W3CDTF">2024-04-09T21:05:00Z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