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169" w:rsidRDefault="00D36202" w:rsidP="00D36202">
      <w:pPr>
        <w:rPr>
          <w:rFonts w:ascii="Times New Roman" w:eastAsia="Times New Roman" w:hAnsi="Times New Roman" w:cs="Times New Roman"/>
          <w:kern w:val="0"/>
          <w:sz w:val="28"/>
          <w:szCs w:val="28"/>
          <w:lang w:eastAsia="ru-RU"/>
        </w:rPr>
      </w:pPr>
      <w:bookmarkStart w:id="0" w:name="_GoBack"/>
      <w:r w:rsidRPr="00D36202">
        <w:rPr>
          <w:rFonts w:ascii="Times New Roman" w:eastAsia="Times New Roman" w:hAnsi="Times New Roman" w:cs="Times New Roman" w:hint="eastAsia"/>
          <w:kern w:val="0"/>
          <w:sz w:val="28"/>
          <w:szCs w:val="28"/>
          <w:lang w:eastAsia="ru-RU"/>
        </w:rPr>
        <w:t>Потриваєв</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Анатолій</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Іванович</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Формування</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і</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раціональне</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використання</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фінансових</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ресурсів</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аграрних</w:t>
      </w:r>
      <w:r w:rsidRPr="00D36202">
        <w:rPr>
          <w:rFonts w:ascii="Times New Roman" w:eastAsia="Times New Roman" w:hAnsi="Times New Roman" w:cs="Times New Roman"/>
          <w:kern w:val="0"/>
          <w:sz w:val="28"/>
          <w:szCs w:val="28"/>
          <w:lang w:eastAsia="ru-RU"/>
        </w:rPr>
        <w:t xml:space="preserve"> </w:t>
      </w:r>
      <w:proofErr w:type="gramStart"/>
      <w:r w:rsidRPr="00D36202">
        <w:rPr>
          <w:rFonts w:ascii="Times New Roman" w:eastAsia="Times New Roman" w:hAnsi="Times New Roman" w:cs="Times New Roman" w:hint="eastAsia"/>
          <w:kern w:val="0"/>
          <w:sz w:val="28"/>
          <w:szCs w:val="28"/>
          <w:lang w:eastAsia="ru-RU"/>
        </w:rPr>
        <w:t>підприємств</w:t>
      </w:r>
      <w:r w:rsidRPr="00D36202">
        <w:rPr>
          <w:rFonts w:ascii="Times New Roman" w:eastAsia="Times New Roman" w:hAnsi="Times New Roman" w:cs="Times New Roman"/>
          <w:kern w:val="0"/>
          <w:sz w:val="28"/>
          <w:szCs w:val="28"/>
          <w:lang w:eastAsia="ru-RU"/>
        </w:rPr>
        <w:t xml:space="preserve"> :</w:t>
      </w:r>
      <w:proofErr w:type="gramEnd"/>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Дис</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канд</w:t>
      </w:r>
      <w:r w:rsidRPr="00D36202">
        <w:rPr>
          <w:rFonts w:ascii="Times New Roman" w:eastAsia="Times New Roman" w:hAnsi="Times New Roman" w:cs="Times New Roman"/>
          <w:kern w:val="0"/>
          <w:sz w:val="28"/>
          <w:szCs w:val="28"/>
          <w:lang w:eastAsia="ru-RU"/>
        </w:rPr>
        <w:t xml:space="preserve">. </w:t>
      </w:r>
      <w:r w:rsidRPr="00D36202">
        <w:rPr>
          <w:rFonts w:ascii="Times New Roman" w:eastAsia="Times New Roman" w:hAnsi="Times New Roman" w:cs="Times New Roman" w:hint="eastAsia"/>
          <w:kern w:val="0"/>
          <w:sz w:val="28"/>
          <w:szCs w:val="28"/>
          <w:lang w:eastAsia="ru-RU"/>
        </w:rPr>
        <w:t>наук</w:t>
      </w:r>
      <w:r w:rsidRPr="00D3620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36202">
        <w:rPr>
          <w:rFonts w:ascii="Times New Roman" w:eastAsia="Times New Roman" w:hAnsi="Times New Roman" w:cs="Times New Roman"/>
          <w:kern w:val="0"/>
          <w:sz w:val="28"/>
          <w:szCs w:val="28"/>
          <w:lang w:eastAsia="ru-RU"/>
        </w:rPr>
        <w:t xml:space="preserve"> 2008</w:t>
      </w:r>
    </w:p>
    <w:p w:rsidR="00D36202" w:rsidRDefault="00D36202" w:rsidP="00D36202">
      <w:r>
        <w:rPr>
          <w:rFonts w:hint="eastAsia"/>
        </w:rPr>
        <w:t>Потриваєв</w:t>
      </w:r>
      <w:r>
        <w:t></w:t>
      </w:r>
      <w:r>
        <w:rPr>
          <w:rFonts w:hint="eastAsia"/>
        </w:rPr>
        <w:t>А</w:t>
      </w:r>
      <w:r>
        <w:t></w:t>
      </w:r>
      <w:r>
        <w:rPr>
          <w:rFonts w:hint="eastAsia"/>
        </w:rPr>
        <w:t>І</w:t>
      </w:r>
      <w:r>
        <w:t></w:t>
      </w:r>
      <w:r>
        <w:t></w:t>
      </w:r>
      <w:r>
        <w:rPr>
          <w:rFonts w:hint="eastAsia"/>
        </w:rPr>
        <w:t>Формування</w:t>
      </w:r>
      <w:r>
        <w:t></w:t>
      </w:r>
      <w:r>
        <w:rPr>
          <w:rFonts w:hint="eastAsia"/>
        </w:rPr>
        <w:t>і</w:t>
      </w:r>
      <w:r>
        <w:t></w:t>
      </w:r>
      <w:r>
        <w:rPr>
          <w:rFonts w:hint="eastAsia"/>
        </w:rPr>
        <w:t>раціональне</w:t>
      </w:r>
      <w:r>
        <w:t></w:t>
      </w:r>
      <w:r>
        <w:rPr>
          <w:rFonts w:hint="eastAsia"/>
        </w:rPr>
        <w:t>використання</w:t>
      </w:r>
      <w:r>
        <w:t></w:t>
      </w:r>
      <w:r>
        <w:rPr>
          <w:rFonts w:hint="eastAsia"/>
        </w:rPr>
        <w:t>фінансових</w:t>
      </w:r>
      <w:r>
        <w:t></w:t>
      </w:r>
      <w:r>
        <w:rPr>
          <w:rFonts w:hint="eastAsia"/>
        </w:rPr>
        <w:t>ресурсів</w:t>
      </w:r>
      <w:r>
        <w:t></w:t>
      </w:r>
      <w:r>
        <w:rPr>
          <w:rFonts w:hint="eastAsia"/>
        </w:rPr>
        <w:t>аграрних</w:t>
      </w:r>
      <w:r>
        <w:t></w:t>
      </w:r>
      <w:r>
        <w:rPr>
          <w:rFonts w:hint="eastAsia"/>
        </w:rPr>
        <w:t>підприємств</w:t>
      </w:r>
      <w:r>
        <w:t></w:t>
      </w:r>
      <w:r>
        <w:t></w:t>
      </w:r>
      <w:r>
        <w:rPr>
          <w:rFonts w:hint="eastAsia"/>
        </w:rPr>
        <w:t>–</w:t>
      </w:r>
      <w:r>
        <w:t></w:t>
      </w:r>
      <w:r>
        <w:rPr>
          <w:rFonts w:hint="eastAsia"/>
        </w:rPr>
        <w:t>Рукопис</w:t>
      </w:r>
      <w:r>
        <w:t></w:t>
      </w:r>
    </w:p>
    <w:p w:rsidR="00D36202" w:rsidRDefault="00D36202" w:rsidP="00D36202"/>
    <w:p w:rsidR="00D36202" w:rsidRDefault="00D36202" w:rsidP="00D3620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Південний</w:t>
      </w:r>
      <w:r>
        <w:t></w:t>
      </w:r>
      <w:r>
        <w:rPr>
          <w:rFonts w:hint="eastAsia"/>
        </w:rPr>
        <w:t>філіал</w:t>
      </w:r>
      <w:r>
        <w:t></w:t>
      </w:r>
      <w:r>
        <w:rPr>
          <w:rFonts w:hint="eastAsia"/>
        </w:rPr>
        <w:t>„Кримський</w:t>
      </w:r>
      <w:r>
        <w:t></w:t>
      </w:r>
      <w:r>
        <w:rPr>
          <w:rFonts w:hint="eastAsia"/>
        </w:rPr>
        <w:t>агротехнологічний</w:t>
      </w:r>
      <w:r>
        <w:t></w:t>
      </w:r>
      <w:r>
        <w:rPr>
          <w:rFonts w:hint="eastAsia"/>
        </w:rPr>
        <w:t>університет”</w:t>
      </w:r>
      <w:r>
        <w:t></w:t>
      </w:r>
      <w:r>
        <w:rPr>
          <w:rFonts w:hint="eastAsia"/>
        </w:rPr>
        <w:t>Національного</w:t>
      </w:r>
      <w:r>
        <w:t></w:t>
      </w:r>
      <w:r>
        <w:rPr>
          <w:rFonts w:hint="eastAsia"/>
        </w:rPr>
        <w:t>аграрного</w:t>
      </w:r>
      <w:r>
        <w:t></w:t>
      </w:r>
      <w:r>
        <w:rPr>
          <w:rFonts w:hint="eastAsia"/>
        </w:rPr>
        <w:t>університету</w:t>
      </w:r>
      <w:r>
        <w:t></w:t>
      </w:r>
      <w:r>
        <w:t></w:t>
      </w:r>
      <w:r>
        <w:rPr>
          <w:rFonts w:hint="eastAsia"/>
        </w:rPr>
        <w:t>Сімферополь</w:t>
      </w:r>
      <w:r>
        <w:t></w:t>
      </w:r>
      <w:r>
        <w:t></w:t>
      </w:r>
      <w:r>
        <w:t></w:t>
      </w:r>
      <w:r>
        <w:t></w:t>
      </w:r>
      <w:r>
        <w:t></w:t>
      </w:r>
      <w:r>
        <w:t></w:t>
      </w:r>
      <w:r>
        <w:t></w:t>
      </w:r>
    </w:p>
    <w:p w:rsidR="00D36202" w:rsidRDefault="00D36202" w:rsidP="00D36202"/>
    <w:p w:rsidR="00D36202" w:rsidRDefault="00D36202" w:rsidP="00D36202">
      <w:r>
        <w:rPr>
          <w:rFonts w:hint="eastAsia"/>
        </w:rPr>
        <w:t>Дисертаційна</w:t>
      </w:r>
      <w:r>
        <w:t></w:t>
      </w:r>
      <w:r>
        <w:rPr>
          <w:rFonts w:hint="eastAsia"/>
        </w:rPr>
        <w:t>робота</w:t>
      </w:r>
      <w:r>
        <w:t></w:t>
      </w:r>
      <w:r>
        <w:rPr>
          <w:rFonts w:hint="eastAsia"/>
        </w:rPr>
        <w:t>присвячена</w:t>
      </w:r>
      <w:r>
        <w:t></w:t>
      </w:r>
      <w:r>
        <w:rPr>
          <w:rFonts w:hint="eastAsia"/>
        </w:rPr>
        <w:t>обґрунтуванню</w:t>
      </w:r>
      <w:r>
        <w:t></w:t>
      </w:r>
      <w:r>
        <w:rPr>
          <w:rFonts w:hint="eastAsia"/>
        </w:rPr>
        <w:t>і</w:t>
      </w:r>
      <w:r>
        <w:t></w:t>
      </w:r>
      <w:r>
        <w:rPr>
          <w:rFonts w:hint="eastAsia"/>
        </w:rPr>
        <w:t>подальшому</w:t>
      </w:r>
      <w:r>
        <w:t></w:t>
      </w:r>
      <w:r>
        <w:rPr>
          <w:rFonts w:hint="eastAsia"/>
        </w:rPr>
        <w:t>розвитку</w:t>
      </w:r>
      <w:r>
        <w:t></w:t>
      </w:r>
      <w:r>
        <w:rPr>
          <w:rFonts w:hint="eastAsia"/>
        </w:rPr>
        <w:t>теоретичних</w:t>
      </w:r>
      <w:r>
        <w:t></w:t>
      </w:r>
      <w:r>
        <w:t></w:t>
      </w:r>
      <w:r>
        <w:rPr>
          <w:rFonts w:hint="eastAsia"/>
        </w:rPr>
        <w:t>методичних</w:t>
      </w:r>
      <w:r>
        <w:t></w:t>
      </w:r>
      <w:r>
        <w:rPr>
          <w:rFonts w:hint="eastAsia"/>
        </w:rPr>
        <w:t>та</w:t>
      </w:r>
      <w:r>
        <w:t></w:t>
      </w:r>
      <w:r>
        <w:rPr>
          <w:rFonts w:hint="eastAsia"/>
        </w:rPr>
        <w:t>практичних</w:t>
      </w:r>
      <w:r>
        <w:t></w:t>
      </w:r>
      <w:r>
        <w:rPr>
          <w:rFonts w:hint="eastAsia"/>
        </w:rPr>
        <w:t>засад</w:t>
      </w:r>
      <w:r>
        <w:t></w:t>
      </w:r>
      <w:r>
        <w:rPr>
          <w:rFonts w:hint="eastAsia"/>
        </w:rPr>
        <w:t>формування</w:t>
      </w:r>
      <w:r>
        <w:t></w:t>
      </w:r>
      <w:r>
        <w:rPr>
          <w:rFonts w:hint="eastAsia"/>
        </w:rPr>
        <w:t>і</w:t>
      </w:r>
      <w:r>
        <w:t></w:t>
      </w:r>
      <w:r>
        <w:rPr>
          <w:rFonts w:hint="eastAsia"/>
        </w:rPr>
        <w:t>раціонального</w:t>
      </w:r>
      <w:r>
        <w:t></w:t>
      </w:r>
      <w:r>
        <w:rPr>
          <w:rFonts w:hint="eastAsia"/>
        </w:rPr>
        <w:t>використання</w:t>
      </w:r>
      <w:r>
        <w:t></w:t>
      </w:r>
      <w:r>
        <w:rPr>
          <w:rFonts w:hint="eastAsia"/>
        </w:rPr>
        <w:t>фінансових</w:t>
      </w:r>
      <w:r>
        <w:t></w:t>
      </w:r>
      <w:r>
        <w:rPr>
          <w:rFonts w:hint="eastAsia"/>
        </w:rPr>
        <w:t>ресурсів</w:t>
      </w:r>
      <w:r>
        <w:t></w:t>
      </w:r>
      <w:r>
        <w:rPr>
          <w:rFonts w:hint="eastAsia"/>
        </w:rPr>
        <w:t>аграрних</w:t>
      </w:r>
      <w:r>
        <w:t></w:t>
      </w:r>
      <w:r>
        <w:rPr>
          <w:rFonts w:hint="eastAsia"/>
        </w:rPr>
        <w:t>підприємств</w:t>
      </w:r>
      <w:r>
        <w:t></w:t>
      </w:r>
    </w:p>
    <w:p w:rsidR="00D36202" w:rsidRDefault="00D36202" w:rsidP="00D36202"/>
    <w:p w:rsidR="00D36202" w:rsidRDefault="00D36202" w:rsidP="00D36202">
      <w:r>
        <w:rPr>
          <w:rFonts w:hint="eastAsia"/>
        </w:rPr>
        <w:t>Розглянуто</w:t>
      </w:r>
      <w:r>
        <w:t></w:t>
      </w:r>
      <w:r>
        <w:rPr>
          <w:rFonts w:hint="eastAsia"/>
        </w:rPr>
        <w:t>економічну</w:t>
      </w:r>
      <w:r>
        <w:t></w:t>
      </w:r>
      <w:r>
        <w:rPr>
          <w:rFonts w:hint="eastAsia"/>
        </w:rPr>
        <w:t>сутність</w:t>
      </w:r>
      <w:r>
        <w:t></w:t>
      </w:r>
      <w:r>
        <w:rPr>
          <w:rFonts w:hint="eastAsia"/>
        </w:rPr>
        <w:t>і</w:t>
      </w:r>
      <w:r>
        <w:t></w:t>
      </w:r>
      <w:r>
        <w:rPr>
          <w:rFonts w:hint="eastAsia"/>
        </w:rPr>
        <w:t>зміст</w:t>
      </w:r>
      <w:r>
        <w:t></w:t>
      </w:r>
      <w:r>
        <w:rPr>
          <w:rFonts w:hint="eastAsia"/>
        </w:rPr>
        <w:t>фінансово</w:t>
      </w:r>
      <w:r>
        <w:t></w:t>
      </w:r>
      <w:r>
        <w:rPr>
          <w:rFonts w:hint="eastAsia"/>
        </w:rPr>
        <w:t>кредитного</w:t>
      </w:r>
      <w:r>
        <w:t></w:t>
      </w:r>
      <w:r>
        <w:rPr>
          <w:rFonts w:hint="eastAsia"/>
        </w:rPr>
        <w:t>механізму</w:t>
      </w:r>
      <w:r>
        <w:t></w:t>
      </w:r>
      <w:r>
        <w:rPr>
          <w:rFonts w:hint="eastAsia"/>
        </w:rPr>
        <w:t>підприємств</w:t>
      </w:r>
      <w:r>
        <w:t></w:t>
      </w:r>
      <w:r>
        <w:rPr>
          <w:rFonts w:hint="eastAsia"/>
        </w:rPr>
        <w:t>АПК</w:t>
      </w:r>
      <w:r>
        <w:t></w:t>
      </w:r>
      <w:r>
        <w:t></w:t>
      </w:r>
      <w:r>
        <w:rPr>
          <w:rFonts w:hint="eastAsia"/>
        </w:rPr>
        <w:t>виявлені</w:t>
      </w:r>
      <w:r>
        <w:t></w:t>
      </w:r>
      <w:r>
        <w:rPr>
          <w:rFonts w:hint="eastAsia"/>
        </w:rPr>
        <w:t>особливості</w:t>
      </w:r>
      <w:r>
        <w:t></w:t>
      </w:r>
      <w:r>
        <w:rPr>
          <w:rFonts w:hint="eastAsia"/>
        </w:rPr>
        <w:t>його</w:t>
      </w:r>
      <w:r>
        <w:t></w:t>
      </w:r>
      <w:r>
        <w:rPr>
          <w:rFonts w:hint="eastAsia"/>
        </w:rPr>
        <w:t>розвитку</w:t>
      </w:r>
      <w:r>
        <w:t></w:t>
      </w:r>
      <w:r>
        <w:rPr>
          <w:rFonts w:hint="eastAsia"/>
        </w:rPr>
        <w:t>в</w:t>
      </w:r>
      <w:r>
        <w:t></w:t>
      </w:r>
      <w:r>
        <w:rPr>
          <w:rFonts w:hint="eastAsia"/>
        </w:rPr>
        <w:t>умовах</w:t>
      </w:r>
      <w:r>
        <w:t></w:t>
      </w:r>
      <w:r>
        <w:rPr>
          <w:rFonts w:hint="eastAsia"/>
        </w:rPr>
        <w:t>ринкових</w:t>
      </w:r>
      <w:r>
        <w:t></w:t>
      </w:r>
      <w:r>
        <w:rPr>
          <w:rFonts w:hint="eastAsia"/>
        </w:rPr>
        <w:t>відносин</w:t>
      </w:r>
      <w:r>
        <w:t></w:t>
      </w:r>
      <w:r>
        <w:t></w:t>
      </w:r>
      <w:r>
        <w:rPr>
          <w:rFonts w:hint="eastAsia"/>
        </w:rPr>
        <w:t>охарактеризовано</w:t>
      </w:r>
      <w:r>
        <w:t></w:t>
      </w:r>
      <w:r>
        <w:rPr>
          <w:rFonts w:hint="eastAsia"/>
        </w:rPr>
        <w:t>фінансово</w:t>
      </w:r>
      <w:r>
        <w:t></w:t>
      </w:r>
      <w:r>
        <w:rPr>
          <w:rFonts w:hint="eastAsia"/>
        </w:rPr>
        <w:t>економічну</w:t>
      </w:r>
      <w:r>
        <w:t></w:t>
      </w:r>
      <w:r>
        <w:rPr>
          <w:rFonts w:hint="eastAsia"/>
        </w:rPr>
        <w:t>стабільність</w:t>
      </w:r>
      <w:r>
        <w:t></w:t>
      </w:r>
      <w:r>
        <w:rPr>
          <w:rFonts w:hint="eastAsia"/>
        </w:rPr>
        <w:t>сільськогосподарських</w:t>
      </w:r>
      <w:r>
        <w:t></w:t>
      </w:r>
      <w:r>
        <w:rPr>
          <w:rFonts w:hint="eastAsia"/>
        </w:rPr>
        <w:t>підприємств</w:t>
      </w:r>
      <w:r>
        <w:t></w:t>
      </w:r>
      <w:r>
        <w:rPr>
          <w:rFonts w:hint="eastAsia"/>
        </w:rPr>
        <w:t>та</w:t>
      </w:r>
      <w:r>
        <w:t></w:t>
      </w:r>
      <w:r>
        <w:rPr>
          <w:rFonts w:hint="eastAsia"/>
        </w:rPr>
        <w:t>їх</w:t>
      </w:r>
      <w:r>
        <w:t></w:t>
      </w:r>
      <w:r>
        <w:rPr>
          <w:rFonts w:hint="eastAsia"/>
        </w:rPr>
        <w:t>економічні</w:t>
      </w:r>
      <w:r>
        <w:t></w:t>
      </w:r>
      <w:r>
        <w:rPr>
          <w:rFonts w:hint="eastAsia"/>
        </w:rPr>
        <w:t>ризики</w:t>
      </w:r>
      <w:r>
        <w:t></w:t>
      </w:r>
    </w:p>
    <w:p w:rsidR="00D36202" w:rsidRDefault="00D36202" w:rsidP="00D36202"/>
    <w:p w:rsidR="00D36202" w:rsidRDefault="00D36202" w:rsidP="00D36202">
      <w:r>
        <w:rPr>
          <w:rFonts w:hint="eastAsia"/>
        </w:rPr>
        <w:t>Проаналізовано</w:t>
      </w:r>
      <w:r>
        <w:t></w:t>
      </w:r>
      <w:r>
        <w:rPr>
          <w:rFonts w:hint="eastAsia"/>
        </w:rPr>
        <w:t>сучасний</w:t>
      </w:r>
      <w:r>
        <w:t></w:t>
      </w:r>
      <w:r>
        <w:rPr>
          <w:rFonts w:hint="eastAsia"/>
        </w:rPr>
        <w:t>стан</w:t>
      </w:r>
      <w:r>
        <w:t></w:t>
      </w:r>
      <w:r>
        <w:rPr>
          <w:rFonts w:hint="eastAsia"/>
        </w:rPr>
        <w:t>фінансування</w:t>
      </w:r>
      <w:r>
        <w:t></w:t>
      </w:r>
      <w:r>
        <w:rPr>
          <w:rFonts w:hint="eastAsia"/>
        </w:rPr>
        <w:t>і</w:t>
      </w:r>
      <w:r>
        <w:t></w:t>
      </w:r>
      <w:r>
        <w:rPr>
          <w:rFonts w:hint="eastAsia"/>
        </w:rPr>
        <w:t>кредитування</w:t>
      </w:r>
      <w:r>
        <w:t></w:t>
      </w:r>
      <w:r>
        <w:rPr>
          <w:rFonts w:hint="eastAsia"/>
        </w:rPr>
        <w:t>підприємств</w:t>
      </w:r>
      <w:r>
        <w:t></w:t>
      </w:r>
      <w:r>
        <w:rPr>
          <w:rFonts w:hint="eastAsia"/>
        </w:rPr>
        <w:t>АПК</w:t>
      </w:r>
      <w:r>
        <w:t></w:t>
      </w:r>
      <w:r>
        <w:rPr>
          <w:rFonts w:hint="eastAsia"/>
        </w:rPr>
        <w:t>Миколаївської</w:t>
      </w:r>
      <w:r>
        <w:t></w:t>
      </w:r>
      <w:r>
        <w:rPr>
          <w:rFonts w:hint="eastAsia"/>
        </w:rPr>
        <w:t>області</w:t>
      </w:r>
      <w:r>
        <w:t></w:t>
      </w:r>
      <w:r>
        <w:t></w:t>
      </w:r>
      <w:r>
        <w:rPr>
          <w:rFonts w:hint="eastAsia"/>
        </w:rPr>
        <w:t>За</w:t>
      </w:r>
      <w:r>
        <w:t></w:t>
      </w:r>
      <w:r>
        <w:rPr>
          <w:rFonts w:hint="eastAsia"/>
        </w:rPr>
        <w:t>результатами</w:t>
      </w:r>
      <w:r>
        <w:t></w:t>
      </w:r>
      <w:r>
        <w:rPr>
          <w:rFonts w:hint="eastAsia"/>
        </w:rPr>
        <w:t>дослідження</w:t>
      </w:r>
      <w:r>
        <w:t></w:t>
      </w:r>
      <w:r>
        <w:rPr>
          <w:rFonts w:hint="eastAsia"/>
        </w:rPr>
        <w:t>запропоновано</w:t>
      </w:r>
      <w:r>
        <w:t></w:t>
      </w:r>
      <w:r>
        <w:rPr>
          <w:rFonts w:hint="eastAsia"/>
        </w:rPr>
        <w:t>основні</w:t>
      </w:r>
      <w:r>
        <w:t></w:t>
      </w:r>
      <w:r>
        <w:rPr>
          <w:rFonts w:hint="eastAsia"/>
        </w:rPr>
        <w:t>засади</w:t>
      </w:r>
      <w:r>
        <w:t></w:t>
      </w:r>
      <w:r>
        <w:rPr>
          <w:rFonts w:hint="eastAsia"/>
        </w:rPr>
        <w:t>державного</w:t>
      </w:r>
      <w:r>
        <w:t></w:t>
      </w:r>
      <w:r>
        <w:rPr>
          <w:rFonts w:hint="eastAsia"/>
        </w:rPr>
        <w:t>регулювання</w:t>
      </w:r>
      <w:r>
        <w:t></w:t>
      </w:r>
      <w:r>
        <w:rPr>
          <w:rFonts w:hint="eastAsia"/>
        </w:rPr>
        <w:t>фінансово</w:t>
      </w:r>
      <w:r>
        <w:t></w:t>
      </w:r>
      <w:r>
        <w:rPr>
          <w:rFonts w:hint="eastAsia"/>
        </w:rPr>
        <w:t>кредитних</w:t>
      </w:r>
      <w:r>
        <w:t></w:t>
      </w:r>
      <w:r>
        <w:rPr>
          <w:rFonts w:hint="eastAsia"/>
        </w:rPr>
        <w:t>відносин</w:t>
      </w:r>
      <w:r>
        <w:t></w:t>
      </w:r>
      <w:r>
        <w:rPr>
          <w:rFonts w:hint="eastAsia"/>
        </w:rPr>
        <w:t>в</w:t>
      </w:r>
      <w:r>
        <w:t></w:t>
      </w:r>
      <w:r>
        <w:rPr>
          <w:rFonts w:hint="eastAsia"/>
        </w:rPr>
        <w:t>агропромисловому</w:t>
      </w:r>
      <w:r>
        <w:t></w:t>
      </w:r>
      <w:r>
        <w:rPr>
          <w:rFonts w:hint="eastAsia"/>
        </w:rPr>
        <w:t>комплексі</w:t>
      </w:r>
      <w:r>
        <w:t></w:t>
      </w:r>
      <w:r>
        <w:t></w:t>
      </w:r>
      <w:r>
        <w:rPr>
          <w:rFonts w:hint="eastAsia"/>
        </w:rPr>
        <w:t>рекомендовано</w:t>
      </w:r>
      <w:r>
        <w:t></w:t>
      </w:r>
      <w:r>
        <w:rPr>
          <w:rFonts w:hint="eastAsia"/>
        </w:rPr>
        <w:t>основні</w:t>
      </w:r>
      <w:r>
        <w:t></w:t>
      </w:r>
      <w:r>
        <w:rPr>
          <w:rFonts w:hint="eastAsia"/>
        </w:rPr>
        <w:t>напрямки</w:t>
      </w:r>
      <w:r>
        <w:t></w:t>
      </w:r>
      <w:r>
        <w:rPr>
          <w:rFonts w:hint="eastAsia"/>
        </w:rPr>
        <w:t>удосконаленого</w:t>
      </w:r>
      <w:r>
        <w:t></w:t>
      </w:r>
      <w:r>
        <w:rPr>
          <w:rFonts w:hint="eastAsia"/>
        </w:rPr>
        <w:t>фінансування</w:t>
      </w:r>
      <w:r>
        <w:t></w:t>
      </w:r>
      <w:r>
        <w:rPr>
          <w:rFonts w:hint="eastAsia"/>
        </w:rPr>
        <w:t>аграрних</w:t>
      </w:r>
      <w:r>
        <w:t></w:t>
      </w:r>
      <w:r>
        <w:rPr>
          <w:rFonts w:hint="eastAsia"/>
        </w:rPr>
        <w:t>підприємств</w:t>
      </w:r>
      <w:r>
        <w:t></w:t>
      </w:r>
      <w:r>
        <w:t></w:t>
      </w:r>
      <w:r>
        <w:rPr>
          <w:rFonts w:hint="eastAsia"/>
        </w:rPr>
        <w:t>визначено</w:t>
      </w:r>
      <w:r>
        <w:t></w:t>
      </w:r>
      <w:r>
        <w:rPr>
          <w:rFonts w:hint="eastAsia"/>
        </w:rPr>
        <w:t>методичні</w:t>
      </w:r>
      <w:r>
        <w:t></w:t>
      </w:r>
      <w:r>
        <w:rPr>
          <w:rFonts w:hint="eastAsia"/>
        </w:rPr>
        <w:t>підходи</w:t>
      </w:r>
      <w:r>
        <w:t></w:t>
      </w:r>
      <w:r>
        <w:rPr>
          <w:rFonts w:hint="eastAsia"/>
        </w:rPr>
        <w:t>з</w:t>
      </w:r>
      <w:r>
        <w:t></w:t>
      </w:r>
      <w:r>
        <w:rPr>
          <w:rFonts w:hint="eastAsia"/>
        </w:rPr>
        <w:t>удосконалення</w:t>
      </w:r>
      <w:r>
        <w:t></w:t>
      </w:r>
      <w:r>
        <w:rPr>
          <w:rFonts w:hint="eastAsia"/>
        </w:rPr>
        <w:t>кредитного</w:t>
      </w:r>
      <w:r>
        <w:t></w:t>
      </w:r>
      <w:r>
        <w:rPr>
          <w:rFonts w:hint="eastAsia"/>
        </w:rPr>
        <w:t>механізму</w:t>
      </w:r>
      <w:r>
        <w:t></w:t>
      </w:r>
      <w:r>
        <w:rPr>
          <w:rFonts w:hint="eastAsia"/>
        </w:rPr>
        <w:t>для</w:t>
      </w:r>
      <w:r>
        <w:t></w:t>
      </w:r>
      <w:r>
        <w:rPr>
          <w:rFonts w:hint="eastAsia"/>
        </w:rPr>
        <w:t>сільськогосподарських</w:t>
      </w:r>
      <w:r>
        <w:t></w:t>
      </w:r>
      <w:r>
        <w:rPr>
          <w:rFonts w:hint="eastAsia"/>
        </w:rPr>
        <w:t>товаровиробників</w:t>
      </w:r>
      <w:r>
        <w:t></w:t>
      </w:r>
    </w:p>
    <w:p w:rsidR="00D36202" w:rsidRDefault="00D36202" w:rsidP="00D36202"/>
    <w:p w:rsidR="00D36202" w:rsidRPr="00D36202" w:rsidRDefault="00D36202" w:rsidP="00D36202">
      <w:r>
        <w:rPr>
          <w:rFonts w:hint="eastAsia"/>
        </w:rPr>
        <w:t>У</w:t>
      </w:r>
      <w:r>
        <w:t></w:t>
      </w:r>
      <w:r>
        <w:rPr>
          <w:rFonts w:hint="eastAsia"/>
        </w:rPr>
        <w:t>дисертаційному</w:t>
      </w:r>
      <w:r>
        <w:t></w:t>
      </w:r>
      <w:r>
        <w:rPr>
          <w:rFonts w:hint="eastAsia"/>
        </w:rPr>
        <w:t>дослідженні</w:t>
      </w:r>
      <w:r>
        <w:t></w:t>
      </w:r>
      <w:r>
        <w:rPr>
          <w:rFonts w:hint="eastAsia"/>
        </w:rPr>
        <w:t>обґрунтований</w:t>
      </w:r>
      <w:r>
        <w:t></w:t>
      </w:r>
      <w:r>
        <w:rPr>
          <w:rFonts w:hint="eastAsia"/>
        </w:rPr>
        <w:t>комплекс</w:t>
      </w:r>
      <w:r>
        <w:t></w:t>
      </w:r>
      <w:r>
        <w:rPr>
          <w:rFonts w:hint="eastAsia"/>
        </w:rPr>
        <w:t>теоретичних</w:t>
      </w:r>
      <w:r>
        <w:t></w:t>
      </w:r>
      <w:r>
        <w:rPr>
          <w:rFonts w:hint="eastAsia"/>
        </w:rPr>
        <w:t>і</w:t>
      </w:r>
      <w:r>
        <w:t></w:t>
      </w:r>
      <w:r>
        <w:rPr>
          <w:rFonts w:hint="eastAsia"/>
        </w:rPr>
        <w:t>методичних</w:t>
      </w:r>
      <w:r>
        <w:t></w:t>
      </w:r>
      <w:r>
        <w:rPr>
          <w:rFonts w:hint="eastAsia"/>
        </w:rPr>
        <w:t>питань</w:t>
      </w:r>
      <w:r>
        <w:t></w:t>
      </w:r>
      <w:r>
        <w:rPr>
          <w:rFonts w:hint="eastAsia"/>
        </w:rPr>
        <w:t>та</w:t>
      </w:r>
      <w:r>
        <w:t></w:t>
      </w:r>
      <w:r>
        <w:rPr>
          <w:rFonts w:hint="eastAsia"/>
        </w:rPr>
        <w:t>практичних</w:t>
      </w:r>
      <w:r>
        <w:t></w:t>
      </w:r>
      <w:r>
        <w:rPr>
          <w:rFonts w:hint="eastAsia"/>
        </w:rPr>
        <w:t>рекомендацій</w:t>
      </w:r>
      <w:r>
        <w:t></w:t>
      </w:r>
      <w:r>
        <w:rPr>
          <w:rFonts w:hint="eastAsia"/>
        </w:rPr>
        <w:t>з</w:t>
      </w:r>
      <w:r>
        <w:t></w:t>
      </w:r>
      <w:r>
        <w:rPr>
          <w:rFonts w:hint="eastAsia"/>
        </w:rPr>
        <w:t>удосконалення</w:t>
      </w:r>
      <w:r>
        <w:t></w:t>
      </w:r>
      <w:r>
        <w:t></w:t>
      </w:r>
      <w:r>
        <w:rPr>
          <w:rFonts w:hint="eastAsia"/>
        </w:rPr>
        <w:t>формування</w:t>
      </w:r>
      <w:r>
        <w:t></w:t>
      </w:r>
      <w:r>
        <w:rPr>
          <w:rFonts w:hint="eastAsia"/>
        </w:rPr>
        <w:t>і</w:t>
      </w:r>
      <w:r>
        <w:t></w:t>
      </w:r>
      <w:r>
        <w:rPr>
          <w:rFonts w:hint="eastAsia"/>
        </w:rPr>
        <w:t>раціонального</w:t>
      </w:r>
      <w:r>
        <w:t></w:t>
      </w:r>
      <w:r>
        <w:rPr>
          <w:rFonts w:hint="eastAsia"/>
        </w:rPr>
        <w:t>використання</w:t>
      </w:r>
      <w:r>
        <w:t></w:t>
      </w:r>
      <w:r>
        <w:rPr>
          <w:rFonts w:hint="eastAsia"/>
        </w:rPr>
        <w:t>фінансових</w:t>
      </w:r>
      <w:r>
        <w:t></w:t>
      </w:r>
      <w:r>
        <w:rPr>
          <w:rFonts w:hint="eastAsia"/>
        </w:rPr>
        <w:t>ресурсів</w:t>
      </w:r>
      <w:r>
        <w:t></w:t>
      </w:r>
      <w:r>
        <w:rPr>
          <w:rFonts w:hint="eastAsia"/>
        </w:rPr>
        <w:t>аграрних</w:t>
      </w:r>
      <w:r>
        <w:t></w:t>
      </w:r>
      <w:r>
        <w:rPr>
          <w:rFonts w:hint="eastAsia"/>
        </w:rPr>
        <w:t>підприємств</w:t>
      </w:r>
      <w:r>
        <w:t></w:t>
      </w:r>
      <w:r>
        <w:t></w:t>
      </w:r>
      <w:r>
        <w:rPr>
          <w:rFonts w:hint="eastAsia"/>
        </w:rPr>
        <w:t>За</w:t>
      </w:r>
      <w:r>
        <w:t></w:t>
      </w:r>
      <w:r>
        <w:rPr>
          <w:rFonts w:hint="eastAsia"/>
        </w:rPr>
        <w:t>результатами</w:t>
      </w:r>
      <w:r>
        <w:t></w:t>
      </w:r>
      <w:r>
        <w:rPr>
          <w:rFonts w:hint="eastAsia"/>
        </w:rPr>
        <w:t>дослідження</w:t>
      </w:r>
      <w:r>
        <w:t></w:t>
      </w:r>
      <w:r>
        <w:rPr>
          <w:rFonts w:hint="eastAsia"/>
        </w:rPr>
        <w:t>можна</w:t>
      </w:r>
      <w:r>
        <w:t></w:t>
      </w:r>
      <w:r>
        <w:rPr>
          <w:rFonts w:hint="eastAsia"/>
        </w:rPr>
        <w:t>зробити</w:t>
      </w:r>
      <w:r>
        <w:t></w:t>
      </w:r>
      <w:r>
        <w:rPr>
          <w:rFonts w:hint="eastAsia"/>
        </w:rPr>
        <w:t>такі</w:t>
      </w:r>
      <w:r>
        <w:t></w:t>
      </w:r>
      <w:r>
        <w:rPr>
          <w:rFonts w:hint="eastAsia"/>
        </w:rPr>
        <w:t>висновки</w:t>
      </w:r>
      <w:r>
        <w:t></w:t>
      </w:r>
      <w:bookmarkEnd w:id="0"/>
    </w:p>
    <w:sectPr w:rsidR="00D36202" w:rsidRPr="00D362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AAD" w:rsidRDefault="008B7AAD">
      <w:pPr>
        <w:spacing w:after="0" w:line="240" w:lineRule="auto"/>
      </w:pPr>
      <w:r>
        <w:separator/>
      </w:r>
    </w:p>
  </w:endnote>
  <w:endnote w:type="continuationSeparator" w:id="0">
    <w:p w:rsidR="008B7AAD" w:rsidRDefault="008B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AAD" w:rsidRDefault="008B7AAD"/>
    <w:p w:rsidR="008B7AAD" w:rsidRDefault="008B7AAD"/>
    <w:p w:rsidR="008B7AAD" w:rsidRDefault="008B7AAD"/>
    <w:p w:rsidR="008B7AAD" w:rsidRDefault="008B7AAD"/>
    <w:p w:rsidR="008B7AAD" w:rsidRDefault="008B7AAD"/>
    <w:p w:rsidR="008B7AAD" w:rsidRDefault="008B7AAD"/>
    <w:p w:rsidR="008B7AAD" w:rsidRDefault="008B7A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AAD" w:rsidRDefault="008B7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B7AAD" w:rsidRDefault="008B7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B7AAD" w:rsidRDefault="008B7AAD"/>
    <w:p w:rsidR="008B7AAD" w:rsidRDefault="008B7AAD"/>
    <w:p w:rsidR="008B7AAD" w:rsidRDefault="008B7A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AAD" w:rsidRDefault="008B7AAD"/>
                          <w:p w:rsidR="008B7AAD" w:rsidRDefault="008B7A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B7AAD" w:rsidRDefault="008B7AAD"/>
                    <w:p w:rsidR="008B7AAD" w:rsidRDefault="008B7A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B7AAD" w:rsidRDefault="008B7AAD"/>
    <w:p w:rsidR="008B7AAD" w:rsidRDefault="008B7AAD">
      <w:pPr>
        <w:rPr>
          <w:sz w:val="2"/>
          <w:szCs w:val="2"/>
        </w:rPr>
      </w:pPr>
    </w:p>
    <w:p w:rsidR="008B7AAD" w:rsidRDefault="008B7AAD"/>
    <w:p w:rsidR="008B7AAD" w:rsidRDefault="008B7AAD">
      <w:pPr>
        <w:spacing w:after="0" w:line="240" w:lineRule="auto"/>
      </w:pPr>
    </w:p>
  </w:footnote>
  <w:footnote w:type="continuationSeparator" w:id="0">
    <w:p w:rsidR="008B7AAD" w:rsidRDefault="008B7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AD"/>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5B74B-F380-4D27-9DA4-52BD85BE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16332</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568</cp:revision>
  <cp:lastPrinted>2009-02-06T05:36:00Z</cp:lastPrinted>
  <dcterms:created xsi:type="dcterms:W3CDTF">2023-09-07T12:38:00Z</dcterms:created>
  <dcterms:modified xsi:type="dcterms:W3CDTF">2023-11-18T08:02:00Z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