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F2AE" w14:textId="40CDACE3" w:rsidR="00675E66" w:rsidRDefault="00F57D34" w:rsidP="00F57D34">
      <w:r w:rsidRPr="00F57D34">
        <w:rPr>
          <w:rFonts w:hint="eastAsia"/>
        </w:rPr>
        <w:t>Бутылкина</w:t>
      </w:r>
      <w:r w:rsidRPr="00F57D34">
        <w:t xml:space="preserve"> </w:t>
      </w:r>
      <w:r w:rsidRPr="00F57D34">
        <w:rPr>
          <w:rFonts w:hint="eastAsia"/>
        </w:rPr>
        <w:t>Ксения</w:t>
      </w:r>
      <w:r w:rsidRPr="00F57D34">
        <w:t xml:space="preserve"> </w:t>
      </w:r>
      <w:r w:rsidRPr="00F57D34">
        <w:rPr>
          <w:rFonts w:hint="eastAsia"/>
        </w:rPr>
        <w:t>Дмитриевна</w:t>
      </w:r>
      <w:r>
        <w:rPr>
          <w:rFonts w:hint="cs"/>
        </w:rPr>
        <w:t xml:space="preserve"> </w:t>
      </w:r>
      <w:r w:rsidRPr="00F57D34">
        <w:rPr>
          <w:rFonts w:hint="eastAsia"/>
        </w:rPr>
        <w:t>Разработка</w:t>
      </w:r>
      <w:r w:rsidRPr="00F57D34">
        <w:t xml:space="preserve"> </w:t>
      </w:r>
      <w:r w:rsidRPr="00F57D34">
        <w:rPr>
          <w:rFonts w:hint="eastAsia"/>
        </w:rPr>
        <w:t>компактных</w:t>
      </w:r>
      <w:r w:rsidRPr="00F57D34">
        <w:t xml:space="preserve"> </w:t>
      </w:r>
      <w:r w:rsidRPr="00F57D34">
        <w:rPr>
          <w:rFonts w:hint="eastAsia"/>
        </w:rPr>
        <w:t>светосильных</w:t>
      </w:r>
      <w:r w:rsidRPr="00F57D34">
        <w:t xml:space="preserve"> </w:t>
      </w:r>
      <w:r w:rsidRPr="00F57D34">
        <w:rPr>
          <w:rFonts w:hint="eastAsia"/>
        </w:rPr>
        <w:t>зеркальных</w:t>
      </w:r>
      <w:r w:rsidRPr="00F57D34">
        <w:t xml:space="preserve"> </w:t>
      </w:r>
      <w:r w:rsidRPr="00F57D34">
        <w:rPr>
          <w:rFonts w:hint="eastAsia"/>
        </w:rPr>
        <w:t>систем</w:t>
      </w:r>
      <w:r w:rsidRPr="00F57D34">
        <w:t xml:space="preserve"> </w:t>
      </w:r>
      <w:r w:rsidRPr="00F57D34">
        <w:rPr>
          <w:rFonts w:hint="eastAsia"/>
        </w:rPr>
        <w:t>высокого</w:t>
      </w:r>
      <w:r w:rsidRPr="00F57D34">
        <w:t xml:space="preserve"> </w:t>
      </w:r>
      <w:r w:rsidRPr="00F57D34">
        <w:rPr>
          <w:rFonts w:hint="eastAsia"/>
        </w:rPr>
        <w:t>пространственного</w:t>
      </w:r>
      <w:r w:rsidRPr="00F57D34">
        <w:t xml:space="preserve"> </w:t>
      </w:r>
      <w:r w:rsidRPr="00F57D34">
        <w:rPr>
          <w:rFonts w:hint="eastAsia"/>
        </w:rPr>
        <w:t>разрешения</w:t>
      </w:r>
      <w:r w:rsidRPr="00F57D34">
        <w:t xml:space="preserve"> </w:t>
      </w:r>
      <w:r w:rsidRPr="00F57D34">
        <w:rPr>
          <w:rFonts w:hint="eastAsia"/>
        </w:rPr>
        <w:t>для</w:t>
      </w:r>
      <w:r w:rsidRPr="00F57D34">
        <w:t xml:space="preserve"> </w:t>
      </w:r>
      <w:r w:rsidRPr="00F57D34">
        <w:rPr>
          <w:rFonts w:hint="eastAsia"/>
        </w:rPr>
        <w:t>аппаратуры</w:t>
      </w:r>
      <w:r w:rsidRPr="00F57D34">
        <w:t xml:space="preserve"> </w:t>
      </w:r>
      <w:r w:rsidRPr="00F57D34">
        <w:rPr>
          <w:rFonts w:hint="eastAsia"/>
        </w:rPr>
        <w:t>дистанционного</w:t>
      </w:r>
      <w:r w:rsidRPr="00F57D34">
        <w:t xml:space="preserve"> </w:t>
      </w:r>
      <w:r w:rsidRPr="00F57D34">
        <w:rPr>
          <w:rFonts w:hint="eastAsia"/>
        </w:rPr>
        <w:t>зондирования</w:t>
      </w:r>
      <w:r w:rsidRPr="00F57D34">
        <w:t xml:space="preserve"> </w:t>
      </w:r>
      <w:r w:rsidRPr="00F57D34">
        <w:rPr>
          <w:rFonts w:hint="eastAsia"/>
        </w:rPr>
        <w:t>Земли</w:t>
      </w:r>
    </w:p>
    <w:p w14:paraId="0C59FE3E" w14:textId="77777777" w:rsidR="00F57D34" w:rsidRDefault="00F57D34" w:rsidP="00F57D34">
      <w:r>
        <w:rPr>
          <w:rFonts w:hint="eastAsia"/>
        </w:rPr>
        <w:t>ОГЛАВЛЕНИЕ</w:t>
      </w:r>
      <w:r>
        <w:t xml:space="preserve"> </w:t>
      </w:r>
      <w:r>
        <w:rPr>
          <w:rFonts w:hint="eastAsia"/>
        </w:rPr>
        <w:t>ДИССЕРТАЦИИ</w:t>
      </w:r>
    </w:p>
    <w:p w14:paraId="737B474B" w14:textId="77777777" w:rsidR="00F57D34" w:rsidRDefault="00F57D34" w:rsidP="00F57D34">
      <w:r>
        <w:rPr>
          <w:rFonts w:hint="eastAsia"/>
        </w:rPr>
        <w:t>кандидат</w:t>
      </w:r>
      <w:r>
        <w:t xml:space="preserve"> </w:t>
      </w:r>
      <w:r>
        <w:rPr>
          <w:rFonts w:hint="eastAsia"/>
        </w:rPr>
        <w:t>наук</w:t>
      </w:r>
      <w:r>
        <w:t xml:space="preserve"> </w:t>
      </w:r>
      <w:r>
        <w:rPr>
          <w:rFonts w:hint="eastAsia"/>
        </w:rPr>
        <w:t>Бутылкина</w:t>
      </w:r>
      <w:r>
        <w:t xml:space="preserve"> </w:t>
      </w:r>
      <w:r>
        <w:rPr>
          <w:rFonts w:hint="eastAsia"/>
        </w:rPr>
        <w:t>Ксения</w:t>
      </w:r>
      <w:r>
        <w:t xml:space="preserve"> </w:t>
      </w:r>
      <w:r>
        <w:rPr>
          <w:rFonts w:hint="eastAsia"/>
        </w:rPr>
        <w:t>Дмитриевна</w:t>
      </w:r>
    </w:p>
    <w:p w14:paraId="5B6AFFFB" w14:textId="77777777" w:rsidR="00F57D34" w:rsidRDefault="00F57D34" w:rsidP="00F57D34">
      <w:r>
        <w:rPr>
          <w:rFonts w:hint="eastAsia"/>
        </w:rPr>
        <w:t>Реферат</w:t>
      </w:r>
    </w:p>
    <w:p w14:paraId="32EB2437" w14:textId="77777777" w:rsidR="00F57D34" w:rsidRDefault="00F57D34" w:rsidP="00F57D34"/>
    <w:p w14:paraId="01D91844" w14:textId="77777777" w:rsidR="00F57D34" w:rsidRDefault="00F57D34" w:rsidP="00F57D34">
      <w:r>
        <w:t>Synopsis</w:t>
      </w:r>
    </w:p>
    <w:p w14:paraId="0084AAB8" w14:textId="77777777" w:rsidR="00F57D34" w:rsidRDefault="00F57D34" w:rsidP="00F57D34"/>
    <w:p w14:paraId="7C96094B" w14:textId="77777777" w:rsidR="00F57D34" w:rsidRDefault="00F57D34" w:rsidP="00F57D34">
      <w:r>
        <w:rPr>
          <w:rFonts w:hint="eastAsia"/>
        </w:rPr>
        <w:t>Введение</w:t>
      </w:r>
    </w:p>
    <w:p w14:paraId="22EF78C7" w14:textId="77777777" w:rsidR="00F57D34" w:rsidRDefault="00F57D34" w:rsidP="00F57D34"/>
    <w:p w14:paraId="57F93EBC" w14:textId="77777777" w:rsidR="00F57D34" w:rsidRDefault="00F57D34" w:rsidP="00F57D34">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современного</w:t>
      </w:r>
      <w:r>
        <w:t xml:space="preserve"> </w:t>
      </w:r>
      <w:r>
        <w:rPr>
          <w:rFonts w:hint="eastAsia"/>
        </w:rPr>
        <w:t>состояния</w:t>
      </w:r>
      <w:r>
        <w:t xml:space="preserve"> </w:t>
      </w:r>
      <w:r>
        <w:rPr>
          <w:rFonts w:hint="eastAsia"/>
        </w:rPr>
        <w:t>КА</w:t>
      </w:r>
      <w:r>
        <w:t xml:space="preserve"> </w:t>
      </w:r>
      <w:r>
        <w:rPr>
          <w:rFonts w:hint="eastAsia"/>
        </w:rPr>
        <w:t>ДЗЗ</w:t>
      </w:r>
      <w:r>
        <w:t xml:space="preserve"> </w:t>
      </w:r>
      <w:r>
        <w:rPr>
          <w:rFonts w:hint="eastAsia"/>
        </w:rPr>
        <w:t>и</w:t>
      </w:r>
      <w:r>
        <w:t xml:space="preserve"> </w:t>
      </w:r>
      <w:r>
        <w:rPr>
          <w:rFonts w:hint="eastAsia"/>
        </w:rPr>
        <w:t>входящих</w:t>
      </w:r>
      <w:r>
        <w:t xml:space="preserve"> </w:t>
      </w:r>
      <w:r>
        <w:rPr>
          <w:rFonts w:hint="eastAsia"/>
        </w:rPr>
        <w:t>в</w:t>
      </w:r>
      <w:r>
        <w:t xml:space="preserve"> </w:t>
      </w:r>
      <w:r>
        <w:rPr>
          <w:rFonts w:hint="eastAsia"/>
        </w:rPr>
        <w:t>состав</w:t>
      </w:r>
      <w:r>
        <w:t xml:space="preserve"> </w:t>
      </w:r>
      <w:r>
        <w:rPr>
          <w:rFonts w:hint="eastAsia"/>
        </w:rPr>
        <w:t>их</w:t>
      </w:r>
      <w:r>
        <w:t xml:space="preserve"> </w:t>
      </w:r>
      <w:r>
        <w:rPr>
          <w:rFonts w:hint="eastAsia"/>
        </w:rPr>
        <w:t>оптико</w:t>
      </w:r>
      <w:r>
        <w:t>-</w:t>
      </w:r>
      <w:r>
        <w:rPr>
          <w:rFonts w:hint="eastAsia"/>
        </w:rPr>
        <w:t>электронного</w:t>
      </w:r>
      <w:r>
        <w:t xml:space="preserve"> </w:t>
      </w:r>
      <w:r>
        <w:rPr>
          <w:rFonts w:hint="eastAsia"/>
        </w:rPr>
        <w:t>комплекса</w:t>
      </w:r>
      <w:r>
        <w:t xml:space="preserve"> </w:t>
      </w:r>
      <w:r>
        <w:rPr>
          <w:rFonts w:hint="eastAsia"/>
        </w:rPr>
        <w:t>объективов</w:t>
      </w:r>
    </w:p>
    <w:p w14:paraId="0FE8A757" w14:textId="77777777" w:rsidR="00F57D34" w:rsidRDefault="00F57D34" w:rsidP="00F57D34"/>
    <w:p w14:paraId="6B685D70" w14:textId="77777777" w:rsidR="00F57D34" w:rsidRDefault="00F57D34" w:rsidP="00F57D34">
      <w:r>
        <w:t xml:space="preserve">1.1. </w:t>
      </w:r>
      <w:r>
        <w:rPr>
          <w:rFonts w:hint="eastAsia"/>
        </w:rPr>
        <w:t>Классификация</w:t>
      </w:r>
      <w:r>
        <w:t xml:space="preserve"> </w:t>
      </w:r>
      <w:r>
        <w:rPr>
          <w:rFonts w:hint="eastAsia"/>
        </w:rPr>
        <w:t>спутников</w:t>
      </w:r>
      <w:r>
        <w:t xml:space="preserve"> </w:t>
      </w:r>
      <w:r>
        <w:rPr>
          <w:rFonts w:hint="eastAsia"/>
        </w:rPr>
        <w:t>ДЗЗ</w:t>
      </w:r>
    </w:p>
    <w:p w14:paraId="1DD591AB" w14:textId="77777777" w:rsidR="00F57D34" w:rsidRDefault="00F57D34" w:rsidP="00F57D34"/>
    <w:p w14:paraId="254209E4" w14:textId="77777777" w:rsidR="00F57D34" w:rsidRDefault="00F57D34" w:rsidP="00F57D34">
      <w:r>
        <w:t xml:space="preserve">1.2. </w:t>
      </w:r>
      <w:r>
        <w:rPr>
          <w:rFonts w:hint="eastAsia"/>
        </w:rPr>
        <w:t>Российская</w:t>
      </w:r>
      <w:r>
        <w:t xml:space="preserve"> </w:t>
      </w:r>
      <w:r>
        <w:rPr>
          <w:rFonts w:hint="eastAsia"/>
        </w:rPr>
        <w:t>группировка</w:t>
      </w:r>
      <w:r>
        <w:t xml:space="preserve"> </w:t>
      </w:r>
      <w:r>
        <w:rPr>
          <w:rFonts w:hint="eastAsia"/>
        </w:rPr>
        <w:t>спутников</w:t>
      </w:r>
      <w:r>
        <w:t xml:space="preserve"> </w:t>
      </w:r>
      <w:r>
        <w:rPr>
          <w:rFonts w:hint="eastAsia"/>
        </w:rPr>
        <w:t>ДЗЗ</w:t>
      </w:r>
    </w:p>
    <w:p w14:paraId="71822F37" w14:textId="77777777" w:rsidR="00F57D34" w:rsidRDefault="00F57D34" w:rsidP="00F57D34"/>
    <w:p w14:paraId="2A5A4472" w14:textId="77777777" w:rsidR="00F57D34" w:rsidRDefault="00F57D34" w:rsidP="00F57D34">
      <w:r>
        <w:t xml:space="preserve">1.3. </w:t>
      </w:r>
      <w:r>
        <w:rPr>
          <w:rFonts w:hint="eastAsia"/>
        </w:rPr>
        <w:t>Международные</w:t>
      </w:r>
      <w:r>
        <w:t xml:space="preserve"> </w:t>
      </w:r>
      <w:r>
        <w:rPr>
          <w:rFonts w:hint="eastAsia"/>
        </w:rPr>
        <w:t>разработки</w:t>
      </w:r>
      <w:r>
        <w:t xml:space="preserve"> </w:t>
      </w:r>
      <w:r>
        <w:rPr>
          <w:rFonts w:hint="eastAsia"/>
        </w:rPr>
        <w:t>в</w:t>
      </w:r>
      <w:r>
        <w:t xml:space="preserve"> </w:t>
      </w:r>
      <w:r>
        <w:rPr>
          <w:rFonts w:hint="eastAsia"/>
        </w:rPr>
        <w:t>области</w:t>
      </w:r>
      <w:r>
        <w:t xml:space="preserve"> </w:t>
      </w:r>
      <w:r>
        <w:rPr>
          <w:rFonts w:hint="eastAsia"/>
        </w:rPr>
        <w:t>спутников</w:t>
      </w:r>
      <w:r>
        <w:t xml:space="preserve"> </w:t>
      </w:r>
      <w:r>
        <w:rPr>
          <w:rFonts w:hint="eastAsia"/>
        </w:rPr>
        <w:t>ДЗЗ</w:t>
      </w:r>
    </w:p>
    <w:p w14:paraId="64009FCE" w14:textId="77777777" w:rsidR="00F57D34" w:rsidRDefault="00F57D34" w:rsidP="00F57D34"/>
    <w:p w14:paraId="06FF8C3D" w14:textId="77777777" w:rsidR="00F57D34" w:rsidRDefault="00F57D34" w:rsidP="00F57D34">
      <w:r>
        <w:t xml:space="preserve">1.4. </w:t>
      </w:r>
      <w:r>
        <w:rPr>
          <w:rFonts w:hint="eastAsia"/>
        </w:rPr>
        <w:t>Зеркальные</w:t>
      </w:r>
      <w:r>
        <w:t xml:space="preserve"> </w:t>
      </w:r>
      <w:r>
        <w:rPr>
          <w:rFonts w:hint="eastAsia"/>
        </w:rPr>
        <w:t>системы</w:t>
      </w:r>
    </w:p>
    <w:p w14:paraId="14B3B0F1" w14:textId="77777777" w:rsidR="00F57D34" w:rsidRDefault="00F57D34" w:rsidP="00F57D34"/>
    <w:p w14:paraId="4C97CA8B" w14:textId="77777777" w:rsidR="00F57D34" w:rsidRDefault="00F57D34" w:rsidP="00F57D34">
      <w:r>
        <w:t xml:space="preserve">1.4.1. </w:t>
      </w:r>
      <w:r>
        <w:rPr>
          <w:rFonts w:hint="eastAsia"/>
        </w:rPr>
        <w:t>Многозеркальные</w:t>
      </w:r>
      <w:r>
        <w:t xml:space="preserve"> </w:t>
      </w:r>
      <w:r>
        <w:rPr>
          <w:rFonts w:hint="eastAsia"/>
        </w:rPr>
        <w:t>системы</w:t>
      </w:r>
    </w:p>
    <w:p w14:paraId="76420ACA" w14:textId="77777777" w:rsidR="00F57D34" w:rsidRDefault="00F57D34" w:rsidP="00F57D34"/>
    <w:p w14:paraId="5EA4CE7C" w14:textId="77777777" w:rsidR="00F57D34" w:rsidRDefault="00F57D34" w:rsidP="00F57D34">
      <w:r>
        <w:t xml:space="preserve">1.4.2. </w:t>
      </w:r>
      <w:r>
        <w:rPr>
          <w:rFonts w:hint="eastAsia"/>
        </w:rPr>
        <w:t>Осесимметричные</w:t>
      </w:r>
      <w:r>
        <w:t xml:space="preserve"> (</w:t>
      </w:r>
      <w:r>
        <w:rPr>
          <w:rFonts w:hint="eastAsia"/>
        </w:rPr>
        <w:t>центрированные</w:t>
      </w:r>
      <w:r>
        <w:t xml:space="preserve">) </w:t>
      </w:r>
      <w:r>
        <w:rPr>
          <w:rFonts w:hint="eastAsia"/>
        </w:rPr>
        <w:t>оптические</w:t>
      </w:r>
      <w:r>
        <w:t xml:space="preserve"> </w:t>
      </w:r>
      <w:r>
        <w:rPr>
          <w:rFonts w:hint="eastAsia"/>
        </w:rPr>
        <w:t>системы</w:t>
      </w:r>
      <w:r>
        <w:t xml:space="preserve">, </w:t>
      </w:r>
      <w:r>
        <w:rPr>
          <w:rFonts w:hint="eastAsia"/>
        </w:rPr>
        <w:t>работающие</w:t>
      </w:r>
      <w:r>
        <w:t xml:space="preserve"> </w:t>
      </w:r>
      <w:r>
        <w:rPr>
          <w:rFonts w:hint="eastAsia"/>
        </w:rPr>
        <w:t>с</w:t>
      </w:r>
      <w:r>
        <w:t xml:space="preserve"> </w:t>
      </w:r>
      <w:r>
        <w:rPr>
          <w:rFonts w:hint="eastAsia"/>
        </w:rPr>
        <w:t>внеосевым</w:t>
      </w:r>
      <w:r>
        <w:t xml:space="preserve"> </w:t>
      </w:r>
      <w:r>
        <w:rPr>
          <w:rFonts w:hint="eastAsia"/>
        </w:rPr>
        <w:t>полем</w:t>
      </w:r>
    </w:p>
    <w:p w14:paraId="7392427C" w14:textId="77777777" w:rsidR="00F57D34" w:rsidRDefault="00F57D34" w:rsidP="00F57D34"/>
    <w:p w14:paraId="4D0D8E46" w14:textId="77777777" w:rsidR="00F57D34" w:rsidRDefault="00F57D34" w:rsidP="00F57D34">
      <w:r>
        <w:t xml:space="preserve">1.4.3. </w:t>
      </w:r>
      <w:r>
        <w:rPr>
          <w:rFonts w:hint="eastAsia"/>
        </w:rPr>
        <w:t>Системы</w:t>
      </w:r>
      <w:r>
        <w:t xml:space="preserve"> </w:t>
      </w:r>
      <w:r>
        <w:rPr>
          <w:rFonts w:hint="eastAsia"/>
        </w:rPr>
        <w:t>с</w:t>
      </w:r>
      <w:r>
        <w:t xml:space="preserve"> </w:t>
      </w:r>
      <w:r>
        <w:rPr>
          <w:rFonts w:hint="eastAsia"/>
        </w:rPr>
        <w:t>поверхностями</w:t>
      </w:r>
      <w:r>
        <w:t xml:space="preserve"> </w:t>
      </w:r>
      <w:r>
        <w:rPr>
          <w:rFonts w:hint="eastAsia"/>
        </w:rPr>
        <w:t>свободной</w:t>
      </w:r>
      <w:r>
        <w:t xml:space="preserve"> </w:t>
      </w:r>
      <w:r>
        <w:rPr>
          <w:rFonts w:hint="eastAsia"/>
        </w:rPr>
        <w:t>формы</w:t>
      </w:r>
    </w:p>
    <w:p w14:paraId="1C17FDC1" w14:textId="77777777" w:rsidR="00F57D34" w:rsidRDefault="00F57D34" w:rsidP="00F57D34"/>
    <w:p w14:paraId="5F6EA549" w14:textId="77777777" w:rsidR="00F57D34" w:rsidRDefault="00F57D34" w:rsidP="00F57D34">
      <w:r>
        <w:rPr>
          <w:rFonts w:hint="eastAsia"/>
        </w:rPr>
        <w:t>Выводы</w:t>
      </w:r>
      <w:r>
        <w:t xml:space="preserve"> </w:t>
      </w:r>
      <w:r>
        <w:rPr>
          <w:rFonts w:hint="eastAsia"/>
        </w:rPr>
        <w:t>по</w:t>
      </w:r>
      <w:r>
        <w:t xml:space="preserve"> </w:t>
      </w:r>
      <w:r>
        <w:rPr>
          <w:rFonts w:hint="eastAsia"/>
        </w:rPr>
        <w:t>главе</w:t>
      </w:r>
    </w:p>
    <w:p w14:paraId="32C7C8FF" w14:textId="77777777" w:rsidR="00F57D34" w:rsidRDefault="00F57D34" w:rsidP="00F57D34"/>
    <w:p w14:paraId="3576B28F" w14:textId="77777777" w:rsidR="00F57D34" w:rsidRDefault="00F57D34" w:rsidP="00F57D34">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расчета</w:t>
      </w:r>
      <w:r>
        <w:t xml:space="preserve"> </w:t>
      </w:r>
      <w:r>
        <w:rPr>
          <w:rFonts w:hint="eastAsia"/>
        </w:rPr>
        <w:t>и</w:t>
      </w:r>
      <w:r>
        <w:t xml:space="preserve"> </w:t>
      </w:r>
      <w:r>
        <w:rPr>
          <w:rFonts w:hint="eastAsia"/>
        </w:rPr>
        <w:t>исследование</w:t>
      </w:r>
      <w:r>
        <w:t xml:space="preserve"> </w:t>
      </w:r>
      <w:r>
        <w:rPr>
          <w:rFonts w:hint="eastAsia"/>
        </w:rPr>
        <w:t>габаритных</w:t>
      </w:r>
      <w:r>
        <w:t xml:space="preserve"> </w:t>
      </w:r>
      <w:r>
        <w:rPr>
          <w:rFonts w:hint="eastAsia"/>
        </w:rPr>
        <w:t>особенностей</w:t>
      </w:r>
      <w:r>
        <w:t xml:space="preserve"> </w:t>
      </w:r>
      <w:r>
        <w:rPr>
          <w:rFonts w:hint="eastAsia"/>
        </w:rPr>
        <w:t>и</w:t>
      </w:r>
      <w:r>
        <w:t xml:space="preserve"> </w:t>
      </w:r>
      <w:r>
        <w:rPr>
          <w:rFonts w:hint="eastAsia"/>
        </w:rPr>
        <w:t>аберрационных</w:t>
      </w:r>
      <w:r>
        <w:t xml:space="preserve"> </w:t>
      </w:r>
      <w:r>
        <w:rPr>
          <w:rFonts w:hint="eastAsia"/>
        </w:rPr>
        <w:t>возможностей</w:t>
      </w:r>
      <w:r>
        <w:t xml:space="preserve"> </w:t>
      </w:r>
      <w:r>
        <w:rPr>
          <w:rFonts w:hint="eastAsia"/>
        </w:rPr>
        <w:t>трехзеркальных</w:t>
      </w:r>
      <w:r>
        <w:t xml:space="preserve"> </w:t>
      </w:r>
      <w:r>
        <w:rPr>
          <w:rFonts w:hint="eastAsia"/>
        </w:rPr>
        <w:t>плананастигматов</w:t>
      </w:r>
    </w:p>
    <w:p w14:paraId="25ACDC36" w14:textId="77777777" w:rsidR="00F57D34" w:rsidRDefault="00F57D34" w:rsidP="00F57D34"/>
    <w:p w14:paraId="7388C94C" w14:textId="77777777" w:rsidR="00F57D34" w:rsidRDefault="00F57D34" w:rsidP="00F57D34">
      <w:r>
        <w:t xml:space="preserve">2.1. </w:t>
      </w:r>
      <w:r>
        <w:rPr>
          <w:rFonts w:hint="eastAsia"/>
        </w:rPr>
        <w:t>Классификация</w:t>
      </w:r>
      <w:r>
        <w:t xml:space="preserve"> </w:t>
      </w:r>
      <w:r>
        <w:rPr>
          <w:rFonts w:hint="eastAsia"/>
        </w:rPr>
        <w:t>трехзеркальных</w:t>
      </w:r>
      <w:r>
        <w:t xml:space="preserve"> </w:t>
      </w:r>
      <w:r>
        <w:rPr>
          <w:rFonts w:hint="eastAsia"/>
        </w:rPr>
        <w:t>систем</w:t>
      </w:r>
    </w:p>
    <w:p w14:paraId="619F65F6" w14:textId="77777777" w:rsidR="00F57D34" w:rsidRDefault="00F57D34" w:rsidP="00F57D34"/>
    <w:p w14:paraId="3B178A39" w14:textId="77777777" w:rsidR="00F57D34" w:rsidRDefault="00F57D34" w:rsidP="00F57D34">
      <w:r>
        <w:t xml:space="preserve">2.2.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трехзеркальных</w:t>
      </w:r>
      <w:r>
        <w:t xml:space="preserve"> </w:t>
      </w:r>
      <w:r>
        <w:rPr>
          <w:rFonts w:hint="eastAsia"/>
        </w:rPr>
        <w:t>плананастигматов</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аберраций</w:t>
      </w:r>
      <w:r>
        <w:t xml:space="preserve"> </w:t>
      </w:r>
      <w:r>
        <w:rPr>
          <w:rFonts w:hint="eastAsia"/>
        </w:rPr>
        <w:t>третьего</w:t>
      </w:r>
      <w:r>
        <w:t xml:space="preserve"> </w:t>
      </w:r>
      <w:r>
        <w:rPr>
          <w:rFonts w:hint="eastAsia"/>
        </w:rPr>
        <w:t>порядка</w:t>
      </w:r>
    </w:p>
    <w:p w14:paraId="111E9037" w14:textId="77777777" w:rsidR="00F57D34" w:rsidRDefault="00F57D34" w:rsidP="00F57D34"/>
    <w:p w14:paraId="5C8F49D9" w14:textId="77777777" w:rsidR="00F57D34" w:rsidRDefault="00F57D34" w:rsidP="00F57D34">
      <w:r>
        <w:t xml:space="preserve">2.3. </w:t>
      </w:r>
      <w:r>
        <w:rPr>
          <w:rFonts w:hint="eastAsia"/>
        </w:rPr>
        <w:t>Габаритный</w:t>
      </w:r>
      <w:r>
        <w:t xml:space="preserve"> </w:t>
      </w:r>
      <w:r>
        <w:rPr>
          <w:rFonts w:hint="eastAsia"/>
        </w:rPr>
        <w:t>и</w:t>
      </w:r>
      <w:r>
        <w:t xml:space="preserve"> </w:t>
      </w:r>
      <w:r>
        <w:rPr>
          <w:rFonts w:hint="eastAsia"/>
        </w:rPr>
        <w:t>аберрационные</w:t>
      </w:r>
      <w:r>
        <w:t xml:space="preserve"> </w:t>
      </w:r>
      <w:r>
        <w:rPr>
          <w:rFonts w:hint="eastAsia"/>
        </w:rPr>
        <w:t>расчеты</w:t>
      </w:r>
      <w:r>
        <w:t xml:space="preserve"> </w:t>
      </w:r>
      <w:r>
        <w:rPr>
          <w:rFonts w:hint="eastAsia"/>
        </w:rPr>
        <w:t>полученных</w:t>
      </w:r>
      <w:r>
        <w:t xml:space="preserve"> </w:t>
      </w:r>
      <w:r>
        <w:rPr>
          <w:rFonts w:hint="eastAsia"/>
        </w:rPr>
        <w:t>вариантов</w:t>
      </w:r>
      <w:r>
        <w:t xml:space="preserve"> </w:t>
      </w:r>
      <w:r>
        <w:rPr>
          <w:rFonts w:hint="eastAsia"/>
        </w:rPr>
        <w:t>схем</w:t>
      </w:r>
      <w:r>
        <w:t xml:space="preserve"> </w:t>
      </w:r>
      <w:r>
        <w:rPr>
          <w:rFonts w:hint="eastAsia"/>
        </w:rPr>
        <w:t>объектива</w:t>
      </w:r>
    </w:p>
    <w:p w14:paraId="0010E8B2" w14:textId="77777777" w:rsidR="00F57D34" w:rsidRDefault="00F57D34" w:rsidP="00F57D34"/>
    <w:p w14:paraId="23BBA67E" w14:textId="77777777" w:rsidR="00F57D34" w:rsidRDefault="00F57D34" w:rsidP="00F57D34">
      <w:r>
        <w:t xml:space="preserve">2.4. </w:t>
      </w:r>
      <w:r>
        <w:rPr>
          <w:rFonts w:hint="eastAsia"/>
        </w:rPr>
        <w:t>Расчет</w:t>
      </w:r>
      <w:r>
        <w:t xml:space="preserve"> </w:t>
      </w:r>
      <w:r>
        <w:rPr>
          <w:rFonts w:hint="eastAsia"/>
        </w:rPr>
        <w:t>и</w:t>
      </w:r>
      <w:r>
        <w:t xml:space="preserve"> </w:t>
      </w:r>
      <w:r>
        <w:rPr>
          <w:rFonts w:hint="eastAsia"/>
        </w:rPr>
        <w:t>исследование</w:t>
      </w:r>
      <w:r>
        <w:t xml:space="preserve"> </w:t>
      </w:r>
      <w:r>
        <w:rPr>
          <w:rFonts w:hint="eastAsia"/>
        </w:rPr>
        <w:t>экранирования</w:t>
      </w:r>
      <w:r>
        <w:t xml:space="preserve"> </w:t>
      </w:r>
      <w:r>
        <w:rPr>
          <w:rFonts w:hint="eastAsia"/>
        </w:rPr>
        <w:t>и</w:t>
      </w:r>
      <w:r>
        <w:t xml:space="preserve"> </w:t>
      </w:r>
      <w:r>
        <w:rPr>
          <w:rFonts w:hint="eastAsia"/>
        </w:rPr>
        <w:t>возможностей</w:t>
      </w:r>
      <w:r>
        <w:t xml:space="preserve"> </w:t>
      </w:r>
      <w:r>
        <w:rPr>
          <w:rFonts w:hint="eastAsia"/>
        </w:rPr>
        <w:t>защиты</w:t>
      </w:r>
    </w:p>
    <w:p w14:paraId="70EF0198" w14:textId="77777777" w:rsidR="00F57D34" w:rsidRDefault="00F57D34" w:rsidP="00F57D34"/>
    <w:p w14:paraId="1C1D192F" w14:textId="77777777" w:rsidR="00F57D34" w:rsidRDefault="00F57D34" w:rsidP="00F57D34">
      <w:r>
        <w:rPr>
          <w:rFonts w:hint="eastAsia"/>
        </w:rPr>
        <w:t>от</w:t>
      </w:r>
      <w:r>
        <w:t xml:space="preserve"> </w:t>
      </w:r>
      <w:r>
        <w:rPr>
          <w:rFonts w:hint="eastAsia"/>
        </w:rPr>
        <w:t>постороннего</w:t>
      </w:r>
      <w:r>
        <w:t xml:space="preserve"> </w:t>
      </w:r>
      <w:r>
        <w:rPr>
          <w:rFonts w:hint="eastAsia"/>
        </w:rPr>
        <w:t>света</w:t>
      </w:r>
      <w:r>
        <w:t xml:space="preserve"> </w:t>
      </w:r>
      <w:r>
        <w:rPr>
          <w:rFonts w:hint="eastAsia"/>
        </w:rPr>
        <w:t>в</w:t>
      </w:r>
      <w:r>
        <w:t xml:space="preserve"> </w:t>
      </w:r>
      <w:r>
        <w:rPr>
          <w:rFonts w:hint="eastAsia"/>
        </w:rPr>
        <w:t>трехзеркальных</w:t>
      </w:r>
      <w:r>
        <w:t xml:space="preserve"> </w:t>
      </w:r>
      <w:r>
        <w:rPr>
          <w:rFonts w:hint="eastAsia"/>
        </w:rPr>
        <w:t>системах</w:t>
      </w:r>
      <w:r>
        <w:t xml:space="preserve"> </w:t>
      </w:r>
      <w:r>
        <w:rPr>
          <w:rFonts w:hint="eastAsia"/>
        </w:rPr>
        <w:t>без</w:t>
      </w:r>
      <w:r>
        <w:t xml:space="preserve"> </w:t>
      </w:r>
      <w:r>
        <w:rPr>
          <w:rFonts w:hint="eastAsia"/>
        </w:rPr>
        <w:t>промежуточного</w:t>
      </w:r>
    </w:p>
    <w:p w14:paraId="235BE862" w14:textId="77777777" w:rsidR="00F57D34" w:rsidRDefault="00F57D34" w:rsidP="00F57D34"/>
    <w:p w14:paraId="17EEB5F2" w14:textId="77777777" w:rsidR="00F57D34" w:rsidRDefault="00F57D34" w:rsidP="00F57D34">
      <w:r>
        <w:rPr>
          <w:rFonts w:hint="eastAsia"/>
        </w:rPr>
        <w:t>изображения</w:t>
      </w:r>
    </w:p>
    <w:p w14:paraId="3BC6BD30" w14:textId="77777777" w:rsidR="00F57D34" w:rsidRDefault="00F57D34" w:rsidP="00F57D34"/>
    <w:p w14:paraId="52549DB9" w14:textId="77777777" w:rsidR="00F57D34" w:rsidRDefault="00F57D34" w:rsidP="00F57D34">
      <w:r>
        <w:rPr>
          <w:rFonts w:hint="eastAsia"/>
        </w:rPr>
        <w:t>Выводы</w:t>
      </w:r>
      <w:r>
        <w:t xml:space="preserve"> </w:t>
      </w:r>
      <w:r>
        <w:rPr>
          <w:rFonts w:hint="eastAsia"/>
        </w:rPr>
        <w:t>по</w:t>
      </w:r>
      <w:r>
        <w:t xml:space="preserve"> </w:t>
      </w:r>
      <w:r>
        <w:rPr>
          <w:rFonts w:hint="eastAsia"/>
        </w:rPr>
        <w:t>главе</w:t>
      </w:r>
    </w:p>
    <w:p w14:paraId="1333A065" w14:textId="77777777" w:rsidR="00F57D34" w:rsidRDefault="00F57D34" w:rsidP="00F57D34"/>
    <w:p w14:paraId="3E9D0288" w14:textId="77777777" w:rsidR="00F57D34" w:rsidRDefault="00F57D34" w:rsidP="00F57D34">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расчета</w:t>
      </w:r>
      <w:r>
        <w:t xml:space="preserve"> </w:t>
      </w:r>
      <w:r>
        <w:rPr>
          <w:rFonts w:hint="eastAsia"/>
        </w:rPr>
        <w:t>и</w:t>
      </w:r>
      <w:r>
        <w:t xml:space="preserve"> </w:t>
      </w:r>
      <w:r>
        <w:rPr>
          <w:rFonts w:hint="eastAsia"/>
        </w:rPr>
        <w:t>исследование</w:t>
      </w:r>
      <w:r>
        <w:t xml:space="preserve"> </w:t>
      </w:r>
      <w:r>
        <w:rPr>
          <w:rFonts w:hint="eastAsia"/>
        </w:rPr>
        <w:t>габаритных</w:t>
      </w:r>
      <w:r>
        <w:t xml:space="preserve"> </w:t>
      </w:r>
      <w:r>
        <w:rPr>
          <w:rFonts w:hint="eastAsia"/>
        </w:rPr>
        <w:t>и</w:t>
      </w:r>
      <w:r>
        <w:t xml:space="preserve"> </w:t>
      </w:r>
      <w:r>
        <w:rPr>
          <w:rFonts w:hint="eastAsia"/>
        </w:rPr>
        <w:t>аберрационных</w:t>
      </w:r>
      <w:r>
        <w:t xml:space="preserve"> </w:t>
      </w:r>
      <w:r>
        <w:rPr>
          <w:rFonts w:hint="eastAsia"/>
        </w:rPr>
        <w:t>особенностей</w:t>
      </w:r>
      <w:r>
        <w:t xml:space="preserve"> </w:t>
      </w:r>
      <w:r>
        <w:rPr>
          <w:rFonts w:hint="eastAsia"/>
        </w:rPr>
        <w:t>трехзеркальных</w:t>
      </w:r>
      <w:r>
        <w:t xml:space="preserve"> </w:t>
      </w:r>
      <w:r>
        <w:rPr>
          <w:rFonts w:hint="eastAsia"/>
        </w:rPr>
        <w:t>плананастигматов</w:t>
      </w:r>
      <w:r>
        <w:t xml:space="preserve">, </w:t>
      </w:r>
      <w:r>
        <w:rPr>
          <w:rFonts w:hint="eastAsia"/>
        </w:rPr>
        <w:t>работающих</w:t>
      </w:r>
      <w:r>
        <w:t xml:space="preserve"> </w:t>
      </w:r>
      <w:r>
        <w:rPr>
          <w:rFonts w:hint="eastAsia"/>
        </w:rPr>
        <w:t>с</w:t>
      </w:r>
    </w:p>
    <w:p w14:paraId="2876EBF5" w14:textId="77777777" w:rsidR="00F57D34" w:rsidRDefault="00F57D34" w:rsidP="00F57D34"/>
    <w:p w14:paraId="7546D398" w14:textId="77777777" w:rsidR="00F57D34" w:rsidRDefault="00F57D34" w:rsidP="00F57D34">
      <w:r>
        <w:rPr>
          <w:rFonts w:hint="eastAsia"/>
        </w:rPr>
        <w:t>внеосевым</w:t>
      </w:r>
      <w:r>
        <w:t xml:space="preserve"> </w:t>
      </w:r>
      <w:r>
        <w:rPr>
          <w:rFonts w:hint="eastAsia"/>
        </w:rPr>
        <w:t>полем</w:t>
      </w:r>
    </w:p>
    <w:p w14:paraId="393053E6" w14:textId="77777777" w:rsidR="00F57D34" w:rsidRDefault="00F57D34" w:rsidP="00F57D34"/>
    <w:p w14:paraId="0E0F64C4" w14:textId="77777777" w:rsidR="00F57D34" w:rsidRDefault="00F57D34" w:rsidP="00F57D34">
      <w:r>
        <w:t xml:space="preserve">3.1. </w:t>
      </w:r>
      <w:r>
        <w:rPr>
          <w:rFonts w:hint="eastAsia"/>
        </w:rPr>
        <w:t>Определение</w:t>
      </w:r>
      <w:r>
        <w:t xml:space="preserve"> </w:t>
      </w:r>
      <w:r>
        <w:rPr>
          <w:rFonts w:hint="eastAsia"/>
        </w:rPr>
        <w:t>минимального</w:t>
      </w:r>
      <w:r>
        <w:t xml:space="preserve"> </w:t>
      </w:r>
      <w:r>
        <w:rPr>
          <w:rFonts w:hint="eastAsia"/>
        </w:rPr>
        <w:t>угла</w:t>
      </w:r>
      <w:r>
        <w:t xml:space="preserve"> </w:t>
      </w:r>
      <w:r>
        <w:rPr>
          <w:rFonts w:hint="eastAsia"/>
        </w:rPr>
        <w:t>наклона</w:t>
      </w:r>
      <w:r>
        <w:t xml:space="preserve"> </w:t>
      </w:r>
      <w:r>
        <w:rPr>
          <w:rFonts w:hint="eastAsia"/>
        </w:rPr>
        <w:t>главных</w:t>
      </w:r>
      <w:r>
        <w:t xml:space="preserve"> </w:t>
      </w:r>
      <w:r>
        <w:rPr>
          <w:rFonts w:hint="eastAsia"/>
        </w:rPr>
        <w:t>лучей</w:t>
      </w:r>
    </w:p>
    <w:p w14:paraId="7F996E3E" w14:textId="77777777" w:rsidR="00F57D34" w:rsidRDefault="00F57D34" w:rsidP="00F57D34"/>
    <w:p w14:paraId="3C2745D2" w14:textId="77777777" w:rsidR="00F57D34" w:rsidRDefault="00F57D34" w:rsidP="00F57D34">
      <w:r>
        <w:t xml:space="preserve">3.2. </w:t>
      </w:r>
      <w:r>
        <w:rPr>
          <w:rFonts w:hint="eastAsia"/>
        </w:rPr>
        <w:t>Исследование</w:t>
      </w:r>
      <w:r>
        <w:t xml:space="preserve"> </w:t>
      </w:r>
      <w:r>
        <w:rPr>
          <w:rFonts w:hint="eastAsia"/>
        </w:rPr>
        <w:t>систем</w:t>
      </w:r>
      <w:r>
        <w:t xml:space="preserve"> </w:t>
      </w:r>
      <w:r>
        <w:rPr>
          <w:rFonts w:hint="eastAsia"/>
        </w:rPr>
        <w:t>с</w:t>
      </w:r>
      <w:r>
        <w:t xml:space="preserve"> </w:t>
      </w:r>
      <w:r>
        <w:rPr>
          <w:rFonts w:hint="eastAsia"/>
        </w:rPr>
        <w:t>внеосевым</w:t>
      </w:r>
      <w:r>
        <w:t xml:space="preserve"> </w:t>
      </w:r>
      <w:r>
        <w:rPr>
          <w:rFonts w:hint="eastAsia"/>
        </w:rPr>
        <w:t>полем</w:t>
      </w:r>
    </w:p>
    <w:p w14:paraId="49AE6886" w14:textId="77777777" w:rsidR="00F57D34" w:rsidRDefault="00F57D34" w:rsidP="00F57D34"/>
    <w:p w14:paraId="42ECB159" w14:textId="77777777" w:rsidR="00F57D34" w:rsidRDefault="00F57D34" w:rsidP="00F57D34">
      <w:r>
        <w:t xml:space="preserve">3.3. </w:t>
      </w:r>
      <w:r>
        <w:rPr>
          <w:rFonts w:hint="eastAsia"/>
        </w:rPr>
        <w:t>Коэффициент</w:t>
      </w:r>
      <w:r>
        <w:t xml:space="preserve"> </w:t>
      </w:r>
      <w:r>
        <w:rPr>
          <w:rFonts w:hint="eastAsia"/>
        </w:rPr>
        <w:t>сложности</w:t>
      </w:r>
      <w:r>
        <w:t xml:space="preserve"> </w:t>
      </w:r>
      <w:r>
        <w:rPr>
          <w:rFonts w:hint="eastAsia"/>
        </w:rPr>
        <w:t>трехзеркальных</w:t>
      </w:r>
      <w:r>
        <w:t xml:space="preserve"> </w:t>
      </w:r>
      <w:r>
        <w:rPr>
          <w:rFonts w:hint="eastAsia"/>
        </w:rPr>
        <w:t>объективов</w:t>
      </w:r>
    </w:p>
    <w:p w14:paraId="0D5C86EA" w14:textId="77777777" w:rsidR="00F57D34" w:rsidRDefault="00F57D34" w:rsidP="00F57D34"/>
    <w:p w14:paraId="31B081D8" w14:textId="77777777" w:rsidR="00F57D34" w:rsidRDefault="00F57D34" w:rsidP="00F57D34">
      <w:r>
        <w:rPr>
          <w:rFonts w:hint="eastAsia"/>
        </w:rPr>
        <w:t>Выводы</w:t>
      </w:r>
      <w:r>
        <w:t xml:space="preserve"> </w:t>
      </w:r>
      <w:r>
        <w:rPr>
          <w:rFonts w:hint="eastAsia"/>
        </w:rPr>
        <w:t>по</w:t>
      </w:r>
      <w:r>
        <w:t xml:space="preserve"> </w:t>
      </w:r>
      <w:r>
        <w:rPr>
          <w:rFonts w:hint="eastAsia"/>
        </w:rPr>
        <w:t>главе</w:t>
      </w:r>
    </w:p>
    <w:p w14:paraId="5B721635" w14:textId="77777777" w:rsidR="00F57D34" w:rsidRDefault="00F57D34" w:rsidP="00F57D34"/>
    <w:p w14:paraId="42CAC7D2" w14:textId="77777777" w:rsidR="00F57D34" w:rsidRDefault="00F57D34" w:rsidP="00F57D34">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коррекционных</w:t>
      </w:r>
      <w:r>
        <w:t xml:space="preserve"> </w:t>
      </w:r>
      <w:r>
        <w:rPr>
          <w:rFonts w:hint="eastAsia"/>
        </w:rPr>
        <w:t>возможностей</w:t>
      </w:r>
      <w:r>
        <w:t xml:space="preserve"> </w:t>
      </w:r>
      <w:r>
        <w:rPr>
          <w:rFonts w:hint="eastAsia"/>
        </w:rPr>
        <w:t>трехзеркальных</w:t>
      </w:r>
      <w:r>
        <w:t xml:space="preserve"> </w:t>
      </w:r>
      <w:r>
        <w:rPr>
          <w:rFonts w:hint="eastAsia"/>
        </w:rPr>
        <w:t>плананастигматов</w:t>
      </w:r>
      <w:r>
        <w:t xml:space="preserve"> </w:t>
      </w:r>
      <w:r>
        <w:rPr>
          <w:rFonts w:hint="eastAsia"/>
        </w:rPr>
        <w:t>для</w:t>
      </w:r>
      <w:r>
        <w:t xml:space="preserve"> </w:t>
      </w:r>
      <w:r>
        <w:rPr>
          <w:rFonts w:hint="eastAsia"/>
        </w:rPr>
        <w:t>систем</w:t>
      </w:r>
      <w:r>
        <w:t xml:space="preserve"> </w:t>
      </w:r>
      <w:r>
        <w:rPr>
          <w:rFonts w:hint="eastAsia"/>
        </w:rPr>
        <w:t>ДЗЗ</w:t>
      </w:r>
    </w:p>
    <w:p w14:paraId="78609196" w14:textId="77777777" w:rsidR="00F57D34" w:rsidRDefault="00F57D34" w:rsidP="00F57D34"/>
    <w:p w14:paraId="2BBE2094" w14:textId="77777777" w:rsidR="00F57D34" w:rsidRDefault="00F57D34" w:rsidP="00F57D34">
      <w:r>
        <w:t xml:space="preserve">4.1. </w:t>
      </w:r>
      <w:r>
        <w:rPr>
          <w:rFonts w:hint="eastAsia"/>
        </w:rPr>
        <w:t>Трехзеркальный</w:t>
      </w:r>
      <w:r>
        <w:t xml:space="preserve"> </w:t>
      </w:r>
      <w:r>
        <w:rPr>
          <w:rFonts w:hint="eastAsia"/>
        </w:rPr>
        <w:t>плананастигмат</w:t>
      </w:r>
      <w:r>
        <w:t xml:space="preserve"> </w:t>
      </w:r>
      <w:r>
        <w:rPr>
          <w:rFonts w:hint="eastAsia"/>
        </w:rPr>
        <w:t>с</w:t>
      </w:r>
      <w:r>
        <w:t xml:space="preserve"> </w:t>
      </w:r>
      <w:r>
        <w:rPr>
          <w:rFonts w:hint="eastAsia"/>
        </w:rPr>
        <w:t>промежуточным</w:t>
      </w:r>
      <w:r>
        <w:t xml:space="preserve"> </w:t>
      </w:r>
      <w:r>
        <w:rPr>
          <w:rFonts w:hint="eastAsia"/>
        </w:rPr>
        <w:t>изображением</w:t>
      </w:r>
      <w:r>
        <w:t xml:space="preserve"> </w:t>
      </w:r>
      <w:r>
        <w:rPr>
          <w:rFonts w:hint="eastAsia"/>
        </w:rPr>
        <w:t>после</w:t>
      </w:r>
      <w:r>
        <w:t xml:space="preserve"> </w:t>
      </w:r>
      <w:r>
        <w:rPr>
          <w:rFonts w:hint="eastAsia"/>
        </w:rPr>
        <w:t>отражения</w:t>
      </w:r>
      <w:r>
        <w:t xml:space="preserve"> </w:t>
      </w:r>
      <w:r>
        <w:rPr>
          <w:rFonts w:hint="eastAsia"/>
        </w:rPr>
        <w:t>от</w:t>
      </w:r>
      <w:r>
        <w:t xml:space="preserve"> </w:t>
      </w:r>
      <w:r>
        <w:rPr>
          <w:rFonts w:hint="eastAsia"/>
        </w:rPr>
        <w:t>второго</w:t>
      </w:r>
      <w:r>
        <w:t xml:space="preserve"> </w:t>
      </w:r>
      <w:r>
        <w:rPr>
          <w:rFonts w:hint="eastAsia"/>
        </w:rPr>
        <w:t>зеркала</w:t>
      </w:r>
    </w:p>
    <w:p w14:paraId="37F4959F" w14:textId="77777777" w:rsidR="00F57D34" w:rsidRDefault="00F57D34" w:rsidP="00F57D34"/>
    <w:p w14:paraId="3D1CD605" w14:textId="77777777" w:rsidR="00F57D34" w:rsidRDefault="00F57D34" w:rsidP="00F57D34">
      <w:r>
        <w:t xml:space="preserve">4.2. </w:t>
      </w:r>
      <w:r>
        <w:rPr>
          <w:rFonts w:hint="eastAsia"/>
        </w:rPr>
        <w:t>Трехзеркальный</w:t>
      </w:r>
      <w:r>
        <w:t xml:space="preserve"> </w:t>
      </w:r>
      <w:r>
        <w:rPr>
          <w:rFonts w:hint="eastAsia"/>
        </w:rPr>
        <w:t>плананастигмат</w:t>
      </w:r>
      <w:r>
        <w:t xml:space="preserve"> </w:t>
      </w:r>
      <w:r>
        <w:rPr>
          <w:rFonts w:hint="eastAsia"/>
        </w:rPr>
        <w:t>без</w:t>
      </w:r>
      <w:r>
        <w:t xml:space="preserve"> </w:t>
      </w:r>
      <w:r>
        <w:rPr>
          <w:rFonts w:hint="eastAsia"/>
        </w:rPr>
        <w:t>промежуточного</w:t>
      </w:r>
      <w:r>
        <w:t xml:space="preserve"> </w:t>
      </w:r>
      <w:r>
        <w:rPr>
          <w:rFonts w:hint="eastAsia"/>
        </w:rPr>
        <w:t>изображения</w:t>
      </w:r>
    </w:p>
    <w:p w14:paraId="164B4ED1" w14:textId="77777777" w:rsidR="00F57D34" w:rsidRDefault="00F57D34" w:rsidP="00F57D34"/>
    <w:p w14:paraId="621B68F6" w14:textId="77777777" w:rsidR="00F57D34" w:rsidRDefault="00F57D34" w:rsidP="00F57D34">
      <w:r>
        <w:t xml:space="preserve">4.3. </w:t>
      </w:r>
      <w:r>
        <w:rPr>
          <w:rFonts w:hint="eastAsia"/>
        </w:rPr>
        <w:t>Трехзеркальный</w:t>
      </w:r>
      <w:r>
        <w:t xml:space="preserve"> </w:t>
      </w:r>
      <w:r>
        <w:rPr>
          <w:rFonts w:hint="eastAsia"/>
        </w:rPr>
        <w:t>плананастигмат</w:t>
      </w:r>
      <w:r>
        <w:t xml:space="preserve"> </w:t>
      </w:r>
      <w:r>
        <w:rPr>
          <w:rFonts w:hint="eastAsia"/>
        </w:rPr>
        <w:t>без</w:t>
      </w:r>
      <w:r>
        <w:t xml:space="preserve"> </w:t>
      </w:r>
      <w:r>
        <w:rPr>
          <w:rFonts w:hint="eastAsia"/>
        </w:rPr>
        <w:t>промежуточного</w:t>
      </w:r>
      <w:r>
        <w:t xml:space="preserve"> </w:t>
      </w:r>
      <w:r>
        <w:rPr>
          <w:rFonts w:hint="eastAsia"/>
        </w:rPr>
        <w:t>изображения</w:t>
      </w:r>
      <w:r>
        <w:t>,</w:t>
      </w:r>
    </w:p>
    <w:p w14:paraId="509698AE" w14:textId="77777777" w:rsidR="00F57D34" w:rsidRDefault="00F57D34" w:rsidP="00F57D34"/>
    <w:p w14:paraId="3C6C39F5" w14:textId="77777777" w:rsidR="00F57D34" w:rsidRDefault="00F57D34" w:rsidP="00F57D34">
      <w:r>
        <w:rPr>
          <w:rFonts w:hint="eastAsia"/>
        </w:rPr>
        <w:t>работающий</w:t>
      </w:r>
      <w:r>
        <w:t xml:space="preserve"> </w:t>
      </w:r>
      <w:r>
        <w:rPr>
          <w:rFonts w:hint="eastAsia"/>
        </w:rPr>
        <w:t>внеосевым</w:t>
      </w:r>
      <w:r>
        <w:t xml:space="preserve"> </w:t>
      </w:r>
      <w:r>
        <w:rPr>
          <w:rFonts w:hint="eastAsia"/>
        </w:rPr>
        <w:t>полем</w:t>
      </w:r>
    </w:p>
    <w:p w14:paraId="1EF83151" w14:textId="77777777" w:rsidR="00F57D34" w:rsidRDefault="00F57D34" w:rsidP="00F57D34"/>
    <w:p w14:paraId="3288A494" w14:textId="77777777" w:rsidR="00F57D34" w:rsidRDefault="00F57D34" w:rsidP="00F57D34">
      <w:r>
        <w:rPr>
          <w:rFonts w:hint="eastAsia"/>
        </w:rPr>
        <w:t>Выводы</w:t>
      </w:r>
      <w:r>
        <w:t xml:space="preserve"> </w:t>
      </w:r>
      <w:r>
        <w:rPr>
          <w:rFonts w:hint="eastAsia"/>
        </w:rPr>
        <w:t>по</w:t>
      </w:r>
      <w:r>
        <w:t xml:space="preserve"> </w:t>
      </w:r>
      <w:r>
        <w:rPr>
          <w:rFonts w:hint="eastAsia"/>
        </w:rPr>
        <w:t>главе</w:t>
      </w:r>
    </w:p>
    <w:p w14:paraId="3F1E856D" w14:textId="77777777" w:rsidR="00F57D34" w:rsidRDefault="00F57D34" w:rsidP="00F57D34"/>
    <w:p w14:paraId="10F18144" w14:textId="77777777" w:rsidR="00F57D34" w:rsidRDefault="00F57D34" w:rsidP="00F57D34">
      <w:r>
        <w:rPr>
          <w:rFonts w:hint="eastAsia"/>
        </w:rPr>
        <w:t>Заключение</w:t>
      </w:r>
    </w:p>
    <w:p w14:paraId="1BF8B8F0" w14:textId="77777777" w:rsidR="00F57D34" w:rsidRDefault="00F57D34" w:rsidP="00F57D34"/>
    <w:p w14:paraId="2FDBA19C" w14:textId="77777777" w:rsidR="00F57D34" w:rsidRDefault="00F57D34" w:rsidP="00F57D3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7D3B005" w14:textId="77777777" w:rsidR="00F57D34" w:rsidRDefault="00F57D34" w:rsidP="00F57D34"/>
    <w:p w14:paraId="2F147B32" w14:textId="77777777" w:rsidR="00F57D34" w:rsidRDefault="00F57D34" w:rsidP="00F57D34">
      <w:r>
        <w:rPr>
          <w:rFonts w:hint="eastAsia"/>
        </w:rPr>
        <w:t>Список</w:t>
      </w:r>
      <w:r>
        <w:t xml:space="preserve"> </w:t>
      </w:r>
      <w:r>
        <w:rPr>
          <w:rFonts w:hint="eastAsia"/>
        </w:rPr>
        <w:t>литературы</w:t>
      </w:r>
    </w:p>
    <w:p w14:paraId="3FC6FCAA" w14:textId="77777777" w:rsidR="00F57D34" w:rsidRDefault="00F57D34" w:rsidP="00F57D34"/>
    <w:p w14:paraId="4FD7D4E2" w14:textId="77777777" w:rsidR="00F57D34" w:rsidRDefault="00F57D34" w:rsidP="00F57D34">
      <w:r>
        <w:rPr>
          <w:rFonts w:hint="eastAsia"/>
        </w:rPr>
        <w:t>Приложение</w:t>
      </w:r>
      <w:r>
        <w:t xml:space="preserve"> </w:t>
      </w:r>
      <w:r>
        <w:rPr>
          <w:rFonts w:hint="eastAsia"/>
        </w:rPr>
        <w:t>А</w:t>
      </w:r>
      <w:r>
        <w:t xml:space="preserve">. </w:t>
      </w:r>
      <w:r>
        <w:rPr>
          <w:rFonts w:hint="eastAsia"/>
        </w:rPr>
        <w:t>Энергетический</w:t>
      </w:r>
      <w:r>
        <w:t xml:space="preserve"> </w:t>
      </w:r>
      <w:r>
        <w:rPr>
          <w:rFonts w:hint="eastAsia"/>
        </w:rPr>
        <w:t>расчет</w:t>
      </w:r>
      <w:r>
        <w:t xml:space="preserve"> </w:t>
      </w:r>
      <w:r>
        <w:rPr>
          <w:rFonts w:hint="eastAsia"/>
        </w:rPr>
        <w:t>оптической</w:t>
      </w:r>
      <w:r>
        <w:t xml:space="preserve"> </w:t>
      </w:r>
      <w:r>
        <w:rPr>
          <w:rFonts w:hint="eastAsia"/>
        </w:rPr>
        <w:t>системы</w:t>
      </w:r>
    </w:p>
    <w:p w14:paraId="260EB4C0" w14:textId="77777777" w:rsidR="00F57D34" w:rsidRDefault="00F57D34" w:rsidP="00F57D34"/>
    <w:p w14:paraId="1D38EAA4" w14:textId="77777777" w:rsidR="00F57D34" w:rsidRDefault="00F57D34" w:rsidP="00F57D34">
      <w:r>
        <w:rPr>
          <w:rFonts w:hint="eastAsia"/>
        </w:rPr>
        <w:t>Приложение</w:t>
      </w:r>
      <w:r>
        <w:t xml:space="preserve"> </w:t>
      </w:r>
      <w:r>
        <w:rPr>
          <w:rFonts w:hint="eastAsia"/>
        </w:rPr>
        <w:t>Б</w:t>
      </w:r>
      <w:r>
        <w:t xml:space="preserve">. </w:t>
      </w:r>
      <w:r>
        <w:rPr>
          <w:rFonts w:hint="eastAsia"/>
        </w:rPr>
        <w:t>Таблицы</w:t>
      </w:r>
      <w:r>
        <w:t xml:space="preserve"> </w:t>
      </w:r>
      <w:r>
        <w:rPr>
          <w:rFonts w:hint="eastAsia"/>
        </w:rPr>
        <w:t>исходных</w:t>
      </w:r>
      <w:r>
        <w:t xml:space="preserve"> </w:t>
      </w:r>
      <w:r>
        <w:rPr>
          <w:rFonts w:hint="eastAsia"/>
        </w:rPr>
        <w:t>трехзеркальных</w:t>
      </w:r>
      <w:r>
        <w:t xml:space="preserve"> </w:t>
      </w:r>
      <w:r>
        <w:rPr>
          <w:rFonts w:hint="eastAsia"/>
        </w:rPr>
        <w:t>центрированных</w:t>
      </w:r>
      <w:r>
        <w:t xml:space="preserve"> </w:t>
      </w:r>
      <w:r>
        <w:rPr>
          <w:rFonts w:hint="eastAsia"/>
        </w:rPr>
        <w:t>систем</w:t>
      </w:r>
    </w:p>
    <w:p w14:paraId="2B8E5498" w14:textId="77777777" w:rsidR="00F57D34" w:rsidRDefault="00F57D34" w:rsidP="00F57D34"/>
    <w:p w14:paraId="0E501BD8" w14:textId="77777777" w:rsidR="00F57D34" w:rsidRDefault="00F57D34" w:rsidP="00F57D34">
      <w:r>
        <w:rPr>
          <w:rFonts w:hint="eastAsia"/>
        </w:rPr>
        <w:t>с</w:t>
      </w:r>
      <w:r>
        <w:t xml:space="preserve"> </w:t>
      </w:r>
      <w:r>
        <w:rPr>
          <w:rFonts w:hint="eastAsia"/>
        </w:rPr>
        <w:t>осевым</w:t>
      </w:r>
      <w:r>
        <w:t xml:space="preserve"> </w:t>
      </w:r>
      <w:r>
        <w:rPr>
          <w:rFonts w:hint="eastAsia"/>
        </w:rPr>
        <w:t>полем</w:t>
      </w:r>
    </w:p>
    <w:p w14:paraId="3248F208" w14:textId="77777777" w:rsidR="00F57D34" w:rsidRDefault="00F57D34" w:rsidP="00F57D34"/>
    <w:p w14:paraId="3379D81A" w14:textId="77777777" w:rsidR="00F57D34" w:rsidRDefault="00F57D34" w:rsidP="00F57D34">
      <w:r>
        <w:rPr>
          <w:rFonts w:hint="eastAsia"/>
        </w:rPr>
        <w:t>Приложение</w:t>
      </w:r>
      <w:r>
        <w:t xml:space="preserve"> </w:t>
      </w:r>
      <w:r>
        <w:rPr>
          <w:rFonts w:hint="eastAsia"/>
        </w:rPr>
        <w:t>В</w:t>
      </w:r>
      <w:r>
        <w:t xml:space="preserve">. </w:t>
      </w:r>
      <w:r>
        <w:rPr>
          <w:rFonts w:hint="eastAsia"/>
        </w:rPr>
        <w:t>Таблица</w:t>
      </w:r>
      <w:r>
        <w:t xml:space="preserve"> </w:t>
      </w:r>
      <w:r>
        <w:rPr>
          <w:rFonts w:hint="eastAsia"/>
        </w:rPr>
        <w:t>анализ</w:t>
      </w:r>
      <w:r>
        <w:t xml:space="preserve"> </w:t>
      </w:r>
      <w:r>
        <w:rPr>
          <w:rFonts w:hint="eastAsia"/>
        </w:rPr>
        <w:t>конструкций</w:t>
      </w:r>
      <w:r>
        <w:t xml:space="preserve"> </w:t>
      </w:r>
      <w:r>
        <w:rPr>
          <w:rFonts w:hint="eastAsia"/>
        </w:rPr>
        <w:t>трехзеркальных</w:t>
      </w:r>
      <w:r>
        <w:t xml:space="preserve"> </w:t>
      </w:r>
      <w:r>
        <w:rPr>
          <w:rFonts w:hint="eastAsia"/>
        </w:rPr>
        <w:t>центрированных</w:t>
      </w:r>
    </w:p>
    <w:p w14:paraId="646423F3" w14:textId="77777777" w:rsidR="00F57D34" w:rsidRDefault="00F57D34" w:rsidP="00F57D34"/>
    <w:p w14:paraId="70C41E8E" w14:textId="77777777" w:rsidR="00F57D34" w:rsidRDefault="00F57D34" w:rsidP="00F57D34">
      <w:r>
        <w:rPr>
          <w:rFonts w:hint="eastAsia"/>
        </w:rPr>
        <w:t>систем</w:t>
      </w:r>
      <w:r>
        <w:t xml:space="preserve"> </w:t>
      </w:r>
      <w:r>
        <w:rPr>
          <w:rFonts w:hint="eastAsia"/>
        </w:rPr>
        <w:t>с</w:t>
      </w:r>
      <w:r>
        <w:t xml:space="preserve"> </w:t>
      </w:r>
      <w:r>
        <w:rPr>
          <w:rFonts w:hint="eastAsia"/>
        </w:rPr>
        <w:t>осевым</w:t>
      </w:r>
      <w:r>
        <w:t xml:space="preserve"> </w:t>
      </w:r>
      <w:r>
        <w:rPr>
          <w:rFonts w:hint="eastAsia"/>
        </w:rPr>
        <w:t>полем</w:t>
      </w:r>
    </w:p>
    <w:p w14:paraId="2ED52267" w14:textId="77777777" w:rsidR="00F57D34" w:rsidRDefault="00F57D34" w:rsidP="00F57D34"/>
    <w:p w14:paraId="419583CA" w14:textId="77777777" w:rsidR="00F57D34" w:rsidRDefault="00F57D34" w:rsidP="00F57D34">
      <w:r>
        <w:rPr>
          <w:rFonts w:hint="eastAsia"/>
        </w:rPr>
        <w:t>Приложение</w:t>
      </w:r>
      <w:r>
        <w:t xml:space="preserve"> </w:t>
      </w:r>
      <w:r>
        <w:rPr>
          <w:rFonts w:hint="eastAsia"/>
        </w:rPr>
        <w:t>Г</w:t>
      </w:r>
      <w:r>
        <w:t xml:space="preserve">. </w:t>
      </w:r>
      <w:r>
        <w:rPr>
          <w:rFonts w:hint="eastAsia"/>
        </w:rPr>
        <w:t>Таблицы</w:t>
      </w:r>
      <w:r>
        <w:t xml:space="preserve"> </w:t>
      </w:r>
      <w:r>
        <w:rPr>
          <w:rFonts w:hint="eastAsia"/>
        </w:rPr>
        <w:t>исходных</w:t>
      </w:r>
      <w:r>
        <w:t xml:space="preserve"> </w:t>
      </w:r>
      <w:r>
        <w:rPr>
          <w:rFonts w:hint="eastAsia"/>
        </w:rPr>
        <w:t>трехзеркальных</w:t>
      </w:r>
      <w:r>
        <w:t xml:space="preserve"> </w:t>
      </w:r>
      <w:r>
        <w:rPr>
          <w:rFonts w:hint="eastAsia"/>
        </w:rPr>
        <w:t>центрированных</w:t>
      </w:r>
      <w:r>
        <w:t xml:space="preserve"> </w:t>
      </w:r>
      <w:r>
        <w:rPr>
          <w:rFonts w:hint="eastAsia"/>
        </w:rPr>
        <w:t>систем</w:t>
      </w:r>
    </w:p>
    <w:p w14:paraId="1FEDA2F8" w14:textId="77777777" w:rsidR="00F57D34" w:rsidRDefault="00F57D34" w:rsidP="00F57D34"/>
    <w:p w14:paraId="7A91BB9D" w14:textId="77777777" w:rsidR="00F57D34" w:rsidRDefault="00F57D34" w:rsidP="00F57D34">
      <w:r>
        <w:rPr>
          <w:rFonts w:hint="eastAsia"/>
        </w:rPr>
        <w:t>с</w:t>
      </w:r>
      <w:r>
        <w:t xml:space="preserve"> </w:t>
      </w:r>
      <w:r>
        <w:rPr>
          <w:rFonts w:hint="eastAsia"/>
        </w:rPr>
        <w:t>внеосевым</w:t>
      </w:r>
      <w:r>
        <w:t xml:space="preserve"> </w:t>
      </w:r>
      <w:r>
        <w:rPr>
          <w:rFonts w:hint="eastAsia"/>
        </w:rPr>
        <w:t>полем</w:t>
      </w:r>
    </w:p>
    <w:p w14:paraId="43D766BA" w14:textId="77777777" w:rsidR="00F57D34" w:rsidRDefault="00F57D34" w:rsidP="00F57D34"/>
    <w:p w14:paraId="398CCE9A" w14:textId="77777777" w:rsidR="00F57D34" w:rsidRDefault="00F57D34" w:rsidP="00F57D34">
      <w:r>
        <w:rPr>
          <w:rFonts w:hint="eastAsia"/>
        </w:rPr>
        <w:t>Приложение</w:t>
      </w:r>
      <w:r>
        <w:t xml:space="preserve"> </w:t>
      </w:r>
      <w:r>
        <w:rPr>
          <w:rFonts w:hint="eastAsia"/>
        </w:rPr>
        <w:t>Д</w:t>
      </w:r>
      <w:r>
        <w:t xml:space="preserve">. </w:t>
      </w:r>
      <w:r>
        <w:rPr>
          <w:rFonts w:hint="eastAsia"/>
        </w:rPr>
        <w:t>Акты</w:t>
      </w:r>
      <w:r>
        <w:t xml:space="preserve"> </w:t>
      </w:r>
      <w:r>
        <w:rPr>
          <w:rFonts w:hint="eastAsia"/>
        </w:rPr>
        <w:t>внедрения</w:t>
      </w:r>
    </w:p>
    <w:p w14:paraId="69DECC66" w14:textId="77777777" w:rsidR="00F57D34" w:rsidRDefault="00F57D34" w:rsidP="00F57D34"/>
    <w:p w14:paraId="235458D2" w14:textId="77777777" w:rsidR="00F57D34" w:rsidRDefault="00F57D34" w:rsidP="00F57D34">
      <w:r>
        <w:rPr>
          <w:rFonts w:hint="eastAsia"/>
        </w:rPr>
        <w:t>Приложение</w:t>
      </w:r>
      <w:r>
        <w:t xml:space="preserve"> </w:t>
      </w:r>
      <w:r>
        <w:rPr>
          <w:rFonts w:hint="eastAsia"/>
        </w:rPr>
        <w:t>Е</w:t>
      </w:r>
      <w:r>
        <w:t xml:space="preserve">. </w:t>
      </w:r>
      <w:r>
        <w:rPr>
          <w:rFonts w:hint="eastAsia"/>
        </w:rPr>
        <w:t>Тексты</w:t>
      </w:r>
      <w:r>
        <w:t xml:space="preserve"> </w:t>
      </w:r>
      <w:r>
        <w:rPr>
          <w:rFonts w:hint="eastAsia"/>
        </w:rPr>
        <w:t>публикаций</w:t>
      </w:r>
    </w:p>
    <w:p w14:paraId="75E03C1D" w14:textId="77777777" w:rsidR="00F57D34" w:rsidRDefault="00F57D34" w:rsidP="00F57D34"/>
    <w:p w14:paraId="7E266D05" w14:textId="366F1DD8" w:rsidR="00F57D34" w:rsidRPr="00F57D34" w:rsidRDefault="00F57D34" w:rsidP="00F57D34">
      <w:r>
        <w:rPr>
          <w:rFonts w:hint="eastAsia"/>
        </w:rPr>
        <w:t>Реферат</w:t>
      </w:r>
      <w:r>
        <w:t xml:space="preserve"> </w:t>
      </w:r>
      <w:r>
        <w:rPr>
          <w:rFonts w:hint="eastAsia"/>
        </w:rPr>
        <w:t>Общая</w:t>
      </w:r>
      <w:r>
        <w:t xml:space="preserve"> </w:t>
      </w:r>
      <w:r>
        <w:rPr>
          <w:rFonts w:hint="eastAsia"/>
        </w:rPr>
        <w:t>характеристика</w:t>
      </w:r>
      <w:r>
        <w:t xml:space="preserve"> </w:t>
      </w:r>
      <w:r>
        <w:rPr>
          <w:rFonts w:hint="eastAsia"/>
        </w:rPr>
        <w:t>работы</w:t>
      </w:r>
    </w:p>
    <w:sectPr w:rsidR="00F57D34" w:rsidRPr="00F57D34" w:rsidSect="008A65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F545" w14:textId="77777777" w:rsidR="008A656E" w:rsidRDefault="008A656E">
      <w:pPr>
        <w:spacing w:after="0" w:line="240" w:lineRule="auto"/>
      </w:pPr>
      <w:r>
        <w:separator/>
      </w:r>
    </w:p>
  </w:endnote>
  <w:endnote w:type="continuationSeparator" w:id="0">
    <w:p w14:paraId="530B5054" w14:textId="77777777" w:rsidR="008A656E" w:rsidRDefault="008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704E" w14:textId="77777777" w:rsidR="008A656E" w:rsidRDefault="008A656E"/>
    <w:p w14:paraId="55DF4916" w14:textId="77777777" w:rsidR="008A656E" w:rsidRDefault="008A656E"/>
    <w:p w14:paraId="7203A86E" w14:textId="77777777" w:rsidR="008A656E" w:rsidRDefault="008A656E"/>
    <w:p w14:paraId="11618331" w14:textId="77777777" w:rsidR="008A656E" w:rsidRDefault="008A656E"/>
    <w:p w14:paraId="64F2B2C2" w14:textId="77777777" w:rsidR="008A656E" w:rsidRDefault="008A656E"/>
    <w:p w14:paraId="4DC0B303" w14:textId="77777777" w:rsidR="008A656E" w:rsidRDefault="008A656E"/>
    <w:p w14:paraId="74A06190" w14:textId="77777777" w:rsidR="008A656E" w:rsidRDefault="008A65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BB6B0B" wp14:editId="6D0684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92D1A" w14:textId="77777777" w:rsidR="008A656E" w:rsidRDefault="008A65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BB6B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A92D1A" w14:textId="77777777" w:rsidR="008A656E" w:rsidRDefault="008A65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CBCB98" w14:textId="77777777" w:rsidR="008A656E" w:rsidRDefault="008A656E"/>
    <w:p w14:paraId="704E70D7" w14:textId="77777777" w:rsidR="008A656E" w:rsidRDefault="008A656E"/>
    <w:p w14:paraId="0C4BD428" w14:textId="77777777" w:rsidR="008A656E" w:rsidRDefault="008A65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0B6908" wp14:editId="06C928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8BA66" w14:textId="77777777" w:rsidR="008A656E" w:rsidRDefault="008A656E"/>
                          <w:p w14:paraId="51A3847D" w14:textId="77777777" w:rsidR="008A656E" w:rsidRDefault="008A65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0B69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C8BA66" w14:textId="77777777" w:rsidR="008A656E" w:rsidRDefault="008A656E"/>
                    <w:p w14:paraId="51A3847D" w14:textId="77777777" w:rsidR="008A656E" w:rsidRDefault="008A65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16B34F" w14:textId="77777777" w:rsidR="008A656E" w:rsidRDefault="008A656E"/>
    <w:p w14:paraId="05E9C10F" w14:textId="77777777" w:rsidR="008A656E" w:rsidRDefault="008A656E">
      <w:pPr>
        <w:rPr>
          <w:sz w:val="2"/>
          <w:szCs w:val="2"/>
        </w:rPr>
      </w:pPr>
    </w:p>
    <w:p w14:paraId="73A00A61" w14:textId="77777777" w:rsidR="008A656E" w:rsidRDefault="008A656E"/>
    <w:p w14:paraId="5DBB1257" w14:textId="77777777" w:rsidR="008A656E" w:rsidRDefault="008A656E">
      <w:pPr>
        <w:spacing w:after="0" w:line="240" w:lineRule="auto"/>
      </w:pPr>
    </w:p>
  </w:footnote>
  <w:footnote w:type="continuationSeparator" w:id="0">
    <w:p w14:paraId="68D2ACD5" w14:textId="77777777" w:rsidR="008A656E" w:rsidRDefault="008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6E"/>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31060</TotalTime>
  <Pages>4</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4056</cp:revision>
  <cp:lastPrinted>2009-02-06T05:36:00Z</cp:lastPrinted>
  <dcterms:created xsi:type="dcterms:W3CDTF">2024-01-07T13:43:00Z</dcterms:created>
  <dcterms:modified xsi:type="dcterms:W3CDTF">2024-02-28T16:46:00Z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