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F5C88" w14:textId="5D0416A8" w:rsidR="004F1E18" w:rsidRDefault="008D7879" w:rsidP="008D7879">
      <w:pPr>
        <w:rPr>
          <w:lang w:val="ru-RU"/>
        </w:rPr>
      </w:pPr>
      <w:r w:rsidRPr="008D7879">
        <w:rPr>
          <w:rFonts w:hint="eastAsia"/>
        </w:rPr>
        <w:t>Путинцев</w:t>
      </w:r>
      <w:r w:rsidRPr="008D7879">
        <w:t xml:space="preserve"> </w:t>
      </w:r>
      <w:r w:rsidRPr="008D7879">
        <w:rPr>
          <w:rFonts w:hint="eastAsia"/>
        </w:rPr>
        <w:t>Владимир</w:t>
      </w:r>
      <w:r w:rsidRPr="008D7879">
        <w:t xml:space="preserve"> </w:t>
      </w:r>
      <w:r w:rsidRPr="008D7879">
        <w:rPr>
          <w:rFonts w:hint="eastAsia"/>
        </w:rPr>
        <w:t>Александрович</w:t>
      </w:r>
      <w:r>
        <w:rPr>
          <w:lang w:val="ru-RU"/>
        </w:rPr>
        <w:t xml:space="preserve"> </w:t>
      </w:r>
      <w:r w:rsidRPr="008D7879">
        <w:rPr>
          <w:rFonts w:hint="eastAsia"/>
          <w:lang w:val="ru-RU"/>
        </w:rPr>
        <w:t>Судебно</w:t>
      </w:r>
      <w:r w:rsidRPr="008D7879">
        <w:rPr>
          <w:lang w:val="ru-RU"/>
        </w:rPr>
        <w:t>-</w:t>
      </w:r>
      <w:r w:rsidRPr="008D7879">
        <w:rPr>
          <w:rFonts w:hint="eastAsia"/>
          <w:lang w:val="ru-RU"/>
        </w:rPr>
        <w:t>медицинская</w:t>
      </w:r>
      <w:r w:rsidRPr="008D7879">
        <w:rPr>
          <w:lang w:val="ru-RU"/>
        </w:rPr>
        <w:t xml:space="preserve"> </w:t>
      </w:r>
      <w:r w:rsidRPr="008D7879">
        <w:rPr>
          <w:rFonts w:hint="eastAsia"/>
          <w:lang w:val="ru-RU"/>
        </w:rPr>
        <w:t>оценка</w:t>
      </w:r>
      <w:r w:rsidRPr="008D7879">
        <w:rPr>
          <w:lang w:val="ru-RU"/>
        </w:rPr>
        <w:t xml:space="preserve"> </w:t>
      </w:r>
      <w:r w:rsidRPr="008D7879">
        <w:rPr>
          <w:rFonts w:hint="eastAsia"/>
          <w:lang w:val="ru-RU"/>
        </w:rPr>
        <w:t>динамики</w:t>
      </w:r>
      <w:r w:rsidRPr="008D7879">
        <w:rPr>
          <w:lang w:val="ru-RU"/>
        </w:rPr>
        <w:t xml:space="preserve"> </w:t>
      </w:r>
      <w:r w:rsidRPr="008D7879">
        <w:rPr>
          <w:rFonts w:hint="eastAsia"/>
          <w:lang w:val="ru-RU"/>
        </w:rPr>
        <w:t>гистоморфологических</w:t>
      </w:r>
      <w:r w:rsidRPr="008D7879">
        <w:rPr>
          <w:lang w:val="ru-RU"/>
        </w:rPr>
        <w:t xml:space="preserve"> </w:t>
      </w:r>
      <w:r w:rsidRPr="008D7879">
        <w:rPr>
          <w:rFonts w:hint="eastAsia"/>
          <w:lang w:val="ru-RU"/>
        </w:rPr>
        <w:t>изменений</w:t>
      </w:r>
      <w:r w:rsidRPr="008D7879">
        <w:rPr>
          <w:lang w:val="ru-RU"/>
        </w:rPr>
        <w:t xml:space="preserve"> </w:t>
      </w:r>
      <w:r w:rsidRPr="008D7879">
        <w:rPr>
          <w:rFonts w:hint="eastAsia"/>
          <w:lang w:val="ru-RU"/>
        </w:rPr>
        <w:t>внутренних</w:t>
      </w:r>
      <w:r w:rsidRPr="008D7879">
        <w:rPr>
          <w:lang w:val="ru-RU"/>
        </w:rPr>
        <w:t xml:space="preserve"> </w:t>
      </w:r>
      <w:r w:rsidRPr="008D7879">
        <w:rPr>
          <w:rFonts w:hint="eastAsia"/>
          <w:lang w:val="ru-RU"/>
        </w:rPr>
        <w:t>органов</w:t>
      </w:r>
      <w:r w:rsidRPr="008D7879">
        <w:rPr>
          <w:lang w:val="ru-RU"/>
        </w:rPr>
        <w:t xml:space="preserve"> </w:t>
      </w:r>
      <w:r w:rsidRPr="008D7879">
        <w:rPr>
          <w:rFonts w:hint="eastAsia"/>
          <w:lang w:val="ru-RU"/>
        </w:rPr>
        <w:t>при</w:t>
      </w:r>
      <w:r w:rsidRPr="008D7879">
        <w:rPr>
          <w:lang w:val="ru-RU"/>
        </w:rPr>
        <w:t xml:space="preserve"> </w:t>
      </w:r>
      <w:r w:rsidRPr="008D7879">
        <w:rPr>
          <w:rFonts w:hint="eastAsia"/>
          <w:lang w:val="ru-RU"/>
        </w:rPr>
        <w:t>критических</w:t>
      </w:r>
      <w:r w:rsidRPr="008D7879">
        <w:rPr>
          <w:lang w:val="ru-RU"/>
        </w:rPr>
        <w:t xml:space="preserve"> </w:t>
      </w:r>
      <w:r w:rsidRPr="008D7879">
        <w:rPr>
          <w:rFonts w:hint="eastAsia"/>
          <w:lang w:val="ru-RU"/>
        </w:rPr>
        <w:t>и</w:t>
      </w:r>
      <w:r w:rsidRPr="008D7879">
        <w:rPr>
          <w:lang w:val="ru-RU"/>
        </w:rPr>
        <w:t xml:space="preserve"> </w:t>
      </w:r>
      <w:r w:rsidRPr="008D7879">
        <w:rPr>
          <w:rFonts w:hint="eastAsia"/>
          <w:lang w:val="ru-RU"/>
        </w:rPr>
        <w:t>терминальных</w:t>
      </w:r>
      <w:r w:rsidRPr="008D7879">
        <w:rPr>
          <w:lang w:val="ru-RU"/>
        </w:rPr>
        <w:t xml:space="preserve"> </w:t>
      </w:r>
      <w:r w:rsidRPr="008D7879">
        <w:rPr>
          <w:rFonts w:hint="eastAsia"/>
          <w:lang w:val="ru-RU"/>
        </w:rPr>
        <w:t>состояниях</w:t>
      </w:r>
    </w:p>
    <w:p w14:paraId="1193650A" w14:textId="77777777" w:rsidR="008D7879" w:rsidRPr="008D7879" w:rsidRDefault="008D7879" w:rsidP="008D7879">
      <w:pPr>
        <w:rPr>
          <w:lang w:val="ru-RU"/>
        </w:rPr>
      </w:pPr>
      <w:r w:rsidRPr="008D7879">
        <w:rPr>
          <w:rFonts w:hint="eastAsia"/>
          <w:lang w:val="ru-RU"/>
        </w:rPr>
        <w:t>ОГЛАВЛЕНИЕ</w:t>
      </w:r>
      <w:r w:rsidRPr="008D7879">
        <w:rPr>
          <w:lang w:val="ru-RU"/>
        </w:rPr>
        <w:t xml:space="preserve"> </w:t>
      </w:r>
      <w:r w:rsidRPr="008D7879">
        <w:rPr>
          <w:rFonts w:hint="eastAsia"/>
          <w:lang w:val="ru-RU"/>
        </w:rPr>
        <w:t>ДИССЕРТАЦИИ</w:t>
      </w:r>
    </w:p>
    <w:p w14:paraId="5E97E8D4" w14:textId="77777777" w:rsidR="008D7879" w:rsidRPr="008D7879" w:rsidRDefault="008D7879" w:rsidP="008D7879">
      <w:pPr>
        <w:rPr>
          <w:lang w:val="ru-RU"/>
        </w:rPr>
      </w:pPr>
      <w:r w:rsidRPr="008D7879">
        <w:rPr>
          <w:rFonts w:hint="eastAsia"/>
          <w:lang w:val="ru-RU"/>
        </w:rPr>
        <w:t>доктор</w:t>
      </w:r>
      <w:r w:rsidRPr="008D7879">
        <w:rPr>
          <w:lang w:val="ru-RU"/>
        </w:rPr>
        <w:t xml:space="preserve"> </w:t>
      </w:r>
      <w:r w:rsidRPr="008D7879">
        <w:rPr>
          <w:rFonts w:hint="eastAsia"/>
          <w:lang w:val="ru-RU"/>
        </w:rPr>
        <w:t>наук</w:t>
      </w:r>
      <w:r w:rsidRPr="008D7879">
        <w:rPr>
          <w:lang w:val="ru-RU"/>
        </w:rPr>
        <w:t xml:space="preserve"> </w:t>
      </w:r>
      <w:r w:rsidRPr="008D7879">
        <w:rPr>
          <w:rFonts w:hint="eastAsia"/>
          <w:lang w:val="ru-RU"/>
        </w:rPr>
        <w:t>Путинцев</w:t>
      </w:r>
      <w:r w:rsidRPr="008D7879">
        <w:rPr>
          <w:lang w:val="ru-RU"/>
        </w:rPr>
        <w:t xml:space="preserve"> </w:t>
      </w:r>
      <w:r w:rsidRPr="008D7879">
        <w:rPr>
          <w:rFonts w:hint="eastAsia"/>
          <w:lang w:val="ru-RU"/>
        </w:rPr>
        <w:t>Владимир</w:t>
      </w:r>
      <w:r w:rsidRPr="008D7879">
        <w:rPr>
          <w:lang w:val="ru-RU"/>
        </w:rPr>
        <w:t xml:space="preserve"> </w:t>
      </w:r>
      <w:r w:rsidRPr="008D7879">
        <w:rPr>
          <w:rFonts w:hint="eastAsia"/>
          <w:lang w:val="ru-RU"/>
        </w:rPr>
        <w:t>Александрович</w:t>
      </w:r>
    </w:p>
    <w:p w14:paraId="04CBEFB3" w14:textId="77777777" w:rsidR="008D7879" w:rsidRPr="008D7879" w:rsidRDefault="008D7879" w:rsidP="008D7879">
      <w:pPr>
        <w:rPr>
          <w:lang w:val="ru-RU"/>
        </w:rPr>
      </w:pPr>
      <w:r w:rsidRPr="008D7879">
        <w:rPr>
          <w:rFonts w:hint="eastAsia"/>
          <w:lang w:val="ru-RU"/>
        </w:rPr>
        <w:t>ОГЛАВЛЕНИЕ</w:t>
      </w:r>
    </w:p>
    <w:p w14:paraId="1EB761F9" w14:textId="77777777" w:rsidR="008D7879" w:rsidRPr="008D7879" w:rsidRDefault="008D7879" w:rsidP="008D7879">
      <w:pPr>
        <w:rPr>
          <w:lang w:val="ru-RU"/>
        </w:rPr>
      </w:pPr>
    </w:p>
    <w:p w14:paraId="7C364CEB" w14:textId="77777777" w:rsidR="008D7879" w:rsidRPr="008D7879" w:rsidRDefault="008D7879" w:rsidP="008D7879">
      <w:pPr>
        <w:rPr>
          <w:lang w:val="ru-RU"/>
        </w:rPr>
      </w:pPr>
      <w:r w:rsidRPr="008D7879">
        <w:rPr>
          <w:rFonts w:hint="eastAsia"/>
          <w:lang w:val="ru-RU"/>
        </w:rPr>
        <w:t>СПИСОК</w:t>
      </w:r>
      <w:r w:rsidRPr="008D7879">
        <w:rPr>
          <w:lang w:val="ru-RU"/>
        </w:rPr>
        <w:t xml:space="preserve"> </w:t>
      </w:r>
      <w:r w:rsidRPr="008D7879">
        <w:rPr>
          <w:rFonts w:hint="eastAsia"/>
          <w:lang w:val="ru-RU"/>
        </w:rPr>
        <w:t>СОКРАЩЕНИЙ</w:t>
      </w:r>
      <w:r w:rsidRPr="008D7879">
        <w:rPr>
          <w:lang w:val="ru-RU"/>
        </w:rPr>
        <w:t xml:space="preserve"> </w:t>
      </w:r>
      <w:r w:rsidRPr="008D7879">
        <w:rPr>
          <w:rFonts w:hint="eastAsia"/>
          <w:lang w:val="ru-RU"/>
        </w:rPr>
        <w:t>И</w:t>
      </w:r>
      <w:r w:rsidRPr="008D7879">
        <w:rPr>
          <w:lang w:val="ru-RU"/>
        </w:rPr>
        <w:t xml:space="preserve"> </w:t>
      </w:r>
      <w:r w:rsidRPr="008D7879">
        <w:rPr>
          <w:rFonts w:hint="eastAsia"/>
          <w:lang w:val="ru-RU"/>
        </w:rPr>
        <w:t>УСЛОВНЫХ</w:t>
      </w:r>
      <w:r w:rsidRPr="008D7879">
        <w:rPr>
          <w:lang w:val="ru-RU"/>
        </w:rPr>
        <w:t xml:space="preserve"> </w:t>
      </w:r>
      <w:r w:rsidRPr="008D7879">
        <w:rPr>
          <w:rFonts w:hint="eastAsia"/>
          <w:lang w:val="ru-RU"/>
        </w:rPr>
        <w:t>ОБОЗНАЧЕНИЙ</w:t>
      </w:r>
    </w:p>
    <w:p w14:paraId="4A31CDCE" w14:textId="77777777" w:rsidR="008D7879" w:rsidRPr="008D7879" w:rsidRDefault="008D7879" w:rsidP="008D7879">
      <w:pPr>
        <w:rPr>
          <w:lang w:val="ru-RU"/>
        </w:rPr>
      </w:pPr>
    </w:p>
    <w:p w14:paraId="73B12A2E" w14:textId="77777777" w:rsidR="008D7879" w:rsidRPr="008D7879" w:rsidRDefault="008D7879" w:rsidP="008D7879">
      <w:pPr>
        <w:rPr>
          <w:lang w:val="ru-RU"/>
        </w:rPr>
      </w:pPr>
      <w:r w:rsidRPr="008D7879">
        <w:rPr>
          <w:rFonts w:hint="eastAsia"/>
          <w:lang w:val="ru-RU"/>
        </w:rPr>
        <w:t>ВВЕДЕНИЕ</w:t>
      </w:r>
      <w:r w:rsidRPr="008D7879">
        <w:rPr>
          <w:lang w:val="ru-RU"/>
        </w:rPr>
        <w:t xml:space="preserve"> 5 </w:t>
      </w:r>
      <w:r w:rsidRPr="008D7879">
        <w:rPr>
          <w:rFonts w:hint="eastAsia"/>
          <w:lang w:val="ru-RU"/>
        </w:rPr>
        <w:t>Глава</w:t>
      </w:r>
      <w:r w:rsidRPr="008D7879">
        <w:rPr>
          <w:lang w:val="ru-RU"/>
        </w:rPr>
        <w:t xml:space="preserve"> 1. </w:t>
      </w:r>
      <w:r w:rsidRPr="008D7879">
        <w:rPr>
          <w:rFonts w:hint="eastAsia"/>
          <w:lang w:val="ru-RU"/>
        </w:rPr>
        <w:t>СОВРЕМЕННОЕ</w:t>
      </w:r>
      <w:r w:rsidRPr="008D7879">
        <w:rPr>
          <w:lang w:val="ru-RU"/>
        </w:rPr>
        <w:t xml:space="preserve"> </w:t>
      </w:r>
      <w:r w:rsidRPr="008D7879">
        <w:rPr>
          <w:rFonts w:hint="eastAsia"/>
          <w:lang w:val="ru-RU"/>
        </w:rPr>
        <w:t>СОСТОЯНИЕ</w:t>
      </w:r>
      <w:r w:rsidRPr="008D7879">
        <w:rPr>
          <w:lang w:val="ru-RU"/>
        </w:rPr>
        <w:t xml:space="preserve"> </w:t>
      </w:r>
      <w:r w:rsidRPr="008D7879">
        <w:rPr>
          <w:rFonts w:hint="eastAsia"/>
          <w:lang w:val="ru-RU"/>
        </w:rPr>
        <w:t>ИЗУЧЕНИЯ</w:t>
      </w:r>
      <w:r w:rsidRPr="008D7879">
        <w:rPr>
          <w:lang w:val="ru-RU"/>
        </w:rPr>
        <w:t xml:space="preserve"> </w:t>
      </w:r>
      <w:r w:rsidRPr="008D7879">
        <w:rPr>
          <w:rFonts w:hint="eastAsia"/>
          <w:lang w:val="ru-RU"/>
        </w:rPr>
        <w:t>ТЕМПА</w:t>
      </w:r>
      <w:r w:rsidRPr="008D7879">
        <w:rPr>
          <w:lang w:val="ru-RU"/>
        </w:rPr>
        <w:t xml:space="preserve"> </w:t>
      </w:r>
      <w:r w:rsidRPr="008D7879">
        <w:rPr>
          <w:rFonts w:hint="eastAsia"/>
          <w:lang w:val="ru-RU"/>
        </w:rPr>
        <w:t>И</w:t>
      </w:r>
      <w:r w:rsidRPr="008D7879">
        <w:rPr>
          <w:lang w:val="ru-RU"/>
        </w:rPr>
        <w:t xml:space="preserve"> </w:t>
      </w:r>
      <w:r w:rsidRPr="008D7879">
        <w:rPr>
          <w:rFonts w:hint="eastAsia"/>
          <w:lang w:val="ru-RU"/>
        </w:rPr>
        <w:t>ДЛИТЕЛЬНОСТИ</w:t>
      </w:r>
      <w:r w:rsidRPr="008D7879">
        <w:rPr>
          <w:lang w:val="ru-RU"/>
        </w:rPr>
        <w:t xml:space="preserve"> </w:t>
      </w:r>
      <w:r w:rsidRPr="008D7879">
        <w:rPr>
          <w:rFonts w:hint="eastAsia"/>
          <w:lang w:val="ru-RU"/>
        </w:rPr>
        <w:t>УМИРАНИЯ</w:t>
      </w:r>
    </w:p>
    <w:p w14:paraId="6EAC1873" w14:textId="77777777" w:rsidR="008D7879" w:rsidRPr="008D7879" w:rsidRDefault="008D7879" w:rsidP="008D7879">
      <w:pPr>
        <w:rPr>
          <w:lang w:val="ru-RU"/>
        </w:rPr>
      </w:pPr>
    </w:p>
    <w:p w14:paraId="5B32E9CA" w14:textId="77777777" w:rsidR="008D7879" w:rsidRPr="008D7879" w:rsidRDefault="008D7879" w:rsidP="008D7879">
      <w:pPr>
        <w:rPr>
          <w:lang w:val="ru-RU"/>
        </w:rPr>
      </w:pPr>
      <w:r w:rsidRPr="008D7879">
        <w:rPr>
          <w:rFonts w:hint="eastAsia"/>
          <w:lang w:val="ru-RU"/>
        </w:rPr>
        <w:t>В</w:t>
      </w:r>
      <w:r w:rsidRPr="008D7879">
        <w:rPr>
          <w:lang w:val="ru-RU"/>
        </w:rPr>
        <w:t xml:space="preserve"> </w:t>
      </w:r>
      <w:r w:rsidRPr="008D7879">
        <w:rPr>
          <w:rFonts w:hint="eastAsia"/>
          <w:lang w:val="ru-RU"/>
        </w:rPr>
        <w:t>СУДЕБНО</w:t>
      </w:r>
      <w:r w:rsidRPr="008D7879">
        <w:rPr>
          <w:lang w:val="ru-RU"/>
        </w:rPr>
        <w:t>-</w:t>
      </w:r>
      <w:r w:rsidRPr="008D7879">
        <w:rPr>
          <w:rFonts w:hint="eastAsia"/>
          <w:lang w:val="ru-RU"/>
        </w:rPr>
        <w:t>МЕДИЦИНСКОЙ</w:t>
      </w:r>
      <w:r w:rsidRPr="008D7879">
        <w:rPr>
          <w:lang w:val="ru-RU"/>
        </w:rPr>
        <w:t xml:space="preserve"> </w:t>
      </w:r>
      <w:r w:rsidRPr="008D7879">
        <w:rPr>
          <w:rFonts w:hint="eastAsia"/>
          <w:lang w:val="ru-RU"/>
        </w:rPr>
        <w:t>ТАНАТОЛОГИИ</w:t>
      </w:r>
    </w:p>
    <w:p w14:paraId="4B3FC785" w14:textId="77777777" w:rsidR="008D7879" w:rsidRPr="008D7879" w:rsidRDefault="008D7879" w:rsidP="008D7879">
      <w:pPr>
        <w:rPr>
          <w:lang w:val="ru-RU"/>
        </w:rPr>
      </w:pPr>
    </w:p>
    <w:p w14:paraId="68D60AB0" w14:textId="77777777" w:rsidR="008D7879" w:rsidRPr="008D7879" w:rsidRDefault="008D7879" w:rsidP="008D7879">
      <w:pPr>
        <w:rPr>
          <w:lang w:val="ru-RU"/>
        </w:rPr>
      </w:pPr>
      <w:r w:rsidRPr="008D7879">
        <w:rPr>
          <w:lang w:val="ru-RU"/>
        </w:rPr>
        <w:t xml:space="preserve">1.1. </w:t>
      </w:r>
      <w:r w:rsidRPr="008D7879">
        <w:rPr>
          <w:rFonts w:hint="eastAsia"/>
          <w:lang w:val="ru-RU"/>
        </w:rPr>
        <w:t>Общая</w:t>
      </w:r>
      <w:r w:rsidRPr="008D7879">
        <w:rPr>
          <w:lang w:val="ru-RU"/>
        </w:rPr>
        <w:t xml:space="preserve"> </w:t>
      </w:r>
      <w:r w:rsidRPr="008D7879">
        <w:rPr>
          <w:rFonts w:hint="eastAsia"/>
          <w:lang w:val="ru-RU"/>
        </w:rPr>
        <w:t>танатология</w:t>
      </w:r>
    </w:p>
    <w:p w14:paraId="7664E5D0" w14:textId="77777777" w:rsidR="008D7879" w:rsidRPr="008D7879" w:rsidRDefault="008D7879" w:rsidP="008D7879">
      <w:pPr>
        <w:rPr>
          <w:lang w:val="ru-RU"/>
        </w:rPr>
      </w:pPr>
    </w:p>
    <w:p w14:paraId="17D161A3" w14:textId="77777777" w:rsidR="008D7879" w:rsidRPr="008D7879" w:rsidRDefault="008D7879" w:rsidP="008D7879">
      <w:pPr>
        <w:rPr>
          <w:lang w:val="ru-RU"/>
        </w:rPr>
      </w:pPr>
      <w:r w:rsidRPr="008D7879">
        <w:rPr>
          <w:lang w:val="ru-RU"/>
        </w:rPr>
        <w:t xml:space="preserve">1.2. </w:t>
      </w:r>
      <w:r w:rsidRPr="008D7879">
        <w:rPr>
          <w:rFonts w:hint="eastAsia"/>
          <w:lang w:val="ru-RU"/>
        </w:rPr>
        <w:t>Исторические</w:t>
      </w:r>
      <w:r w:rsidRPr="008D7879">
        <w:rPr>
          <w:lang w:val="ru-RU"/>
        </w:rPr>
        <w:t xml:space="preserve"> </w:t>
      </w:r>
      <w:r w:rsidRPr="008D7879">
        <w:rPr>
          <w:rFonts w:hint="eastAsia"/>
          <w:lang w:val="ru-RU"/>
        </w:rPr>
        <w:t>и</w:t>
      </w:r>
      <w:r w:rsidRPr="008D7879">
        <w:rPr>
          <w:lang w:val="ru-RU"/>
        </w:rPr>
        <w:t xml:space="preserve"> </w:t>
      </w:r>
      <w:r w:rsidRPr="008D7879">
        <w:rPr>
          <w:rFonts w:hint="eastAsia"/>
          <w:lang w:val="ru-RU"/>
        </w:rPr>
        <w:t>современные</w:t>
      </w:r>
      <w:r w:rsidRPr="008D7879">
        <w:rPr>
          <w:lang w:val="ru-RU"/>
        </w:rPr>
        <w:t xml:space="preserve"> </w:t>
      </w:r>
      <w:r w:rsidRPr="008D7879">
        <w:rPr>
          <w:rFonts w:hint="eastAsia"/>
          <w:lang w:val="ru-RU"/>
        </w:rPr>
        <w:t>аспекты</w:t>
      </w:r>
      <w:r w:rsidRPr="008D7879">
        <w:rPr>
          <w:lang w:val="ru-RU"/>
        </w:rPr>
        <w:t xml:space="preserve"> </w:t>
      </w:r>
      <w:r w:rsidRPr="008D7879">
        <w:rPr>
          <w:rFonts w:hint="eastAsia"/>
          <w:lang w:val="ru-RU"/>
        </w:rPr>
        <w:t>судебно</w:t>
      </w:r>
      <w:r w:rsidRPr="008D7879">
        <w:rPr>
          <w:lang w:val="ru-RU"/>
        </w:rPr>
        <w:t>-</w:t>
      </w:r>
      <w:r w:rsidRPr="008D7879">
        <w:rPr>
          <w:rFonts w:hint="eastAsia"/>
          <w:lang w:val="ru-RU"/>
        </w:rPr>
        <w:t>медицинской</w:t>
      </w:r>
      <w:r w:rsidRPr="008D7879">
        <w:rPr>
          <w:lang w:val="ru-RU"/>
        </w:rPr>
        <w:t xml:space="preserve"> </w:t>
      </w:r>
      <w:r w:rsidRPr="008D7879">
        <w:rPr>
          <w:rFonts w:hint="eastAsia"/>
          <w:lang w:val="ru-RU"/>
        </w:rPr>
        <w:t>танатологии</w:t>
      </w:r>
      <w:r w:rsidRPr="008D7879">
        <w:rPr>
          <w:lang w:val="ru-RU"/>
        </w:rPr>
        <w:t xml:space="preserve"> </w:t>
      </w:r>
      <w:r w:rsidRPr="008D7879">
        <w:rPr>
          <w:rFonts w:hint="eastAsia"/>
          <w:lang w:val="ru-RU"/>
        </w:rPr>
        <w:t>в</w:t>
      </w:r>
      <w:r w:rsidRPr="008D7879">
        <w:rPr>
          <w:lang w:val="ru-RU"/>
        </w:rPr>
        <w:t xml:space="preserve"> </w:t>
      </w:r>
      <w:r w:rsidRPr="008D7879">
        <w:rPr>
          <w:rFonts w:hint="eastAsia"/>
          <w:lang w:val="ru-RU"/>
        </w:rPr>
        <w:t>изучении</w:t>
      </w:r>
      <w:r w:rsidRPr="008D7879">
        <w:rPr>
          <w:lang w:val="ru-RU"/>
        </w:rPr>
        <w:t xml:space="preserve"> </w:t>
      </w:r>
      <w:r w:rsidRPr="008D7879">
        <w:rPr>
          <w:rFonts w:hint="eastAsia"/>
          <w:lang w:val="ru-RU"/>
        </w:rPr>
        <w:t>темпа</w:t>
      </w:r>
      <w:r w:rsidRPr="008D7879">
        <w:rPr>
          <w:lang w:val="ru-RU"/>
        </w:rPr>
        <w:t xml:space="preserve"> </w:t>
      </w:r>
      <w:r w:rsidRPr="008D7879">
        <w:rPr>
          <w:rFonts w:hint="eastAsia"/>
          <w:lang w:val="ru-RU"/>
        </w:rPr>
        <w:t>и</w:t>
      </w:r>
      <w:r w:rsidRPr="008D7879">
        <w:rPr>
          <w:lang w:val="ru-RU"/>
        </w:rPr>
        <w:t xml:space="preserve"> </w:t>
      </w:r>
      <w:r w:rsidRPr="008D7879">
        <w:rPr>
          <w:rFonts w:hint="eastAsia"/>
          <w:lang w:val="ru-RU"/>
        </w:rPr>
        <w:t>длительности</w:t>
      </w:r>
      <w:r w:rsidRPr="008D7879">
        <w:rPr>
          <w:lang w:val="ru-RU"/>
        </w:rPr>
        <w:t xml:space="preserve"> </w:t>
      </w:r>
      <w:r w:rsidRPr="008D7879">
        <w:rPr>
          <w:rFonts w:hint="eastAsia"/>
          <w:lang w:val="ru-RU"/>
        </w:rPr>
        <w:t>умирания</w:t>
      </w:r>
    </w:p>
    <w:p w14:paraId="569B7478" w14:textId="77777777" w:rsidR="008D7879" w:rsidRPr="008D7879" w:rsidRDefault="008D7879" w:rsidP="008D7879">
      <w:pPr>
        <w:rPr>
          <w:lang w:val="ru-RU"/>
        </w:rPr>
      </w:pPr>
    </w:p>
    <w:p w14:paraId="24CFF9A9" w14:textId="77777777" w:rsidR="008D7879" w:rsidRPr="008D7879" w:rsidRDefault="008D7879" w:rsidP="008D7879">
      <w:pPr>
        <w:rPr>
          <w:lang w:val="ru-RU"/>
        </w:rPr>
      </w:pPr>
      <w:r w:rsidRPr="008D7879">
        <w:rPr>
          <w:lang w:val="ru-RU"/>
        </w:rPr>
        <w:t xml:space="preserve">1.3. </w:t>
      </w:r>
      <w:r w:rsidRPr="008D7879">
        <w:rPr>
          <w:rFonts w:hint="eastAsia"/>
          <w:lang w:val="ru-RU"/>
        </w:rPr>
        <w:t>Общие</w:t>
      </w:r>
      <w:r w:rsidRPr="008D7879">
        <w:rPr>
          <w:lang w:val="ru-RU"/>
        </w:rPr>
        <w:t xml:space="preserve"> </w:t>
      </w:r>
      <w:r w:rsidRPr="008D7879">
        <w:rPr>
          <w:rFonts w:hint="eastAsia"/>
          <w:lang w:val="ru-RU"/>
        </w:rPr>
        <w:t>и</w:t>
      </w:r>
      <w:r w:rsidRPr="008D7879">
        <w:rPr>
          <w:lang w:val="ru-RU"/>
        </w:rPr>
        <w:t xml:space="preserve"> </w:t>
      </w:r>
      <w:r w:rsidRPr="008D7879">
        <w:rPr>
          <w:rFonts w:hint="eastAsia"/>
          <w:lang w:val="ru-RU"/>
        </w:rPr>
        <w:t>частные</w:t>
      </w:r>
      <w:r w:rsidRPr="008D7879">
        <w:rPr>
          <w:lang w:val="ru-RU"/>
        </w:rPr>
        <w:t xml:space="preserve"> </w:t>
      </w:r>
      <w:r w:rsidRPr="008D7879">
        <w:rPr>
          <w:rFonts w:hint="eastAsia"/>
          <w:lang w:val="ru-RU"/>
        </w:rPr>
        <w:t>морфологические</w:t>
      </w:r>
      <w:r w:rsidRPr="008D7879">
        <w:rPr>
          <w:lang w:val="ru-RU"/>
        </w:rPr>
        <w:t xml:space="preserve"> </w:t>
      </w:r>
      <w:r w:rsidRPr="008D7879">
        <w:rPr>
          <w:rFonts w:hint="eastAsia"/>
          <w:lang w:val="ru-RU"/>
        </w:rPr>
        <w:t>признаки</w:t>
      </w:r>
      <w:r w:rsidRPr="008D7879">
        <w:rPr>
          <w:lang w:val="ru-RU"/>
        </w:rPr>
        <w:t xml:space="preserve">, </w:t>
      </w:r>
      <w:r w:rsidRPr="008D7879">
        <w:rPr>
          <w:rFonts w:hint="eastAsia"/>
          <w:lang w:val="ru-RU"/>
        </w:rPr>
        <w:t>используемые</w:t>
      </w:r>
      <w:r w:rsidRPr="008D7879">
        <w:rPr>
          <w:lang w:val="ru-RU"/>
        </w:rPr>
        <w:t xml:space="preserve"> </w:t>
      </w:r>
      <w:r w:rsidRPr="008D7879">
        <w:rPr>
          <w:rFonts w:hint="eastAsia"/>
          <w:lang w:val="ru-RU"/>
        </w:rPr>
        <w:t>для</w:t>
      </w:r>
      <w:r w:rsidRPr="008D7879">
        <w:rPr>
          <w:lang w:val="ru-RU"/>
        </w:rPr>
        <w:t xml:space="preserve"> </w:t>
      </w:r>
      <w:r w:rsidRPr="008D7879">
        <w:rPr>
          <w:rFonts w:hint="eastAsia"/>
          <w:lang w:val="ru-RU"/>
        </w:rPr>
        <w:t>установления</w:t>
      </w:r>
      <w:r w:rsidRPr="008D7879">
        <w:rPr>
          <w:lang w:val="ru-RU"/>
        </w:rPr>
        <w:t xml:space="preserve"> </w:t>
      </w:r>
      <w:r w:rsidRPr="008D7879">
        <w:rPr>
          <w:rFonts w:hint="eastAsia"/>
          <w:lang w:val="ru-RU"/>
        </w:rPr>
        <w:t>длительности</w:t>
      </w:r>
      <w:r w:rsidRPr="008D7879">
        <w:rPr>
          <w:lang w:val="ru-RU"/>
        </w:rPr>
        <w:t xml:space="preserve"> </w:t>
      </w:r>
      <w:r w:rsidRPr="008D7879">
        <w:rPr>
          <w:rFonts w:hint="eastAsia"/>
          <w:lang w:val="ru-RU"/>
        </w:rPr>
        <w:t>умирания</w:t>
      </w:r>
      <w:r w:rsidRPr="008D7879">
        <w:rPr>
          <w:lang w:val="ru-RU"/>
        </w:rPr>
        <w:t xml:space="preserve"> </w:t>
      </w:r>
      <w:r w:rsidRPr="008D7879">
        <w:rPr>
          <w:rFonts w:hint="eastAsia"/>
          <w:lang w:val="ru-RU"/>
        </w:rPr>
        <w:t>на</w:t>
      </w:r>
      <w:r w:rsidRPr="008D7879">
        <w:rPr>
          <w:lang w:val="ru-RU"/>
        </w:rPr>
        <w:t xml:space="preserve"> </w:t>
      </w:r>
      <w:r w:rsidRPr="008D7879">
        <w:rPr>
          <w:rFonts w:hint="eastAsia"/>
          <w:lang w:val="ru-RU"/>
        </w:rPr>
        <w:t>современном</w:t>
      </w:r>
      <w:r w:rsidRPr="008D7879">
        <w:rPr>
          <w:lang w:val="ru-RU"/>
        </w:rPr>
        <w:t xml:space="preserve"> </w:t>
      </w:r>
      <w:r w:rsidRPr="008D7879">
        <w:rPr>
          <w:rFonts w:hint="eastAsia"/>
          <w:lang w:val="ru-RU"/>
        </w:rPr>
        <w:t>этапе</w:t>
      </w:r>
    </w:p>
    <w:p w14:paraId="59A9889B" w14:textId="77777777" w:rsidR="008D7879" w:rsidRPr="008D7879" w:rsidRDefault="008D7879" w:rsidP="008D7879">
      <w:pPr>
        <w:rPr>
          <w:lang w:val="ru-RU"/>
        </w:rPr>
      </w:pPr>
    </w:p>
    <w:p w14:paraId="57EA95B2" w14:textId="77777777" w:rsidR="008D7879" w:rsidRPr="008D7879" w:rsidRDefault="008D7879" w:rsidP="008D7879">
      <w:pPr>
        <w:rPr>
          <w:lang w:val="ru-RU"/>
        </w:rPr>
      </w:pPr>
      <w:r w:rsidRPr="008D7879">
        <w:rPr>
          <w:rFonts w:hint="eastAsia"/>
          <w:lang w:val="ru-RU"/>
        </w:rPr>
        <w:t>Глава</w:t>
      </w:r>
      <w:r w:rsidRPr="008D7879">
        <w:rPr>
          <w:lang w:val="ru-RU"/>
        </w:rPr>
        <w:t xml:space="preserve"> 2. </w:t>
      </w:r>
      <w:r w:rsidRPr="008D7879">
        <w:rPr>
          <w:rFonts w:hint="eastAsia"/>
          <w:lang w:val="ru-RU"/>
        </w:rPr>
        <w:t>МАТЕРИАЛЫ</w:t>
      </w:r>
      <w:r w:rsidRPr="008D7879">
        <w:rPr>
          <w:lang w:val="ru-RU"/>
        </w:rPr>
        <w:t xml:space="preserve"> </w:t>
      </w:r>
      <w:r w:rsidRPr="008D7879">
        <w:rPr>
          <w:rFonts w:hint="eastAsia"/>
          <w:lang w:val="ru-RU"/>
        </w:rPr>
        <w:t>И</w:t>
      </w:r>
      <w:r w:rsidRPr="008D7879">
        <w:rPr>
          <w:lang w:val="ru-RU"/>
        </w:rPr>
        <w:t xml:space="preserve"> </w:t>
      </w:r>
      <w:r w:rsidRPr="008D7879">
        <w:rPr>
          <w:rFonts w:hint="eastAsia"/>
          <w:lang w:val="ru-RU"/>
        </w:rPr>
        <w:t>МЕТОДЫ</w:t>
      </w:r>
      <w:r w:rsidRPr="008D7879">
        <w:rPr>
          <w:lang w:val="ru-RU"/>
        </w:rPr>
        <w:t xml:space="preserve"> </w:t>
      </w:r>
      <w:r w:rsidRPr="008D7879">
        <w:rPr>
          <w:rFonts w:hint="eastAsia"/>
          <w:lang w:val="ru-RU"/>
        </w:rPr>
        <w:t>ИССЛЕДОВАНИЯ</w:t>
      </w:r>
    </w:p>
    <w:p w14:paraId="5D7DC360" w14:textId="77777777" w:rsidR="008D7879" w:rsidRPr="008D7879" w:rsidRDefault="008D7879" w:rsidP="008D7879">
      <w:pPr>
        <w:rPr>
          <w:lang w:val="ru-RU"/>
        </w:rPr>
      </w:pPr>
    </w:p>
    <w:p w14:paraId="3CBD216D" w14:textId="77777777" w:rsidR="008D7879" w:rsidRPr="008D7879" w:rsidRDefault="008D7879" w:rsidP="008D7879">
      <w:pPr>
        <w:rPr>
          <w:lang w:val="ru-RU"/>
        </w:rPr>
      </w:pPr>
      <w:r w:rsidRPr="008D7879">
        <w:rPr>
          <w:lang w:val="ru-RU"/>
        </w:rPr>
        <w:t xml:space="preserve">2.1. </w:t>
      </w:r>
      <w:r w:rsidRPr="008D7879">
        <w:rPr>
          <w:rFonts w:hint="eastAsia"/>
          <w:lang w:val="ru-RU"/>
        </w:rPr>
        <w:t>Организация</w:t>
      </w:r>
      <w:r w:rsidRPr="008D7879">
        <w:rPr>
          <w:lang w:val="ru-RU"/>
        </w:rPr>
        <w:t xml:space="preserve"> </w:t>
      </w:r>
      <w:r w:rsidRPr="008D7879">
        <w:rPr>
          <w:rFonts w:hint="eastAsia"/>
          <w:lang w:val="ru-RU"/>
        </w:rPr>
        <w:t>исследования</w:t>
      </w:r>
    </w:p>
    <w:p w14:paraId="3EB82D7C" w14:textId="77777777" w:rsidR="008D7879" w:rsidRPr="008D7879" w:rsidRDefault="008D7879" w:rsidP="008D7879">
      <w:pPr>
        <w:rPr>
          <w:lang w:val="ru-RU"/>
        </w:rPr>
      </w:pPr>
    </w:p>
    <w:p w14:paraId="3AB5D48D" w14:textId="77777777" w:rsidR="008D7879" w:rsidRPr="008D7879" w:rsidRDefault="008D7879" w:rsidP="008D7879">
      <w:pPr>
        <w:rPr>
          <w:lang w:val="ru-RU"/>
        </w:rPr>
      </w:pPr>
      <w:r w:rsidRPr="008D7879">
        <w:rPr>
          <w:lang w:val="ru-RU"/>
        </w:rPr>
        <w:t xml:space="preserve">2.2. </w:t>
      </w:r>
      <w:r w:rsidRPr="008D7879">
        <w:rPr>
          <w:rFonts w:hint="eastAsia"/>
          <w:lang w:val="ru-RU"/>
        </w:rPr>
        <w:t>Материалы</w:t>
      </w:r>
      <w:r w:rsidRPr="008D7879">
        <w:rPr>
          <w:lang w:val="ru-RU"/>
        </w:rPr>
        <w:t xml:space="preserve"> </w:t>
      </w:r>
      <w:r w:rsidRPr="008D7879">
        <w:rPr>
          <w:rFonts w:hint="eastAsia"/>
          <w:lang w:val="ru-RU"/>
        </w:rPr>
        <w:t>исследования</w:t>
      </w:r>
    </w:p>
    <w:p w14:paraId="6CA7EB47" w14:textId="77777777" w:rsidR="008D7879" w:rsidRPr="008D7879" w:rsidRDefault="008D7879" w:rsidP="008D7879">
      <w:pPr>
        <w:rPr>
          <w:lang w:val="ru-RU"/>
        </w:rPr>
      </w:pPr>
    </w:p>
    <w:p w14:paraId="00F9FCA1" w14:textId="77777777" w:rsidR="008D7879" w:rsidRPr="008D7879" w:rsidRDefault="008D7879" w:rsidP="008D7879">
      <w:pPr>
        <w:rPr>
          <w:lang w:val="ru-RU"/>
        </w:rPr>
      </w:pPr>
      <w:r w:rsidRPr="008D7879">
        <w:rPr>
          <w:lang w:val="ru-RU"/>
        </w:rPr>
        <w:t xml:space="preserve">2.3. </w:t>
      </w:r>
      <w:r w:rsidRPr="008D7879">
        <w:rPr>
          <w:rFonts w:hint="eastAsia"/>
          <w:lang w:val="ru-RU"/>
        </w:rPr>
        <w:t>Методы</w:t>
      </w:r>
      <w:r w:rsidRPr="008D7879">
        <w:rPr>
          <w:lang w:val="ru-RU"/>
        </w:rPr>
        <w:t xml:space="preserve"> </w:t>
      </w:r>
      <w:r w:rsidRPr="008D7879">
        <w:rPr>
          <w:rFonts w:hint="eastAsia"/>
          <w:lang w:val="ru-RU"/>
        </w:rPr>
        <w:t>исследования</w:t>
      </w:r>
    </w:p>
    <w:p w14:paraId="115D6D74" w14:textId="77777777" w:rsidR="008D7879" w:rsidRPr="008D7879" w:rsidRDefault="008D7879" w:rsidP="008D7879">
      <w:pPr>
        <w:rPr>
          <w:lang w:val="ru-RU"/>
        </w:rPr>
      </w:pPr>
    </w:p>
    <w:p w14:paraId="483CC120" w14:textId="77777777" w:rsidR="008D7879" w:rsidRPr="008D7879" w:rsidRDefault="008D7879" w:rsidP="008D7879">
      <w:pPr>
        <w:rPr>
          <w:lang w:val="ru-RU"/>
        </w:rPr>
      </w:pPr>
      <w:r w:rsidRPr="008D7879">
        <w:rPr>
          <w:rFonts w:hint="eastAsia"/>
          <w:lang w:val="ru-RU"/>
        </w:rPr>
        <w:t>Глава</w:t>
      </w:r>
      <w:r w:rsidRPr="008D7879">
        <w:rPr>
          <w:lang w:val="ru-RU"/>
        </w:rPr>
        <w:t xml:space="preserve"> 3. </w:t>
      </w:r>
      <w:r w:rsidRPr="008D7879">
        <w:rPr>
          <w:rFonts w:hint="eastAsia"/>
          <w:lang w:val="ru-RU"/>
        </w:rPr>
        <w:t>ОСНОВНЫЕ</w:t>
      </w:r>
      <w:r w:rsidRPr="008D7879">
        <w:rPr>
          <w:lang w:val="ru-RU"/>
        </w:rPr>
        <w:t xml:space="preserve"> </w:t>
      </w:r>
      <w:r w:rsidRPr="008D7879">
        <w:rPr>
          <w:rFonts w:hint="eastAsia"/>
          <w:lang w:val="ru-RU"/>
        </w:rPr>
        <w:t>РЕЗУЛЬТАТЫ</w:t>
      </w:r>
      <w:r w:rsidRPr="008D7879">
        <w:rPr>
          <w:lang w:val="ru-RU"/>
        </w:rPr>
        <w:t xml:space="preserve"> </w:t>
      </w:r>
      <w:r w:rsidRPr="008D7879">
        <w:rPr>
          <w:rFonts w:hint="eastAsia"/>
          <w:lang w:val="ru-RU"/>
        </w:rPr>
        <w:t>ИССЛЕДОВАНИЯ</w:t>
      </w:r>
    </w:p>
    <w:p w14:paraId="5DC9C0A0" w14:textId="77777777" w:rsidR="008D7879" w:rsidRPr="008D7879" w:rsidRDefault="008D7879" w:rsidP="008D7879">
      <w:pPr>
        <w:rPr>
          <w:lang w:val="ru-RU"/>
        </w:rPr>
      </w:pPr>
    </w:p>
    <w:p w14:paraId="1FEFB41C" w14:textId="77777777" w:rsidR="008D7879" w:rsidRPr="008D7879" w:rsidRDefault="008D7879" w:rsidP="008D7879">
      <w:pPr>
        <w:rPr>
          <w:lang w:val="ru-RU"/>
        </w:rPr>
      </w:pPr>
      <w:r w:rsidRPr="008D7879">
        <w:rPr>
          <w:lang w:val="ru-RU"/>
        </w:rPr>
        <w:t xml:space="preserve">3.1. </w:t>
      </w:r>
      <w:r w:rsidRPr="008D7879">
        <w:rPr>
          <w:rFonts w:hint="eastAsia"/>
          <w:lang w:val="ru-RU"/>
        </w:rPr>
        <w:t>Результаты</w:t>
      </w:r>
      <w:r w:rsidRPr="008D7879">
        <w:rPr>
          <w:lang w:val="ru-RU"/>
        </w:rPr>
        <w:t xml:space="preserve"> </w:t>
      </w:r>
      <w:r w:rsidRPr="008D7879">
        <w:rPr>
          <w:rFonts w:hint="eastAsia"/>
          <w:lang w:val="ru-RU"/>
        </w:rPr>
        <w:t>отбора</w:t>
      </w:r>
      <w:r w:rsidRPr="008D7879">
        <w:rPr>
          <w:lang w:val="ru-RU"/>
        </w:rPr>
        <w:t xml:space="preserve"> </w:t>
      </w:r>
      <w:r w:rsidRPr="008D7879">
        <w:rPr>
          <w:rFonts w:hint="eastAsia"/>
          <w:lang w:val="ru-RU"/>
        </w:rPr>
        <w:t>выявленных</w:t>
      </w:r>
      <w:r w:rsidRPr="008D7879">
        <w:rPr>
          <w:lang w:val="ru-RU"/>
        </w:rPr>
        <w:t xml:space="preserve"> </w:t>
      </w:r>
      <w:r w:rsidRPr="008D7879">
        <w:rPr>
          <w:rFonts w:hint="eastAsia"/>
          <w:lang w:val="ru-RU"/>
        </w:rPr>
        <w:t>морфологических</w:t>
      </w:r>
      <w:r w:rsidRPr="008D7879">
        <w:rPr>
          <w:lang w:val="ru-RU"/>
        </w:rPr>
        <w:t xml:space="preserve"> </w:t>
      </w:r>
      <w:r w:rsidRPr="008D7879">
        <w:rPr>
          <w:rFonts w:hint="eastAsia"/>
          <w:lang w:val="ru-RU"/>
        </w:rPr>
        <w:t>признаков</w:t>
      </w:r>
      <w:r w:rsidRPr="008D7879">
        <w:rPr>
          <w:lang w:val="ru-RU"/>
        </w:rPr>
        <w:t xml:space="preserve"> </w:t>
      </w:r>
      <w:r w:rsidRPr="008D7879">
        <w:rPr>
          <w:rFonts w:hint="eastAsia"/>
          <w:lang w:val="ru-RU"/>
        </w:rPr>
        <w:t>с</w:t>
      </w:r>
      <w:r w:rsidRPr="008D7879">
        <w:rPr>
          <w:lang w:val="ru-RU"/>
        </w:rPr>
        <w:t xml:space="preserve"> </w:t>
      </w:r>
      <w:r w:rsidRPr="008D7879">
        <w:rPr>
          <w:rFonts w:hint="eastAsia"/>
          <w:lang w:val="ru-RU"/>
        </w:rPr>
        <w:t>высокой</w:t>
      </w:r>
      <w:r w:rsidRPr="008D7879">
        <w:rPr>
          <w:lang w:val="ru-RU"/>
        </w:rPr>
        <w:t xml:space="preserve"> </w:t>
      </w:r>
      <w:r w:rsidRPr="008D7879">
        <w:rPr>
          <w:rFonts w:hint="eastAsia"/>
          <w:lang w:val="ru-RU"/>
        </w:rPr>
        <w:t>частотой</w:t>
      </w:r>
      <w:r w:rsidRPr="008D7879">
        <w:rPr>
          <w:lang w:val="ru-RU"/>
        </w:rPr>
        <w:t xml:space="preserve"> </w:t>
      </w:r>
      <w:r w:rsidRPr="008D7879">
        <w:rPr>
          <w:rFonts w:hint="eastAsia"/>
          <w:lang w:val="ru-RU"/>
        </w:rPr>
        <w:t>встречаемости</w:t>
      </w:r>
      <w:r w:rsidRPr="008D7879">
        <w:rPr>
          <w:lang w:val="ru-RU"/>
        </w:rPr>
        <w:t xml:space="preserve"> </w:t>
      </w:r>
      <w:r w:rsidRPr="008D7879">
        <w:rPr>
          <w:rFonts w:hint="eastAsia"/>
          <w:lang w:val="ru-RU"/>
        </w:rPr>
        <w:t>в</w:t>
      </w:r>
      <w:r w:rsidRPr="008D7879">
        <w:rPr>
          <w:lang w:val="ru-RU"/>
        </w:rPr>
        <w:t xml:space="preserve"> </w:t>
      </w:r>
      <w:r w:rsidRPr="008D7879">
        <w:rPr>
          <w:rFonts w:hint="eastAsia"/>
          <w:lang w:val="ru-RU"/>
        </w:rPr>
        <w:t>наблюдаемых</w:t>
      </w:r>
      <w:r w:rsidRPr="008D7879">
        <w:rPr>
          <w:lang w:val="ru-RU"/>
        </w:rPr>
        <w:t xml:space="preserve"> </w:t>
      </w:r>
      <w:r w:rsidRPr="008D7879">
        <w:rPr>
          <w:rFonts w:hint="eastAsia"/>
          <w:lang w:val="ru-RU"/>
        </w:rPr>
        <w:t>случаях</w:t>
      </w:r>
    </w:p>
    <w:p w14:paraId="49DD64EC" w14:textId="77777777" w:rsidR="008D7879" w:rsidRPr="008D7879" w:rsidRDefault="008D7879" w:rsidP="008D7879">
      <w:pPr>
        <w:rPr>
          <w:lang w:val="ru-RU"/>
        </w:rPr>
      </w:pPr>
    </w:p>
    <w:p w14:paraId="4D7587E7" w14:textId="77777777" w:rsidR="008D7879" w:rsidRPr="008D7879" w:rsidRDefault="008D7879" w:rsidP="008D7879">
      <w:pPr>
        <w:rPr>
          <w:lang w:val="ru-RU"/>
        </w:rPr>
      </w:pPr>
      <w:r w:rsidRPr="008D7879">
        <w:rPr>
          <w:lang w:val="ru-RU"/>
        </w:rPr>
        <w:t xml:space="preserve">3.2. </w:t>
      </w:r>
      <w:r w:rsidRPr="008D7879">
        <w:rPr>
          <w:rFonts w:hint="eastAsia"/>
          <w:lang w:val="ru-RU"/>
        </w:rPr>
        <w:t>Примеры</w:t>
      </w:r>
      <w:r w:rsidRPr="008D7879">
        <w:rPr>
          <w:lang w:val="ru-RU"/>
        </w:rPr>
        <w:t xml:space="preserve"> (</w:t>
      </w:r>
      <w:r w:rsidRPr="008D7879">
        <w:rPr>
          <w:rFonts w:hint="eastAsia"/>
          <w:lang w:val="ru-RU"/>
        </w:rPr>
        <w:t>частная</w:t>
      </w:r>
      <w:r w:rsidRPr="008D7879">
        <w:rPr>
          <w:lang w:val="ru-RU"/>
        </w:rPr>
        <w:t xml:space="preserve"> </w:t>
      </w:r>
      <w:r w:rsidRPr="008D7879">
        <w:rPr>
          <w:rFonts w:hint="eastAsia"/>
          <w:lang w:val="ru-RU"/>
        </w:rPr>
        <w:t>гистология</w:t>
      </w:r>
      <w:r w:rsidRPr="008D7879">
        <w:rPr>
          <w:lang w:val="ru-RU"/>
        </w:rPr>
        <w:t xml:space="preserve">) </w:t>
      </w:r>
      <w:r w:rsidRPr="008D7879">
        <w:rPr>
          <w:rFonts w:hint="eastAsia"/>
          <w:lang w:val="ru-RU"/>
        </w:rPr>
        <w:t>микроскопических</w:t>
      </w:r>
      <w:r w:rsidRPr="008D7879">
        <w:rPr>
          <w:lang w:val="ru-RU"/>
        </w:rPr>
        <w:t xml:space="preserve"> </w:t>
      </w:r>
      <w:r w:rsidRPr="008D7879">
        <w:rPr>
          <w:rFonts w:hint="eastAsia"/>
          <w:lang w:val="ru-RU"/>
        </w:rPr>
        <w:t>изображений</w:t>
      </w:r>
      <w:r w:rsidRPr="008D7879">
        <w:rPr>
          <w:lang w:val="ru-RU"/>
        </w:rPr>
        <w:t xml:space="preserve">, </w:t>
      </w:r>
      <w:r w:rsidRPr="008D7879">
        <w:rPr>
          <w:rFonts w:hint="eastAsia"/>
          <w:lang w:val="ru-RU"/>
        </w:rPr>
        <w:t>полученных</w:t>
      </w:r>
      <w:r w:rsidRPr="008D7879">
        <w:rPr>
          <w:lang w:val="ru-RU"/>
        </w:rPr>
        <w:t xml:space="preserve"> </w:t>
      </w:r>
      <w:r w:rsidRPr="008D7879">
        <w:rPr>
          <w:rFonts w:hint="eastAsia"/>
          <w:lang w:val="ru-RU"/>
        </w:rPr>
        <w:t>при</w:t>
      </w:r>
      <w:r w:rsidRPr="008D7879">
        <w:rPr>
          <w:lang w:val="ru-RU"/>
        </w:rPr>
        <w:t xml:space="preserve"> </w:t>
      </w:r>
      <w:r w:rsidRPr="008D7879">
        <w:rPr>
          <w:rFonts w:hint="eastAsia"/>
          <w:lang w:val="ru-RU"/>
        </w:rPr>
        <w:t>световой</w:t>
      </w:r>
      <w:r w:rsidRPr="008D7879">
        <w:rPr>
          <w:lang w:val="ru-RU"/>
        </w:rPr>
        <w:t xml:space="preserve"> </w:t>
      </w:r>
      <w:r w:rsidRPr="008D7879">
        <w:rPr>
          <w:rFonts w:hint="eastAsia"/>
          <w:lang w:val="ru-RU"/>
        </w:rPr>
        <w:t>микроскопии</w:t>
      </w:r>
    </w:p>
    <w:p w14:paraId="30EB7E6A" w14:textId="77777777" w:rsidR="008D7879" w:rsidRPr="008D7879" w:rsidRDefault="008D7879" w:rsidP="008D7879">
      <w:pPr>
        <w:rPr>
          <w:lang w:val="ru-RU"/>
        </w:rPr>
      </w:pPr>
    </w:p>
    <w:p w14:paraId="555D65A6" w14:textId="77777777" w:rsidR="008D7879" w:rsidRPr="008D7879" w:rsidRDefault="008D7879" w:rsidP="008D7879">
      <w:pPr>
        <w:rPr>
          <w:lang w:val="ru-RU"/>
        </w:rPr>
      </w:pPr>
      <w:r w:rsidRPr="008D7879">
        <w:rPr>
          <w:lang w:val="ru-RU"/>
        </w:rPr>
        <w:t xml:space="preserve">3.3. </w:t>
      </w:r>
      <w:r w:rsidRPr="008D7879">
        <w:rPr>
          <w:rFonts w:hint="eastAsia"/>
          <w:lang w:val="ru-RU"/>
        </w:rPr>
        <w:t>Примеры</w:t>
      </w:r>
      <w:r w:rsidRPr="008D7879">
        <w:rPr>
          <w:lang w:val="ru-RU"/>
        </w:rPr>
        <w:t xml:space="preserve"> </w:t>
      </w:r>
      <w:r w:rsidRPr="008D7879">
        <w:rPr>
          <w:rFonts w:hint="eastAsia"/>
          <w:lang w:val="ru-RU"/>
        </w:rPr>
        <w:t>из</w:t>
      </w:r>
      <w:r w:rsidRPr="008D7879">
        <w:rPr>
          <w:lang w:val="ru-RU"/>
        </w:rPr>
        <w:t xml:space="preserve"> </w:t>
      </w:r>
      <w:r w:rsidRPr="008D7879">
        <w:rPr>
          <w:rFonts w:hint="eastAsia"/>
          <w:lang w:val="ru-RU"/>
        </w:rPr>
        <w:t>выборки</w:t>
      </w:r>
      <w:r w:rsidRPr="008D7879">
        <w:rPr>
          <w:lang w:val="ru-RU"/>
        </w:rPr>
        <w:t xml:space="preserve"> </w:t>
      </w:r>
      <w:r w:rsidRPr="008D7879">
        <w:rPr>
          <w:rFonts w:hint="eastAsia"/>
          <w:lang w:val="ru-RU"/>
        </w:rPr>
        <w:t>наблюдаемых</w:t>
      </w:r>
      <w:r w:rsidRPr="008D7879">
        <w:rPr>
          <w:lang w:val="ru-RU"/>
        </w:rPr>
        <w:t xml:space="preserve"> </w:t>
      </w:r>
      <w:r w:rsidRPr="008D7879">
        <w:rPr>
          <w:rFonts w:hint="eastAsia"/>
          <w:lang w:val="ru-RU"/>
        </w:rPr>
        <w:t>случаев</w:t>
      </w:r>
      <w:r w:rsidRPr="008D7879">
        <w:rPr>
          <w:lang w:val="ru-RU"/>
        </w:rPr>
        <w:t xml:space="preserve"> </w:t>
      </w:r>
      <w:r w:rsidRPr="008D7879">
        <w:rPr>
          <w:rFonts w:hint="eastAsia"/>
          <w:lang w:val="ru-RU"/>
        </w:rPr>
        <w:t>смерти</w:t>
      </w:r>
      <w:r w:rsidRPr="008D7879">
        <w:rPr>
          <w:lang w:val="ru-RU"/>
        </w:rPr>
        <w:t xml:space="preserve"> </w:t>
      </w:r>
      <w:r w:rsidRPr="008D7879">
        <w:rPr>
          <w:rFonts w:hint="eastAsia"/>
          <w:lang w:val="ru-RU"/>
        </w:rPr>
        <w:t>у</w:t>
      </w:r>
      <w:r w:rsidRPr="008D7879">
        <w:rPr>
          <w:lang w:val="ru-RU"/>
        </w:rPr>
        <w:t xml:space="preserve"> </w:t>
      </w:r>
      <w:r w:rsidRPr="008D7879">
        <w:rPr>
          <w:rFonts w:hint="eastAsia"/>
          <w:lang w:val="ru-RU"/>
        </w:rPr>
        <w:t>лиц</w:t>
      </w:r>
      <w:r w:rsidRPr="008D7879">
        <w:rPr>
          <w:lang w:val="ru-RU"/>
        </w:rPr>
        <w:t xml:space="preserve"> </w:t>
      </w:r>
      <w:r w:rsidRPr="008D7879">
        <w:rPr>
          <w:rFonts w:hint="eastAsia"/>
          <w:lang w:val="ru-RU"/>
        </w:rPr>
        <w:t>с</w:t>
      </w:r>
      <w:r w:rsidRPr="008D7879">
        <w:rPr>
          <w:lang w:val="ru-RU"/>
        </w:rPr>
        <w:t xml:space="preserve"> </w:t>
      </w:r>
      <w:r w:rsidRPr="008D7879">
        <w:rPr>
          <w:rFonts w:hint="eastAsia"/>
          <w:lang w:val="ru-RU"/>
        </w:rPr>
        <w:t>заранее</w:t>
      </w:r>
      <w:r w:rsidRPr="008D7879">
        <w:rPr>
          <w:lang w:val="ru-RU"/>
        </w:rPr>
        <w:t xml:space="preserve"> </w:t>
      </w:r>
      <w:r w:rsidRPr="008D7879">
        <w:rPr>
          <w:rFonts w:hint="eastAsia"/>
          <w:lang w:val="ru-RU"/>
        </w:rPr>
        <w:t>известным</w:t>
      </w:r>
      <w:r w:rsidRPr="008D7879">
        <w:rPr>
          <w:lang w:val="ru-RU"/>
        </w:rPr>
        <w:t xml:space="preserve"> </w:t>
      </w:r>
      <w:r w:rsidRPr="008D7879">
        <w:rPr>
          <w:rFonts w:hint="eastAsia"/>
          <w:lang w:val="ru-RU"/>
        </w:rPr>
        <w:t>процессом</w:t>
      </w:r>
      <w:r w:rsidRPr="008D7879">
        <w:rPr>
          <w:lang w:val="ru-RU"/>
        </w:rPr>
        <w:t xml:space="preserve"> </w:t>
      </w:r>
      <w:r w:rsidRPr="008D7879">
        <w:rPr>
          <w:rFonts w:hint="eastAsia"/>
          <w:lang w:val="ru-RU"/>
        </w:rPr>
        <w:t>умирания</w:t>
      </w:r>
    </w:p>
    <w:p w14:paraId="7B117388" w14:textId="77777777" w:rsidR="008D7879" w:rsidRPr="008D7879" w:rsidRDefault="008D7879" w:rsidP="008D7879">
      <w:pPr>
        <w:rPr>
          <w:lang w:val="ru-RU"/>
        </w:rPr>
      </w:pPr>
    </w:p>
    <w:p w14:paraId="678A2DA0" w14:textId="77777777" w:rsidR="008D7879" w:rsidRPr="008D7879" w:rsidRDefault="008D7879" w:rsidP="008D7879">
      <w:pPr>
        <w:rPr>
          <w:lang w:val="ru-RU"/>
        </w:rPr>
      </w:pPr>
      <w:r w:rsidRPr="008D7879">
        <w:rPr>
          <w:rFonts w:hint="eastAsia"/>
          <w:lang w:val="ru-RU"/>
        </w:rPr>
        <w:t>Глава</w:t>
      </w:r>
      <w:r w:rsidRPr="008D7879">
        <w:rPr>
          <w:lang w:val="ru-RU"/>
        </w:rPr>
        <w:t xml:space="preserve"> 4. </w:t>
      </w:r>
      <w:r w:rsidRPr="008D7879">
        <w:rPr>
          <w:rFonts w:hint="eastAsia"/>
          <w:lang w:val="ru-RU"/>
        </w:rPr>
        <w:t>СТАТИСТИЧЕСКИЙ</w:t>
      </w:r>
      <w:r w:rsidRPr="008D7879">
        <w:rPr>
          <w:lang w:val="ru-RU"/>
        </w:rPr>
        <w:t xml:space="preserve"> </w:t>
      </w:r>
      <w:r w:rsidRPr="008D7879">
        <w:rPr>
          <w:rFonts w:hint="eastAsia"/>
          <w:lang w:val="ru-RU"/>
        </w:rPr>
        <w:t>АНАЛИЗ</w:t>
      </w:r>
      <w:r w:rsidRPr="008D7879">
        <w:rPr>
          <w:lang w:val="ru-RU"/>
        </w:rPr>
        <w:t xml:space="preserve"> </w:t>
      </w:r>
      <w:r w:rsidRPr="008D7879">
        <w:rPr>
          <w:rFonts w:hint="eastAsia"/>
          <w:lang w:val="ru-RU"/>
        </w:rPr>
        <w:t>И</w:t>
      </w:r>
    </w:p>
    <w:p w14:paraId="3B0551D4" w14:textId="77777777" w:rsidR="008D7879" w:rsidRPr="008D7879" w:rsidRDefault="008D7879" w:rsidP="008D7879">
      <w:pPr>
        <w:rPr>
          <w:lang w:val="ru-RU"/>
        </w:rPr>
      </w:pPr>
    </w:p>
    <w:p w14:paraId="562111C6" w14:textId="77777777" w:rsidR="008D7879" w:rsidRPr="008D7879" w:rsidRDefault="008D7879" w:rsidP="008D7879">
      <w:pPr>
        <w:rPr>
          <w:lang w:val="ru-RU"/>
        </w:rPr>
      </w:pPr>
      <w:r w:rsidRPr="008D7879">
        <w:rPr>
          <w:rFonts w:hint="eastAsia"/>
          <w:lang w:val="ru-RU"/>
        </w:rPr>
        <w:t>МОРФОЛОГО</w:t>
      </w:r>
      <w:r w:rsidRPr="008D7879">
        <w:rPr>
          <w:lang w:val="ru-RU"/>
        </w:rPr>
        <w:t>-</w:t>
      </w:r>
      <w:r w:rsidRPr="008D7879">
        <w:rPr>
          <w:rFonts w:hint="eastAsia"/>
          <w:lang w:val="ru-RU"/>
        </w:rPr>
        <w:t>МАТЕМАТИЧЕСКОЕ</w:t>
      </w:r>
      <w:r w:rsidRPr="008D7879">
        <w:rPr>
          <w:lang w:val="ru-RU"/>
        </w:rPr>
        <w:t xml:space="preserve"> </w:t>
      </w:r>
      <w:r w:rsidRPr="008D7879">
        <w:rPr>
          <w:rFonts w:hint="eastAsia"/>
          <w:lang w:val="ru-RU"/>
        </w:rPr>
        <w:t>МОДЕЛИРОВАНИЕ</w:t>
      </w:r>
      <w:r w:rsidRPr="008D7879">
        <w:rPr>
          <w:lang w:val="ru-RU"/>
        </w:rPr>
        <w:t xml:space="preserve"> </w:t>
      </w:r>
      <w:r w:rsidRPr="008D7879">
        <w:rPr>
          <w:rFonts w:hint="eastAsia"/>
          <w:lang w:val="ru-RU"/>
        </w:rPr>
        <w:t>ПРОЦЕССА</w:t>
      </w:r>
      <w:r w:rsidRPr="008D7879">
        <w:rPr>
          <w:lang w:val="ru-RU"/>
        </w:rPr>
        <w:t xml:space="preserve"> </w:t>
      </w:r>
      <w:r w:rsidRPr="008D7879">
        <w:rPr>
          <w:rFonts w:hint="eastAsia"/>
          <w:lang w:val="ru-RU"/>
        </w:rPr>
        <w:t>УМИРАНИЯ</w:t>
      </w:r>
      <w:r w:rsidRPr="008D7879">
        <w:rPr>
          <w:lang w:val="ru-RU"/>
        </w:rPr>
        <w:t xml:space="preserve"> </w:t>
      </w:r>
      <w:r w:rsidRPr="008D7879">
        <w:rPr>
          <w:rFonts w:hint="eastAsia"/>
          <w:lang w:val="ru-RU"/>
        </w:rPr>
        <w:t>ПО</w:t>
      </w:r>
      <w:r w:rsidRPr="008D7879">
        <w:rPr>
          <w:lang w:val="ru-RU"/>
        </w:rPr>
        <w:t xml:space="preserve"> </w:t>
      </w:r>
      <w:r w:rsidRPr="008D7879">
        <w:rPr>
          <w:rFonts w:hint="eastAsia"/>
          <w:lang w:val="ru-RU"/>
        </w:rPr>
        <w:t>ТЕМПУ</w:t>
      </w:r>
      <w:r w:rsidRPr="008D7879">
        <w:rPr>
          <w:lang w:val="ru-RU"/>
        </w:rPr>
        <w:t xml:space="preserve"> </w:t>
      </w:r>
      <w:r w:rsidRPr="008D7879">
        <w:rPr>
          <w:rFonts w:hint="eastAsia"/>
          <w:lang w:val="ru-RU"/>
        </w:rPr>
        <w:t>НАСТУПЛЕНИЯ</w:t>
      </w:r>
      <w:r w:rsidRPr="008D7879">
        <w:rPr>
          <w:lang w:val="ru-RU"/>
        </w:rPr>
        <w:t xml:space="preserve"> </w:t>
      </w:r>
      <w:r w:rsidRPr="008D7879">
        <w:rPr>
          <w:rFonts w:hint="eastAsia"/>
          <w:lang w:val="ru-RU"/>
        </w:rPr>
        <w:t>СМЕРТИ</w:t>
      </w:r>
    </w:p>
    <w:p w14:paraId="4DB3B803" w14:textId="77777777" w:rsidR="008D7879" w:rsidRPr="008D7879" w:rsidRDefault="008D7879" w:rsidP="008D7879">
      <w:pPr>
        <w:rPr>
          <w:lang w:val="ru-RU"/>
        </w:rPr>
      </w:pPr>
    </w:p>
    <w:p w14:paraId="02A73831" w14:textId="77777777" w:rsidR="008D7879" w:rsidRPr="008D7879" w:rsidRDefault="008D7879" w:rsidP="008D7879">
      <w:pPr>
        <w:rPr>
          <w:lang w:val="ru-RU"/>
        </w:rPr>
      </w:pPr>
      <w:r w:rsidRPr="008D7879">
        <w:rPr>
          <w:lang w:val="ru-RU"/>
        </w:rPr>
        <w:t xml:space="preserve">4.1. </w:t>
      </w:r>
      <w:r w:rsidRPr="008D7879">
        <w:rPr>
          <w:rFonts w:hint="eastAsia"/>
          <w:lang w:val="ru-RU"/>
        </w:rPr>
        <w:t>Результаты</w:t>
      </w:r>
      <w:r w:rsidRPr="008D7879">
        <w:rPr>
          <w:lang w:val="ru-RU"/>
        </w:rPr>
        <w:t xml:space="preserve"> </w:t>
      </w:r>
      <w:r w:rsidRPr="008D7879">
        <w:rPr>
          <w:rFonts w:hint="eastAsia"/>
          <w:lang w:val="ru-RU"/>
        </w:rPr>
        <w:t>морфолого</w:t>
      </w:r>
      <w:r w:rsidRPr="008D7879">
        <w:rPr>
          <w:lang w:val="ru-RU"/>
        </w:rPr>
        <w:t>-</w:t>
      </w:r>
      <w:r w:rsidRPr="008D7879">
        <w:rPr>
          <w:rFonts w:hint="eastAsia"/>
          <w:lang w:val="ru-RU"/>
        </w:rPr>
        <w:t>статистического</w:t>
      </w:r>
      <w:r w:rsidRPr="008D7879">
        <w:rPr>
          <w:lang w:val="ru-RU"/>
        </w:rPr>
        <w:t xml:space="preserve"> </w:t>
      </w:r>
      <w:r w:rsidRPr="008D7879">
        <w:rPr>
          <w:rFonts w:hint="eastAsia"/>
          <w:lang w:val="ru-RU"/>
        </w:rPr>
        <w:t>анализа</w:t>
      </w:r>
    </w:p>
    <w:p w14:paraId="64234EE5" w14:textId="77777777" w:rsidR="008D7879" w:rsidRPr="008D7879" w:rsidRDefault="008D7879" w:rsidP="008D7879">
      <w:pPr>
        <w:rPr>
          <w:lang w:val="ru-RU"/>
        </w:rPr>
      </w:pPr>
    </w:p>
    <w:p w14:paraId="39968FA5" w14:textId="77777777" w:rsidR="008D7879" w:rsidRPr="008D7879" w:rsidRDefault="008D7879" w:rsidP="008D7879">
      <w:pPr>
        <w:rPr>
          <w:lang w:val="ru-RU"/>
        </w:rPr>
      </w:pPr>
      <w:r w:rsidRPr="008D7879">
        <w:rPr>
          <w:lang w:val="ru-RU"/>
        </w:rPr>
        <w:t xml:space="preserve">4.2. </w:t>
      </w:r>
      <w:r w:rsidRPr="008D7879">
        <w:rPr>
          <w:rFonts w:hint="eastAsia"/>
          <w:lang w:val="ru-RU"/>
        </w:rPr>
        <w:t>Морфолого</w:t>
      </w:r>
      <w:r w:rsidRPr="008D7879">
        <w:rPr>
          <w:lang w:val="ru-RU"/>
        </w:rPr>
        <w:t>-</w:t>
      </w:r>
      <w:r w:rsidRPr="008D7879">
        <w:rPr>
          <w:rFonts w:hint="eastAsia"/>
          <w:lang w:val="ru-RU"/>
        </w:rPr>
        <w:t>математическое</w:t>
      </w:r>
      <w:r w:rsidRPr="008D7879">
        <w:rPr>
          <w:lang w:val="ru-RU"/>
        </w:rPr>
        <w:t xml:space="preserve"> </w:t>
      </w:r>
      <w:r w:rsidRPr="008D7879">
        <w:rPr>
          <w:rFonts w:hint="eastAsia"/>
          <w:lang w:val="ru-RU"/>
        </w:rPr>
        <w:t>моделирование</w:t>
      </w:r>
      <w:r w:rsidRPr="008D7879">
        <w:rPr>
          <w:lang w:val="ru-RU"/>
        </w:rPr>
        <w:t xml:space="preserve"> </w:t>
      </w:r>
      <w:r w:rsidRPr="008D7879">
        <w:rPr>
          <w:rFonts w:hint="eastAsia"/>
          <w:lang w:val="ru-RU"/>
        </w:rPr>
        <w:t>процесса</w:t>
      </w:r>
      <w:r w:rsidRPr="008D7879">
        <w:rPr>
          <w:lang w:val="ru-RU"/>
        </w:rPr>
        <w:t xml:space="preserve"> </w:t>
      </w:r>
      <w:r w:rsidRPr="008D7879">
        <w:rPr>
          <w:rFonts w:hint="eastAsia"/>
          <w:lang w:val="ru-RU"/>
        </w:rPr>
        <w:t>умирания</w:t>
      </w:r>
      <w:r w:rsidRPr="008D7879">
        <w:rPr>
          <w:lang w:val="ru-RU"/>
        </w:rPr>
        <w:t xml:space="preserve"> </w:t>
      </w:r>
      <w:r w:rsidRPr="008D7879">
        <w:rPr>
          <w:rFonts w:hint="eastAsia"/>
          <w:lang w:val="ru-RU"/>
        </w:rPr>
        <w:t>по</w:t>
      </w:r>
      <w:r w:rsidRPr="008D7879">
        <w:rPr>
          <w:lang w:val="ru-RU"/>
        </w:rPr>
        <w:t xml:space="preserve"> </w:t>
      </w:r>
      <w:r w:rsidRPr="008D7879">
        <w:rPr>
          <w:rFonts w:hint="eastAsia"/>
          <w:lang w:val="ru-RU"/>
        </w:rPr>
        <w:t>темпу</w:t>
      </w:r>
      <w:r w:rsidRPr="008D7879">
        <w:rPr>
          <w:lang w:val="ru-RU"/>
        </w:rPr>
        <w:t xml:space="preserve"> </w:t>
      </w:r>
      <w:r w:rsidRPr="008D7879">
        <w:rPr>
          <w:rFonts w:hint="eastAsia"/>
          <w:lang w:val="ru-RU"/>
        </w:rPr>
        <w:t>наступления</w:t>
      </w:r>
      <w:r w:rsidRPr="008D7879">
        <w:rPr>
          <w:lang w:val="ru-RU"/>
        </w:rPr>
        <w:t xml:space="preserve"> </w:t>
      </w:r>
      <w:r w:rsidRPr="008D7879">
        <w:rPr>
          <w:rFonts w:hint="eastAsia"/>
          <w:lang w:val="ru-RU"/>
        </w:rPr>
        <w:t>смерти</w:t>
      </w:r>
    </w:p>
    <w:p w14:paraId="60117F5C" w14:textId="77777777" w:rsidR="008D7879" w:rsidRPr="008D7879" w:rsidRDefault="008D7879" w:rsidP="008D7879">
      <w:pPr>
        <w:rPr>
          <w:lang w:val="ru-RU"/>
        </w:rPr>
      </w:pPr>
    </w:p>
    <w:p w14:paraId="1A4FE522" w14:textId="77777777" w:rsidR="008D7879" w:rsidRPr="008D7879" w:rsidRDefault="008D7879" w:rsidP="008D7879">
      <w:pPr>
        <w:rPr>
          <w:lang w:val="ru-RU"/>
        </w:rPr>
      </w:pPr>
      <w:r w:rsidRPr="008D7879">
        <w:rPr>
          <w:lang w:val="ru-RU"/>
        </w:rPr>
        <w:t xml:space="preserve">4.2.1. </w:t>
      </w:r>
      <w:r w:rsidRPr="008D7879">
        <w:rPr>
          <w:rFonts w:hint="eastAsia"/>
          <w:lang w:val="ru-RU"/>
        </w:rPr>
        <w:t>Модель</w:t>
      </w:r>
      <w:r w:rsidRPr="008D7879">
        <w:rPr>
          <w:lang w:val="ru-RU"/>
        </w:rPr>
        <w:t xml:space="preserve"> I. </w:t>
      </w:r>
      <w:r w:rsidRPr="008D7879">
        <w:rPr>
          <w:rFonts w:hint="eastAsia"/>
          <w:lang w:val="ru-RU"/>
        </w:rPr>
        <w:t>Морфологический</w:t>
      </w:r>
      <w:r w:rsidRPr="008D7879">
        <w:rPr>
          <w:lang w:val="ru-RU"/>
        </w:rPr>
        <w:t xml:space="preserve"> </w:t>
      </w:r>
      <w:r w:rsidRPr="008D7879">
        <w:rPr>
          <w:rFonts w:hint="eastAsia"/>
          <w:lang w:val="ru-RU"/>
        </w:rPr>
        <w:t>комплекс</w:t>
      </w:r>
      <w:r w:rsidRPr="008D7879">
        <w:rPr>
          <w:lang w:val="ru-RU"/>
        </w:rPr>
        <w:t xml:space="preserve"> </w:t>
      </w:r>
      <w:r w:rsidRPr="008D7879">
        <w:rPr>
          <w:rFonts w:hint="eastAsia"/>
          <w:lang w:val="ru-RU"/>
        </w:rPr>
        <w:t>для</w:t>
      </w:r>
      <w:r w:rsidRPr="008D7879">
        <w:rPr>
          <w:lang w:val="ru-RU"/>
        </w:rPr>
        <w:t xml:space="preserve"> </w:t>
      </w:r>
      <w:r w:rsidRPr="008D7879">
        <w:rPr>
          <w:rFonts w:hint="eastAsia"/>
          <w:lang w:val="ru-RU"/>
        </w:rPr>
        <w:t>установления</w:t>
      </w:r>
      <w:r w:rsidRPr="008D7879">
        <w:rPr>
          <w:lang w:val="ru-RU"/>
        </w:rPr>
        <w:t xml:space="preserve"> </w:t>
      </w:r>
      <w:r w:rsidRPr="008D7879">
        <w:rPr>
          <w:rFonts w:hint="eastAsia"/>
          <w:lang w:val="ru-RU"/>
        </w:rPr>
        <w:t>молниеносного</w:t>
      </w:r>
      <w:r w:rsidRPr="008D7879">
        <w:rPr>
          <w:lang w:val="ru-RU"/>
        </w:rPr>
        <w:t xml:space="preserve"> </w:t>
      </w:r>
      <w:r w:rsidRPr="008D7879">
        <w:rPr>
          <w:rFonts w:hint="eastAsia"/>
          <w:lang w:val="ru-RU"/>
        </w:rPr>
        <w:t>темпа</w:t>
      </w:r>
      <w:r w:rsidRPr="008D7879">
        <w:rPr>
          <w:lang w:val="ru-RU"/>
        </w:rPr>
        <w:t xml:space="preserve"> </w:t>
      </w:r>
      <w:r w:rsidRPr="008D7879">
        <w:rPr>
          <w:rFonts w:hint="eastAsia"/>
          <w:lang w:val="ru-RU"/>
        </w:rPr>
        <w:t>наступления</w:t>
      </w:r>
      <w:r w:rsidRPr="008D7879">
        <w:rPr>
          <w:lang w:val="ru-RU"/>
        </w:rPr>
        <w:t xml:space="preserve"> </w:t>
      </w:r>
      <w:r w:rsidRPr="008D7879">
        <w:rPr>
          <w:rFonts w:hint="eastAsia"/>
          <w:lang w:val="ru-RU"/>
        </w:rPr>
        <w:t>смерти</w:t>
      </w:r>
    </w:p>
    <w:p w14:paraId="061614BC" w14:textId="77777777" w:rsidR="008D7879" w:rsidRPr="008D7879" w:rsidRDefault="008D7879" w:rsidP="008D7879">
      <w:pPr>
        <w:rPr>
          <w:lang w:val="ru-RU"/>
        </w:rPr>
      </w:pPr>
    </w:p>
    <w:p w14:paraId="1826196F" w14:textId="77777777" w:rsidR="008D7879" w:rsidRPr="008D7879" w:rsidRDefault="008D7879" w:rsidP="008D7879">
      <w:pPr>
        <w:rPr>
          <w:lang w:val="ru-RU"/>
        </w:rPr>
      </w:pPr>
      <w:r w:rsidRPr="008D7879">
        <w:rPr>
          <w:lang w:val="ru-RU"/>
        </w:rPr>
        <w:t xml:space="preserve">4.2.2. </w:t>
      </w:r>
      <w:r w:rsidRPr="008D7879">
        <w:rPr>
          <w:rFonts w:hint="eastAsia"/>
          <w:lang w:val="ru-RU"/>
        </w:rPr>
        <w:t>Модель</w:t>
      </w:r>
      <w:r w:rsidRPr="008D7879">
        <w:rPr>
          <w:lang w:val="ru-RU"/>
        </w:rPr>
        <w:t xml:space="preserve"> II. </w:t>
      </w:r>
      <w:r w:rsidRPr="008D7879">
        <w:rPr>
          <w:rFonts w:hint="eastAsia"/>
          <w:lang w:val="ru-RU"/>
        </w:rPr>
        <w:t>Морфологический</w:t>
      </w:r>
      <w:r w:rsidRPr="008D7879">
        <w:rPr>
          <w:lang w:val="ru-RU"/>
        </w:rPr>
        <w:t xml:space="preserve"> </w:t>
      </w:r>
      <w:r w:rsidRPr="008D7879">
        <w:rPr>
          <w:rFonts w:hint="eastAsia"/>
          <w:lang w:val="ru-RU"/>
        </w:rPr>
        <w:t>комплекс</w:t>
      </w:r>
      <w:r w:rsidRPr="008D7879">
        <w:rPr>
          <w:lang w:val="ru-RU"/>
        </w:rPr>
        <w:t xml:space="preserve"> </w:t>
      </w:r>
      <w:r w:rsidRPr="008D7879">
        <w:rPr>
          <w:rFonts w:hint="eastAsia"/>
          <w:lang w:val="ru-RU"/>
        </w:rPr>
        <w:t>для</w:t>
      </w:r>
      <w:r w:rsidRPr="008D7879">
        <w:rPr>
          <w:lang w:val="ru-RU"/>
        </w:rPr>
        <w:t xml:space="preserve"> </w:t>
      </w:r>
      <w:r w:rsidRPr="008D7879">
        <w:rPr>
          <w:rFonts w:hint="eastAsia"/>
          <w:lang w:val="ru-RU"/>
        </w:rPr>
        <w:t>установления</w:t>
      </w:r>
      <w:r w:rsidRPr="008D7879">
        <w:rPr>
          <w:lang w:val="ru-RU"/>
        </w:rPr>
        <w:t xml:space="preserve"> </w:t>
      </w:r>
      <w:r w:rsidRPr="008D7879">
        <w:rPr>
          <w:rFonts w:hint="eastAsia"/>
          <w:lang w:val="ru-RU"/>
        </w:rPr>
        <w:t>быстрого</w:t>
      </w:r>
      <w:r w:rsidRPr="008D7879">
        <w:rPr>
          <w:lang w:val="ru-RU"/>
        </w:rPr>
        <w:t xml:space="preserve"> </w:t>
      </w:r>
      <w:r w:rsidRPr="008D7879">
        <w:rPr>
          <w:rFonts w:hint="eastAsia"/>
          <w:lang w:val="ru-RU"/>
        </w:rPr>
        <w:t>темпа</w:t>
      </w:r>
      <w:r w:rsidRPr="008D7879">
        <w:rPr>
          <w:lang w:val="ru-RU"/>
        </w:rPr>
        <w:t xml:space="preserve"> </w:t>
      </w:r>
      <w:r w:rsidRPr="008D7879">
        <w:rPr>
          <w:rFonts w:hint="eastAsia"/>
          <w:lang w:val="ru-RU"/>
        </w:rPr>
        <w:t>наступления</w:t>
      </w:r>
      <w:r w:rsidRPr="008D7879">
        <w:rPr>
          <w:lang w:val="ru-RU"/>
        </w:rPr>
        <w:t xml:space="preserve"> </w:t>
      </w:r>
      <w:r w:rsidRPr="008D7879">
        <w:rPr>
          <w:rFonts w:hint="eastAsia"/>
          <w:lang w:val="ru-RU"/>
        </w:rPr>
        <w:t>смерти</w:t>
      </w:r>
    </w:p>
    <w:p w14:paraId="08AA8674" w14:textId="77777777" w:rsidR="008D7879" w:rsidRPr="008D7879" w:rsidRDefault="008D7879" w:rsidP="008D7879">
      <w:pPr>
        <w:rPr>
          <w:lang w:val="ru-RU"/>
        </w:rPr>
      </w:pPr>
    </w:p>
    <w:p w14:paraId="10F4BC6D" w14:textId="77777777" w:rsidR="008D7879" w:rsidRPr="008D7879" w:rsidRDefault="008D7879" w:rsidP="008D7879">
      <w:pPr>
        <w:rPr>
          <w:lang w:val="ru-RU"/>
        </w:rPr>
      </w:pPr>
      <w:r w:rsidRPr="008D7879">
        <w:rPr>
          <w:lang w:val="ru-RU"/>
        </w:rPr>
        <w:t xml:space="preserve">4.2.3. </w:t>
      </w:r>
      <w:r w:rsidRPr="008D7879">
        <w:rPr>
          <w:rFonts w:hint="eastAsia"/>
          <w:lang w:val="ru-RU"/>
        </w:rPr>
        <w:t>Модель</w:t>
      </w:r>
      <w:r w:rsidRPr="008D7879">
        <w:rPr>
          <w:lang w:val="ru-RU"/>
        </w:rPr>
        <w:t xml:space="preserve"> III. </w:t>
      </w:r>
      <w:r w:rsidRPr="008D7879">
        <w:rPr>
          <w:rFonts w:hint="eastAsia"/>
          <w:lang w:val="ru-RU"/>
        </w:rPr>
        <w:t>Морфологический</w:t>
      </w:r>
      <w:r w:rsidRPr="008D7879">
        <w:rPr>
          <w:lang w:val="ru-RU"/>
        </w:rPr>
        <w:t xml:space="preserve"> </w:t>
      </w:r>
      <w:r w:rsidRPr="008D7879">
        <w:rPr>
          <w:rFonts w:hint="eastAsia"/>
          <w:lang w:val="ru-RU"/>
        </w:rPr>
        <w:t>комплекс</w:t>
      </w:r>
      <w:r w:rsidRPr="008D7879">
        <w:rPr>
          <w:lang w:val="ru-RU"/>
        </w:rPr>
        <w:t xml:space="preserve"> </w:t>
      </w:r>
      <w:r w:rsidRPr="008D7879">
        <w:rPr>
          <w:rFonts w:hint="eastAsia"/>
          <w:lang w:val="ru-RU"/>
        </w:rPr>
        <w:t>для</w:t>
      </w:r>
      <w:r w:rsidRPr="008D7879">
        <w:rPr>
          <w:lang w:val="ru-RU"/>
        </w:rPr>
        <w:t xml:space="preserve"> </w:t>
      </w:r>
      <w:r w:rsidRPr="008D7879">
        <w:rPr>
          <w:rFonts w:hint="eastAsia"/>
          <w:lang w:val="ru-RU"/>
        </w:rPr>
        <w:t>установления</w:t>
      </w:r>
      <w:r w:rsidRPr="008D7879">
        <w:rPr>
          <w:lang w:val="ru-RU"/>
        </w:rPr>
        <w:t xml:space="preserve"> </w:t>
      </w:r>
      <w:r w:rsidRPr="008D7879">
        <w:rPr>
          <w:rFonts w:hint="eastAsia"/>
          <w:lang w:val="ru-RU"/>
        </w:rPr>
        <w:t>среднего</w:t>
      </w:r>
      <w:r w:rsidRPr="008D7879">
        <w:rPr>
          <w:lang w:val="ru-RU"/>
        </w:rPr>
        <w:t xml:space="preserve"> </w:t>
      </w:r>
      <w:r w:rsidRPr="008D7879">
        <w:rPr>
          <w:rFonts w:hint="eastAsia"/>
          <w:lang w:val="ru-RU"/>
        </w:rPr>
        <w:t>темпа</w:t>
      </w:r>
      <w:r w:rsidRPr="008D7879">
        <w:rPr>
          <w:lang w:val="ru-RU"/>
        </w:rPr>
        <w:t xml:space="preserve"> </w:t>
      </w:r>
      <w:r w:rsidRPr="008D7879">
        <w:rPr>
          <w:rFonts w:hint="eastAsia"/>
          <w:lang w:val="ru-RU"/>
        </w:rPr>
        <w:t>наступления</w:t>
      </w:r>
      <w:r w:rsidRPr="008D7879">
        <w:rPr>
          <w:lang w:val="ru-RU"/>
        </w:rPr>
        <w:t xml:space="preserve"> </w:t>
      </w:r>
      <w:r w:rsidRPr="008D7879">
        <w:rPr>
          <w:rFonts w:hint="eastAsia"/>
          <w:lang w:val="ru-RU"/>
        </w:rPr>
        <w:t>смерти</w:t>
      </w:r>
    </w:p>
    <w:p w14:paraId="17ED627D" w14:textId="77777777" w:rsidR="008D7879" w:rsidRPr="008D7879" w:rsidRDefault="008D7879" w:rsidP="008D7879">
      <w:pPr>
        <w:rPr>
          <w:lang w:val="ru-RU"/>
        </w:rPr>
      </w:pPr>
    </w:p>
    <w:p w14:paraId="08E8146E" w14:textId="77777777" w:rsidR="008D7879" w:rsidRPr="008D7879" w:rsidRDefault="008D7879" w:rsidP="008D7879">
      <w:pPr>
        <w:rPr>
          <w:lang w:val="ru-RU"/>
        </w:rPr>
      </w:pPr>
      <w:r w:rsidRPr="008D7879">
        <w:rPr>
          <w:lang w:val="ru-RU"/>
        </w:rPr>
        <w:t xml:space="preserve">4.2.4. </w:t>
      </w:r>
      <w:r w:rsidRPr="008D7879">
        <w:rPr>
          <w:rFonts w:hint="eastAsia"/>
          <w:lang w:val="ru-RU"/>
        </w:rPr>
        <w:t>Модель</w:t>
      </w:r>
      <w:r w:rsidRPr="008D7879">
        <w:rPr>
          <w:lang w:val="ru-RU"/>
        </w:rPr>
        <w:t xml:space="preserve"> IV. </w:t>
      </w:r>
      <w:r w:rsidRPr="008D7879">
        <w:rPr>
          <w:rFonts w:hint="eastAsia"/>
          <w:lang w:val="ru-RU"/>
        </w:rPr>
        <w:t>Морфологический</w:t>
      </w:r>
      <w:r w:rsidRPr="008D7879">
        <w:rPr>
          <w:lang w:val="ru-RU"/>
        </w:rPr>
        <w:t xml:space="preserve"> </w:t>
      </w:r>
      <w:r w:rsidRPr="008D7879">
        <w:rPr>
          <w:rFonts w:hint="eastAsia"/>
          <w:lang w:val="ru-RU"/>
        </w:rPr>
        <w:t>комплекс</w:t>
      </w:r>
      <w:r w:rsidRPr="008D7879">
        <w:rPr>
          <w:lang w:val="ru-RU"/>
        </w:rPr>
        <w:t xml:space="preserve"> </w:t>
      </w:r>
      <w:r w:rsidRPr="008D7879">
        <w:rPr>
          <w:rFonts w:hint="eastAsia"/>
          <w:lang w:val="ru-RU"/>
        </w:rPr>
        <w:t>для</w:t>
      </w:r>
      <w:r w:rsidRPr="008D7879">
        <w:rPr>
          <w:lang w:val="ru-RU"/>
        </w:rPr>
        <w:t xml:space="preserve"> </w:t>
      </w:r>
      <w:r w:rsidRPr="008D7879">
        <w:rPr>
          <w:rFonts w:hint="eastAsia"/>
          <w:lang w:val="ru-RU"/>
        </w:rPr>
        <w:t>установления</w:t>
      </w:r>
      <w:r w:rsidRPr="008D7879">
        <w:rPr>
          <w:lang w:val="ru-RU"/>
        </w:rPr>
        <w:t xml:space="preserve"> </w:t>
      </w:r>
      <w:r w:rsidRPr="008D7879">
        <w:rPr>
          <w:rFonts w:hint="eastAsia"/>
          <w:lang w:val="ru-RU"/>
        </w:rPr>
        <w:t>медленного</w:t>
      </w:r>
      <w:r w:rsidRPr="008D7879">
        <w:rPr>
          <w:lang w:val="ru-RU"/>
        </w:rPr>
        <w:t xml:space="preserve"> </w:t>
      </w:r>
      <w:r w:rsidRPr="008D7879">
        <w:rPr>
          <w:rFonts w:hint="eastAsia"/>
          <w:lang w:val="ru-RU"/>
        </w:rPr>
        <w:t>темпа</w:t>
      </w:r>
      <w:r w:rsidRPr="008D7879">
        <w:rPr>
          <w:lang w:val="ru-RU"/>
        </w:rPr>
        <w:t xml:space="preserve"> </w:t>
      </w:r>
      <w:r w:rsidRPr="008D7879">
        <w:rPr>
          <w:rFonts w:hint="eastAsia"/>
          <w:lang w:val="ru-RU"/>
        </w:rPr>
        <w:t>наступления</w:t>
      </w:r>
      <w:r w:rsidRPr="008D7879">
        <w:rPr>
          <w:lang w:val="ru-RU"/>
        </w:rPr>
        <w:t xml:space="preserve"> </w:t>
      </w:r>
      <w:r w:rsidRPr="008D7879">
        <w:rPr>
          <w:rFonts w:hint="eastAsia"/>
          <w:lang w:val="ru-RU"/>
        </w:rPr>
        <w:t>смерти</w:t>
      </w:r>
      <w:r w:rsidRPr="008D7879">
        <w:rPr>
          <w:lang w:val="ru-RU"/>
        </w:rPr>
        <w:t>.</w:t>
      </w:r>
    </w:p>
    <w:p w14:paraId="4A646A38" w14:textId="77777777" w:rsidR="008D7879" w:rsidRPr="008D7879" w:rsidRDefault="008D7879" w:rsidP="008D7879">
      <w:pPr>
        <w:rPr>
          <w:lang w:val="ru-RU"/>
        </w:rPr>
      </w:pPr>
    </w:p>
    <w:p w14:paraId="094BD145" w14:textId="77777777" w:rsidR="008D7879" w:rsidRPr="008D7879" w:rsidRDefault="008D7879" w:rsidP="008D7879">
      <w:pPr>
        <w:rPr>
          <w:lang w:val="ru-RU"/>
        </w:rPr>
      </w:pPr>
      <w:r w:rsidRPr="008D7879">
        <w:rPr>
          <w:lang w:val="ru-RU"/>
        </w:rPr>
        <w:t xml:space="preserve">4.2.5. </w:t>
      </w:r>
      <w:r w:rsidRPr="008D7879">
        <w:rPr>
          <w:rFonts w:hint="eastAsia"/>
          <w:lang w:val="ru-RU"/>
        </w:rPr>
        <w:t>Модель</w:t>
      </w:r>
      <w:r w:rsidRPr="008D7879">
        <w:rPr>
          <w:lang w:val="ru-RU"/>
        </w:rPr>
        <w:t xml:space="preserve"> V. </w:t>
      </w:r>
      <w:r w:rsidRPr="008D7879">
        <w:rPr>
          <w:rFonts w:hint="eastAsia"/>
          <w:lang w:val="ru-RU"/>
        </w:rPr>
        <w:t>Морфологический</w:t>
      </w:r>
      <w:r w:rsidRPr="008D7879">
        <w:rPr>
          <w:lang w:val="ru-RU"/>
        </w:rPr>
        <w:t xml:space="preserve"> </w:t>
      </w:r>
      <w:r w:rsidRPr="008D7879">
        <w:rPr>
          <w:rFonts w:hint="eastAsia"/>
          <w:lang w:val="ru-RU"/>
        </w:rPr>
        <w:t>комплекс</w:t>
      </w:r>
      <w:r w:rsidRPr="008D7879">
        <w:rPr>
          <w:lang w:val="ru-RU"/>
        </w:rPr>
        <w:t xml:space="preserve"> </w:t>
      </w:r>
      <w:r w:rsidRPr="008D7879">
        <w:rPr>
          <w:rFonts w:hint="eastAsia"/>
          <w:lang w:val="ru-RU"/>
        </w:rPr>
        <w:t>для</w:t>
      </w:r>
      <w:r w:rsidRPr="008D7879">
        <w:rPr>
          <w:lang w:val="ru-RU"/>
        </w:rPr>
        <w:t xml:space="preserve"> </w:t>
      </w:r>
      <w:r w:rsidRPr="008D7879">
        <w:rPr>
          <w:rFonts w:hint="eastAsia"/>
          <w:lang w:val="ru-RU"/>
        </w:rPr>
        <w:t>устано</w:t>
      </w:r>
      <w:r w:rsidRPr="008D7879">
        <w:rPr>
          <w:rFonts w:hint="eastAsia"/>
          <w:lang w:val="ru-RU"/>
        </w:rPr>
        <w:lastRenderedPageBreak/>
        <w:t>вления</w:t>
      </w:r>
      <w:r w:rsidRPr="008D7879">
        <w:rPr>
          <w:lang w:val="ru-RU"/>
        </w:rPr>
        <w:t xml:space="preserve"> </w:t>
      </w:r>
      <w:r w:rsidRPr="008D7879">
        <w:rPr>
          <w:rFonts w:hint="eastAsia"/>
          <w:lang w:val="ru-RU"/>
        </w:rPr>
        <w:t>длительного</w:t>
      </w:r>
      <w:r w:rsidRPr="008D7879">
        <w:rPr>
          <w:lang w:val="ru-RU"/>
        </w:rPr>
        <w:t xml:space="preserve"> </w:t>
      </w:r>
      <w:r w:rsidRPr="008D7879">
        <w:rPr>
          <w:rFonts w:hint="eastAsia"/>
          <w:lang w:val="ru-RU"/>
        </w:rPr>
        <w:t>темпа</w:t>
      </w:r>
      <w:r w:rsidRPr="008D7879">
        <w:rPr>
          <w:lang w:val="ru-RU"/>
        </w:rPr>
        <w:t xml:space="preserve"> </w:t>
      </w:r>
      <w:r w:rsidRPr="008D7879">
        <w:rPr>
          <w:rFonts w:hint="eastAsia"/>
          <w:lang w:val="ru-RU"/>
        </w:rPr>
        <w:t>наступления</w:t>
      </w:r>
      <w:r w:rsidRPr="008D7879">
        <w:rPr>
          <w:lang w:val="ru-RU"/>
        </w:rPr>
        <w:t xml:space="preserve"> </w:t>
      </w:r>
      <w:r w:rsidRPr="008D7879">
        <w:rPr>
          <w:rFonts w:hint="eastAsia"/>
          <w:lang w:val="ru-RU"/>
        </w:rPr>
        <w:t>смерти</w:t>
      </w:r>
      <w:r w:rsidRPr="008D7879">
        <w:rPr>
          <w:lang w:val="ru-RU"/>
        </w:rPr>
        <w:t>.</w:t>
      </w:r>
    </w:p>
    <w:p w14:paraId="3CA7FF43" w14:textId="77777777" w:rsidR="008D7879" w:rsidRPr="008D7879" w:rsidRDefault="008D7879" w:rsidP="008D7879">
      <w:pPr>
        <w:rPr>
          <w:lang w:val="ru-RU"/>
        </w:rPr>
      </w:pPr>
    </w:p>
    <w:p w14:paraId="13F873DA" w14:textId="77777777" w:rsidR="008D7879" w:rsidRPr="008D7879" w:rsidRDefault="008D7879" w:rsidP="008D7879">
      <w:pPr>
        <w:rPr>
          <w:lang w:val="ru-RU"/>
        </w:rPr>
      </w:pPr>
      <w:r w:rsidRPr="008D7879">
        <w:rPr>
          <w:lang w:val="ru-RU"/>
        </w:rPr>
        <w:t xml:space="preserve">4.3. </w:t>
      </w:r>
      <w:r w:rsidRPr="008D7879">
        <w:rPr>
          <w:rFonts w:hint="eastAsia"/>
          <w:lang w:val="ru-RU"/>
        </w:rPr>
        <w:t>Примеры</w:t>
      </w:r>
      <w:r w:rsidRPr="008D7879">
        <w:rPr>
          <w:lang w:val="ru-RU"/>
        </w:rPr>
        <w:t xml:space="preserve"> </w:t>
      </w:r>
      <w:r w:rsidRPr="008D7879">
        <w:rPr>
          <w:rFonts w:hint="eastAsia"/>
          <w:lang w:val="ru-RU"/>
        </w:rPr>
        <w:t>апробации</w:t>
      </w:r>
      <w:r w:rsidRPr="008D7879">
        <w:rPr>
          <w:lang w:val="ru-RU"/>
        </w:rPr>
        <w:t xml:space="preserve"> </w:t>
      </w:r>
      <w:r w:rsidRPr="008D7879">
        <w:rPr>
          <w:rFonts w:hint="eastAsia"/>
          <w:lang w:val="ru-RU"/>
        </w:rPr>
        <w:t>предложенного</w:t>
      </w:r>
      <w:r w:rsidRPr="008D7879">
        <w:rPr>
          <w:lang w:val="ru-RU"/>
        </w:rPr>
        <w:t xml:space="preserve"> </w:t>
      </w:r>
      <w:r w:rsidRPr="008D7879">
        <w:rPr>
          <w:rFonts w:hint="eastAsia"/>
          <w:lang w:val="ru-RU"/>
        </w:rPr>
        <w:t>метода</w:t>
      </w:r>
      <w:r w:rsidRPr="008D7879">
        <w:rPr>
          <w:lang w:val="ru-RU"/>
        </w:rPr>
        <w:t xml:space="preserve"> </w:t>
      </w:r>
      <w:r w:rsidRPr="008D7879">
        <w:rPr>
          <w:rFonts w:hint="eastAsia"/>
          <w:lang w:val="ru-RU"/>
        </w:rPr>
        <w:t>на</w:t>
      </w:r>
      <w:r w:rsidRPr="008D7879">
        <w:rPr>
          <w:lang w:val="ru-RU"/>
        </w:rPr>
        <w:t xml:space="preserve"> </w:t>
      </w:r>
      <w:r w:rsidRPr="008D7879">
        <w:rPr>
          <w:rFonts w:hint="eastAsia"/>
          <w:lang w:val="ru-RU"/>
        </w:rPr>
        <w:t>практическом</w:t>
      </w:r>
      <w:r w:rsidRPr="008D7879">
        <w:rPr>
          <w:lang w:val="ru-RU"/>
        </w:rPr>
        <w:t xml:space="preserve"> </w:t>
      </w:r>
      <w:r w:rsidRPr="008D7879">
        <w:rPr>
          <w:rFonts w:hint="eastAsia"/>
          <w:lang w:val="ru-RU"/>
        </w:rPr>
        <w:t>экспертном</w:t>
      </w:r>
      <w:r w:rsidRPr="008D7879">
        <w:rPr>
          <w:lang w:val="ru-RU"/>
        </w:rPr>
        <w:t xml:space="preserve"> </w:t>
      </w:r>
      <w:r w:rsidRPr="008D7879">
        <w:rPr>
          <w:rFonts w:hint="eastAsia"/>
          <w:lang w:val="ru-RU"/>
        </w:rPr>
        <w:t>материале</w:t>
      </w:r>
      <w:r w:rsidRPr="008D7879">
        <w:rPr>
          <w:lang w:val="ru-RU"/>
        </w:rPr>
        <w:t xml:space="preserve">, </w:t>
      </w:r>
      <w:r w:rsidRPr="008D7879">
        <w:rPr>
          <w:rFonts w:hint="eastAsia"/>
          <w:lang w:val="ru-RU"/>
        </w:rPr>
        <w:t>связанные</w:t>
      </w:r>
      <w:r w:rsidRPr="008D7879">
        <w:rPr>
          <w:lang w:val="ru-RU"/>
        </w:rPr>
        <w:t xml:space="preserve"> </w:t>
      </w:r>
      <w:r w:rsidRPr="008D7879">
        <w:rPr>
          <w:rFonts w:hint="eastAsia"/>
          <w:lang w:val="ru-RU"/>
        </w:rPr>
        <w:t>с</w:t>
      </w:r>
    </w:p>
    <w:p w14:paraId="3D8122C0" w14:textId="77777777" w:rsidR="008D7879" w:rsidRPr="008D7879" w:rsidRDefault="008D7879" w:rsidP="008D7879">
      <w:pPr>
        <w:rPr>
          <w:lang w:val="ru-RU"/>
        </w:rPr>
      </w:pPr>
    </w:p>
    <w:p w14:paraId="1E1EEE34" w14:textId="77777777" w:rsidR="008D7879" w:rsidRPr="008D7879" w:rsidRDefault="008D7879" w:rsidP="008D7879">
      <w:pPr>
        <w:rPr>
          <w:lang w:val="ru-RU"/>
        </w:rPr>
      </w:pPr>
      <w:r w:rsidRPr="008D7879">
        <w:rPr>
          <w:rFonts w:hint="eastAsia"/>
          <w:lang w:val="ru-RU"/>
        </w:rPr>
        <w:t>решением</w:t>
      </w:r>
      <w:r w:rsidRPr="008D7879">
        <w:rPr>
          <w:lang w:val="ru-RU"/>
        </w:rPr>
        <w:t xml:space="preserve"> </w:t>
      </w:r>
      <w:r w:rsidRPr="008D7879">
        <w:rPr>
          <w:rFonts w:hint="eastAsia"/>
          <w:lang w:val="ru-RU"/>
        </w:rPr>
        <w:t>вопросов</w:t>
      </w:r>
      <w:r w:rsidRPr="008D7879">
        <w:rPr>
          <w:lang w:val="ru-RU"/>
        </w:rPr>
        <w:t xml:space="preserve"> </w:t>
      </w:r>
      <w:r w:rsidRPr="008D7879">
        <w:rPr>
          <w:rFonts w:hint="eastAsia"/>
          <w:lang w:val="ru-RU"/>
        </w:rPr>
        <w:t>длительности</w:t>
      </w:r>
      <w:r w:rsidRPr="008D7879">
        <w:rPr>
          <w:lang w:val="ru-RU"/>
        </w:rPr>
        <w:t xml:space="preserve"> </w:t>
      </w:r>
      <w:r w:rsidRPr="008D7879">
        <w:rPr>
          <w:rFonts w:hint="eastAsia"/>
          <w:lang w:val="ru-RU"/>
        </w:rPr>
        <w:t>и</w:t>
      </w:r>
      <w:r w:rsidRPr="008D7879">
        <w:rPr>
          <w:lang w:val="ru-RU"/>
        </w:rPr>
        <w:t xml:space="preserve"> </w:t>
      </w:r>
      <w:r w:rsidRPr="008D7879">
        <w:rPr>
          <w:rFonts w:hint="eastAsia"/>
          <w:lang w:val="ru-RU"/>
        </w:rPr>
        <w:t>темпа</w:t>
      </w:r>
      <w:r w:rsidRPr="008D7879">
        <w:rPr>
          <w:lang w:val="ru-RU"/>
        </w:rPr>
        <w:t xml:space="preserve"> </w:t>
      </w:r>
      <w:r w:rsidRPr="008D7879">
        <w:rPr>
          <w:rFonts w:hint="eastAsia"/>
          <w:lang w:val="ru-RU"/>
        </w:rPr>
        <w:t>умирания</w:t>
      </w:r>
    </w:p>
    <w:p w14:paraId="23A4FB30" w14:textId="77777777" w:rsidR="008D7879" w:rsidRPr="008D7879" w:rsidRDefault="008D7879" w:rsidP="008D7879">
      <w:pPr>
        <w:rPr>
          <w:lang w:val="ru-RU"/>
        </w:rPr>
      </w:pPr>
    </w:p>
    <w:p w14:paraId="0B45200E" w14:textId="77777777" w:rsidR="008D7879" w:rsidRPr="008D7879" w:rsidRDefault="008D7879" w:rsidP="008D7879">
      <w:pPr>
        <w:rPr>
          <w:lang w:val="ru-RU"/>
        </w:rPr>
      </w:pPr>
      <w:r w:rsidRPr="008D7879">
        <w:rPr>
          <w:rFonts w:hint="eastAsia"/>
          <w:lang w:val="ru-RU"/>
        </w:rPr>
        <w:t>Глава</w:t>
      </w:r>
      <w:r w:rsidRPr="008D7879">
        <w:rPr>
          <w:lang w:val="ru-RU"/>
        </w:rPr>
        <w:t xml:space="preserve"> 5. </w:t>
      </w:r>
      <w:r w:rsidRPr="008D7879">
        <w:rPr>
          <w:rFonts w:hint="eastAsia"/>
          <w:lang w:val="ru-RU"/>
        </w:rPr>
        <w:t>ОБСУЖДЕНИЕ</w:t>
      </w:r>
      <w:r w:rsidRPr="008D7879">
        <w:rPr>
          <w:lang w:val="ru-RU"/>
        </w:rPr>
        <w:t xml:space="preserve"> </w:t>
      </w:r>
      <w:r w:rsidRPr="008D7879">
        <w:rPr>
          <w:rFonts w:hint="eastAsia"/>
          <w:lang w:val="ru-RU"/>
        </w:rPr>
        <w:t>ПОЛУЧЕННЫХ</w:t>
      </w:r>
      <w:r w:rsidRPr="008D7879">
        <w:rPr>
          <w:lang w:val="ru-RU"/>
        </w:rPr>
        <w:t xml:space="preserve"> </w:t>
      </w:r>
      <w:r w:rsidRPr="008D7879">
        <w:rPr>
          <w:rFonts w:hint="eastAsia"/>
          <w:lang w:val="ru-RU"/>
        </w:rPr>
        <w:t>РЕЗУЛЬТАТОВ</w:t>
      </w:r>
    </w:p>
    <w:p w14:paraId="75EB74BA" w14:textId="77777777" w:rsidR="008D7879" w:rsidRPr="008D7879" w:rsidRDefault="008D7879" w:rsidP="008D7879">
      <w:pPr>
        <w:rPr>
          <w:lang w:val="ru-RU"/>
        </w:rPr>
      </w:pPr>
    </w:p>
    <w:p w14:paraId="64E9F3E3" w14:textId="77777777" w:rsidR="008D7879" w:rsidRPr="008D7879" w:rsidRDefault="008D7879" w:rsidP="008D7879">
      <w:pPr>
        <w:rPr>
          <w:lang w:val="ru-RU"/>
        </w:rPr>
      </w:pPr>
      <w:r w:rsidRPr="008D7879">
        <w:rPr>
          <w:rFonts w:hint="eastAsia"/>
          <w:lang w:val="ru-RU"/>
        </w:rPr>
        <w:t>ЗАКЛЮЧЕНИЕ</w:t>
      </w:r>
    </w:p>
    <w:p w14:paraId="7E3E3017" w14:textId="77777777" w:rsidR="008D7879" w:rsidRPr="008D7879" w:rsidRDefault="008D7879" w:rsidP="008D7879">
      <w:pPr>
        <w:rPr>
          <w:lang w:val="ru-RU"/>
        </w:rPr>
      </w:pPr>
    </w:p>
    <w:p w14:paraId="32C7E063" w14:textId="77777777" w:rsidR="008D7879" w:rsidRPr="008D7879" w:rsidRDefault="008D7879" w:rsidP="008D7879">
      <w:pPr>
        <w:rPr>
          <w:lang w:val="ru-RU"/>
        </w:rPr>
      </w:pPr>
      <w:r w:rsidRPr="008D7879">
        <w:rPr>
          <w:rFonts w:hint="eastAsia"/>
          <w:lang w:val="ru-RU"/>
        </w:rPr>
        <w:t>ВЫВОДЫ</w:t>
      </w:r>
    </w:p>
    <w:p w14:paraId="38F7FD86" w14:textId="77777777" w:rsidR="008D7879" w:rsidRPr="008D7879" w:rsidRDefault="008D7879" w:rsidP="008D7879">
      <w:pPr>
        <w:rPr>
          <w:lang w:val="ru-RU"/>
        </w:rPr>
      </w:pPr>
    </w:p>
    <w:p w14:paraId="1CC5C311" w14:textId="77777777" w:rsidR="008D7879" w:rsidRPr="008D7879" w:rsidRDefault="008D7879" w:rsidP="008D7879">
      <w:pPr>
        <w:rPr>
          <w:lang w:val="ru-RU"/>
        </w:rPr>
      </w:pPr>
      <w:r w:rsidRPr="008D7879">
        <w:rPr>
          <w:rFonts w:hint="eastAsia"/>
          <w:lang w:val="ru-RU"/>
        </w:rPr>
        <w:t>ПРАКТИЧЕСКИЕ</w:t>
      </w:r>
      <w:r w:rsidRPr="008D7879">
        <w:rPr>
          <w:lang w:val="ru-RU"/>
        </w:rPr>
        <w:t xml:space="preserve"> </w:t>
      </w:r>
      <w:r w:rsidRPr="008D7879">
        <w:rPr>
          <w:rFonts w:hint="eastAsia"/>
          <w:lang w:val="ru-RU"/>
        </w:rPr>
        <w:t>РЕКОМЕНДАЦИИ</w:t>
      </w:r>
    </w:p>
    <w:p w14:paraId="69D91E4B" w14:textId="77777777" w:rsidR="008D7879" w:rsidRPr="008D7879" w:rsidRDefault="008D7879" w:rsidP="008D7879">
      <w:pPr>
        <w:rPr>
          <w:lang w:val="ru-RU"/>
        </w:rPr>
      </w:pPr>
    </w:p>
    <w:p w14:paraId="496C0926" w14:textId="77777777" w:rsidR="008D7879" w:rsidRPr="008D7879" w:rsidRDefault="008D7879" w:rsidP="008D7879">
      <w:pPr>
        <w:rPr>
          <w:lang w:val="ru-RU"/>
        </w:rPr>
      </w:pPr>
      <w:r w:rsidRPr="008D7879">
        <w:rPr>
          <w:rFonts w:hint="eastAsia"/>
          <w:lang w:val="ru-RU"/>
        </w:rPr>
        <w:t>СПИСОК</w:t>
      </w:r>
      <w:r w:rsidRPr="008D7879">
        <w:rPr>
          <w:lang w:val="ru-RU"/>
        </w:rPr>
        <w:t xml:space="preserve"> </w:t>
      </w:r>
      <w:r w:rsidRPr="008D7879">
        <w:rPr>
          <w:rFonts w:hint="eastAsia"/>
          <w:lang w:val="ru-RU"/>
        </w:rPr>
        <w:t>ИСПОЛЬЗУЕМОЙ</w:t>
      </w:r>
      <w:r w:rsidRPr="008D7879">
        <w:rPr>
          <w:lang w:val="ru-RU"/>
        </w:rPr>
        <w:t xml:space="preserve"> </w:t>
      </w:r>
      <w:r w:rsidRPr="008D7879">
        <w:rPr>
          <w:rFonts w:hint="eastAsia"/>
          <w:lang w:val="ru-RU"/>
        </w:rPr>
        <w:t>ЛИТЕРАТУРЫ</w:t>
      </w:r>
    </w:p>
    <w:p w14:paraId="50A7D1D8" w14:textId="77777777" w:rsidR="008D7879" w:rsidRPr="008D7879" w:rsidRDefault="008D7879" w:rsidP="008D7879">
      <w:pPr>
        <w:rPr>
          <w:lang w:val="ru-RU"/>
        </w:rPr>
      </w:pPr>
    </w:p>
    <w:p w14:paraId="512A198B" w14:textId="77777777" w:rsidR="008D7879" w:rsidRPr="008D7879" w:rsidRDefault="008D7879" w:rsidP="008D7879">
      <w:pPr>
        <w:rPr>
          <w:lang w:val="ru-RU"/>
        </w:rPr>
      </w:pPr>
      <w:r w:rsidRPr="008D7879">
        <w:rPr>
          <w:rFonts w:hint="eastAsia"/>
          <w:lang w:val="ru-RU"/>
        </w:rPr>
        <w:t>ПРИЛОЖЕНИЕ</w:t>
      </w:r>
    </w:p>
    <w:p w14:paraId="5722CDAD" w14:textId="77777777" w:rsidR="008D7879" w:rsidRPr="008D7879" w:rsidRDefault="008D7879" w:rsidP="008D7879">
      <w:pPr>
        <w:rPr>
          <w:lang w:val="ru-RU"/>
        </w:rPr>
      </w:pPr>
    </w:p>
    <w:p w14:paraId="16AE4A26" w14:textId="6D393A11" w:rsidR="008D7879" w:rsidRPr="008D7879" w:rsidRDefault="008D7879" w:rsidP="008D7879">
      <w:pPr>
        <w:rPr>
          <w:lang w:val="ru-RU"/>
        </w:rPr>
      </w:pPr>
      <w:r w:rsidRPr="008D7879">
        <w:rPr>
          <w:lang w:val="ru-RU"/>
        </w:rPr>
        <w:t>224</w:t>
      </w:r>
    </w:p>
    <w:sectPr w:rsidR="008D7879" w:rsidRPr="008D7879" w:rsidSect="00013C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B0194" w14:textId="77777777" w:rsidR="00013CFF" w:rsidRPr="00C66E52" w:rsidRDefault="00013CFF">
      <w:pPr>
        <w:spacing w:after="0" w:line="240" w:lineRule="auto"/>
      </w:pPr>
      <w:r w:rsidRPr="00C66E52">
        <w:separator/>
      </w:r>
    </w:p>
  </w:endnote>
  <w:endnote w:type="continuationSeparator" w:id="0">
    <w:p w14:paraId="42BBC6A2" w14:textId="77777777" w:rsidR="00013CFF" w:rsidRPr="00C66E52" w:rsidRDefault="00013CF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433CF" w14:textId="77777777" w:rsidR="00013CFF" w:rsidRPr="00C66E52" w:rsidRDefault="00013CFF"/>
    <w:p w14:paraId="1F243DCE" w14:textId="77777777" w:rsidR="00013CFF" w:rsidRPr="00C66E52" w:rsidRDefault="00013CFF"/>
    <w:p w14:paraId="4C63C4C1" w14:textId="77777777" w:rsidR="00013CFF" w:rsidRPr="00C66E52" w:rsidRDefault="00013CFF"/>
    <w:p w14:paraId="2A7FFBD4" w14:textId="77777777" w:rsidR="00013CFF" w:rsidRPr="00C66E52" w:rsidRDefault="00013CFF"/>
    <w:p w14:paraId="0AECB415" w14:textId="77777777" w:rsidR="00013CFF" w:rsidRPr="00C66E52" w:rsidRDefault="00013CFF"/>
    <w:p w14:paraId="35C548B8" w14:textId="77777777" w:rsidR="00013CFF" w:rsidRPr="00C66E52" w:rsidRDefault="00013CFF"/>
    <w:p w14:paraId="6C83926F" w14:textId="77777777" w:rsidR="00013CFF" w:rsidRPr="00C66E52" w:rsidRDefault="00013CF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935E07F" wp14:editId="62F229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76BAB" w14:textId="77777777" w:rsidR="00013CFF" w:rsidRPr="00C66E52" w:rsidRDefault="00013CF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35E0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376BAB" w14:textId="77777777" w:rsidR="00013CFF" w:rsidRPr="00C66E52" w:rsidRDefault="00013CF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E959321" w14:textId="77777777" w:rsidR="00013CFF" w:rsidRPr="00C66E52" w:rsidRDefault="00013CFF"/>
    <w:p w14:paraId="1B3A148F" w14:textId="77777777" w:rsidR="00013CFF" w:rsidRPr="00C66E52" w:rsidRDefault="00013CFF"/>
    <w:p w14:paraId="1E3374F0" w14:textId="77777777" w:rsidR="00013CFF" w:rsidRPr="00C66E52" w:rsidRDefault="00013CF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F368F64" wp14:editId="6B27E7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F81CB" w14:textId="77777777" w:rsidR="00013CFF" w:rsidRPr="00C66E52" w:rsidRDefault="00013CFF"/>
                          <w:p w14:paraId="64832488" w14:textId="77777777" w:rsidR="00013CFF" w:rsidRPr="00C66E52" w:rsidRDefault="00013CF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368F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DF81CB" w14:textId="77777777" w:rsidR="00013CFF" w:rsidRPr="00C66E52" w:rsidRDefault="00013CFF"/>
                    <w:p w14:paraId="64832488" w14:textId="77777777" w:rsidR="00013CFF" w:rsidRPr="00C66E52" w:rsidRDefault="00013CF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719DD80" w14:textId="77777777" w:rsidR="00013CFF" w:rsidRPr="00C66E52" w:rsidRDefault="00013CFF"/>
    <w:p w14:paraId="765347D2" w14:textId="77777777" w:rsidR="00013CFF" w:rsidRPr="00C66E52" w:rsidRDefault="00013CFF">
      <w:pPr>
        <w:rPr>
          <w:sz w:val="2"/>
          <w:szCs w:val="2"/>
        </w:rPr>
      </w:pPr>
    </w:p>
    <w:p w14:paraId="73F738B3" w14:textId="77777777" w:rsidR="00013CFF" w:rsidRPr="00C66E52" w:rsidRDefault="00013CFF"/>
    <w:p w14:paraId="6E471D24" w14:textId="77777777" w:rsidR="00013CFF" w:rsidRPr="00C66E52" w:rsidRDefault="00013CFF">
      <w:pPr>
        <w:spacing w:after="0" w:line="240" w:lineRule="auto"/>
      </w:pPr>
    </w:p>
  </w:footnote>
  <w:footnote w:type="continuationSeparator" w:id="0">
    <w:p w14:paraId="295A0E31" w14:textId="77777777" w:rsidR="00013CFF" w:rsidRPr="00C66E52" w:rsidRDefault="00013CF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CFF"/>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23313</TotalTime>
  <Pages>3</Pages>
  <Words>324</Words>
  <Characters>1849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3487</cp:revision>
  <cp:lastPrinted>2009-02-06T05:36:00Z</cp:lastPrinted>
  <dcterms:created xsi:type="dcterms:W3CDTF">2024-04-09T10:20:00Z</dcterms:created>
  <dcterms:modified xsi:type="dcterms:W3CDTF">2024-05-06T19:26:00Z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