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A859F"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hint="eastAsia"/>
          <w:b/>
          <w:bCs/>
          <w:color w:val="222222"/>
          <w:sz w:val="21"/>
          <w:szCs w:val="21"/>
        </w:rPr>
        <w:t>Выдрякова</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Галина</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Александровна</w:t>
      </w:r>
      <w:r w:rsidRPr="007A1601">
        <w:rPr>
          <w:rFonts w:ascii="Helvetica" w:hAnsi="Helvetica" w:cs="Helvetica"/>
          <w:b/>
          <w:bCs/>
          <w:color w:val="222222"/>
          <w:sz w:val="21"/>
          <w:szCs w:val="21"/>
        </w:rPr>
        <w:t>.</w:t>
      </w:r>
    </w:p>
    <w:p w14:paraId="59F4E426"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hint="eastAsia"/>
          <w:b/>
          <w:bCs/>
          <w:color w:val="222222"/>
          <w:sz w:val="21"/>
          <w:szCs w:val="21"/>
        </w:rPr>
        <w:t>Природное</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разнообразие</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светящихся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бактерий</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и</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их</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роль</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в</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трансформации</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биополимеров</w:t>
      </w:r>
      <w:r w:rsidRPr="007A1601">
        <w:rPr>
          <w:rFonts w:ascii="Helvetica" w:hAnsi="Helvetica" w:cs="Helvetica"/>
          <w:b/>
          <w:bCs/>
          <w:color w:val="222222"/>
          <w:sz w:val="21"/>
          <w:szCs w:val="21"/>
        </w:rPr>
        <w:t xml:space="preserve"> : </w:t>
      </w:r>
      <w:r w:rsidRPr="007A1601">
        <w:rPr>
          <w:rFonts w:ascii="Helvetica" w:hAnsi="Helvetica" w:cs="Helvetica" w:hint="eastAsia"/>
          <w:b/>
          <w:bCs/>
          <w:color w:val="222222"/>
          <w:sz w:val="21"/>
          <w:szCs w:val="21"/>
        </w:rPr>
        <w:t>диссертация</w:t>
      </w:r>
      <w:r w:rsidRPr="007A1601">
        <w:rPr>
          <w:rFonts w:ascii="Helvetica" w:hAnsi="Helvetica" w:cs="Helvetica"/>
          <w:b/>
          <w:bCs/>
          <w:color w:val="222222"/>
          <w:sz w:val="21"/>
          <w:szCs w:val="21"/>
        </w:rPr>
        <w:t xml:space="preserve"> ... </w:t>
      </w:r>
      <w:r w:rsidRPr="007A1601">
        <w:rPr>
          <w:rFonts w:ascii="Helvetica" w:hAnsi="Helvetica" w:cs="Helvetica" w:hint="eastAsia"/>
          <w:b/>
          <w:bCs/>
          <w:color w:val="222222"/>
          <w:sz w:val="21"/>
          <w:szCs w:val="21"/>
        </w:rPr>
        <w:t>кандидата</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биологических</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наук</w:t>
      </w:r>
      <w:r w:rsidRPr="007A1601">
        <w:rPr>
          <w:rFonts w:ascii="Helvetica" w:hAnsi="Helvetica" w:cs="Helvetica"/>
          <w:b/>
          <w:bCs/>
          <w:color w:val="222222"/>
          <w:sz w:val="21"/>
          <w:szCs w:val="21"/>
        </w:rPr>
        <w:t xml:space="preserve"> : 03.00.07. - </w:t>
      </w:r>
      <w:r w:rsidRPr="007A1601">
        <w:rPr>
          <w:rFonts w:ascii="Helvetica" w:hAnsi="Helvetica" w:cs="Helvetica" w:hint="eastAsia"/>
          <w:b/>
          <w:bCs/>
          <w:color w:val="222222"/>
          <w:sz w:val="21"/>
          <w:szCs w:val="21"/>
        </w:rPr>
        <w:t>Красноярск</w:t>
      </w:r>
      <w:r w:rsidRPr="007A1601">
        <w:rPr>
          <w:rFonts w:ascii="Helvetica" w:hAnsi="Helvetica" w:cs="Helvetica"/>
          <w:b/>
          <w:bCs/>
          <w:color w:val="222222"/>
          <w:sz w:val="21"/>
          <w:szCs w:val="21"/>
        </w:rPr>
        <w:t xml:space="preserve">, 1998. - 131 </w:t>
      </w:r>
      <w:r w:rsidRPr="007A1601">
        <w:rPr>
          <w:rFonts w:ascii="Helvetica" w:hAnsi="Helvetica" w:cs="Helvetica" w:hint="eastAsia"/>
          <w:b/>
          <w:bCs/>
          <w:color w:val="222222"/>
          <w:sz w:val="21"/>
          <w:szCs w:val="21"/>
        </w:rPr>
        <w:t>с</w:t>
      </w:r>
      <w:r w:rsidRPr="007A1601">
        <w:rPr>
          <w:rFonts w:ascii="Helvetica" w:hAnsi="Helvetica" w:cs="Helvetica"/>
          <w:b/>
          <w:bCs/>
          <w:color w:val="222222"/>
          <w:sz w:val="21"/>
          <w:szCs w:val="21"/>
        </w:rPr>
        <w:t>.</w:t>
      </w:r>
    </w:p>
    <w:p w14:paraId="22E17945"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hint="eastAsia"/>
          <w:b/>
          <w:bCs/>
          <w:color w:val="222222"/>
          <w:sz w:val="21"/>
          <w:szCs w:val="21"/>
        </w:rPr>
        <w:t>больше</w:t>
      </w:r>
    </w:p>
    <w:p w14:paraId="3EF62262"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hint="eastAsia"/>
          <w:b/>
          <w:bCs/>
          <w:color w:val="222222"/>
          <w:sz w:val="21"/>
          <w:szCs w:val="21"/>
        </w:rPr>
        <w:t>Цитаты</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из</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текста</w:t>
      </w:r>
      <w:r w:rsidRPr="007A1601">
        <w:rPr>
          <w:rFonts w:ascii="Helvetica" w:hAnsi="Helvetica" w:cs="Helvetica"/>
          <w:b/>
          <w:bCs/>
          <w:color w:val="222222"/>
          <w:sz w:val="21"/>
          <w:szCs w:val="21"/>
        </w:rPr>
        <w:t>:</w:t>
      </w:r>
    </w:p>
    <w:p w14:paraId="0391ED09"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hint="eastAsia"/>
          <w:b/>
          <w:bCs/>
          <w:color w:val="222222"/>
          <w:sz w:val="21"/>
          <w:szCs w:val="21"/>
        </w:rPr>
        <w:t>стр</w:t>
      </w:r>
      <w:r w:rsidRPr="007A1601">
        <w:rPr>
          <w:rFonts w:ascii="Helvetica" w:hAnsi="Helvetica" w:cs="Helvetica"/>
          <w:b/>
          <w:bCs/>
          <w:color w:val="222222"/>
          <w:sz w:val="21"/>
          <w:szCs w:val="21"/>
        </w:rPr>
        <w:t>. 7</w:t>
      </w:r>
    </w:p>
    <w:p w14:paraId="103F272C"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hint="eastAsia"/>
          <w:b/>
          <w:bCs/>
          <w:color w:val="222222"/>
          <w:sz w:val="21"/>
          <w:szCs w:val="21"/>
        </w:rPr>
        <w:t>светящихся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бактерий</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В</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большинстве</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своем</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светящиеся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бактерии</w:t>
      </w:r>
      <w:r w:rsidRPr="007A1601">
        <w:rPr>
          <w:rFonts w:ascii="Helvetica" w:hAnsi="Helvetica" w:cs="Helvetica"/>
          <w:b/>
          <w:bCs/>
          <w:color w:val="222222"/>
          <w:sz w:val="21"/>
          <w:szCs w:val="21"/>
        </w:rPr>
        <w:t xml:space="preserve"> = </w:t>
      </w:r>
      <w:r w:rsidRPr="007A1601">
        <w:rPr>
          <w:rFonts w:ascii="Helvetica" w:hAnsi="Helvetica" w:cs="Helvetica" w:hint="eastAsia"/>
          <w:b/>
          <w:bCs/>
          <w:color w:val="222222"/>
          <w:sz w:val="21"/>
          <w:szCs w:val="21"/>
        </w:rPr>
        <w:t>обитатели</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моря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круговороте</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веществ</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Хотя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сведения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о</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трансформации</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природных</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и</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ВМОЛЮГМЧЕСтЕ</w:t>
      </w:r>
    </w:p>
    <w:p w14:paraId="61CE7F9A"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hint="eastAsia"/>
          <w:b/>
          <w:bCs/>
          <w:color w:val="222222"/>
          <w:sz w:val="21"/>
          <w:szCs w:val="21"/>
        </w:rPr>
        <w:t>стр</w:t>
      </w:r>
      <w:r w:rsidRPr="007A1601">
        <w:rPr>
          <w:rFonts w:ascii="Helvetica" w:hAnsi="Helvetica" w:cs="Helvetica"/>
          <w:b/>
          <w:bCs/>
          <w:color w:val="222222"/>
          <w:sz w:val="21"/>
          <w:szCs w:val="21"/>
        </w:rPr>
        <w:t>. 59</w:t>
      </w:r>
    </w:p>
    <w:p w14:paraId="4A020EC3"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b/>
          <w:bCs/>
          <w:color w:val="222222"/>
          <w:sz w:val="21"/>
          <w:szCs w:val="21"/>
        </w:rPr>
        <w:t xml:space="preserve">90 1000-2680 ! 16 ! 8 ! 50 </w:t>
      </w:r>
      <w:r w:rsidRPr="007A1601">
        <w:rPr>
          <w:rFonts w:ascii="Helvetica" w:hAnsi="Helvetica" w:cs="Helvetica" w:hint="eastAsia"/>
          <w:b/>
          <w:bCs/>
          <w:color w:val="222222"/>
          <w:sz w:val="21"/>
          <w:szCs w:val="21"/>
        </w:rPr>
        <w:t>Доля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светящихся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бактерий</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в</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кишечной</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микрофлоре</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рыб</w:t>
      </w:r>
      <w:r w:rsidRPr="007A1601">
        <w:rPr>
          <w:rFonts w:ascii="Helvetica" w:hAnsi="Helvetica" w:cs="Helvetica"/>
          <w:b/>
          <w:bCs/>
          <w:color w:val="222222"/>
          <w:sz w:val="21"/>
          <w:szCs w:val="21"/>
        </w:rPr>
        <w:t xml:space="preserve"> ( ) % ! ! 26 61 8 sg </w:t>
      </w:r>
      <w:r w:rsidRPr="007A1601">
        <w:rPr>
          <w:rFonts w:ascii="Helvetica" w:hAnsi="Helvetica" w:cs="Helvetica" w:hint="eastAsia"/>
          <w:b/>
          <w:bCs/>
          <w:color w:val="222222"/>
          <w:sz w:val="21"/>
          <w:szCs w:val="21"/>
        </w:rPr>
        <w:t>Таблица</w:t>
      </w:r>
      <w:r w:rsidRPr="007A1601">
        <w:rPr>
          <w:rFonts w:ascii="Helvetica" w:hAnsi="Helvetica" w:cs="Helvetica"/>
          <w:b/>
          <w:bCs/>
          <w:color w:val="222222"/>
          <w:sz w:val="21"/>
          <w:szCs w:val="21"/>
        </w:rPr>
        <w:t xml:space="preserve"> 7. </w:t>
      </w:r>
      <w:r w:rsidRPr="007A1601">
        <w:rPr>
          <w:rFonts w:ascii="Helvetica" w:hAnsi="Helvetica" w:cs="Helvetica" w:hint="eastAsia"/>
          <w:b/>
          <w:bCs/>
          <w:color w:val="222222"/>
          <w:sz w:val="21"/>
          <w:szCs w:val="21"/>
        </w:rPr>
        <w:t>Светящиеся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бактерии</w:t>
      </w:r>
      <w:r w:rsidRPr="007A1601">
        <w:rPr>
          <w:rFonts w:ascii="Helvetica" w:hAnsi="Helvetica" w:cs="Helvetica"/>
          <w:b/>
          <w:bCs/>
          <w:color w:val="222222"/>
          <w:sz w:val="21"/>
          <w:szCs w:val="21"/>
        </w:rPr>
        <w:t xml:space="preserve"> - </w:t>
      </w:r>
      <w:r w:rsidRPr="007A1601">
        <w:rPr>
          <w:rFonts w:ascii="Helvetica" w:hAnsi="Helvetica" w:cs="Helvetica" w:hint="eastAsia"/>
          <w:b/>
          <w:bCs/>
          <w:color w:val="222222"/>
          <w:sz w:val="21"/>
          <w:szCs w:val="21"/>
        </w:rPr>
        <w:t>симбионты</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Представитель</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фауны</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Глубина</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Исследуемый</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орган</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траления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Вид</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светящихся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бактерий</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м</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сем</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ЬоН§иидае</w:t>
      </w:r>
      <w:r w:rsidRPr="007A1601">
        <w:rPr>
          <w:rFonts w:ascii="Helvetica" w:hAnsi="Helvetica" w:cs="Helvetica"/>
          <w:b/>
          <w:bCs/>
          <w:color w:val="222222"/>
          <w:sz w:val="21"/>
          <w:szCs w:val="21"/>
        </w:rPr>
        <w:t xml:space="preserve"> Loligo sibogae (</w:t>
      </w:r>
      <w:r w:rsidRPr="007A1601">
        <w:rPr>
          <w:rFonts w:ascii="Helvetica" w:hAnsi="Helvetica" w:cs="Helvetica" w:hint="eastAsia"/>
          <w:b/>
          <w:bCs/>
          <w:color w:val="222222"/>
          <w:sz w:val="21"/>
          <w:szCs w:val="21"/>
        </w:rPr>
        <w:t>кальмар</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сем</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Масгоиг</w:t>
      </w:r>
      <w:r w:rsidRPr="007A1601">
        <w:rPr>
          <w:rFonts w:ascii="Helvetica" w:hAnsi="Helvetica" w:cs="Helvetica"/>
          <w:b/>
          <w:bCs/>
          <w:color w:val="222222"/>
          <w:sz w:val="21"/>
          <w:szCs w:val="21"/>
        </w:rPr>
        <w:t>1(1</w:t>
      </w:r>
      <w:r w:rsidRPr="007A1601">
        <w:rPr>
          <w:rFonts w:ascii="Helvetica" w:hAnsi="Helvetica" w:cs="Helvetica" w:hint="eastAsia"/>
          <w:b/>
          <w:bCs/>
          <w:color w:val="222222"/>
          <w:sz w:val="21"/>
          <w:szCs w:val="21"/>
        </w:rPr>
        <w:t>ае</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СоеЬгЬупсЬиз</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ёеп</w:t>
      </w:r>
      <w:r w:rsidRPr="007A1601">
        <w:rPr>
          <w:rFonts w:ascii="Helvetica" w:hAnsi="Helvetica" w:cs="Helvetica"/>
          <w:b/>
          <w:bCs/>
          <w:color w:val="222222"/>
          <w:sz w:val="21"/>
          <w:szCs w:val="21"/>
        </w:rPr>
        <w:t>11</w:t>
      </w:r>
      <w:r w:rsidRPr="007A1601">
        <w:rPr>
          <w:rFonts w:ascii="Helvetica" w:hAnsi="Helvetica" w:cs="Helvetica" w:hint="eastAsia"/>
          <w:b/>
          <w:bCs/>
          <w:color w:val="222222"/>
          <w:sz w:val="21"/>
          <w:szCs w:val="21"/>
        </w:rPr>
        <w:t>си</w:t>
      </w:r>
      <w:r w:rsidRPr="007A1601">
        <w:rPr>
          <w:rFonts w:ascii="Helvetica" w:hAnsi="Helvetica" w:cs="Helvetica"/>
          <w:b/>
          <w:bCs/>
          <w:color w:val="222222"/>
          <w:sz w:val="21"/>
          <w:szCs w:val="21"/>
        </w:rPr>
        <w:t>1</w:t>
      </w:r>
      <w:r w:rsidRPr="007A1601">
        <w:rPr>
          <w:rFonts w:ascii="Helvetica" w:hAnsi="Helvetica" w:cs="Helvetica" w:hint="eastAsia"/>
          <w:b/>
          <w:bCs/>
          <w:color w:val="222222"/>
          <w:sz w:val="21"/>
          <w:szCs w:val="21"/>
        </w:rPr>
        <w:t>аШ</w:t>
      </w:r>
      <w:r w:rsidRPr="007A1601">
        <w:rPr>
          <w:rFonts w:ascii="Helvetica" w:hAnsi="Helvetica" w:cs="Helvetica"/>
          <w:b/>
          <w:bCs/>
          <w:color w:val="222222"/>
          <w:sz w:val="21"/>
          <w:szCs w:val="21"/>
        </w:rPr>
        <w:t>8</w:t>
      </w:r>
    </w:p>
    <w:p w14:paraId="4BFD242F"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hint="eastAsia"/>
          <w:b/>
          <w:bCs/>
          <w:color w:val="222222"/>
          <w:sz w:val="21"/>
          <w:szCs w:val="21"/>
        </w:rPr>
        <w:t>стр</w:t>
      </w:r>
      <w:r w:rsidRPr="007A1601">
        <w:rPr>
          <w:rFonts w:ascii="Helvetica" w:hAnsi="Helvetica" w:cs="Helvetica"/>
          <w:b/>
          <w:bCs/>
          <w:color w:val="222222"/>
          <w:sz w:val="21"/>
          <w:szCs w:val="21"/>
        </w:rPr>
        <w:t>. 60</w:t>
      </w:r>
    </w:p>
    <w:p w14:paraId="4961F4A4"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b/>
          <w:bCs/>
          <w:color w:val="222222"/>
          <w:sz w:val="21"/>
          <w:szCs w:val="21"/>
        </w:rPr>
        <w:t xml:space="preserve">900-940 1500 </w:t>
      </w:r>
      <w:r w:rsidRPr="007A1601">
        <w:rPr>
          <w:rFonts w:ascii="Helvetica" w:hAnsi="Helvetica" w:cs="Helvetica" w:hint="eastAsia"/>
          <w:b/>
          <w:bCs/>
          <w:color w:val="222222"/>
          <w:sz w:val="21"/>
          <w:szCs w:val="21"/>
        </w:rPr>
        <w:t>светящийся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орган</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Р</w:t>
      </w:r>
      <w:r w:rsidRPr="007A1601">
        <w:rPr>
          <w:rFonts w:ascii="Helvetica" w:hAnsi="Helvetica" w:cs="Helvetica"/>
          <w:b/>
          <w:bCs/>
          <w:color w:val="222222"/>
          <w:sz w:val="21"/>
          <w:szCs w:val="21"/>
        </w:rPr>
        <w:t>.</w:t>
      </w:r>
      <w:r w:rsidRPr="007A1601">
        <w:rPr>
          <w:rFonts w:ascii="Helvetica" w:hAnsi="Helvetica" w:cs="Helvetica" w:hint="eastAsia"/>
          <w:b/>
          <w:bCs/>
          <w:color w:val="222222"/>
          <w:sz w:val="21"/>
          <w:szCs w:val="21"/>
        </w:rPr>
        <w:t>рЬозрЬогеит</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светящийся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орган</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Р</w:t>
      </w:r>
      <w:r w:rsidRPr="007A1601">
        <w:rPr>
          <w:rFonts w:ascii="Helvetica" w:hAnsi="Helvetica" w:cs="Helvetica"/>
          <w:b/>
          <w:bCs/>
          <w:color w:val="222222"/>
          <w:sz w:val="21"/>
          <w:szCs w:val="21"/>
        </w:rPr>
        <w:t>.</w:t>
      </w:r>
      <w:r w:rsidRPr="007A1601">
        <w:rPr>
          <w:rFonts w:ascii="Helvetica" w:hAnsi="Helvetica" w:cs="Helvetica" w:hint="eastAsia"/>
          <w:b/>
          <w:bCs/>
          <w:color w:val="222222"/>
          <w:sz w:val="21"/>
          <w:szCs w:val="21"/>
        </w:rPr>
        <w:t>рЬозрЬогеит</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светящийся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орган</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светящийся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орган</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Р</w:t>
      </w:r>
      <w:r w:rsidRPr="007A1601">
        <w:rPr>
          <w:rFonts w:ascii="Helvetica" w:hAnsi="Helvetica" w:cs="Helvetica"/>
          <w:b/>
          <w:bCs/>
          <w:color w:val="222222"/>
          <w:sz w:val="21"/>
          <w:szCs w:val="21"/>
        </w:rPr>
        <w:t>.</w:t>
      </w:r>
      <w:r w:rsidRPr="007A1601">
        <w:rPr>
          <w:rFonts w:ascii="Helvetica" w:hAnsi="Helvetica" w:cs="Helvetica" w:hint="eastAsia"/>
          <w:b/>
          <w:bCs/>
          <w:color w:val="222222"/>
          <w:sz w:val="21"/>
          <w:szCs w:val="21"/>
        </w:rPr>
        <w:t>рЬозрЬогешп</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Р</w:t>
      </w:r>
      <w:r w:rsidRPr="007A1601">
        <w:rPr>
          <w:rFonts w:ascii="Helvetica" w:hAnsi="Helvetica" w:cs="Helvetica"/>
          <w:b/>
          <w:bCs/>
          <w:color w:val="222222"/>
          <w:sz w:val="21"/>
          <w:szCs w:val="21"/>
        </w:rPr>
        <w:t>.</w:t>
      </w:r>
      <w:r w:rsidRPr="007A1601">
        <w:rPr>
          <w:rFonts w:ascii="Helvetica" w:hAnsi="Helvetica" w:cs="Helvetica" w:hint="eastAsia"/>
          <w:b/>
          <w:bCs/>
          <w:color w:val="222222"/>
          <w:sz w:val="21"/>
          <w:szCs w:val="21"/>
        </w:rPr>
        <w:t>рЬозрЬогешп</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светящийся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орган</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Р</w:t>
      </w:r>
      <w:r w:rsidRPr="007A1601">
        <w:rPr>
          <w:rFonts w:ascii="Helvetica" w:hAnsi="Helvetica" w:cs="Helvetica"/>
          <w:b/>
          <w:bCs/>
          <w:color w:val="222222"/>
          <w:sz w:val="21"/>
          <w:szCs w:val="21"/>
        </w:rPr>
        <w:t>.</w:t>
      </w:r>
      <w:r w:rsidRPr="007A1601">
        <w:rPr>
          <w:rFonts w:ascii="Helvetica" w:hAnsi="Helvetica" w:cs="Helvetica" w:hint="eastAsia"/>
          <w:b/>
          <w:bCs/>
          <w:color w:val="222222"/>
          <w:sz w:val="21"/>
          <w:szCs w:val="21"/>
        </w:rPr>
        <w:t>рЬозрЬогешп</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светящийся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орган</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Р</w:t>
      </w:r>
      <w:r w:rsidRPr="007A1601">
        <w:rPr>
          <w:rFonts w:ascii="Helvetica" w:hAnsi="Helvetica" w:cs="Helvetica"/>
          <w:b/>
          <w:bCs/>
          <w:color w:val="222222"/>
          <w:sz w:val="21"/>
          <w:szCs w:val="21"/>
        </w:rPr>
        <w:t>.</w:t>
      </w:r>
      <w:r w:rsidRPr="007A1601">
        <w:rPr>
          <w:rFonts w:ascii="Helvetica" w:hAnsi="Helvetica" w:cs="Helvetica" w:hint="eastAsia"/>
          <w:b/>
          <w:bCs/>
          <w:color w:val="222222"/>
          <w:sz w:val="21"/>
          <w:szCs w:val="21"/>
        </w:rPr>
        <w:t>рЬозрЬогешп</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светящийся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орган</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Р</w:t>
      </w:r>
      <w:r w:rsidRPr="007A1601">
        <w:rPr>
          <w:rFonts w:ascii="Helvetica" w:hAnsi="Helvetica" w:cs="Helvetica"/>
          <w:b/>
          <w:bCs/>
          <w:color w:val="222222"/>
          <w:sz w:val="21"/>
          <w:szCs w:val="21"/>
        </w:rPr>
        <w:t>.</w:t>
      </w:r>
      <w:r w:rsidRPr="007A1601">
        <w:rPr>
          <w:rFonts w:ascii="Helvetica" w:hAnsi="Helvetica" w:cs="Helvetica" w:hint="eastAsia"/>
          <w:b/>
          <w:bCs/>
          <w:color w:val="222222"/>
          <w:sz w:val="21"/>
          <w:szCs w:val="21"/>
        </w:rPr>
        <w:t>рЬозрЬогешп</w:t>
      </w:r>
      <w:r w:rsidRPr="007A1601">
        <w:rPr>
          <w:rFonts w:ascii="Helvetica" w:hAnsi="Helvetica" w:cs="Helvetica"/>
          <w:b/>
          <w:bCs/>
          <w:color w:val="222222"/>
          <w:sz w:val="21"/>
          <w:szCs w:val="21"/>
        </w:rPr>
        <w:t xml:space="preserve"> 60 </w:t>
      </w:r>
      <w:r w:rsidRPr="007A1601">
        <w:rPr>
          <w:rFonts w:ascii="Helvetica" w:hAnsi="Helvetica" w:cs="Helvetica" w:hint="eastAsia"/>
          <w:b/>
          <w:bCs/>
          <w:color w:val="222222"/>
          <w:sz w:val="21"/>
          <w:szCs w:val="21"/>
        </w:rPr>
        <w:t>доминируют</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среди</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тракта</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рыб</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вплоть</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до</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г</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Такое</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рашр</w:t>
      </w:r>
      <w:r w:rsidRPr="007A1601">
        <w:rPr>
          <w:rFonts w:ascii="Helvetica" w:hAnsi="Helvetica" w:cs="Helvetica" w:hint="eastAsia"/>
          <w:b/>
          <w:bCs/>
          <w:color w:val="222222"/>
          <w:sz w:val="21"/>
          <w:szCs w:val="21"/>
        </w:rPr>
        <w:t>©</w:t>
      </w:r>
      <w:r w:rsidRPr="007A1601">
        <w:rPr>
          <w:rFonts w:ascii="Helvetica" w:hAnsi="Helvetica" w:cs="Helvetica" w:hint="eastAsia"/>
          <w:b/>
          <w:bCs/>
          <w:color w:val="222222"/>
          <w:sz w:val="21"/>
          <w:szCs w:val="21"/>
        </w:rPr>
        <w:t>д</w:t>
      </w:r>
      <w:r w:rsidRPr="007A1601">
        <w:rPr>
          <w:rFonts w:ascii="Helvetica" w:hAnsi="Helvetica" w:cs="Helvetica" w:hint="eastAsia"/>
          <w:b/>
          <w:bCs/>
          <w:color w:val="222222"/>
          <w:sz w:val="21"/>
          <w:szCs w:val="21"/>
        </w:rPr>
        <w:t>©</w:t>
      </w:r>
      <w:r w:rsidRPr="007A1601">
        <w:rPr>
          <w:rFonts w:ascii="Helvetica" w:hAnsi="Helvetica" w:cs="Helvetica" w:hint="eastAsia"/>
          <w:b/>
          <w:bCs/>
          <w:color w:val="222222"/>
          <w:sz w:val="21"/>
          <w:szCs w:val="21"/>
        </w:rPr>
        <w:t>л</w:t>
      </w:r>
      <w:r w:rsidRPr="007A1601">
        <w:rPr>
          <w:rFonts w:ascii="Helvetica" w:hAnsi="Helvetica" w:cs="Helvetica" w:hint="eastAsia"/>
          <w:b/>
          <w:bCs/>
          <w:color w:val="222222"/>
          <w:sz w:val="21"/>
          <w:szCs w:val="21"/>
        </w:rPr>
        <w:t>©</w:t>
      </w:r>
      <w:r w:rsidRPr="007A1601">
        <w:rPr>
          <w:rFonts w:ascii="Helvetica" w:hAnsi="Helvetica" w:cs="Helvetica" w:hint="eastAsia"/>
          <w:b/>
          <w:bCs/>
          <w:color w:val="222222"/>
          <w:sz w:val="21"/>
          <w:szCs w:val="21"/>
        </w:rPr>
        <w:t>и</w:t>
      </w:r>
      <w:r w:rsidRPr="007A1601">
        <w:rPr>
          <w:rFonts w:ascii="Helvetica" w:hAnsi="Helvetica" w:cs="Helvetica"/>
          <w:b/>
          <w:bCs/>
          <w:color w:val="222222"/>
          <w:sz w:val="21"/>
          <w:szCs w:val="21"/>
        </w:rPr>
        <w:t>1</w:t>
      </w:r>
      <w:r w:rsidRPr="007A1601">
        <w:rPr>
          <w:rFonts w:ascii="Helvetica" w:hAnsi="Helvetica" w:cs="Helvetica" w:hint="eastAsia"/>
          <w:b/>
          <w:bCs/>
          <w:color w:val="222222"/>
          <w:sz w:val="21"/>
          <w:szCs w:val="21"/>
        </w:rPr>
        <w:t>Ш</w:t>
      </w:r>
      <w:r w:rsidRPr="007A1601">
        <w:rPr>
          <w:rFonts w:ascii="Helvetica" w:hAnsi="Helvetica" w:cs="Helvetica"/>
          <w:b/>
          <w:bCs/>
          <w:color w:val="222222"/>
          <w:sz w:val="21"/>
          <w:szCs w:val="21"/>
        </w:rPr>
        <w:t>(</w:t>
      </w:r>
      <w:r w:rsidRPr="007A1601">
        <w:rPr>
          <w:rFonts w:ascii="Helvetica" w:hAnsi="Helvetica" w:cs="Helvetica" w:hint="eastAsia"/>
          <w:b/>
          <w:bCs/>
          <w:color w:val="222222"/>
          <w:sz w:val="21"/>
          <w:szCs w:val="21"/>
        </w:rPr>
        <w:t>е</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шочишфг</w:t>
      </w:r>
      <w:r w:rsidRPr="007A1601">
        <w:rPr>
          <w:rFonts w:ascii="Helvetica" w:hAnsi="Helvetica" w:cs="Helvetica" w:hint="eastAsia"/>
          <w:b/>
          <w:bCs/>
          <w:color w:val="222222"/>
          <w:sz w:val="21"/>
          <w:szCs w:val="21"/>
        </w:rPr>
        <w:t>®</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тракта</w:t>
      </w:r>
    </w:p>
    <w:p w14:paraId="4DF3220D" w14:textId="77777777" w:rsidR="007A1601" w:rsidRPr="007A1601" w:rsidRDefault="007A1601" w:rsidP="007A1601">
      <w:pPr>
        <w:rPr>
          <w:rFonts w:ascii="Helvetica" w:hAnsi="Helvetica" w:cs="Helvetica"/>
          <w:b/>
          <w:bCs/>
          <w:color w:val="222222"/>
          <w:sz w:val="21"/>
          <w:szCs w:val="21"/>
        </w:rPr>
      </w:pPr>
    </w:p>
    <w:p w14:paraId="036E2AD6"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hint="eastAsia"/>
          <w:b/>
          <w:bCs/>
          <w:color w:val="222222"/>
          <w:sz w:val="21"/>
          <w:szCs w:val="21"/>
        </w:rPr>
        <w:t>Оглавление</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диссертации</w:t>
      </w:r>
    </w:p>
    <w:p w14:paraId="346E0C9D"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hint="eastAsia"/>
          <w:b/>
          <w:bCs/>
          <w:color w:val="222222"/>
          <w:sz w:val="21"/>
          <w:szCs w:val="21"/>
        </w:rPr>
        <w:t>кандидат</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биологических</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наук</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Выдрякова</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Галина</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Александровна</w:t>
      </w:r>
    </w:p>
    <w:p w14:paraId="7CE6B7B3"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hint="eastAsia"/>
          <w:b/>
          <w:bCs/>
          <w:color w:val="222222"/>
          <w:sz w:val="21"/>
          <w:szCs w:val="21"/>
        </w:rPr>
        <w:t>ГЛАВА</w:t>
      </w:r>
      <w:r w:rsidRPr="007A1601">
        <w:rPr>
          <w:rFonts w:ascii="Helvetica" w:hAnsi="Helvetica" w:cs="Helvetica"/>
          <w:b/>
          <w:bCs/>
          <w:color w:val="222222"/>
          <w:sz w:val="21"/>
          <w:szCs w:val="21"/>
        </w:rPr>
        <w:t xml:space="preserve"> 1 </w:t>
      </w:r>
      <w:r w:rsidRPr="007A1601">
        <w:rPr>
          <w:rFonts w:ascii="Helvetica" w:hAnsi="Helvetica" w:cs="Helvetica" w:hint="eastAsia"/>
          <w:b/>
          <w:bCs/>
          <w:color w:val="222222"/>
          <w:sz w:val="21"/>
          <w:szCs w:val="21"/>
        </w:rPr>
        <w:t>БИОЛОГИЯ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МОРСКИХ</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СВЕТЯЩИХСЯ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БАКТЕР</w:t>
      </w:r>
      <w:r w:rsidRPr="007A1601">
        <w:rPr>
          <w:rFonts w:ascii="Helvetica" w:hAnsi="Helvetica" w:cs="Helvetica"/>
          <w:b/>
          <w:bCs/>
          <w:color w:val="222222"/>
          <w:sz w:val="21"/>
          <w:szCs w:val="21"/>
        </w:rPr>
        <w:t xml:space="preserve">1&gt; 1.1. </w:t>
      </w:r>
      <w:r w:rsidRPr="007A1601">
        <w:rPr>
          <w:rFonts w:ascii="Helvetica" w:hAnsi="Helvetica" w:cs="Helvetica" w:hint="eastAsia"/>
          <w:b/>
          <w:bCs/>
          <w:color w:val="222222"/>
          <w:sz w:val="21"/>
          <w:szCs w:val="21"/>
        </w:rPr>
        <w:t>БИОЛОГИЧЕСКОЕ</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РАЗНООБРАЗИЕ</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СВЕТЯЩИХСЯ</w:t>
      </w:r>
    </w:p>
    <w:p w14:paraId="3A2257F9" w14:textId="77777777" w:rsidR="007A1601" w:rsidRPr="007A1601" w:rsidRDefault="007A1601" w:rsidP="007A1601">
      <w:pPr>
        <w:rPr>
          <w:rFonts w:ascii="Helvetica" w:hAnsi="Helvetica" w:cs="Helvetica"/>
          <w:b/>
          <w:bCs/>
          <w:color w:val="222222"/>
          <w:sz w:val="21"/>
          <w:szCs w:val="21"/>
        </w:rPr>
      </w:pPr>
    </w:p>
    <w:p w14:paraId="5295AE5E"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hint="eastAsia"/>
          <w:b/>
          <w:bCs/>
          <w:color w:val="222222"/>
          <w:sz w:val="21"/>
          <w:szCs w:val="21"/>
        </w:rPr>
        <w:lastRenderedPageBreak/>
        <w:t>ЭКОЛОГИЯ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СВЕТЯЩИХСЯ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БАКТЕРИИ</w:t>
      </w:r>
    </w:p>
    <w:p w14:paraId="534F2DDB" w14:textId="77777777" w:rsidR="007A1601" w:rsidRPr="007A1601" w:rsidRDefault="007A1601" w:rsidP="007A1601">
      <w:pPr>
        <w:rPr>
          <w:rFonts w:ascii="Helvetica" w:hAnsi="Helvetica" w:cs="Helvetica"/>
          <w:b/>
          <w:bCs/>
          <w:color w:val="222222"/>
          <w:sz w:val="21"/>
          <w:szCs w:val="21"/>
        </w:rPr>
      </w:pPr>
    </w:p>
    <w:p w14:paraId="1F9EFF01"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hint="eastAsia"/>
          <w:b/>
          <w:bCs/>
          <w:color w:val="222222"/>
          <w:sz w:val="21"/>
          <w:szCs w:val="21"/>
        </w:rPr>
        <w:t>МЕТАБОЛИЗМ</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СЕТЯЩИХСЯ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БАКТЕРИЙ</w:t>
      </w:r>
    </w:p>
    <w:p w14:paraId="31A9980A" w14:textId="77777777" w:rsidR="007A1601" w:rsidRPr="007A1601" w:rsidRDefault="007A1601" w:rsidP="007A1601">
      <w:pPr>
        <w:rPr>
          <w:rFonts w:ascii="Helvetica" w:hAnsi="Helvetica" w:cs="Helvetica"/>
          <w:b/>
          <w:bCs/>
          <w:color w:val="222222"/>
          <w:sz w:val="21"/>
          <w:szCs w:val="21"/>
        </w:rPr>
      </w:pPr>
    </w:p>
    <w:p w14:paraId="523A86D5"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b/>
          <w:bCs/>
          <w:color w:val="222222"/>
          <w:sz w:val="21"/>
          <w:szCs w:val="21"/>
        </w:rPr>
        <w:t xml:space="preserve">1.4. </w:t>
      </w:r>
      <w:r w:rsidRPr="007A1601">
        <w:rPr>
          <w:rFonts w:ascii="Helvetica" w:hAnsi="Helvetica" w:cs="Helvetica" w:hint="eastAsia"/>
          <w:b/>
          <w:bCs/>
          <w:color w:val="222222"/>
          <w:sz w:val="21"/>
          <w:szCs w:val="21"/>
        </w:rPr>
        <w:t>ХРАНЕНИЕ</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КУЛЬТУР</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МИКРООРГАНИЗМОВ</w:t>
      </w:r>
    </w:p>
    <w:p w14:paraId="2A5372FF" w14:textId="77777777" w:rsidR="007A1601" w:rsidRPr="007A1601" w:rsidRDefault="007A1601" w:rsidP="007A1601">
      <w:pPr>
        <w:rPr>
          <w:rFonts w:ascii="Helvetica" w:hAnsi="Helvetica" w:cs="Helvetica"/>
          <w:b/>
          <w:bCs/>
          <w:color w:val="222222"/>
          <w:sz w:val="21"/>
          <w:szCs w:val="21"/>
        </w:rPr>
      </w:pPr>
    </w:p>
    <w:p w14:paraId="5E6F5D67"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hint="eastAsia"/>
          <w:b/>
          <w:bCs/>
          <w:color w:val="222222"/>
          <w:sz w:val="21"/>
          <w:szCs w:val="21"/>
        </w:rPr>
        <w:t>ГЛАВА</w:t>
      </w:r>
      <w:r w:rsidRPr="007A1601">
        <w:rPr>
          <w:rFonts w:ascii="Helvetica" w:hAnsi="Helvetica" w:cs="Helvetica"/>
          <w:b/>
          <w:bCs/>
          <w:color w:val="222222"/>
          <w:sz w:val="21"/>
          <w:szCs w:val="21"/>
        </w:rPr>
        <w:t xml:space="preserve"> ///. </w:t>
      </w:r>
      <w:r w:rsidRPr="007A1601">
        <w:rPr>
          <w:rFonts w:ascii="Helvetica" w:hAnsi="Helvetica" w:cs="Helvetica" w:hint="eastAsia"/>
          <w:b/>
          <w:bCs/>
          <w:color w:val="222222"/>
          <w:sz w:val="21"/>
          <w:szCs w:val="21"/>
        </w:rPr>
        <w:t>РЕЗУЛЬТАТЫ</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И</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ОБСУЖДЕНИЕ</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Ш</w:t>
      </w:r>
      <w:r w:rsidRPr="007A1601">
        <w:rPr>
          <w:rFonts w:ascii="Helvetica" w:hAnsi="Helvetica" w:cs="Helvetica"/>
          <w:b/>
          <w:bCs/>
          <w:color w:val="222222"/>
          <w:sz w:val="21"/>
          <w:szCs w:val="21"/>
        </w:rPr>
        <w:t xml:space="preserve">.1. </w:t>
      </w:r>
      <w:r w:rsidRPr="007A1601">
        <w:rPr>
          <w:rFonts w:ascii="Helvetica" w:hAnsi="Helvetica" w:cs="Helvetica" w:hint="eastAsia"/>
          <w:b/>
          <w:bCs/>
          <w:color w:val="222222"/>
          <w:sz w:val="21"/>
          <w:szCs w:val="21"/>
        </w:rPr>
        <w:t>ЛЮМИНЕСЦЕНТНЫЕ</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БАКТЕРИИ</w:t>
      </w:r>
      <w:r w:rsidRPr="007A1601">
        <w:rPr>
          <w:rFonts w:ascii="Helvetica" w:hAnsi="Helvetica" w:cs="Helvetica"/>
          <w:b/>
          <w:bCs/>
          <w:color w:val="222222"/>
          <w:sz w:val="21"/>
          <w:szCs w:val="21"/>
        </w:rPr>
        <w:t xml:space="preserve"> - </w:t>
      </w:r>
      <w:r w:rsidRPr="007A1601">
        <w:rPr>
          <w:rFonts w:ascii="Helvetica" w:hAnsi="Helvetica" w:cs="Helvetica" w:hint="eastAsia"/>
          <w:b/>
          <w:bCs/>
          <w:color w:val="222222"/>
          <w:sz w:val="21"/>
          <w:szCs w:val="21"/>
        </w:rPr>
        <w:t>СИМБИОНТЫ</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И</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КОММЕНСАЛЫ</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СВЕТЯЩИХСЯ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И</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НЕСВЕТЯЩИХСЯ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ПРЕДСТАВИТЕЛЕЙ</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МОРСКОЙ</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ФАУНЫ</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ИНДИЙСКОГО</w:t>
      </w:r>
    </w:p>
    <w:p w14:paraId="715F1E2B" w14:textId="77777777" w:rsidR="007A1601" w:rsidRPr="007A1601" w:rsidRDefault="007A1601" w:rsidP="007A1601">
      <w:pPr>
        <w:rPr>
          <w:rFonts w:ascii="Helvetica" w:hAnsi="Helvetica" w:cs="Helvetica"/>
          <w:b/>
          <w:bCs/>
          <w:color w:val="222222"/>
          <w:sz w:val="21"/>
          <w:szCs w:val="21"/>
        </w:rPr>
      </w:pPr>
    </w:p>
    <w:p w14:paraId="69154B15"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hint="eastAsia"/>
          <w:b/>
          <w:bCs/>
          <w:color w:val="222222"/>
          <w:sz w:val="21"/>
          <w:szCs w:val="21"/>
        </w:rPr>
        <w:t>ОКЕАНА</w:t>
      </w:r>
      <w:r w:rsidRPr="007A1601">
        <w:rPr>
          <w:rFonts w:ascii="Helvetica" w:hAnsi="Helvetica" w:cs="Helvetica"/>
          <w:b/>
          <w:bCs/>
          <w:color w:val="222222"/>
          <w:sz w:val="21"/>
          <w:szCs w:val="21"/>
        </w:rPr>
        <w:t>.</w:t>
      </w:r>
    </w:p>
    <w:p w14:paraId="70EE6162" w14:textId="77777777" w:rsidR="007A1601" w:rsidRPr="007A1601" w:rsidRDefault="007A1601" w:rsidP="007A1601">
      <w:pPr>
        <w:rPr>
          <w:rFonts w:ascii="Helvetica" w:hAnsi="Helvetica" w:cs="Helvetica"/>
          <w:b/>
          <w:bCs/>
          <w:color w:val="222222"/>
          <w:sz w:val="21"/>
          <w:szCs w:val="21"/>
        </w:rPr>
      </w:pPr>
    </w:p>
    <w:p w14:paraId="041AD701"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b/>
          <w:bCs/>
          <w:color w:val="222222"/>
          <w:sz w:val="21"/>
          <w:szCs w:val="21"/>
        </w:rPr>
        <w:t xml:space="preserve">111.2. </w:t>
      </w:r>
      <w:r w:rsidRPr="007A1601">
        <w:rPr>
          <w:rFonts w:ascii="Helvetica" w:hAnsi="Helvetica" w:cs="Helvetica" w:hint="eastAsia"/>
          <w:b/>
          <w:bCs/>
          <w:color w:val="222222"/>
          <w:sz w:val="21"/>
          <w:szCs w:val="21"/>
        </w:rPr>
        <w:t>КОЛЛЕКЦИЯ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КУЛЬТУР</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СВЕТЯЩИХСЯ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БАКТЕРИЙ</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ИБСО</w:t>
      </w:r>
      <w:r w:rsidRPr="007A1601">
        <w:rPr>
          <w:rFonts w:ascii="Helvetica" w:hAnsi="Helvetica" w:cs="Helvetica"/>
          <w:b/>
          <w:bCs/>
          <w:color w:val="222222"/>
          <w:sz w:val="21"/>
          <w:szCs w:val="21"/>
        </w:rPr>
        <w:t>.</w:t>
      </w:r>
    </w:p>
    <w:p w14:paraId="14B6F225" w14:textId="77777777" w:rsidR="007A1601" w:rsidRPr="007A1601" w:rsidRDefault="007A1601" w:rsidP="007A1601">
      <w:pPr>
        <w:rPr>
          <w:rFonts w:ascii="Helvetica" w:hAnsi="Helvetica" w:cs="Helvetica"/>
          <w:b/>
          <w:bCs/>
          <w:color w:val="222222"/>
          <w:sz w:val="21"/>
          <w:szCs w:val="21"/>
        </w:rPr>
      </w:pPr>
    </w:p>
    <w:p w14:paraId="4974326F" w14:textId="77777777" w:rsidR="007A1601" w:rsidRPr="007A1601" w:rsidRDefault="007A1601" w:rsidP="007A1601">
      <w:pPr>
        <w:rPr>
          <w:rFonts w:ascii="Helvetica" w:hAnsi="Helvetica" w:cs="Helvetica"/>
          <w:b/>
          <w:bCs/>
          <w:color w:val="222222"/>
          <w:sz w:val="21"/>
          <w:szCs w:val="21"/>
        </w:rPr>
      </w:pPr>
      <w:r w:rsidRPr="007A1601">
        <w:rPr>
          <w:rFonts w:ascii="Helvetica" w:hAnsi="Helvetica" w:cs="Helvetica"/>
          <w:b/>
          <w:bCs/>
          <w:color w:val="222222"/>
          <w:sz w:val="21"/>
          <w:szCs w:val="21"/>
        </w:rPr>
        <w:t xml:space="preserve">111.3. </w:t>
      </w:r>
      <w:r w:rsidRPr="007A1601">
        <w:rPr>
          <w:rFonts w:ascii="Helvetica" w:hAnsi="Helvetica" w:cs="Helvetica" w:hint="eastAsia"/>
          <w:b/>
          <w:bCs/>
          <w:color w:val="222222"/>
          <w:sz w:val="21"/>
          <w:szCs w:val="21"/>
        </w:rPr>
        <w:t>ХРАНЕНИЕ</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СВЕТЯЩИХСЯ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БАКТЕРИЙ</w:t>
      </w:r>
      <w:r w:rsidRPr="007A1601">
        <w:rPr>
          <w:rFonts w:ascii="Helvetica" w:hAnsi="Helvetica" w:cs="Helvetica"/>
          <w:b/>
          <w:bCs/>
          <w:color w:val="222222"/>
          <w:sz w:val="21"/>
          <w:szCs w:val="21"/>
        </w:rPr>
        <w:t xml:space="preserve">. 66 </w:t>
      </w:r>
      <w:r w:rsidRPr="007A1601">
        <w:rPr>
          <w:rFonts w:ascii="Helvetica" w:hAnsi="Helvetica" w:cs="Helvetica" w:hint="eastAsia"/>
          <w:b/>
          <w:bCs/>
          <w:color w:val="222222"/>
          <w:sz w:val="21"/>
          <w:szCs w:val="21"/>
        </w:rPr>
        <w:t>Ш</w:t>
      </w:r>
      <w:r w:rsidRPr="007A1601">
        <w:rPr>
          <w:rFonts w:ascii="Helvetica" w:hAnsi="Helvetica" w:cs="Helvetica"/>
          <w:b/>
          <w:bCs/>
          <w:color w:val="222222"/>
          <w:sz w:val="21"/>
          <w:szCs w:val="21"/>
        </w:rPr>
        <w:t xml:space="preserve">.4. </w:t>
      </w:r>
      <w:r w:rsidRPr="007A1601">
        <w:rPr>
          <w:rFonts w:ascii="Helvetica" w:hAnsi="Helvetica" w:cs="Helvetica" w:hint="eastAsia"/>
          <w:b/>
          <w:bCs/>
          <w:color w:val="222222"/>
          <w:sz w:val="21"/>
          <w:szCs w:val="21"/>
        </w:rPr>
        <w:t>ТРАНСФОРМАЦИЯ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БИОПОЛИМЕРОВ</w:t>
      </w:r>
    </w:p>
    <w:p w14:paraId="09BFA09F" w14:textId="77777777" w:rsidR="007A1601" w:rsidRPr="007A1601" w:rsidRDefault="007A1601" w:rsidP="007A1601">
      <w:pPr>
        <w:rPr>
          <w:rFonts w:ascii="Helvetica" w:hAnsi="Helvetica" w:cs="Helvetica"/>
          <w:b/>
          <w:bCs/>
          <w:color w:val="222222"/>
          <w:sz w:val="21"/>
          <w:szCs w:val="21"/>
        </w:rPr>
      </w:pPr>
    </w:p>
    <w:p w14:paraId="109CC004" w14:textId="1781B481" w:rsidR="00484EB4" w:rsidRPr="007A1601" w:rsidRDefault="007A1601" w:rsidP="007A1601">
      <w:r w:rsidRPr="007A1601">
        <w:rPr>
          <w:rFonts w:ascii="Helvetica" w:hAnsi="Helvetica" w:cs="Helvetica" w:hint="eastAsia"/>
          <w:b/>
          <w:bCs/>
          <w:color w:val="222222"/>
          <w:sz w:val="21"/>
          <w:szCs w:val="21"/>
        </w:rPr>
        <w:t>СВЕТЯЩИМИСЯ</w:t>
      </w:r>
      <w:r w:rsidRPr="007A1601">
        <w:rPr>
          <w:rFonts w:ascii="Helvetica" w:hAnsi="Helvetica" w:cs="Helvetica"/>
          <w:b/>
          <w:bCs/>
          <w:color w:val="222222"/>
          <w:sz w:val="21"/>
          <w:szCs w:val="21"/>
        </w:rPr>
        <w:t xml:space="preserve"> </w:t>
      </w:r>
      <w:r w:rsidRPr="007A1601">
        <w:rPr>
          <w:rFonts w:ascii="Helvetica" w:hAnsi="Helvetica" w:cs="Helvetica" w:hint="eastAsia"/>
          <w:b/>
          <w:bCs/>
          <w:color w:val="222222"/>
          <w:sz w:val="21"/>
          <w:szCs w:val="21"/>
        </w:rPr>
        <w:t>БАКТЕРИЯМИ</w:t>
      </w:r>
      <w:r w:rsidRPr="007A1601">
        <w:rPr>
          <w:rFonts w:ascii="Helvetica" w:hAnsi="Helvetica" w:cs="Helvetica"/>
          <w:b/>
          <w:bCs/>
          <w:color w:val="222222"/>
          <w:sz w:val="21"/>
          <w:szCs w:val="21"/>
        </w:rPr>
        <w:t>.</w:t>
      </w:r>
    </w:p>
    <w:sectPr w:rsidR="00484EB4" w:rsidRPr="007A16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409FD" w14:textId="77777777" w:rsidR="003B0599" w:rsidRDefault="003B0599">
      <w:pPr>
        <w:spacing w:after="0" w:line="240" w:lineRule="auto"/>
      </w:pPr>
      <w:r>
        <w:separator/>
      </w:r>
    </w:p>
  </w:endnote>
  <w:endnote w:type="continuationSeparator" w:id="0">
    <w:p w14:paraId="5EAB3A0C" w14:textId="77777777" w:rsidR="003B0599" w:rsidRDefault="003B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03566" w14:textId="77777777" w:rsidR="003B0599" w:rsidRDefault="003B0599"/>
    <w:p w14:paraId="525D7BDF" w14:textId="77777777" w:rsidR="003B0599" w:rsidRDefault="003B0599"/>
    <w:p w14:paraId="6765F07A" w14:textId="77777777" w:rsidR="003B0599" w:rsidRDefault="003B0599"/>
    <w:p w14:paraId="4CC769B0" w14:textId="77777777" w:rsidR="003B0599" w:rsidRDefault="003B0599"/>
    <w:p w14:paraId="192E57F6" w14:textId="77777777" w:rsidR="003B0599" w:rsidRDefault="003B0599"/>
    <w:p w14:paraId="21F135BC" w14:textId="77777777" w:rsidR="003B0599" w:rsidRDefault="003B0599"/>
    <w:p w14:paraId="3DA73E12" w14:textId="77777777" w:rsidR="003B0599" w:rsidRDefault="003B05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1F0C4E" wp14:editId="6927E1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D8297" w14:textId="77777777" w:rsidR="003B0599" w:rsidRDefault="003B05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1F0C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FD8297" w14:textId="77777777" w:rsidR="003B0599" w:rsidRDefault="003B05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050B09" w14:textId="77777777" w:rsidR="003B0599" w:rsidRDefault="003B0599"/>
    <w:p w14:paraId="60853195" w14:textId="77777777" w:rsidR="003B0599" w:rsidRDefault="003B0599"/>
    <w:p w14:paraId="70CC0EBF" w14:textId="77777777" w:rsidR="003B0599" w:rsidRDefault="003B05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152543" wp14:editId="584355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23DD0" w14:textId="77777777" w:rsidR="003B0599" w:rsidRDefault="003B0599"/>
                          <w:p w14:paraId="7AAA3A63" w14:textId="77777777" w:rsidR="003B0599" w:rsidRDefault="003B05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1525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223DD0" w14:textId="77777777" w:rsidR="003B0599" w:rsidRDefault="003B0599"/>
                    <w:p w14:paraId="7AAA3A63" w14:textId="77777777" w:rsidR="003B0599" w:rsidRDefault="003B05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5EAB9F" w14:textId="77777777" w:rsidR="003B0599" w:rsidRDefault="003B0599"/>
    <w:p w14:paraId="4DEAE4E1" w14:textId="77777777" w:rsidR="003B0599" w:rsidRDefault="003B0599">
      <w:pPr>
        <w:rPr>
          <w:sz w:val="2"/>
          <w:szCs w:val="2"/>
        </w:rPr>
      </w:pPr>
    </w:p>
    <w:p w14:paraId="475B57B7" w14:textId="77777777" w:rsidR="003B0599" w:rsidRDefault="003B0599"/>
    <w:p w14:paraId="1640E85E" w14:textId="77777777" w:rsidR="003B0599" w:rsidRDefault="003B0599">
      <w:pPr>
        <w:spacing w:after="0" w:line="240" w:lineRule="auto"/>
      </w:pPr>
    </w:p>
  </w:footnote>
  <w:footnote w:type="continuationSeparator" w:id="0">
    <w:p w14:paraId="287437C6" w14:textId="77777777" w:rsidR="003B0599" w:rsidRDefault="003B0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99"/>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207348</TotalTime>
  <Pages>2</Pages>
  <Words>241</Words>
  <Characters>1374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1726</cp:revision>
  <cp:lastPrinted>2009-02-06T05:36:00Z</cp:lastPrinted>
  <dcterms:created xsi:type="dcterms:W3CDTF">2024-01-07T13:43:00Z</dcterms:created>
  <dcterms:modified xsi:type="dcterms:W3CDTF">2025-11-15T19:15:00Z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