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DE5D" w14:textId="2FE767F1" w:rsidR="00D56E5B" w:rsidRDefault="000365B8" w:rsidP="000365B8">
      <w:r w:rsidRPr="000365B8">
        <w:rPr>
          <w:rFonts w:hint="eastAsia"/>
        </w:rPr>
        <w:t>Чедия</w:t>
      </w:r>
      <w:r w:rsidRPr="000365B8">
        <w:t xml:space="preserve"> </w:t>
      </w:r>
      <w:r w:rsidRPr="000365B8">
        <w:rPr>
          <w:rFonts w:hint="eastAsia"/>
        </w:rPr>
        <w:t>Анри</w:t>
      </w:r>
      <w:r w:rsidRPr="000365B8">
        <w:t xml:space="preserve"> </w:t>
      </w:r>
      <w:r w:rsidRPr="000365B8">
        <w:rPr>
          <w:rFonts w:hint="eastAsia"/>
        </w:rPr>
        <w:t>Робертович</w:t>
      </w:r>
      <w:r>
        <w:t xml:space="preserve"> </w:t>
      </w:r>
      <w:r w:rsidRPr="000365B8">
        <w:rPr>
          <w:rFonts w:hint="eastAsia"/>
        </w:rPr>
        <w:t>Западный</w:t>
      </w:r>
      <w:r w:rsidRPr="000365B8">
        <w:t xml:space="preserve"> </w:t>
      </w:r>
      <w:r w:rsidRPr="000365B8">
        <w:rPr>
          <w:rFonts w:hint="eastAsia"/>
        </w:rPr>
        <w:t>Кавказ</w:t>
      </w:r>
      <w:r w:rsidRPr="000365B8">
        <w:t xml:space="preserve"> </w:t>
      </w:r>
      <w:r w:rsidRPr="000365B8">
        <w:rPr>
          <w:rFonts w:hint="eastAsia"/>
        </w:rPr>
        <w:t>в</w:t>
      </w:r>
      <w:r w:rsidRPr="000365B8">
        <w:t xml:space="preserve"> </w:t>
      </w:r>
      <w:r w:rsidRPr="000365B8">
        <w:rPr>
          <w:rFonts w:hint="eastAsia"/>
        </w:rPr>
        <w:t>Черноморской</w:t>
      </w:r>
      <w:r w:rsidRPr="000365B8">
        <w:t xml:space="preserve"> </w:t>
      </w:r>
      <w:r w:rsidRPr="000365B8">
        <w:rPr>
          <w:rFonts w:hint="eastAsia"/>
        </w:rPr>
        <w:t>политике</w:t>
      </w:r>
      <w:r w:rsidRPr="000365B8">
        <w:t xml:space="preserve"> </w:t>
      </w:r>
      <w:r w:rsidRPr="000365B8">
        <w:rPr>
          <w:rFonts w:hint="eastAsia"/>
        </w:rPr>
        <w:t>Османской</w:t>
      </w:r>
      <w:r w:rsidRPr="000365B8">
        <w:t xml:space="preserve"> </w:t>
      </w:r>
      <w:r w:rsidRPr="000365B8">
        <w:rPr>
          <w:rFonts w:hint="eastAsia"/>
        </w:rPr>
        <w:t>империи</w:t>
      </w:r>
      <w:r w:rsidRPr="000365B8">
        <w:t xml:space="preserve"> </w:t>
      </w:r>
      <w:r w:rsidRPr="000365B8">
        <w:rPr>
          <w:rFonts w:hint="eastAsia"/>
        </w:rPr>
        <w:t>в</w:t>
      </w:r>
      <w:r w:rsidRPr="000365B8">
        <w:t xml:space="preserve"> XVII - </w:t>
      </w:r>
      <w:r w:rsidRPr="000365B8">
        <w:rPr>
          <w:rFonts w:hint="eastAsia"/>
        </w:rPr>
        <w:t>первой</w:t>
      </w:r>
      <w:r w:rsidRPr="000365B8">
        <w:t xml:space="preserve"> </w:t>
      </w:r>
      <w:r w:rsidRPr="000365B8">
        <w:rPr>
          <w:rFonts w:hint="eastAsia"/>
        </w:rPr>
        <w:t>четверти</w:t>
      </w:r>
      <w:r w:rsidRPr="000365B8">
        <w:t xml:space="preserve"> XIX </w:t>
      </w:r>
      <w:r w:rsidRPr="000365B8">
        <w:rPr>
          <w:rFonts w:hint="eastAsia"/>
        </w:rPr>
        <w:t>вв</w:t>
      </w:r>
      <w:r w:rsidRPr="000365B8">
        <w:t>.</w:t>
      </w:r>
    </w:p>
    <w:p w14:paraId="06CE54F5" w14:textId="77777777" w:rsidR="000365B8" w:rsidRDefault="000365B8" w:rsidP="000365B8">
      <w:r>
        <w:rPr>
          <w:rFonts w:hint="eastAsia"/>
        </w:rPr>
        <w:t>ОГЛАВЛЕНИЕ</w:t>
      </w:r>
      <w:r>
        <w:t xml:space="preserve"> </w:t>
      </w:r>
      <w:r>
        <w:rPr>
          <w:rFonts w:hint="eastAsia"/>
        </w:rPr>
        <w:t>ДИССЕРТАЦИИ</w:t>
      </w:r>
    </w:p>
    <w:p w14:paraId="349DF8F8" w14:textId="77777777" w:rsidR="000365B8" w:rsidRDefault="000365B8" w:rsidP="000365B8">
      <w:r>
        <w:rPr>
          <w:rFonts w:hint="eastAsia"/>
        </w:rPr>
        <w:t>кандидат</w:t>
      </w:r>
      <w:r>
        <w:t xml:space="preserve"> </w:t>
      </w:r>
      <w:r>
        <w:rPr>
          <w:rFonts w:hint="eastAsia"/>
        </w:rPr>
        <w:t>наук</w:t>
      </w:r>
      <w:r>
        <w:t xml:space="preserve"> </w:t>
      </w:r>
      <w:r>
        <w:rPr>
          <w:rFonts w:hint="eastAsia"/>
        </w:rPr>
        <w:t>Чедия</w:t>
      </w:r>
      <w:r>
        <w:t xml:space="preserve"> </w:t>
      </w:r>
      <w:r>
        <w:rPr>
          <w:rFonts w:hint="eastAsia"/>
        </w:rPr>
        <w:t>Анри</w:t>
      </w:r>
      <w:r>
        <w:t xml:space="preserve"> </w:t>
      </w:r>
      <w:r>
        <w:rPr>
          <w:rFonts w:hint="eastAsia"/>
        </w:rPr>
        <w:t>Робертович</w:t>
      </w:r>
    </w:p>
    <w:p w14:paraId="2B652440" w14:textId="77777777" w:rsidR="000365B8" w:rsidRDefault="000365B8" w:rsidP="000365B8">
      <w:r>
        <w:rPr>
          <w:rFonts w:hint="eastAsia"/>
        </w:rPr>
        <w:t>Содержание</w:t>
      </w:r>
      <w:r>
        <w:t>:</w:t>
      </w:r>
    </w:p>
    <w:p w14:paraId="622C8324" w14:textId="77777777" w:rsidR="000365B8" w:rsidRDefault="000365B8" w:rsidP="000365B8"/>
    <w:p w14:paraId="60AFD863" w14:textId="77777777" w:rsidR="000365B8" w:rsidRDefault="000365B8" w:rsidP="000365B8">
      <w:r>
        <w:rPr>
          <w:rFonts w:hint="eastAsia"/>
        </w:rPr>
        <w:t>Введение</w:t>
      </w:r>
      <w:r>
        <w:t>:</w:t>
      </w:r>
    </w:p>
    <w:p w14:paraId="550D45C6" w14:textId="77777777" w:rsidR="000365B8" w:rsidRDefault="000365B8" w:rsidP="000365B8"/>
    <w:p w14:paraId="793AA7C6" w14:textId="77777777" w:rsidR="000365B8" w:rsidRDefault="000365B8" w:rsidP="000365B8">
      <w:r>
        <w:rPr>
          <w:rFonts w:hint="eastAsia"/>
        </w:rPr>
        <w:t>Глава</w:t>
      </w:r>
      <w:r>
        <w:t xml:space="preserve"> 1. </w:t>
      </w:r>
      <w:r>
        <w:rPr>
          <w:rFonts w:hint="eastAsia"/>
        </w:rPr>
        <w:t>Включение</w:t>
      </w:r>
      <w:r>
        <w:t xml:space="preserve"> </w:t>
      </w:r>
      <w:r>
        <w:rPr>
          <w:rFonts w:hint="eastAsia"/>
        </w:rPr>
        <w:t>Западного</w:t>
      </w:r>
      <w:r>
        <w:t xml:space="preserve"> </w:t>
      </w:r>
      <w:r>
        <w:rPr>
          <w:rFonts w:hint="eastAsia"/>
        </w:rPr>
        <w:t>Кавказа</w:t>
      </w:r>
      <w:r>
        <w:t xml:space="preserve"> </w:t>
      </w:r>
      <w:r>
        <w:rPr>
          <w:rFonts w:hint="eastAsia"/>
        </w:rPr>
        <w:t>в</w:t>
      </w:r>
      <w:r>
        <w:t xml:space="preserve"> </w:t>
      </w:r>
      <w:r>
        <w:rPr>
          <w:rFonts w:hint="eastAsia"/>
        </w:rPr>
        <w:t>сферу</w:t>
      </w:r>
      <w:r>
        <w:t xml:space="preserve"> </w:t>
      </w:r>
      <w:r>
        <w:rPr>
          <w:rFonts w:hint="eastAsia"/>
        </w:rPr>
        <w:t>интересов</w:t>
      </w:r>
      <w:r>
        <w:t xml:space="preserve"> </w:t>
      </w:r>
      <w:r>
        <w:rPr>
          <w:rFonts w:hint="eastAsia"/>
        </w:rPr>
        <w:t>Османской</w:t>
      </w:r>
      <w:r>
        <w:t xml:space="preserve"> </w:t>
      </w:r>
      <w:r>
        <w:rPr>
          <w:rFonts w:hint="eastAsia"/>
        </w:rPr>
        <w:t>империи</w:t>
      </w:r>
      <w:r>
        <w:t xml:space="preserve"> </w:t>
      </w:r>
      <w:r>
        <w:rPr>
          <w:rFonts w:hint="eastAsia"/>
        </w:rPr>
        <w:t>в</w:t>
      </w:r>
      <w:r>
        <w:t xml:space="preserve"> </w:t>
      </w:r>
      <w:r>
        <w:rPr>
          <w:rFonts w:hint="eastAsia"/>
        </w:rPr>
        <w:t>период</w:t>
      </w:r>
      <w:r>
        <w:t xml:space="preserve"> </w:t>
      </w:r>
      <w:r>
        <w:rPr>
          <w:rFonts w:hint="eastAsia"/>
        </w:rPr>
        <w:t>формирования</w:t>
      </w:r>
      <w:r>
        <w:t xml:space="preserve"> </w:t>
      </w:r>
      <w:r>
        <w:rPr>
          <w:rFonts w:hint="eastAsia"/>
        </w:rPr>
        <w:t>Черноморской</w:t>
      </w:r>
      <w:r>
        <w:t xml:space="preserve"> </w:t>
      </w:r>
      <w:r>
        <w:rPr>
          <w:rFonts w:hint="eastAsia"/>
        </w:rPr>
        <w:t>политики</w:t>
      </w:r>
      <w:r>
        <w:t xml:space="preserve"> </w:t>
      </w:r>
      <w:r>
        <w:rPr>
          <w:rFonts w:hint="eastAsia"/>
        </w:rPr>
        <w:t>Стамбула</w:t>
      </w:r>
    </w:p>
    <w:p w14:paraId="5A4357E1" w14:textId="77777777" w:rsidR="000365B8" w:rsidRDefault="000365B8" w:rsidP="000365B8"/>
    <w:p w14:paraId="648F43CE" w14:textId="77777777" w:rsidR="000365B8" w:rsidRDefault="000365B8" w:rsidP="000365B8">
      <w:r>
        <w:t xml:space="preserve">1.1. </w:t>
      </w:r>
      <w:r>
        <w:rPr>
          <w:rFonts w:hint="eastAsia"/>
        </w:rPr>
        <w:t>Территория</w:t>
      </w:r>
      <w:r>
        <w:t xml:space="preserve"> </w:t>
      </w:r>
      <w:r>
        <w:rPr>
          <w:rFonts w:hint="eastAsia"/>
        </w:rPr>
        <w:t>расселения</w:t>
      </w:r>
      <w:r>
        <w:t xml:space="preserve"> </w:t>
      </w:r>
      <w:r>
        <w:rPr>
          <w:rFonts w:hint="eastAsia"/>
        </w:rPr>
        <w:t>причерноморских</w:t>
      </w:r>
      <w:r>
        <w:t xml:space="preserve"> </w:t>
      </w:r>
      <w:r>
        <w:rPr>
          <w:rFonts w:hint="eastAsia"/>
        </w:rPr>
        <w:t>народов</w:t>
      </w:r>
      <w:r>
        <w:t xml:space="preserve"> </w:t>
      </w:r>
      <w:r>
        <w:rPr>
          <w:rFonts w:hint="eastAsia"/>
        </w:rPr>
        <w:t>Западного</w:t>
      </w:r>
      <w:r>
        <w:t xml:space="preserve"> </w:t>
      </w:r>
      <w:r>
        <w:rPr>
          <w:rFonts w:hint="eastAsia"/>
        </w:rPr>
        <w:t>Кавказа</w:t>
      </w:r>
      <w:r>
        <w:t xml:space="preserve"> </w:t>
      </w:r>
      <w:r>
        <w:rPr>
          <w:rFonts w:hint="eastAsia"/>
        </w:rPr>
        <w:t>в</w:t>
      </w:r>
      <w:r>
        <w:t xml:space="preserve"> </w:t>
      </w:r>
      <w:r>
        <w:rPr>
          <w:rFonts w:hint="eastAsia"/>
        </w:rPr>
        <w:t>османский</w:t>
      </w:r>
      <w:r>
        <w:t xml:space="preserve"> </w:t>
      </w:r>
      <w:r>
        <w:rPr>
          <w:rFonts w:hint="eastAsia"/>
        </w:rPr>
        <w:t>период</w:t>
      </w:r>
    </w:p>
    <w:p w14:paraId="67291358" w14:textId="77777777" w:rsidR="000365B8" w:rsidRDefault="000365B8" w:rsidP="000365B8"/>
    <w:p w14:paraId="2DD80B2F" w14:textId="77777777" w:rsidR="000365B8" w:rsidRDefault="000365B8" w:rsidP="000365B8">
      <w:r>
        <w:t xml:space="preserve">1.2. </w:t>
      </w:r>
      <w:r>
        <w:rPr>
          <w:rFonts w:hint="eastAsia"/>
        </w:rPr>
        <w:t>Место</w:t>
      </w:r>
      <w:r>
        <w:t xml:space="preserve"> </w:t>
      </w:r>
      <w:r>
        <w:rPr>
          <w:rFonts w:hint="eastAsia"/>
        </w:rPr>
        <w:t>Западного</w:t>
      </w:r>
      <w:r>
        <w:t xml:space="preserve"> </w:t>
      </w:r>
      <w:r>
        <w:rPr>
          <w:rFonts w:hint="eastAsia"/>
        </w:rPr>
        <w:t>Кавказа</w:t>
      </w:r>
      <w:r>
        <w:t xml:space="preserve"> </w:t>
      </w:r>
      <w:r>
        <w:rPr>
          <w:rFonts w:hint="eastAsia"/>
        </w:rPr>
        <w:t>в</w:t>
      </w:r>
      <w:r>
        <w:t xml:space="preserve"> </w:t>
      </w:r>
      <w:r>
        <w:rPr>
          <w:rFonts w:hint="eastAsia"/>
        </w:rPr>
        <w:t>формировании</w:t>
      </w:r>
      <w:r>
        <w:t xml:space="preserve"> </w:t>
      </w:r>
      <w:r>
        <w:rPr>
          <w:rFonts w:hint="eastAsia"/>
        </w:rPr>
        <w:t>Черноморской</w:t>
      </w:r>
      <w:r>
        <w:t xml:space="preserve"> </w:t>
      </w:r>
      <w:r>
        <w:rPr>
          <w:rFonts w:hint="eastAsia"/>
        </w:rPr>
        <w:t>политики</w:t>
      </w:r>
      <w:r>
        <w:t xml:space="preserve"> </w:t>
      </w:r>
      <w:r>
        <w:rPr>
          <w:rFonts w:hint="eastAsia"/>
        </w:rPr>
        <w:t>Османской</w:t>
      </w:r>
      <w:r>
        <w:t xml:space="preserve"> </w:t>
      </w:r>
      <w:r>
        <w:rPr>
          <w:rFonts w:hint="eastAsia"/>
        </w:rPr>
        <w:t>империи</w:t>
      </w:r>
    </w:p>
    <w:p w14:paraId="5431D959" w14:textId="77777777" w:rsidR="000365B8" w:rsidRDefault="000365B8" w:rsidP="000365B8"/>
    <w:p w14:paraId="176C0BEB" w14:textId="77777777" w:rsidR="000365B8" w:rsidRDefault="000365B8" w:rsidP="000365B8">
      <w:r>
        <w:t>1.2. (</w:t>
      </w:r>
      <w:r>
        <w:rPr>
          <w:rFonts w:hint="eastAsia"/>
        </w:rPr>
        <w:t>а</w:t>
      </w:r>
      <w:r>
        <w:t xml:space="preserve">) </w:t>
      </w:r>
      <w:r>
        <w:rPr>
          <w:rFonts w:hint="eastAsia"/>
        </w:rPr>
        <w:t>Включение</w:t>
      </w:r>
      <w:r>
        <w:t xml:space="preserve"> </w:t>
      </w:r>
      <w:r>
        <w:rPr>
          <w:rFonts w:hint="eastAsia"/>
        </w:rPr>
        <w:t>Западного</w:t>
      </w:r>
      <w:r>
        <w:t xml:space="preserve"> </w:t>
      </w:r>
      <w:r>
        <w:rPr>
          <w:rFonts w:hint="eastAsia"/>
        </w:rPr>
        <w:t>Кавказа</w:t>
      </w:r>
      <w:r>
        <w:t xml:space="preserve"> </w:t>
      </w:r>
      <w:r>
        <w:rPr>
          <w:rFonts w:hint="eastAsia"/>
        </w:rPr>
        <w:t>в</w:t>
      </w:r>
      <w:r>
        <w:t xml:space="preserve"> </w:t>
      </w:r>
      <w:r>
        <w:rPr>
          <w:rFonts w:hint="eastAsia"/>
        </w:rPr>
        <w:t>сферы</w:t>
      </w:r>
      <w:r>
        <w:t xml:space="preserve"> </w:t>
      </w:r>
      <w:r>
        <w:rPr>
          <w:rFonts w:hint="eastAsia"/>
        </w:rPr>
        <w:t>интересов</w:t>
      </w:r>
      <w:r>
        <w:t xml:space="preserve"> </w:t>
      </w:r>
      <w:r>
        <w:rPr>
          <w:rFonts w:hint="eastAsia"/>
        </w:rPr>
        <w:t>Османской</w:t>
      </w:r>
      <w:r>
        <w:t xml:space="preserve"> </w:t>
      </w:r>
      <w:r>
        <w:rPr>
          <w:rFonts w:hint="eastAsia"/>
        </w:rPr>
        <w:t>империи</w:t>
      </w:r>
    </w:p>
    <w:p w14:paraId="2711EF05" w14:textId="77777777" w:rsidR="000365B8" w:rsidRDefault="000365B8" w:rsidP="000365B8"/>
    <w:p w14:paraId="760B5294" w14:textId="77777777" w:rsidR="000365B8" w:rsidRDefault="000365B8" w:rsidP="000365B8">
      <w:r>
        <w:t xml:space="preserve">1.3. </w:t>
      </w:r>
      <w:r>
        <w:rPr>
          <w:rFonts w:hint="eastAsia"/>
        </w:rPr>
        <w:t>«</w:t>
      </w:r>
      <w:r>
        <w:rPr>
          <w:rFonts w:hint="eastAsia"/>
        </w:rPr>
        <w:t>Османское</w:t>
      </w:r>
      <w:r>
        <w:t xml:space="preserve"> </w:t>
      </w:r>
      <w:r>
        <w:rPr>
          <w:rFonts w:hint="eastAsia"/>
        </w:rPr>
        <w:t>озеро</w:t>
      </w:r>
      <w:r>
        <w:rPr>
          <w:rFonts w:hint="eastAsia"/>
        </w:rPr>
        <w:t>»</w:t>
      </w:r>
    </w:p>
    <w:p w14:paraId="2B6BE7B6" w14:textId="77777777" w:rsidR="000365B8" w:rsidRDefault="000365B8" w:rsidP="000365B8"/>
    <w:p w14:paraId="65A4F2FA" w14:textId="77777777" w:rsidR="000365B8" w:rsidRDefault="000365B8" w:rsidP="000365B8">
      <w:r>
        <w:rPr>
          <w:rFonts w:hint="eastAsia"/>
        </w:rPr>
        <w:t>Глава</w:t>
      </w:r>
      <w:r>
        <w:t xml:space="preserve"> 2. </w:t>
      </w:r>
      <w:r>
        <w:rPr>
          <w:rFonts w:hint="eastAsia"/>
        </w:rPr>
        <w:t>Система</w:t>
      </w:r>
      <w:r>
        <w:t xml:space="preserve"> </w:t>
      </w:r>
      <w:r>
        <w:rPr>
          <w:rFonts w:hint="eastAsia"/>
        </w:rPr>
        <w:t>управления</w:t>
      </w:r>
      <w:r>
        <w:t xml:space="preserve"> </w:t>
      </w:r>
      <w:r>
        <w:rPr>
          <w:rFonts w:hint="eastAsia"/>
        </w:rPr>
        <w:t>Османской</w:t>
      </w:r>
      <w:r>
        <w:t xml:space="preserve"> </w:t>
      </w:r>
      <w:r>
        <w:rPr>
          <w:rFonts w:hint="eastAsia"/>
        </w:rPr>
        <w:t>империи</w:t>
      </w:r>
      <w:r>
        <w:t xml:space="preserve"> </w:t>
      </w:r>
      <w:r>
        <w:rPr>
          <w:rFonts w:hint="eastAsia"/>
        </w:rPr>
        <w:t>Западным</w:t>
      </w:r>
      <w:r>
        <w:t xml:space="preserve"> </w:t>
      </w:r>
      <w:r>
        <w:rPr>
          <w:rFonts w:hint="eastAsia"/>
        </w:rPr>
        <w:t>Кавказом</w:t>
      </w:r>
      <w:r>
        <w:t xml:space="preserve"> c XVII- </w:t>
      </w:r>
      <w:r>
        <w:rPr>
          <w:rFonts w:hint="eastAsia"/>
        </w:rPr>
        <w:t>до</w:t>
      </w:r>
      <w:r>
        <w:t xml:space="preserve"> 60-</w:t>
      </w:r>
      <w:r>
        <w:rPr>
          <w:rFonts w:hint="eastAsia"/>
        </w:rPr>
        <w:t>х</w:t>
      </w:r>
      <w:r>
        <w:t xml:space="preserve"> </w:t>
      </w:r>
      <w:r>
        <w:rPr>
          <w:rFonts w:hint="eastAsia"/>
        </w:rPr>
        <w:t>гг</w:t>
      </w:r>
      <w:r>
        <w:t xml:space="preserve">. XVIII </w:t>
      </w:r>
      <w:r>
        <w:rPr>
          <w:rFonts w:hint="eastAsia"/>
        </w:rPr>
        <w:t>вв</w:t>
      </w:r>
    </w:p>
    <w:p w14:paraId="040A5410" w14:textId="77777777" w:rsidR="000365B8" w:rsidRDefault="000365B8" w:rsidP="000365B8"/>
    <w:p w14:paraId="1B47AB3A" w14:textId="77777777" w:rsidR="000365B8" w:rsidRDefault="000365B8" w:rsidP="000365B8">
      <w:r>
        <w:t xml:space="preserve">2.1 </w:t>
      </w:r>
      <w:r>
        <w:rPr>
          <w:rFonts w:hint="eastAsia"/>
        </w:rPr>
        <w:t>Османская</w:t>
      </w:r>
      <w:r>
        <w:t xml:space="preserve"> </w:t>
      </w:r>
      <w:r>
        <w:rPr>
          <w:rFonts w:hint="eastAsia"/>
        </w:rPr>
        <w:t>империя</w:t>
      </w:r>
      <w:r>
        <w:t xml:space="preserve"> </w:t>
      </w:r>
      <w:r>
        <w:rPr>
          <w:rFonts w:hint="eastAsia"/>
        </w:rPr>
        <w:t>и</w:t>
      </w:r>
      <w:r>
        <w:t xml:space="preserve"> </w:t>
      </w:r>
      <w:r>
        <w:rPr>
          <w:rFonts w:hint="eastAsia"/>
        </w:rPr>
        <w:t>вассальные</w:t>
      </w:r>
      <w:r>
        <w:t xml:space="preserve"> </w:t>
      </w:r>
      <w:r>
        <w:rPr>
          <w:rFonts w:hint="eastAsia"/>
        </w:rPr>
        <w:t>территории</w:t>
      </w:r>
      <w:r>
        <w:t xml:space="preserve"> (</w:t>
      </w:r>
      <w:r>
        <w:rPr>
          <w:rFonts w:hint="eastAsia"/>
        </w:rPr>
        <w:t>между</w:t>
      </w:r>
      <w:r>
        <w:t xml:space="preserve"> </w:t>
      </w:r>
      <w:r>
        <w:rPr>
          <w:rFonts w:hint="eastAsia"/>
        </w:rPr>
        <w:t>подчинением</w:t>
      </w:r>
      <w:r>
        <w:t xml:space="preserve">, </w:t>
      </w:r>
      <w:r>
        <w:rPr>
          <w:rFonts w:hint="eastAsia"/>
        </w:rPr>
        <w:t>протекторатом</w:t>
      </w:r>
      <w:r>
        <w:t xml:space="preserve"> </w:t>
      </w:r>
      <w:r>
        <w:rPr>
          <w:rFonts w:hint="eastAsia"/>
        </w:rPr>
        <w:t>и</w:t>
      </w:r>
      <w:r>
        <w:t xml:space="preserve"> </w:t>
      </w:r>
      <w:r>
        <w:rPr>
          <w:rFonts w:hint="eastAsia"/>
        </w:rPr>
        <w:t>независимостью</w:t>
      </w:r>
      <w:r>
        <w:t>)</w:t>
      </w:r>
    </w:p>
    <w:p w14:paraId="27809980" w14:textId="77777777" w:rsidR="000365B8" w:rsidRDefault="000365B8" w:rsidP="000365B8"/>
    <w:p w14:paraId="0B8D9DA4" w14:textId="77777777" w:rsidR="000365B8" w:rsidRDefault="000365B8" w:rsidP="000365B8">
      <w:r>
        <w:t xml:space="preserve">2.2 </w:t>
      </w:r>
      <w:r>
        <w:rPr>
          <w:rFonts w:hint="eastAsia"/>
        </w:rPr>
        <w:t>Османские</w:t>
      </w:r>
      <w:r>
        <w:t xml:space="preserve"> </w:t>
      </w:r>
      <w:r>
        <w:rPr>
          <w:rFonts w:hint="eastAsia"/>
        </w:rPr>
        <w:t>крепости</w:t>
      </w:r>
      <w:r>
        <w:t xml:space="preserve"> </w:t>
      </w:r>
      <w:r>
        <w:rPr>
          <w:rFonts w:hint="eastAsia"/>
        </w:rPr>
        <w:t>на</w:t>
      </w:r>
      <w:r>
        <w:t xml:space="preserve"> </w:t>
      </w:r>
      <w:r>
        <w:rPr>
          <w:rFonts w:hint="eastAsia"/>
        </w:rPr>
        <w:t>Западном</w:t>
      </w:r>
      <w:r>
        <w:t xml:space="preserve"> </w:t>
      </w:r>
      <w:r>
        <w:rPr>
          <w:rFonts w:hint="eastAsia"/>
        </w:rPr>
        <w:t>Кавказе</w:t>
      </w:r>
      <w:r>
        <w:t xml:space="preserve"> </w:t>
      </w:r>
      <w:r>
        <w:rPr>
          <w:rFonts w:hint="eastAsia"/>
        </w:rPr>
        <w:t>в</w:t>
      </w:r>
      <w:r>
        <w:t xml:space="preserve"> XVII - XVIII </w:t>
      </w:r>
      <w:r>
        <w:rPr>
          <w:rFonts w:hint="eastAsia"/>
        </w:rPr>
        <w:t>вв</w:t>
      </w:r>
    </w:p>
    <w:p w14:paraId="52E563C2" w14:textId="77777777" w:rsidR="000365B8" w:rsidRDefault="000365B8" w:rsidP="000365B8"/>
    <w:p w14:paraId="4530F8BF" w14:textId="77777777" w:rsidR="000365B8" w:rsidRDefault="000365B8" w:rsidP="000365B8">
      <w:r>
        <w:t xml:space="preserve">2.3 </w:t>
      </w:r>
      <w:r>
        <w:rPr>
          <w:rFonts w:hint="eastAsia"/>
        </w:rPr>
        <w:t>Взаимоотношения</w:t>
      </w:r>
      <w:r>
        <w:t xml:space="preserve"> </w:t>
      </w:r>
      <w:r>
        <w:rPr>
          <w:rFonts w:hint="eastAsia"/>
        </w:rPr>
        <w:t>Османской</w:t>
      </w:r>
      <w:r>
        <w:t xml:space="preserve"> </w:t>
      </w:r>
      <w:r>
        <w:rPr>
          <w:rFonts w:hint="eastAsia"/>
        </w:rPr>
        <w:t>империи</w:t>
      </w:r>
      <w:r>
        <w:t xml:space="preserve"> </w:t>
      </w:r>
      <w:r>
        <w:rPr>
          <w:rFonts w:hint="eastAsia"/>
        </w:rPr>
        <w:t>с</w:t>
      </w:r>
      <w:r>
        <w:t xml:space="preserve"> </w:t>
      </w:r>
      <w:r>
        <w:rPr>
          <w:rFonts w:hint="eastAsia"/>
        </w:rPr>
        <w:t>народами</w:t>
      </w:r>
      <w:r>
        <w:t xml:space="preserve"> </w:t>
      </w:r>
      <w:r>
        <w:rPr>
          <w:rFonts w:hint="eastAsia"/>
        </w:rPr>
        <w:t>Западного</w:t>
      </w:r>
      <w:r>
        <w:t xml:space="preserve"> </w:t>
      </w:r>
      <w:r>
        <w:rPr>
          <w:rFonts w:hint="eastAsia"/>
        </w:rPr>
        <w:t>Кавказа</w:t>
      </w:r>
      <w:r>
        <w:t xml:space="preserve"> </w:t>
      </w:r>
      <w:r>
        <w:rPr>
          <w:rFonts w:hint="eastAsia"/>
        </w:rPr>
        <w:t>в</w:t>
      </w:r>
      <w:r>
        <w:t xml:space="preserve"> XVII- </w:t>
      </w:r>
      <w:r>
        <w:rPr>
          <w:rFonts w:hint="eastAsia"/>
        </w:rPr>
        <w:t>второй</w:t>
      </w:r>
      <w:r>
        <w:t xml:space="preserve"> </w:t>
      </w:r>
      <w:r>
        <w:rPr>
          <w:rFonts w:hint="eastAsia"/>
        </w:rPr>
        <w:t>половины</w:t>
      </w:r>
      <w:r>
        <w:t xml:space="preserve"> XVIII </w:t>
      </w:r>
      <w:r>
        <w:rPr>
          <w:rFonts w:hint="eastAsia"/>
        </w:rPr>
        <w:t>в</w:t>
      </w:r>
    </w:p>
    <w:p w14:paraId="02C3871D" w14:textId="77777777" w:rsidR="000365B8" w:rsidRDefault="000365B8" w:rsidP="000365B8"/>
    <w:p w14:paraId="22232134" w14:textId="77777777" w:rsidR="000365B8" w:rsidRDefault="000365B8" w:rsidP="000365B8">
      <w:r>
        <w:t xml:space="preserve">2.3 </w:t>
      </w:r>
      <w:r>
        <w:rPr>
          <w:rFonts w:hint="eastAsia"/>
        </w:rPr>
        <w:t>а</w:t>
      </w:r>
      <w:r>
        <w:t xml:space="preserve">) </w:t>
      </w:r>
      <w:r>
        <w:rPr>
          <w:rFonts w:hint="eastAsia"/>
        </w:rPr>
        <w:t>Проблема</w:t>
      </w:r>
      <w:r>
        <w:t xml:space="preserve"> </w:t>
      </w:r>
      <w:r>
        <w:rPr>
          <w:rFonts w:hint="eastAsia"/>
        </w:rPr>
        <w:t>«</w:t>
      </w:r>
      <w:r>
        <w:rPr>
          <w:rFonts w:hint="eastAsia"/>
        </w:rPr>
        <w:t>вассалитета</w:t>
      </w:r>
      <w:r>
        <w:rPr>
          <w:rFonts w:hint="eastAsia"/>
        </w:rPr>
        <w:t>»</w:t>
      </w:r>
      <w:r>
        <w:t xml:space="preserve"> </w:t>
      </w:r>
      <w:r>
        <w:rPr>
          <w:rFonts w:hint="eastAsia"/>
        </w:rPr>
        <w:t>Абхазского</w:t>
      </w:r>
      <w:r>
        <w:t xml:space="preserve"> </w:t>
      </w:r>
      <w:r>
        <w:rPr>
          <w:rFonts w:hint="eastAsia"/>
        </w:rPr>
        <w:t>княжества</w:t>
      </w:r>
    </w:p>
    <w:p w14:paraId="38BD8E2D" w14:textId="77777777" w:rsidR="000365B8" w:rsidRDefault="000365B8" w:rsidP="000365B8"/>
    <w:p w14:paraId="5B042D5C" w14:textId="77777777" w:rsidR="000365B8" w:rsidRDefault="000365B8" w:rsidP="000365B8">
      <w:r>
        <w:t xml:space="preserve">2.3 </w:t>
      </w:r>
      <w:r>
        <w:rPr>
          <w:rFonts w:hint="eastAsia"/>
        </w:rPr>
        <w:t>б</w:t>
      </w:r>
      <w:r>
        <w:t xml:space="preserve">) </w:t>
      </w:r>
      <w:r>
        <w:rPr>
          <w:rFonts w:hint="eastAsia"/>
        </w:rPr>
        <w:t>Взаимоотношения</w:t>
      </w:r>
      <w:r>
        <w:t xml:space="preserve"> </w:t>
      </w:r>
      <w:r>
        <w:rPr>
          <w:rFonts w:hint="eastAsia"/>
        </w:rPr>
        <w:t>Османской</w:t>
      </w:r>
      <w:r>
        <w:t xml:space="preserve"> </w:t>
      </w:r>
      <w:r>
        <w:rPr>
          <w:rFonts w:hint="eastAsia"/>
        </w:rPr>
        <w:t>империи</w:t>
      </w:r>
      <w:r>
        <w:t xml:space="preserve"> </w:t>
      </w:r>
      <w:r>
        <w:rPr>
          <w:rFonts w:hint="eastAsia"/>
        </w:rPr>
        <w:t>с</w:t>
      </w:r>
      <w:r>
        <w:t xml:space="preserve"> </w:t>
      </w:r>
      <w:r>
        <w:rPr>
          <w:rFonts w:hint="eastAsia"/>
        </w:rPr>
        <w:t>черкесами</w:t>
      </w:r>
      <w:r>
        <w:t xml:space="preserve"> </w:t>
      </w:r>
      <w:r>
        <w:rPr>
          <w:rFonts w:hint="eastAsia"/>
        </w:rPr>
        <w:t>и</w:t>
      </w:r>
      <w:r>
        <w:t xml:space="preserve"> </w:t>
      </w:r>
      <w:r>
        <w:rPr>
          <w:rFonts w:hint="eastAsia"/>
        </w:rPr>
        <w:t>абазами</w:t>
      </w:r>
      <w:r>
        <w:t xml:space="preserve"> </w:t>
      </w:r>
      <w:r>
        <w:rPr>
          <w:rFonts w:hint="eastAsia"/>
        </w:rPr>
        <w:t>Западного</w:t>
      </w:r>
      <w:r>
        <w:t xml:space="preserve"> </w:t>
      </w:r>
      <w:r>
        <w:rPr>
          <w:rFonts w:hint="eastAsia"/>
        </w:rPr>
        <w:t>Кавказа</w:t>
      </w:r>
      <w:r>
        <w:t xml:space="preserve"> </w:t>
      </w:r>
      <w:r>
        <w:rPr>
          <w:rFonts w:hint="eastAsia"/>
        </w:rPr>
        <w:t>в</w:t>
      </w:r>
      <w:r>
        <w:t xml:space="preserve"> XVII-XVIII </w:t>
      </w:r>
      <w:r>
        <w:rPr>
          <w:rFonts w:hint="eastAsia"/>
        </w:rPr>
        <w:t>вв</w:t>
      </w:r>
    </w:p>
    <w:p w14:paraId="4A4D1A88" w14:textId="77777777" w:rsidR="000365B8" w:rsidRDefault="000365B8" w:rsidP="000365B8"/>
    <w:p w14:paraId="0AFFB3C5" w14:textId="77777777" w:rsidR="000365B8" w:rsidRDefault="000365B8" w:rsidP="000365B8">
      <w:r>
        <w:t>2.3 (</w:t>
      </w:r>
      <w:r>
        <w:rPr>
          <w:rFonts w:hint="eastAsia"/>
        </w:rPr>
        <w:t>в</w:t>
      </w:r>
      <w:r>
        <w:t xml:space="preserve">) </w:t>
      </w:r>
      <w:r>
        <w:rPr>
          <w:rFonts w:hint="eastAsia"/>
        </w:rPr>
        <w:t>Причерноморская</w:t>
      </w:r>
      <w:r>
        <w:t xml:space="preserve"> </w:t>
      </w:r>
      <w:r>
        <w:rPr>
          <w:rFonts w:hint="eastAsia"/>
        </w:rPr>
        <w:t>торговля</w:t>
      </w:r>
      <w:r>
        <w:t xml:space="preserve"> </w:t>
      </w:r>
      <w:r>
        <w:rPr>
          <w:rFonts w:hint="eastAsia"/>
        </w:rPr>
        <w:t>на</w:t>
      </w:r>
      <w:r>
        <w:t xml:space="preserve"> </w:t>
      </w:r>
      <w:r>
        <w:rPr>
          <w:rFonts w:hint="eastAsia"/>
        </w:rPr>
        <w:t>Западном</w:t>
      </w:r>
      <w:r>
        <w:t xml:space="preserve"> </w:t>
      </w:r>
      <w:r>
        <w:rPr>
          <w:rFonts w:hint="eastAsia"/>
        </w:rPr>
        <w:t>Кавказе</w:t>
      </w:r>
      <w:r>
        <w:t xml:space="preserve">. </w:t>
      </w:r>
      <w:r>
        <w:rPr>
          <w:rFonts w:hint="eastAsia"/>
        </w:rPr>
        <w:t>Проблема</w:t>
      </w:r>
      <w:r>
        <w:t xml:space="preserve"> </w:t>
      </w:r>
      <w:r>
        <w:rPr>
          <w:rFonts w:hint="eastAsia"/>
        </w:rPr>
        <w:t>кавказского</w:t>
      </w:r>
      <w:r>
        <w:t xml:space="preserve"> (</w:t>
      </w:r>
      <w:r>
        <w:rPr>
          <w:rFonts w:hint="eastAsia"/>
        </w:rPr>
        <w:t>абхазского</w:t>
      </w:r>
      <w:r>
        <w:t xml:space="preserve">, </w:t>
      </w:r>
      <w:r>
        <w:rPr>
          <w:rFonts w:hint="eastAsia"/>
        </w:rPr>
        <w:t>черкесского</w:t>
      </w:r>
      <w:r>
        <w:t xml:space="preserve">) </w:t>
      </w:r>
      <w:r>
        <w:rPr>
          <w:rFonts w:hint="eastAsia"/>
        </w:rPr>
        <w:t>пиратства</w:t>
      </w:r>
    </w:p>
    <w:p w14:paraId="0EA0304F" w14:textId="77777777" w:rsidR="000365B8" w:rsidRDefault="000365B8" w:rsidP="000365B8"/>
    <w:p w14:paraId="326A12D4" w14:textId="77777777" w:rsidR="000365B8" w:rsidRDefault="000365B8" w:rsidP="000365B8">
      <w:r>
        <w:t xml:space="preserve">2.3 </w:t>
      </w:r>
      <w:r>
        <w:rPr>
          <w:rFonts w:hint="eastAsia"/>
        </w:rPr>
        <w:t>г</w:t>
      </w:r>
      <w:r>
        <w:t xml:space="preserve">) </w:t>
      </w:r>
      <w:r>
        <w:rPr>
          <w:rFonts w:hint="eastAsia"/>
        </w:rPr>
        <w:t>распространение</w:t>
      </w:r>
      <w:r>
        <w:t xml:space="preserve"> </w:t>
      </w:r>
      <w:r>
        <w:rPr>
          <w:rFonts w:hint="eastAsia"/>
        </w:rPr>
        <w:t>ислама</w:t>
      </w:r>
    </w:p>
    <w:p w14:paraId="2A611779" w14:textId="77777777" w:rsidR="000365B8" w:rsidRDefault="000365B8" w:rsidP="000365B8"/>
    <w:p w14:paraId="69CE493B" w14:textId="77777777" w:rsidR="000365B8" w:rsidRDefault="000365B8" w:rsidP="000365B8">
      <w:r>
        <w:rPr>
          <w:rFonts w:hint="eastAsia"/>
        </w:rPr>
        <w:t>Глава</w:t>
      </w:r>
      <w:r>
        <w:t xml:space="preserve"> 3. </w:t>
      </w:r>
      <w:r>
        <w:rPr>
          <w:rFonts w:hint="eastAsia"/>
        </w:rPr>
        <w:t>Политика</w:t>
      </w:r>
      <w:r>
        <w:t xml:space="preserve"> </w:t>
      </w:r>
      <w:r>
        <w:rPr>
          <w:rFonts w:hint="eastAsia"/>
        </w:rPr>
        <w:t>Османской</w:t>
      </w:r>
      <w:r>
        <w:t xml:space="preserve"> </w:t>
      </w:r>
      <w:r>
        <w:rPr>
          <w:rFonts w:hint="eastAsia"/>
        </w:rPr>
        <w:t>империи</w:t>
      </w:r>
      <w:r>
        <w:t xml:space="preserve"> </w:t>
      </w:r>
      <w:r>
        <w:rPr>
          <w:rFonts w:hint="eastAsia"/>
        </w:rPr>
        <w:t>на</w:t>
      </w:r>
      <w:r>
        <w:t xml:space="preserve"> </w:t>
      </w:r>
      <w:r>
        <w:rPr>
          <w:rFonts w:hint="eastAsia"/>
        </w:rPr>
        <w:t>Западном</w:t>
      </w:r>
      <w:r>
        <w:t xml:space="preserve"> </w:t>
      </w:r>
      <w:r>
        <w:rPr>
          <w:rFonts w:hint="eastAsia"/>
        </w:rPr>
        <w:t>Кавказе</w:t>
      </w:r>
      <w:r>
        <w:t xml:space="preserve"> </w:t>
      </w:r>
      <w:r>
        <w:rPr>
          <w:rFonts w:hint="eastAsia"/>
        </w:rPr>
        <w:t>в</w:t>
      </w:r>
      <w:r>
        <w:t xml:space="preserve"> </w:t>
      </w:r>
      <w:r>
        <w:rPr>
          <w:rFonts w:hint="eastAsia"/>
        </w:rPr>
        <w:t>конце</w:t>
      </w:r>
      <w:r>
        <w:t xml:space="preserve"> XVIII </w:t>
      </w:r>
      <w:r>
        <w:rPr>
          <w:rFonts w:hint="eastAsia"/>
        </w:rPr>
        <w:t>первой</w:t>
      </w:r>
      <w:r>
        <w:t xml:space="preserve"> </w:t>
      </w:r>
      <w:r>
        <w:rPr>
          <w:rFonts w:hint="eastAsia"/>
        </w:rPr>
        <w:t>четверти</w:t>
      </w:r>
      <w:r>
        <w:t xml:space="preserve"> XIX </w:t>
      </w:r>
      <w:r>
        <w:rPr>
          <w:rFonts w:hint="eastAsia"/>
        </w:rPr>
        <w:t>вв</w:t>
      </w:r>
    </w:p>
    <w:p w14:paraId="29DC5931" w14:textId="77777777" w:rsidR="000365B8" w:rsidRDefault="000365B8" w:rsidP="000365B8"/>
    <w:p w14:paraId="055670D7" w14:textId="77777777" w:rsidR="000365B8" w:rsidRDefault="000365B8" w:rsidP="000365B8">
      <w:r>
        <w:t xml:space="preserve">3.1 </w:t>
      </w:r>
      <w:r>
        <w:rPr>
          <w:rFonts w:hint="eastAsia"/>
        </w:rPr>
        <w:t>Активизация</w:t>
      </w:r>
      <w:r>
        <w:t xml:space="preserve"> </w:t>
      </w:r>
      <w:r>
        <w:rPr>
          <w:rFonts w:hint="eastAsia"/>
        </w:rPr>
        <w:t>политики</w:t>
      </w:r>
      <w:r>
        <w:t xml:space="preserve"> </w:t>
      </w:r>
      <w:r>
        <w:rPr>
          <w:rFonts w:hint="eastAsia"/>
        </w:rPr>
        <w:t>Османской</w:t>
      </w:r>
      <w:r>
        <w:t xml:space="preserve"> </w:t>
      </w:r>
      <w:r>
        <w:rPr>
          <w:rFonts w:hint="eastAsia"/>
        </w:rPr>
        <w:t>империи</w:t>
      </w:r>
      <w:r>
        <w:t xml:space="preserve"> </w:t>
      </w:r>
      <w:r>
        <w:rPr>
          <w:rFonts w:hint="eastAsia"/>
        </w:rPr>
        <w:t>на</w:t>
      </w:r>
      <w:r>
        <w:t xml:space="preserve"> </w:t>
      </w:r>
      <w:r>
        <w:rPr>
          <w:rFonts w:hint="eastAsia"/>
        </w:rPr>
        <w:t>Западном</w:t>
      </w:r>
      <w:r>
        <w:t xml:space="preserve"> </w:t>
      </w:r>
      <w:r>
        <w:rPr>
          <w:rFonts w:hint="eastAsia"/>
        </w:rPr>
        <w:t>Кавказе</w:t>
      </w:r>
      <w:r>
        <w:t xml:space="preserve"> </w:t>
      </w:r>
      <w:r>
        <w:rPr>
          <w:rFonts w:hint="eastAsia"/>
        </w:rPr>
        <w:t>во</w:t>
      </w:r>
      <w:r>
        <w:t xml:space="preserve"> </w:t>
      </w:r>
      <w:r>
        <w:rPr>
          <w:rFonts w:hint="eastAsia"/>
        </w:rPr>
        <w:t>второй</w:t>
      </w:r>
      <w:r>
        <w:t xml:space="preserve"> </w:t>
      </w:r>
      <w:r>
        <w:rPr>
          <w:rFonts w:hint="eastAsia"/>
        </w:rPr>
        <w:t>половине</w:t>
      </w:r>
      <w:r>
        <w:t xml:space="preserve"> XVIII </w:t>
      </w:r>
      <w:r>
        <w:rPr>
          <w:rFonts w:hint="eastAsia"/>
        </w:rPr>
        <w:t>века</w:t>
      </w:r>
    </w:p>
    <w:p w14:paraId="603398E2" w14:textId="77777777" w:rsidR="000365B8" w:rsidRDefault="000365B8" w:rsidP="000365B8"/>
    <w:p w14:paraId="367CF975" w14:textId="77777777" w:rsidR="000365B8" w:rsidRDefault="000365B8" w:rsidP="000365B8">
      <w:r>
        <w:t xml:space="preserve">3.2 </w:t>
      </w:r>
      <w:r>
        <w:rPr>
          <w:rFonts w:hint="eastAsia"/>
        </w:rPr>
        <w:t>Деятельность</w:t>
      </w:r>
      <w:r>
        <w:t xml:space="preserve"> </w:t>
      </w:r>
      <w:r>
        <w:rPr>
          <w:rFonts w:hint="eastAsia"/>
        </w:rPr>
        <w:t>комендантов</w:t>
      </w:r>
      <w:r>
        <w:t xml:space="preserve"> </w:t>
      </w:r>
      <w:r>
        <w:rPr>
          <w:rFonts w:hint="eastAsia"/>
        </w:rPr>
        <w:t>Причерноморских</w:t>
      </w:r>
      <w:r>
        <w:t xml:space="preserve"> </w:t>
      </w:r>
      <w:r>
        <w:rPr>
          <w:rFonts w:hint="eastAsia"/>
        </w:rPr>
        <w:t>крепостей</w:t>
      </w:r>
      <w:r>
        <w:t xml:space="preserve"> </w:t>
      </w:r>
      <w:r>
        <w:rPr>
          <w:rFonts w:hint="eastAsia"/>
        </w:rPr>
        <w:t>Западного</w:t>
      </w:r>
      <w:r>
        <w:t xml:space="preserve"> </w:t>
      </w:r>
      <w:r>
        <w:rPr>
          <w:rFonts w:hint="eastAsia"/>
        </w:rPr>
        <w:t>Кавказа</w:t>
      </w:r>
      <w:r>
        <w:t xml:space="preserve"> </w:t>
      </w:r>
      <w:r>
        <w:rPr>
          <w:rFonts w:hint="eastAsia"/>
        </w:rPr>
        <w:t>в</w:t>
      </w:r>
      <w:r>
        <w:t xml:space="preserve"> </w:t>
      </w:r>
      <w:r>
        <w:rPr>
          <w:rFonts w:hint="eastAsia"/>
        </w:rPr>
        <w:t>конце</w:t>
      </w:r>
      <w:r>
        <w:t xml:space="preserve"> XVIII </w:t>
      </w:r>
      <w:r>
        <w:rPr>
          <w:rFonts w:hint="eastAsia"/>
        </w:rPr>
        <w:t>в</w:t>
      </w:r>
    </w:p>
    <w:p w14:paraId="737AD1CC" w14:textId="77777777" w:rsidR="000365B8" w:rsidRDefault="000365B8" w:rsidP="000365B8"/>
    <w:p w14:paraId="49CF6636" w14:textId="77777777" w:rsidR="000365B8" w:rsidRDefault="000365B8" w:rsidP="000365B8">
      <w:r>
        <w:t xml:space="preserve">3.2 </w:t>
      </w:r>
      <w:r>
        <w:rPr>
          <w:rFonts w:hint="eastAsia"/>
        </w:rPr>
        <w:t>а</w:t>
      </w:r>
      <w:r>
        <w:t xml:space="preserve">) </w:t>
      </w:r>
      <w:r>
        <w:rPr>
          <w:rFonts w:hint="eastAsia"/>
        </w:rPr>
        <w:t>Крепости</w:t>
      </w:r>
      <w:r>
        <w:t xml:space="preserve"> </w:t>
      </w:r>
      <w:r>
        <w:rPr>
          <w:rFonts w:hint="eastAsia"/>
        </w:rPr>
        <w:t>Суджук</w:t>
      </w:r>
      <w:r>
        <w:t xml:space="preserve"> </w:t>
      </w:r>
      <w:r>
        <w:rPr>
          <w:rFonts w:hint="eastAsia"/>
        </w:rPr>
        <w:t>и</w:t>
      </w:r>
      <w:r>
        <w:t xml:space="preserve"> </w:t>
      </w:r>
      <w:r>
        <w:rPr>
          <w:rFonts w:hint="eastAsia"/>
        </w:rPr>
        <w:t>Анапа</w:t>
      </w:r>
    </w:p>
    <w:p w14:paraId="3490FD0F" w14:textId="77777777" w:rsidR="000365B8" w:rsidRDefault="000365B8" w:rsidP="000365B8"/>
    <w:p w14:paraId="39490151" w14:textId="77777777" w:rsidR="000365B8" w:rsidRDefault="000365B8" w:rsidP="000365B8">
      <w:r>
        <w:t xml:space="preserve">3.2 </w:t>
      </w:r>
      <w:r>
        <w:rPr>
          <w:rFonts w:hint="eastAsia"/>
        </w:rPr>
        <w:t>б</w:t>
      </w:r>
      <w:r>
        <w:t xml:space="preserve">) </w:t>
      </w:r>
      <w:r>
        <w:rPr>
          <w:rFonts w:hint="eastAsia"/>
        </w:rPr>
        <w:t>Крепость</w:t>
      </w:r>
      <w:r>
        <w:t xml:space="preserve"> </w:t>
      </w:r>
      <w:r>
        <w:rPr>
          <w:rFonts w:hint="eastAsia"/>
        </w:rPr>
        <w:t>Сухум</w:t>
      </w:r>
    </w:p>
    <w:p w14:paraId="40C4443C" w14:textId="77777777" w:rsidR="000365B8" w:rsidRDefault="000365B8" w:rsidP="000365B8"/>
    <w:p w14:paraId="447A9A66" w14:textId="77777777" w:rsidR="000365B8" w:rsidRDefault="000365B8" w:rsidP="000365B8">
      <w:r>
        <w:t xml:space="preserve">3. 3 </w:t>
      </w:r>
      <w:r>
        <w:rPr>
          <w:rFonts w:hint="eastAsia"/>
        </w:rPr>
        <w:t>Османская</w:t>
      </w:r>
      <w:r>
        <w:t xml:space="preserve"> </w:t>
      </w:r>
      <w:r>
        <w:rPr>
          <w:rFonts w:hint="eastAsia"/>
        </w:rPr>
        <w:t>империя</w:t>
      </w:r>
      <w:r>
        <w:t xml:space="preserve"> </w:t>
      </w:r>
      <w:r>
        <w:rPr>
          <w:rFonts w:hint="eastAsia"/>
        </w:rPr>
        <w:t>и</w:t>
      </w:r>
      <w:r>
        <w:t xml:space="preserve"> </w:t>
      </w:r>
      <w:r>
        <w:rPr>
          <w:rFonts w:hint="eastAsia"/>
        </w:rPr>
        <w:t>Западный</w:t>
      </w:r>
      <w:r>
        <w:t xml:space="preserve"> </w:t>
      </w:r>
      <w:r>
        <w:rPr>
          <w:rFonts w:hint="eastAsia"/>
        </w:rPr>
        <w:t>Кавказ</w:t>
      </w:r>
      <w:r>
        <w:t xml:space="preserve"> </w:t>
      </w:r>
      <w:r>
        <w:rPr>
          <w:rFonts w:hint="eastAsia"/>
        </w:rPr>
        <w:t>в</w:t>
      </w:r>
      <w:r>
        <w:t xml:space="preserve"> </w:t>
      </w:r>
      <w:r>
        <w:rPr>
          <w:rFonts w:hint="eastAsia"/>
        </w:rPr>
        <w:t>первой</w:t>
      </w:r>
      <w:r>
        <w:t xml:space="preserve"> </w:t>
      </w:r>
      <w:r>
        <w:rPr>
          <w:rFonts w:hint="eastAsia"/>
        </w:rPr>
        <w:t>четверти</w:t>
      </w:r>
      <w:r>
        <w:t xml:space="preserve"> XIX </w:t>
      </w:r>
      <w:r>
        <w:rPr>
          <w:rFonts w:hint="eastAsia"/>
        </w:rPr>
        <w:t>в</w:t>
      </w:r>
    </w:p>
    <w:p w14:paraId="2E820469" w14:textId="77777777" w:rsidR="000365B8" w:rsidRDefault="000365B8" w:rsidP="000365B8"/>
    <w:p w14:paraId="4CF00351" w14:textId="77777777" w:rsidR="000365B8" w:rsidRDefault="000365B8" w:rsidP="000365B8">
      <w:r>
        <w:t xml:space="preserve">3.3 </w:t>
      </w:r>
      <w:r>
        <w:rPr>
          <w:rFonts w:hint="eastAsia"/>
        </w:rPr>
        <w:t>а</w:t>
      </w:r>
      <w:r>
        <w:t xml:space="preserve">) </w:t>
      </w:r>
      <w:r>
        <w:rPr>
          <w:rFonts w:hint="eastAsia"/>
        </w:rPr>
        <w:t>Деятельность</w:t>
      </w:r>
      <w:r>
        <w:t xml:space="preserve"> </w:t>
      </w:r>
      <w:r>
        <w:rPr>
          <w:rFonts w:hint="eastAsia"/>
        </w:rPr>
        <w:t>комендантов</w:t>
      </w:r>
      <w:r>
        <w:t xml:space="preserve"> </w:t>
      </w:r>
      <w:r>
        <w:rPr>
          <w:rFonts w:hint="eastAsia"/>
        </w:rPr>
        <w:t>крепости</w:t>
      </w:r>
      <w:r>
        <w:t xml:space="preserve"> </w:t>
      </w:r>
      <w:r>
        <w:rPr>
          <w:rFonts w:hint="eastAsia"/>
        </w:rPr>
        <w:t>Сухум</w:t>
      </w:r>
    </w:p>
    <w:p w14:paraId="2EBC05BB" w14:textId="77777777" w:rsidR="000365B8" w:rsidRDefault="000365B8" w:rsidP="000365B8"/>
    <w:p w14:paraId="7E349F76" w14:textId="77777777" w:rsidR="000365B8" w:rsidRDefault="000365B8" w:rsidP="000365B8">
      <w:r>
        <w:t xml:space="preserve">3.3 </w:t>
      </w:r>
      <w:r>
        <w:rPr>
          <w:rFonts w:hint="eastAsia"/>
        </w:rPr>
        <w:t>б</w:t>
      </w:r>
      <w:r>
        <w:t xml:space="preserve">) </w:t>
      </w:r>
      <w:r>
        <w:rPr>
          <w:rFonts w:hint="eastAsia"/>
        </w:rPr>
        <w:t>Крепости</w:t>
      </w:r>
      <w:r>
        <w:t xml:space="preserve"> </w:t>
      </w:r>
      <w:r>
        <w:rPr>
          <w:rFonts w:hint="eastAsia"/>
        </w:rPr>
        <w:t>Анапа</w:t>
      </w:r>
      <w:r>
        <w:t xml:space="preserve"> </w:t>
      </w:r>
      <w:r>
        <w:rPr>
          <w:rFonts w:hint="eastAsia"/>
        </w:rPr>
        <w:t>и</w:t>
      </w:r>
      <w:r>
        <w:t xml:space="preserve"> </w:t>
      </w:r>
      <w:r>
        <w:rPr>
          <w:rFonts w:hint="eastAsia"/>
        </w:rPr>
        <w:t>Суджук</w:t>
      </w:r>
      <w:r>
        <w:t xml:space="preserve"> </w:t>
      </w:r>
      <w:r>
        <w:rPr>
          <w:rFonts w:hint="eastAsia"/>
        </w:rPr>
        <w:t>под</w:t>
      </w:r>
      <w:r>
        <w:t xml:space="preserve"> </w:t>
      </w:r>
      <w:r>
        <w:rPr>
          <w:rFonts w:hint="eastAsia"/>
        </w:rPr>
        <w:t>управлением</w:t>
      </w:r>
      <w:r>
        <w:t xml:space="preserve"> </w:t>
      </w:r>
      <w:r>
        <w:rPr>
          <w:rFonts w:hint="eastAsia"/>
        </w:rPr>
        <w:t>османов</w:t>
      </w:r>
    </w:p>
    <w:p w14:paraId="43D66B7A" w14:textId="77777777" w:rsidR="000365B8" w:rsidRDefault="000365B8" w:rsidP="000365B8"/>
    <w:p w14:paraId="13E5F9AB" w14:textId="77777777" w:rsidR="000365B8" w:rsidRDefault="000365B8" w:rsidP="000365B8">
      <w:r>
        <w:rPr>
          <w:rFonts w:hint="eastAsia"/>
        </w:rPr>
        <w:lastRenderedPageBreak/>
        <w:t>Заключение</w:t>
      </w:r>
      <w:r>
        <w:t>:</w:t>
      </w:r>
    </w:p>
    <w:p w14:paraId="78A7E07F" w14:textId="77777777" w:rsidR="000365B8" w:rsidRDefault="000365B8" w:rsidP="000365B8"/>
    <w:p w14:paraId="5B5C5DFF" w14:textId="77777777" w:rsidR="000365B8" w:rsidRDefault="000365B8" w:rsidP="000365B8">
      <w:r>
        <w:rPr>
          <w:rFonts w:hint="eastAsia"/>
        </w:rPr>
        <w:t>Библиография</w:t>
      </w:r>
      <w:r>
        <w:t>:</w:t>
      </w:r>
    </w:p>
    <w:p w14:paraId="018EF534" w14:textId="77777777" w:rsidR="000365B8" w:rsidRDefault="000365B8" w:rsidP="000365B8"/>
    <w:p w14:paraId="0C02B6BF" w14:textId="64617F24" w:rsidR="000365B8" w:rsidRPr="000365B8" w:rsidRDefault="000365B8" w:rsidP="000365B8">
      <w:r>
        <w:rPr>
          <w:rFonts w:hint="eastAsia"/>
        </w:rPr>
        <w:t>Приложения</w:t>
      </w:r>
      <w:r>
        <w:t>:</w:t>
      </w:r>
    </w:p>
    <w:sectPr w:rsidR="000365B8" w:rsidRPr="000365B8" w:rsidSect="002255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87D5" w14:textId="77777777" w:rsidR="00225543" w:rsidRDefault="00225543">
      <w:pPr>
        <w:spacing w:after="0" w:line="240" w:lineRule="auto"/>
      </w:pPr>
      <w:r>
        <w:separator/>
      </w:r>
    </w:p>
  </w:endnote>
  <w:endnote w:type="continuationSeparator" w:id="0">
    <w:p w14:paraId="3725DAB5" w14:textId="77777777" w:rsidR="00225543" w:rsidRDefault="0022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C3D5" w14:textId="77777777" w:rsidR="00225543" w:rsidRDefault="00225543"/>
    <w:p w14:paraId="617C98EB" w14:textId="77777777" w:rsidR="00225543" w:rsidRDefault="00225543"/>
    <w:p w14:paraId="040367B6" w14:textId="77777777" w:rsidR="00225543" w:rsidRDefault="00225543"/>
    <w:p w14:paraId="11AE59A8" w14:textId="77777777" w:rsidR="00225543" w:rsidRDefault="00225543"/>
    <w:p w14:paraId="68B23FC5" w14:textId="77777777" w:rsidR="00225543" w:rsidRDefault="00225543"/>
    <w:p w14:paraId="19455C2F" w14:textId="77777777" w:rsidR="00225543" w:rsidRDefault="00225543"/>
    <w:p w14:paraId="14EE34F8" w14:textId="77777777" w:rsidR="00225543" w:rsidRDefault="002255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5DF04D" wp14:editId="39D87C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51A67" w14:textId="77777777" w:rsidR="00225543" w:rsidRDefault="002255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5DF0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051A67" w14:textId="77777777" w:rsidR="00225543" w:rsidRDefault="002255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72C2EC" w14:textId="77777777" w:rsidR="00225543" w:rsidRDefault="00225543"/>
    <w:p w14:paraId="7AAC8D61" w14:textId="77777777" w:rsidR="00225543" w:rsidRDefault="00225543"/>
    <w:p w14:paraId="48B8C48A" w14:textId="77777777" w:rsidR="00225543" w:rsidRDefault="002255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332C32" wp14:editId="63335A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C299" w14:textId="77777777" w:rsidR="00225543" w:rsidRDefault="00225543"/>
                          <w:p w14:paraId="50072C11" w14:textId="77777777" w:rsidR="00225543" w:rsidRDefault="002255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32C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05C299" w14:textId="77777777" w:rsidR="00225543" w:rsidRDefault="00225543"/>
                    <w:p w14:paraId="50072C11" w14:textId="77777777" w:rsidR="00225543" w:rsidRDefault="002255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58B72C" w14:textId="77777777" w:rsidR="00225543" w:rsidRDefault="00225543"/>
    <w:p w14:paraId="2D781968" w14:textId="77777777" w:rsidR="00225543" w:rsidRDefault="00225543">
      <w:pPr>
        <w:rPr>
          <w:sz w:val="2"/>
          <w:szCs w:val="2"/>
        </w:rPr>
      </w:pPr>
    </w:p>
    <w:p w14:paraId="73737F86" w14:textId="77777777" w:rsidR="00225543" w:rsidRDefault="00225543"/>
    <w:p w14:paraId="30F0223B" w14:textId="77777777" w:rsidR="00225543" w:rsidRDefault="00225543">
      <w:pPr>
        <w:spacing w:after="0" w:line="240" w:lineRule="auto"/>
      </w:pPr>
    </w:p>
  </w:footnote>
  <w:footnote w:type="continuationSeparator" w:id="0">
    <w:p w14:paraId="5F79B67D" w14:textId="77777777" w:rsidR="00225543" w:rsidRDefault="0022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43"/>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55323</TotalTime>
  <Pages>3</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1046</cp:revision>
  <cp:lastPrinted>2009-02-06T05:36:00Z</cp:lastPrinted>
  <dcterms:created xsi:type="dcterms:W3CDTF">2024-01-07T13:43:00Z</dcterms:created>
  <dcterms:modified xsi:type="dcterms:W3CDTF">2024-04-02T11:40:00Z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