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97B10" w14:textId="343B6970" w:rsidR="00531E48" w:rsidRDefault="007470F6" w:rsidP="007470F6">
      <w:r w:rsidRPr="007470F6">
        <w:rPr>
          <w:rFonts w:hint="eastAsia"/>
        </w:rPr>
        <w:t>Федоров</w:t>
      </w:r>
      <w:r w:rsidRPr="007470F6">
        <w:t xml:space="preserve"> </w:t>
      </w:r>
      <w:r w:rsidRPr="007470F6">
        <w:rPr>
          <w:rFonts w:hint="eastAsia"/>
        </w:rPr>
        <w:t>Александр</w:t>
      </w:r>
      <w:r w:rsidRPr="007470F6">
        <w:t xml:space="preserve"> </w:t>
      </w:r>
      <w:r w:rsidRPr="007470F6">
        <w:rPr>
          <w:rFonts w:hint="eastAsia"/>
        </w:rPr>
        <w:t>Томасович</w:t>
      </w:r>
      <w:r>
        <w:rPr>
          <w:rFonts w:hint="cs"/>
        </w:rPr>
        <w:t xml:space="preserve"> </w:t>
      </w:r>
      <w:r w:rsidRPr="007470F6">
        <w:rPr>
          <w:rFonts w:hint="eastAsia"/>
        </w:rPr>
        <w:t>Разделение</w:t>
      </w:r>
      <w:r w:rsidRPr="007470F6">
        <w:t xml:space="preserve"> </w:t>
      </w:r>
      <w:r w:rsidRPr="007470F6">
        <w:rPr>
          <w:rFonts w:hint="eastAsia"/>
        </w:rPr>
        <w:t>редкоземельных</w:t>
      </w:r>
      <w:r w:rsidRPr="007470F6">
        <w:t xml:space="preserve"> </w:t>
      </w:r>
      <w:r w:rsidRPr="007470F6">
        <w:rPr>
          <w:rFonts w:hint="eastAsia"/>
        </w:rPr>
        <w:t>металлов</w:t>
      </w:r>
      <w:r w:rsidRPr="007470F6">
        <w:t xml:space="preserve"> </w:t>
      </w:r>
      <w:r w:rsidRPr="007470F6">
        <w:rPr>
          <w:rFonts w:hint="eastAsia"/>
        </w:rPr>
        <w:t>методом</w:t>
      </w:r>
      <w:r w:rsidRPr="007470F6">
        <w:t xml:space="preserve"> </w:t>
      </w:r>
      <w:r w:rsidRPr="007470F6">
        <w:rPr>
          <w:rFonts w:hint="eastAsia"/>
        </w:rPr>
        <w:t>экстракции</w:t>
      </w:r>
      <w:r w:rsidRPr="007470F6">
        <w:t xml:space="preserve"> </w:t>
      </w:r>
      <w:r w:rsidRPr="007470F6">
        <w:rPr>
          <w:rFonts w:hint="eastAsia"/>
        </w:rPr>
        <w:t>на</w:t>
      </w:r>
      <w:r w:rsidRPr="007470F6">
        <w:t xml:space="preserve"> </w:t>
      </w:r>
      <w:r w:rsidRPr="007470F6">
        <w:rPr>
          <w:rFonts w:hint="eastAsia"/>
        </w:rPr>
        <w:t>индивидуальные</w:t>
      </w:r>
      <w:r w:rsidRPr="007470F6">
        <w:t xml:space="preserve"> </w:t>
      </w:r>
      <w:r w:rsidRPr="007470F6">
        <w:rPr>
          <w:rFonts w:hint="eastAsia"/>
        </w:rPr>
        <w:t>компоненты</w:t>
      </w:r>
      <w:r w:rsidRPr="007470F6">
        <w:t xml:space="preserve"> </w:t>
      </w:r>
      <w:r w:rsidRPr="007470F6">
        <w:rPr>
          <w:rFonts w:hint="eastAsia"/>
        </w:rPr>
        <w:t>в</w:t>
      </w:r>
      <w:r w:rsidRPr="007470F6">
        <w:t xml:space="preserve"> </w:t>
      </w:r>
      <w:r w:rsidRPr="007470F6">
        <w:rPr>
          <w:rFonts w:hint="eastAsia"/>
        </w:rPr>
        <w:t>процессе</w:t>
      </w:r>
      <w:r w:rsidRPr="007470F6">
        <w:t xml:space="preserve"> </w:t>
      </w:r>
      <w:r w:rsidRPr="007470F6">
        <w:rPr>
          <w:rFonts w:hint="eastAsia"/>
        </w:rPr>
        <w:t>переработки</w:t>
      </w:r>
      <w:r w:rsidRPr="007470F6">
        <w:t xml:space="preserve"> </w:t>
      </w:r>
      <w:r w:rsidRPr="007470F6">
        <w:rPr>
          <w:rFonts w:hint="eastAsia"/>
        </w:rPr>
        <w:t>апатитового</w:t>
      </w:r>
      <w:r w:rsidRPr="007470F6">
        <w:t xml:space="preserve"> </w:t>
      </w:r>
      <w:r w:rsidRPr="007470F6">
        <w:rPr>
          <w:rFonts w:hint="eastAsia"/>
        </w:rPr>
        <w:t>концентрата</w:t>
      </w:r>
    </w:p>
    <w:p w14:paraId="59BB41B3" w14:textId="77777777" w:rsidR="007470F6" w:rsidRDefault="007470F6" w:rsidP="007470F6">
      <w:r>
        <w:rPr>
          <w:rFonts w:hint="eastAsia"/>
        </w:rPr>
        <w:t>ОГЛАВЛЕНИЕ</w:t>
      </w:r>
      <w:r>
        <w:t xml:space="preserve"> </w:t>
      </w:r>
      <w:r>
        <w:rPr>
          <w:rFonts w:hint="eastAsia"/>
        </w:rPr>
        <w:t>ДИССЕРТАЦИИ</w:t>
      </w:r>
    </w:p>
    <w:p w14:paraId="7FD4496A" w14:textId="77777777" w:rsidR="007470F6" w:rsidRDefault="007470F6" w:rsidP="007470F6">
      <w:r>
        <w:rPr>
          <w:rFonts w:hint="eastAsia"/>
        </w:rPr>
        <w:t>кандидат</w:t>
      </w:r>
      <w:r>
        <w:t xml:space="preserve"> </w:t>
      </w:r>
      <w:r>
        <w:rPr>
          <w:rFonts w:hint="eastAsia"/>
        </w:rPr>
        <w:t>наук</w:t>
      </w:r>
      <w:r>
        <w:t xml:space="preserve"> </w:t>
      </w:r>
      <w:r>
        <w:rPr>
          <w:rFonts w:hint="eastAsia"/>
        </w:rPr>
        <w:t>Федоров</w:t>
      </w:r>
      <w:r>
        <w:t xml:space="preserve"> </w:t>
      </w:r>
      <w:r>
        <w:rPr>
          <w:rFonts w:hint="eastAsia"/>
        </w:rPr>
        <w:t>Александр</w:t>
      </w:r>
      <w:r>
        <w:t xml:space="preserve"> </w:t>
      </w:r>
      <w:r>
        <w:rPr>
          <w:rFonts w:hint="eastAsia"/>
        </w:rPr>
        <w:t>Томасович</w:t>
      </w:r>
    </w:p>
    <w:p w14:paraId="0E115C19" w14:textId="77777777" w:rsidR="007470F6" w:rsidRDefault="007470F6" w:rsidP="007470F6">
      <w:r>
        <w:rPr>
          <w:rFonts w:hint="eastAsia"/>
        </w:rPr>
        <w:t>ВВЕДЕНИЕ</w:t>
      </w:r>
    </w:p>
    <w:p w14:paraId="4B06F6D6" w14:textId="77777777" w:rsidR="007470F6" w:rsidRDefault="007470F6" w:rsidP="007470F6"/>
    <w:p w14:paraId="65383BB8" w14:textId="77777777" w:rsidR="007470F6" w:rsidRDefault="007470F6" w:rsidP="007470F6">
      <w:r>
        <w:rPr>
          <w:rFonts w:hint="eastAsia"/>
        </w:rPr>
        <w:t>ГЛАВА</w:t>
      </w:r>
      <w:r>
        <w:t xml:space="preserve"> 1 </w:t>
      </w:r>
      <w:r>
        <w:rPr>
          <w:rFonts w:hint="eastAsia"/>
        </w:rPr>
        <w:t>СОВРЕМЕННЫЕ</w:t>
      </w:r>
      <w:r>
        <w:t xml:space="preserve"> </w:t>
      </w:r>
      <w:r>
        <w:rPr>
          <w:rFonts w:hint="eastAsia"/>
        </w:rPr>
        <w:t>МЕТОДЫ</w:t>
      </w:r>
      <w:r>
        <w:t xml:space="preserve"> </w:t>
      </w:r>
      <w:r>
        <w:rPr>
          <w:rFonts w:hint="eastAsia"/>
        </w:rPr>
        <w:t>ИЗВЛЕЧЕНИЯ</w:t>
      </w:r>
      <w:r>
        <w:t xml:space="preserve"> </w:t>
      </w:r>
      <w:r>
        <w:rPr>
          <w:rFonts w:hint="eastAsia"/>
        </w:rPr>
        <w:t>И</w:t>
      </w:r>
      <w:r>
        <w:t xml:space="preserve"> </w:t>
      </w:r>
      <w:r>
        <w:rPr>
          <w:rFonts w:hint="eastAsia"/>
        </w:rPr>
        <w:t>РАЗДЕЛЕНИЯ</w:t>
      </w:r>
      <w:r>
        <w:t xml:space="preserve"> </w:t>
      </w:r>
      <w:r>
        <w:rPr>
          <w:rFonts w:hint="eastAsia"/>
        </w:rPr>
        <w:t>РЕДКОЗЕМЕЛЬНЫХ</w:t>
      </w:r>
      <w:r>
        <w:t xml:space="preserve"> </w:t>
      </w:r>
      <w:r>
        <w:rPr>
          <w:rFonts w:hint="eastAsia"/>
        </w:rPr>
        <w:t>МЕТАЛЛОВ</w:t>
      </w:r>
      <w:r>
        <w:t xml:space="preserve">. </w:t>
      </w:r>
      <w:r>
        <w:rPr>
          <w:rFonts w:hint="eastAsia"/>
        </w:rPr>
        <w:t>АНАЛИЗ</w:t>
      </w:r>
      <w:r>
        <w:t xml:space="preserve"> </w:t>
      </w:r>
      <w:r>
        <w:rPr>
          <w:rFonts w:hint="eastAsia"/>
        </w:rPr>
        <w:t>МИРОВОГО</w:t>
      </w:r>
      <w:r>
        <w:t xml:space="preserve"> </w:t>
      </w:r>
      <w:r>
        <w:rPr>
          <w:rFonts w:hint="eastAsia"/>
        </w:rPr>
        <w:t>ОПЫТА</w:t>
      </w:r>
    </w:p>
    <w:p w14:paraId="3957E2BA" w14:textId="77777777" w:rsidR="007470F6" w:rsidRDefault="007470F6" w:rsidP="007470F6"/>
    <w:p w14:paraId="7BA1CE16" w14:textId="77777777" w:rsidR="007470F6" w:rsidRDefault="007470F6" w:rsidP="007470F6">
      <w:r>
        <w:t xml:space="preserve">1.1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редкоземельной</w:t>
      </w:r>
      <w:r>
        <w:t xml:space="preserve"> </w:t>
      </w:r>
      <w:r>
        <w:rPr>
          <w:rFonts w:hint="eastAsia"/>
        </w:rPr>
        <w:t>промышленности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мире</w:t>
      </w:r>
    </w:p>
    <w:p w14:paraId="096C1E01" w14:textId="77777777" w:rsidR="007470F6" w:rsidRDefault="007470F6" w:rsidP="007470F6"/>
    <w:p w14:paraId="13C7B128" w14:textId="77777777" w:rsidR="007470F6" w:rsidRDefault="007470F6" w:rsidP="007470F6">
      <w:r>
        <w:t xml:space="preserve">1.2 </w:t>
      </w:r>
      <w:r>
        <w:rPr>
          <w:rFonts w:hint="eastAsia"/>
        </w:rPr>
        <w:t>Характеристика</w:t>
      </w:r>
      <w:r>
        <w:t xml:space="preserve"> </w:t>
      </w:r>
      <w:r>
        <w:rPr>
          <w:rFonts w:hint="eastAsia"/>
        </w:rPr>
        <w:t>апатитового</w:t>
      </w:r>
      <w:r>
        <w:t xml:space="preserve"> </w:t>
      </w:r>
      <w:r>
        <w:rPr>
          <w:rFonts w:hint="eastAsia"/>
        </w:rPr>
        <w:t>сырья</w:t>
      </w:r>
    </w:p>
    <w:p w14:paraId="6EE4061F" w14:textId="77777777" w:rsidR="007470F6" w:rsidRDefault="007470F6" w:rsidP="007470F6"/>
    <w:p w14:paraId="3CCBD51D" w14:textId="77777777" w:rsidR="007470F6" w:rsidRDefault="007470F6" w:rsidP="007470F6">
      <w:r>
        <w:t xml:space="preserve">1.3 </w:t>
      </w:r>
      <w:r>
        <w:rPr>
          <w:rFonts w:hint="eastAsia"/>
        </w:rPr>
        <w:t>Методы</w:t>
      </w:r>
      <w:r>
        <w:t xml:space="preserve"> </w:t>
      </w:r>
      <w:r>
        <w:rPr>
          <w:rFonts w:hint="eastAsia"/>
        </w:rPr>
        <w:t>выщелачивания</w:t>
      </w:r>
      <w:r>
        <w:t xml:space="preserve"> </w:t>
      </w:r>
      <w:r>
        <w:rPr>
          <w:rFonts w:hint="eastAsia"/>
        </w:rPr>
        <w:t>редкоземельных</w:t>
      </w:r>
      <w:r>
        <w:t xml:space="preserve"> </w:t>
      </w:r>
      <w:r>
        <w:rPr>
          <w:rFonts w:hint="eastAsia"/>
        </w:rPr>
        <w:t>металлов</w:t>
      </w:r>
      <w:r>
        <w:t xml:space="preserve"> </w:t>
      </w:r>
      <w:r>
        <w:rPr>
          <w:rFonts w:hint="eastAsia"/>
        </w:rPr>
        <w:t>из</w:t>
      </w:r>
      <w:r>
        <w:t xml:space="preserve"> </w:t>
      </w:r>
      <w:r>
        <w:rPr>
          <w:rFonts w:hint="eastAsia"/>
        </w:rPr>
        <w:t>фосфогипса</w:t>
      </w:r>
      <w:r>
        <w:t xml:space="preserve"> </w:t>
      </w:r>
      <w:r>
        <w:rPr>
          <w:rFonts w:hint="eastAsia"/>
        </w:rPr>
        <w:t>и</w:t>
      </w:r>
      <w:r>
        <w:t xml:space="preserve"> </w:t>
      </w:r>
      <w:r>
        <w:rPr>
          <w:rFonts w:hint="eastAsia"/>
        </w:rPr>
        <w:t>извлечения</w:t>
      </w:r>
      <w:r>
        <w:t xml:space="preserve"> </w:t>
      </w:r>
      <w:r>
        <w:rPr>
          <w:rFonts w:hint="eastAsia"/>
        </w:rPr>
        <w:t>из</w:t>
      </w:r>
      <w:r>
        <w:t xml:space="preserve"> </w:t>
      </w:r>
      <w:r>
        <w:rPr>
          <w:rFonts w:hint="eastAsia"/>
        </w:rPr>
        <w:t>фосфорнокислых</w:t>
      </w:r>
      <w:r>
        <w:t xml:space="preserve"> </w:t>
      </w:r>
      <w:r>
        <w:rPr>
          <w:rFonts w:hint="eastAsia"/>
        </w:rPr>
        <w:t>растворов</w:t>
      </w:r>
    </w:p>
    <w:p w14:paraId="72BB8B21" w14:textId="77777777" w:rsidR="007470F6" w:rsidRDefault="007470F6" w:rsidP="007470F6"/>
    <w:p w14:paraId="1FD569C6" w14:textId="77777777" w:rsidR="007470F6" w:rsidRDefault="007470F6" w:rsidP="007470F6">
      <w:r>
        <w:t xml:space="preserve">1.3.1 </w:t>
      </w:r>
      <w:r>
        <w:rPr>
          <w:rFonts w:hint="eastAsia"/>
        </w:rPr>
        <w:t>Сернокислотные</w:t>
      </w:r>
      <w:r>
        <w:t xml:space="preserve"> </w:t>
      </w:r>
      <w:r>
        <w:rPr>
          <w:rFonts w:hint="eastAsia"/>
        </w:rPr>
        <w:t>процессы</w:t>
      </w:r>
      <w:r>
        <w:t xml:space="preserve"> </w:t>
      </w:r>
      <w:r>
        <w:rPr>
          <w:rFonts w:hint="eastAsia"/>
        </w:rPr>
        <w:t>переработки</w:t>
      </w:r>
      <w:r>
        <w:t xml:space="preserve"> </w:t>
      </w:r>
      <w:r>
        <w:rPr>
          <w:rFonts w:hint="eastAsia"/>
        </w:rPr>
        <w:t>апатита</w:t>
      </w:r>
      <w:r>
        <w:t xml:space="preserve"> (</w:t>
      </w:r>
      <w:r>
        <w:rPr>
          <w:rFonts w:hint="eastAsia"/>
        </w:rPr>
        <w:t>фосфатного</w:t>
      </w:r>
      <w:r>
        <w:t xml:space="preserve"> </w:t>
      </w:r>
      <w:r>
        <w:rPr>
          <w:rFonts w:hint="eastAsia"/>
        </w:rPr>
        <w:t>сырья</w:t>
      </w:r>
      <w:r>
        <w:t>)</w:t>
      </w:r>
    </w:p>
    <w:p w14:paraId="5947A346" w14:textId="77777777" w:rsidR="007470F6" w:rsidRDefault="007470F6" w:rsidP="007470F6"/>
    <w:p w14:paraId="2C4FA62C" w14:textId="77777777" w:rsidR="007470F6" w:rsidRDefault="007470F6" w:rsidP="007470F6">
      <w:r>
        <w:t xml:space="preserve">1.3.2 </w:t>
      </w:r>
      <w:r>
        <w:rPr>
          <w:rFonts w:hint="eastAsia"/>
        </w:rPr>
        <w:t>Методы</w:t>
      </w:r>
      <w:r>
        <w:t xml:space="preserve"> </w:t>
      </w:r>
      <w:r>
        <w:rPr>
          <w:rFonts w:hint="eastAsia"/>
        </w:rPr>
        <w:t>извлечения</w:t>
      </w:r>
      <w:r>
        <w:t xml:space="preserve"> </w:t>
      </w:r>
      <w:r>
        <w:rPr>
          <w:rFonts w:hint="eastAsia"/>
        </w:rPr>
        <w:t>РЗМ</w:t>
      </w:r>
      <w:r>
        <w:t xml:space="preserve"> </w:t>
      </w:r>
      <w:r>
        <w:rPr>
          <w:rFonts w:hint="eastAsia"/>
        </w:rPr>
        <w:t>из</w:t>
      </w:r>
      <w:r>
        <w:t xml:space="preserve"> </w:t>
      </w:r>
      <w:r>
        <w:rPr>
          <w:rFonts w:hint="eastAsia"/>
        </w:rPr>
        <w:t>фосфогипса</w:t>
      </w:r>
    </w:p>
    <w:p w14:paraId="06A6B57D" w14:textId="77777777" w:rsidR="007470F6" w:rsidRDefault="007470F6" w:rsidP="007470F6"/>
    <w:p w14:paraId="448D252C" w14:textId="77777777" w:rsidR="007470F6" w:rsidRDefault="007470F6" w:rsidP="007470F6">
      <w:r>
        <w:t xml:space="preserve">1.4 </w:t>
      </w:r>
      <w:r>
        <w:rPr>
          <w:rFonts w:hint="eastAsia"/>
        </w:rPr>
        <w:t>Потенциальные</w:t>
      </w:r>
      <w:r>
        <w:t xml:space="preserve"> </w:t>
      </w:r>
      <w:r>
        <w:rPr>
          <w:rFonts w:hint="eastAsia"/>
        </w:rPr>
        <w:t>источники</w:t>
      </w:r>
      <w:r>
        <w:t xml:space="preserve"> </w:t>
      </w:r>
      <w:r>
        <w:rPr>
          <w:rFonts w:hint="eastAsia"/>
        </w:rPr>
        <w:t>РЗМ</w:t>
      </w:r>
    </w:p>
    <w:p w14:paraId="75D7DBA1" w14:textId="77777777" w:rsidR="007470F6" w:rsidRDefault="007470F6" w:rsidP="007470F6"/>
    <w:p w14:paraId="751196BD" w14:textId="77777777" w:rsidR="007470F6" w:rsidRDefault="007470F6" w:rsidP="007470F6">
      <w:r>
        <w:t xml:space="preserve">1.4.1 </w:t>
      </w:r>
      <w:r>
        <w:rPr>
          <w:rFonts w:hint="eastAsia"/>
        </w:rPr>
        <w:t>Извлечение</w:t>
      </w:r>
      <w:r>
        <w:t xml:space="preserve"> </w:t>
      </w:r>
      <w:r>
        <w:rPr>
          <w:rFonts w:hint="eastAsia"/>
        </w:rPr>
        <w:t>РЗМ</w:t>
      </w:r>
      <w:r>
        <w:t xml:space="preserve"> </w:t>
      </w:r>
      <w:r>
        <w:rPr>
          <w:rFonts w:hint="eastAsia"/>
        </w:rPr>
        <w:t>из</w:t>
      </w:r>
      <w:r>
        <w:t xml:space="preserve"> </w:t>
      </w:r>
      <w:r>
        <w:rPr>
          <w:rFonts w:hint="eastAsia"/>
        </w:rPr>
        <w:t>бытовых</w:t>
      </w:r>
      <w:r>
        <w:t xml:space="preserve"> </w:t>
      </w:r>
      <w:r>
        <w:rPr>
          <w:rFonts w:hint="eastAsia"/>
        </w:rPr>
        <w:t>отходов</w:t>
      </w:r>
      <w:r>
        <w:t xml:space="preserve">: </w:t>
      </w:r>
      <w:r>
        <w:rPr>
          <w:rFonts w:hint="eastAsia"/>
        </w:rPr>
        <w:t>флуоресцентных</w:t>
      </w:r>
      <w:r>
        <w:t xml:space="preserve"> </w:t>
      </w:r>
      <w:r>
        <w:rPr>
          <w:rFonts w:hint="eastAsia"/>
        </w:rPr>
        <w:t>ламп</w:t>
      </w:r>
      <w:r>
        <w:t xml:space="preserve">, </w:t>
      </w:r>
      <w:r>
        <w:rPr>
          <w:rFonts w:hint="eastAsia"/>
        </w:rPr>
        <w:t>неодимовых</w:t>
      </w:r>
      <w:r>
        <w:t xml:space="preserve"> </w:t>
      </w:r>
      <w:r>
        <w:rPr>
          <w:rFonts w:hint="eastAsia"/>
        </w:rPr>
        <w:t>магнитов</w:t>
      </w:r>
      <w:r>
        <w:t xml:space="preserve">, </w:t>
      </w:r>
      <w:r>
        <w:rPr>
          <w:rFonts w:hint="eastAsia"/>
        </w:rPr>
        <w:t>использованных</w:t>
      </w:r>
      <w:r>
        <w:t xml:space="preserve"> </w:t>
      </w:r>
      <w:r>
        <w:rPr>
          <w:rFonts w:hint="eastAsia"/>
        </w:rPr>
        <w:t>батарей</w:t>
      </w:r>
    </w:p>
    <w:p w14:paraId="3ED0B630" w14:textId="77777777" w:rsidR="007470F6" w:rsidRDefault="007470F6" w:rsidP="007470F6"/>
    <w:p w14:paraId="67EA2E12" w14:textId="77777777" w:rsidR="007470F6" w:rsidRDefault="007470F6" w:rsidP="007470F6">
      <w:r>
        <w:t xml:space="preserve">1.4.2 </w:t>
      </w:r>
      <w:r>
        <w:rPr>
          <w:rFonts w:hint="eastAsia"/>
        </w:rPr>
        <w:t>Извлечение</w:t>
      </w:r>
      <w:r>
        <w:t xml:space="preserve"> </w:t>
      </w:r>
      <w:r>
        <w:rPr>
          <w:rFonts w:hint="eastAsia"/>
        </w:rPr>
        <w:t>РЗМ</w:t>
      </w:r>
      <w:r>
        <w:t xml:space="preserve"> </w:t>
      </w:r>
      <w:r>
        <w:rPr>
          <w:rFonts w:hint="eastAsia"/>
        </w:rPr>
        <w:t>из</w:t>
      </w:r>
      <w:r>
        <w:t xml:space="preserve"> </w:t>
      </w:r>
      <w:r>
        <w:rPr>
          <w:rFonts w:hint="eastAsia"/>
        </w:rPr>
        <w:t>монацитового</w:t>
      </w:r>
      <w:r>
        <w:t xml:space="preserve"> </w:t>
      </w:r>
      <w:r>
        <w:rPr>
          <w:rFonts w:hint="eastAsia"/>
        </w:rPr>
        <w:t>концентрата</w:t>
      </w:r>
    </w:p>
    <w:p w14:paraId="1DF65231" w14:textId="77777777" w:rsidR="007470F6" w:rsidRDefault="007470F6" w:rsidP="007470F6"/>
    <w:p w14:paraId="0DBBD9A0" w14:textId="77777777" w:rsidR="007470F6" w:rsidRDefault="007470F6" w:rsidP="007470F6">
      <w:r>
        <w:t xml:space="preserve">1.4.3 </w:t>
      </w:r>
      <w:r>
        <w:rPr>
          <w:rFonts w:hint="eastAsia"/>
        </w:rPr>
        <w:t>Извлечение</w:t>
      </w:r>
      <w:r>
        <w:t xml:space="preserve"> </w:t>
      </w:r>
      <w:r>
        <w:rPr>
          <w:rFonts w:hint="eastAsia"/>
        </w:rPr>
        <w:t>РЗМ</w:t>
      </w:r>
      <w:r>
        <w:t xml:space="preserve"> </w:t>
      </w:r>
      <w:r>
        <w:rPr>
          <w:rFonts w:hint="eastAsia"/>
        </w:rPr>
        <w:t>из</w:t>
      </w:r>
      <w:r>
        <w:t xml:space="preserve"> </w:t>
      </w:r>
      <w:r>
        <w:rPr>
          <w:rFonts w:hint="eastAsia"/>
        </w:rPr>
        <w:t>альтернативных</w:t>
      </w:r>
      <w:r>
        <w:t xml:space="preserve"> </w:t>
      </w:r>
      <w:r>
        <w:rPr>
          <w:rFonts w:hint="eastAsia"/>
        </w:rPr>
        <w:t>минеральных</w:t>
      </w:r>
      <w:r>
        <w:t xml:space="preserve"> </w:t>
      </w:r>
      <w:r>
        <w:rPr>
          <w:rFonts w:hint="eastAsia"/>
        </w:rPr>
        <w:t>источников</w:t>
      </w:r>
    </w:p>
    <w:p w14:paraId="7A988EF6" w14:textId="77777777" w:rsidR="007470F6" w:rsidRDefault="007470F6" w:rsidP="007470F6"/>
    <w:p w14:paraId="49B16A47" w14:textId="77777777" w:rsidR="007470F6" w:rsidRDefault="007470F6" w:rsidP="007470F6">
      <w:r>
        <w:t xml:space="preserve">1.5 </w:t>
      </w:r>
      <w:r>
        <w:rPr>
          <w:rFonts w:hint="eastAsia"/>
        </w:rPr>
        <w:t>Методы</w:t>
      </w:r>
      <w:r>
        <w:t xml:space="preserve"> </w:t>
      </w:r>
      <w:r>
        <w:rPr>
          <w:rFonts w:hint="eastAsia"/>
        </w:rPr>
        <w:t>извлечения</w:t>
      </w:r>
      <w:r>
        <w:t xml:space="preserve"> </w:t>
      </w:r>
      <w:r>
        <w:rPr>
          <w:rFonts w:hint="eastAsia"/>
        </w:rPr>
        <w:t>редкоземельных</w:t>
      </w:r>
      <w:r>
        <w:t xml:space="preserve"> </w:t>
      </w:r>
      <w:r>
        <w:rPr>
          <w:rFonts w:hint="eastAsia"/>
        </w:rPr>
        <w:t>металлов</w:t>
      </w:r>
      <w:r>
        <w:t xml:space="preserve"> </w:t>
      </w:r>
      <w:r>
        <w:rPr>
          <w:rFonts w:hint="eastAsia"/>
        </w:rPr>
        <w:t>из</w:t>
      </w:r>
      <w:r>
        <w:t xml:space="preserve"> </w:t>
      </w:r>
      <w:r>
        <w:rPr>
          <w:rFonts w:hint="eastAsia"/>
        </w:rPr>
        <w:t>сложносолевых</w:t>
      </w:r>
      <w:r>
        <w:t xml:space="preserve"> </w:t>
      </w:r>
      <w:r>
        <w:rPr>
          <w:rFonts w:hint="eastAsia"/>
        </w:rPr>
        <w:t>растворов</w:t>
      </w:r>
    </w:p>
    <w:p w14:paraId="364709D3" w14:textId="77777777" w:rsidR="007470F6" w:rsidRDefault="007470F6" w:rsidP="007470F6"/>
    <w:p w14:paraId="5E50A9EF" w14:textId="77777777" w:rsidR="007470F6" w:rsidRDefault="007470F6" w:rsidP="007470F6">
      <w:r>
        <w:t xml:space="preserve">1.5.1 </w:t>
      </w:r>
      <w:r>
        <w:rPr>
          <w:rFonts w:hint="eastAsia"/>
        </w:rPr>
        <w:t>Кристаллизационные</w:t>
      </w:r>
      <w:r>
        <w:t xml:space="preserve"> </w:t>
      </w:r>
      <w:r>
        <w:rPr>
          <w:rFonts w:hint="eastAsia"/>
        </w:rPr>
        <w:t>методы</w:t>
      </w:r>
    </w:p>
    <w:p w14:paraId="57941E33" w14:textId="77777777" w:rsidR="007470F6" w:rsidRDefault="007470F6" w:rsidP="007470F6"/>
    <w:p w14:paraId="68576557" w14:textId="77777777" w:rsidR="007470F6" w:rsidRDefault="007470F6" w:rsidP="007470F6">
      <w:r>
        <w:t xml:space="preserve">1.5.2 </w:t>
      </w:r>
      <w:r>
        <w:rPr>
          <w:rFonts w:hint="eastAsia"/>
        </w:rPr>
        <w:t>Осадительные</w:t>
      </w:r>
      <w:r>
        <w:t xml:space="preserve"> </w:t>
      </w:r>
      <w:r>
        <w:rPr>
          <w:rFonts w:hint="eastAsia"/>
        </w:rPr>
        <w:t>методы</w:t>
      </w:r>
    </w:p>
    <w:p w14:paraId="7BD79A23" w14:textId="77777777" w:rsidR="007470F6" w:rsidRDefault="007470F6" w:rsidP="007470F6"/>
    <w:p w14:paraId="19412143" w14:textId="77777777" w:rsidR="007470F6" w:rsidRDefault="007470F6" w:rsidP="007470F6">
      <w:r>
        <w:t xml:space="preserve">1.5.3 </w:t>
      </w:r>
      <w:r>
        <w:rPr>
          <w:rFonts w:hint="eastAsia"/>
        </w:rPr>
        <w:t>Сорбционные</w:t>
      </w:r>
      <w:r>
        <w:t xml:space="preserve"> </w:t>
      </w:r>
      <w:r>
        <w:rPr>
          <w:rFonts w:hint="eastAsia"/>
        </w:rPr>
        <w:t>методы</w:t>
      </w:r>
    </w:p>
    <w:p w14:paraId="72A5B438" w14:textId="77777777" w:rsidR="007470F6" w:rsidRDefault="007470F6" w:rsidP="007470F6"/>
    <w:p w14:paraId="59FFC0FA" w14:textId="77777777" w:rsidR="007470F6" w:rsidRDefault="007470F6" w:rsidP="007470F6">
      <w:r>
        <w:t xml:space="preserve">1.6 </w:t>
      </w:r>
      <w:r>
        <w:rPr>
          <w:rFonts w:hint="eastAsia"/>
        </w:rPr>
        <w:t>Экстракция</w:t>
      </w:r>
      <w:r>
        <w:t xml:space="preserve"> </w:t>
      </w:r>
      <w:r>
        <w:rPr>
          <w:rFonts w:hint="eastAsia"/>
        </w:rPr>
        <w:t>редкоземельных</w:t>
      </w:r>
      <w:r>
        <w:t xml:space="preserve"> </w:t>
      </w:r>
      <w:r>
        <w:rPr>
          <w:rFonts w:hint="eastAsia"/>
        </w:rPr>
        <w:t>металлов</w:t>
      </w:r>
      <w:r>
        <w:t xml:space="preserve"> </w:t>
      </w:r>
      <w:r>
        <w:rPr>
          <w:rFonts w:hint="eastAsia"/>
        </w:rPr>
        <w:t>из</w:t>
      </w:r>
      <w:r>
        <w:t xml:space="preserve"> </w:t>
      </w:r>
      <w:r>
        <w:rPr>
          <w:rFonts w:hint="eastAsia"/>
        </w:rPr>
        <w:t>растворов</w:t>
      </w:r>
    </w:p>
    <w:p w14:paraId="439B21BE" w14:textId="77777777" w:rsidR="007470F6" w:rsidRDefault="007470F6" w:rsidP="007470F6"/>
    <w:p w14:paraId="316A5795" w14:textId="77777777" w:rsidR="007470F6" w:rsidRDefault="007470F6" w:rsidP="007470F6">
      <w:r>
        <w:t xml:space="preserve">1.6.1 </w:t>
      </w:r>
      <w:r>
        <w:rPr>
          <w:rFonts w:hint="eastAsia"/>
        </w:rPr>
        <w:t>Экстракция</w:t>
      </w:r>
      <w:r>
        <w:t xml:space="preserve"> </w:t>
      </w:r>
      <w:r>
        <w:rPr>
          <w:rFonts w:hint="eastAsia"/>
        </w:rPr>
        <w:t>ди</w:t>
      </w:r>
      <w:r>
        <w:t>-2</w:t>
      </w:r>
      <w:r>
        <w:rPr>
          <w:rFonts w:hint="eastAsia"/>
        </w:rPr>
        <w:t>этилгексилфосфорной</w:t>
      </w:r>
      <w:r>
        <w:t xml:space="preserve"> </w:t>
      </w:r>
      <w:r>
        <w:rPr>
          <w:rFonts w:hint="eastAsia"/>
        </w:rPr>
        <w:t>кислотой</w:t>
      </w:r>
    </w:p>
    <w:p w14:paraId="57AEB5A3" w14:textId="77777777" w:rsidR="007470F6" w:rsidRDefault="007470F6" w:rsidP="007470F6"/>
    <w:p w14:paraId="647B0521" w14:textId="77777777" w:rsidR="007470F6" w:rsidRDefault="007470F6" w:rsidP="007470F6">
      <w:r>
        <w:t xml:space="preserve">1.6.2 </w:t>
      </w:r>
      <w:r>
        <w:rPr>
          <w:rFonts w:hint="eastAsia"/>
        </w:rPr>
        <w:t>Экстракция</w:t>
      </w:r>
      <w:r>
        <w:t xml:space="preserve"> </w:t>
      </w:r>
      <w:r>
        <w:rPr>
          <w:rFonts w:hint="eastAsia"/>
        </w:rPr>
        <w:t>с</w:t>
      </w:r>
      <w:r>
        <w:t xml:space="preserve"> </w:t>
      </w:r>
      <w:r>
        <w:rPr>
          <w:rFonts w:hint="eastAsia"/>
        </w:rPr>
        <w:t>использованием</w:t>
      </w:r>
      <w:r>
        <w:t xml:space="preserve"> </w:t>
      </w:r>
      <w:r>
        <w:rPr>
          <w:rFonts w:hint="eastAsia"/>
        </w:rPr>
        <w:t>трибутилфосфата</w:t>
      </w:r>
    </w:p>
    <w:p w14:paraId="5E80B7CD" w14:textId="77777777" w:rsidR="007470F6" w:rsidRDefault="007470F6" w:rsidP="007470F6"/>
    <w:p w14:paraId="0B181422" w14:textId="77777777" w:rsidR="007470F6" w:rsidRDefault="007470F6" w:rsidP="007470F6">
      <w:r>
        <w:t xml:space="preserve">1.6.3 </w:t>
      </w:r>
      <w:r>
        <w:rPr>
          <w:rFonts w:hint="eastAsia"/>
        </w:rPr>
        <w:t>Экстракция</w:t>
      </w:r>
      <w:r>
        <w:t xml:space="preserve"> </w:t>
      </w:r>
      <w:r>
        <w:rPr>
          <w:rFonts w:hint="eastAsia"/>
        </w:rPr>
        <w:t>с</w:t>
      </w:r>
      <w:r>
        <w:t xml:space="preserve"> </w:t>
      </w:r>
      <w:r>
        <w:rPr>
          <w:rFonts w:hint="eastAsia"/>
        </w:rPr>
        <w:t>использованием</w:t>
      </w:r>
      <w:r>
        <w:t xml:space="preserve"> </w:t>
      </w:r>
      <w:r>
        <w:rPr>
          <w:rFonts w:hint="eastAsia"/>
        </w:rPr>
        <w:t>твердотельных</w:t>
      </w:r>
      <w:r>
        <w:t xml:space="preserve"> </w:t>
      </w:r>
      <w:r>
        <w:rPr>
          <w:rFonts w:hint="eastAsia"/>
        </w:rPr>
        <w:t>экстрагентов</w:t>
      </w:r>
    </w:p>
    <w:p w14:paraId="35C91BF7" w14:textId="77777777" w:rsidR="007470F6" w:rsidRDefault="007470F6" w:rsidP="007470F6"/>
    <w:p w14:paraId="7F42B4BC" w14:textId="77777777" w:rsidR="007470F6" w:rsidRDefault="007470F6" w:rsidP="007470F6">
      <w:r>
        <w:t xml:space="preserve">1.6.4 </w:t>
      </w:r>
      <w:r>
        <w:rPr>
          <w:rFonts w:hint="eastAsia"/>
        </w:rPr>
        <w:t>Экстракция</w:t>
      </w:r>
      <w:r>
        <w:t xml:space="preserve"> </w:t>
      </w:r>
      <w:r>
        <w:rPr>
          <w:rFonts w:hint="eastAsia"/>
        </w:rPr>
        <w:t>РЗМ</w:t>
      </w:r>
      <w:r>
        <w:t xml:space="preserve"> </w:t>
      </w:r>
      <w:r>
        <w:rPr>
          <w:rFonts w:hint="eastAsia"/>
        </w:rPr>
        <w:t>другими</w:t>
      </w:r>
      <w:r>
        <w:t xml:space="preserve"> </w:t>
      </w:r>
      <w:r>
        <w:rPr>
          <w:rFonts w:hint="eastAsia"/>
        </w:rPr>
        <w:t>экстрагентами</w:t>
      </w:r>
    </w:p>
    <w:p w14:paraId="3D1C809D" w14:textId="77777777" w:rsidR="007470F6" w:rsidRDefault="007470F6" w:rsidP="007470F6"/>
    <w:p w14:paraId="097EEBAB" w14:textId="77777777" w:rsidR="007470F6" w:rsidRDefault="007470F6" w:rsidP="007470F6">
      <w:r>
        <w:t xml:space="preserve">1.7 </w:t>
      </w:r>
      <w:r>
        <w:rPr>
          <w:rFonts w:hint="eastAsia"/>
        </w:rPr>
        <w:t>Методы</w:t>
      </w:r>
      <w:r>
        <w:t xml:space="preserve"> </w:t>
      </w:r>
      <w:r>
        <w:rPr>
          <w:rFonts w:hint="eastAsia"/>
        </w:rPr>
        <w:t>предварительной</w:t>
      </w:r>
      <w:r>
        <w:t xml:space="preserve"> </w:t>
      </w:r>
      <w:r>
        <w:rPr>
          <w:rFonts w:hint="eastAsia"/>
        </w:rPr>
        <w:t>очистки</w:t>
      </w:r>
      <w:r>
        <w:t xml:space="preserve"> </w:t>
      </w:r>
      <w:r>
        <w:rPr>
          <w:rFonts w:hint="eastAsia"/>
        </w:rPr>
        <w:t>органической</w:t>
      </w:r>
      <w:r>
        <w:t xml:space="preserve"> </w:t>
      </w:r>
      <w:r>
        <w:rPr>
          <w:rFonts w:hint="eastAsia"/>
        </w:rPr>
        <w:t>фазы</w:t>
      </w:r>
      <w:r>
        <w:t xml:space="preserve"> </w:t>
      </w:r>
      <w:r>
        <w:rPr>
          <w:rFonts w:hint="eastAsia"/>
        </w:rPr>
        <w:t>от</w:t>
      </w:r>
      <w:r>
        <w:t xml:space="preserve"> </w:t>
      </w:r>
      <w:r>
        <w:rPr>
          <w:rFonts w:hint="eastAsia"/>
        </w:rPr>
        <w:t>примесей</w:t>
      </w:r>
    </w:p>
    <w:p w14:paraId="6523B06C" w14:textId="77777777" w:rsidR="007470F6" w:rsidRDefault="007470F6" w:rsidP="007470F6"/>
    <w:p w14:paraId="25340D02" w14:textId="77777777" w:rsidR="007470F6" w:rsidRDefault="007470F6" w:rsidP="007470F6">
      <w:r>
        <w:t xml:space="preserve">1.8 </w:t>
      </w:r>
      <w:r>
        <w:rPr>
          <w:rFonts w:hint="eastAsia"/>
        </w:rPr>
        <w:t>Экстракционное</w:t>
      </w:r>
      <w:r>
        <w:t xml:space="preserve"> </w:t>
      </w:r>
      <w:r>
        <w:rPr>
          <w:rFonts w:hint="eastAsia"/>
        </w:rPr>
        <w:t>разделение</w:t>
      </w:r>
      <w:r>
        <w:t xml:space="preserve"> </w:t>
      </w:r>
      <w:r>
        <w:rPr>
          <w:rFonts w:hint="eastAsia"/>
        </w:rPr>
        <w:t>РЗМ</w:t>
      </w:r>
      <w:r>
        <w:t xml:space="preserve"> </w:t>
      </w:r>
      <w:r>
        <w:rPr>
          <w:rFonts w:hint="eastAsia"/>
        </w:rPr>
        <w:t>в</w:t>
      </w:r>
      <w:r>
        <w:t xml:space="preserve"> </w:t>
      </w:r>
      <w:r>
        <w:rPr>
          <w:rFonts w:hint="eastAsia"/>
        </w:rPr>
        <w:t>комплексных</w:t>
      </w:r>
      <w:r>
        <w:t xml:space="preserve"> </w:t>
      </w:r>
      <w:r>
        <w:rPr>
          <w:rFonts w:hint="eastAsia"/>
        </w:rPr>
        <w:t>системах</w:t>
      </w:r>
    </w:p>
    <w:p w14:paraId="58E3BD2C" w14:textId="77777777" w:rsidR="007470F6" w:rsidRDefault="007470F6" w:rsidP="007470F6"/>
    <w:p w14:paraId="33DD2AB6" w14:textId="77777777" w:rsidR="007470F6" w:rsidRDefault="007470F6" w:rsidP="007470F6">
      <w:r>
        <w:t xml:space="preserve">1.9 </w:t>
      </w:r>
      <w:r>
        <w:rPr>
          <w:rFonts w:hint="eastAsia"/>
        </w:rPr>
        <w:t>Анализ</w:t>
      </w:r>
      <w:r>
        <w:t xml:space="preserve"> </w:t>
      </w:r>
      <w:r>
        <w:rPr>
          <w:rFonts w:hint="eastAsia"/>
        </w:rPr>
        <w:t>современных</w:t>
      </w:r>
      <w:r>
        <w:t xml:space="preserve"> </w:t>
      </w:r>
      <w:r>
        <w:rPr>
          <w:rFonts w:hint="eastAsia"/>
        </w:rPr>
        <w:t>физических</w:t>
      </w:r>
      <w:r>
        <w:t xml:space="preserve"> </w:t>
      </w:r>
      <w:r>
        <w:rPr>
          <w:rFonts w:hint="eastAsia"/>
        </w:rPr>
        <w:t>методов</w:t>
      </w:r>
      <w:r>
        <w:t xml:space="preserve"> </w:t>
      </w:r>
      <w:r>
        <w:rPr>
          <w:rFonts w:hint="eastAsia"/>
        </w:rPr>
        <w:t>интенсификации</w:t>
      </w:r>
      <w:r>
        <w:t xml:space="preserve"> </w:t>
      </w:r>
      <w:r>
        <w:rPr>
          <w:rFonts w:hint="eastAsia"/>
        </w:rPr>
        <w:t>процессов</w:t>
      </w:r>
      <w:r>
        <w:t xml:space="preserve"> </w:t>
      </w:r>
      <w:r>
        <w:rPr>
          <w:rFonts w:hint="eastAsia"/>
        </w:rPr>
        <w:t>экстракции</w:t>
      </w:r>
      <w:r>
        <w:t xml:space="preserve"> </w:t>
      </w:r>
      <w:r>
        <w:rPr>
          <w:rFonts w:hint="eastAsia"/>
        </w:rPr>
        <w:t>и</w:t>
      </w:r>
      <w:r>
        <w:t xml:space="preserve"> </w:t>
      </w:r>
      <w:r>
        <w:rPr>
          <w:rFonts w:hint="eastAsia"/>
        </w:rPr>
        <w:t>разделения</w:t>
      </w:r>
      <w:r>
        <w:t xml:space="preserve"> </w:t>
      </w:r>
      <w:r>
        <w:rPr>
          <w:rFonts w:hint="eastAsia"/>
        </w:rPr>
        <w:t>РЗМ</w:t>
      </w:r>
    </w:p>
    <w:p w14:paraId="46BC46E8" w14:textId="77777777" w:rsidR="007470F6" w:rsidRDefault="007470F6" w:rsidP="007470F6"/>
    <w:p w14:paraId="3FF9145D" w14:textId="77777777" w:rsidR="007470F6" w:rsidRDefault="007470F6" w:rsidP="007470F6">
      <w:r>
        <w:t xml:space="preserve">1.10 </w:t>
      </w:r>
      <w:r>
        <w:rPr>
          <w:rFonts w:hint="eastAsia"/>
        </w:rPr>
        <w:t>Выводы</w:t>
      </w:r>
      <w:r>
        <w:t xml:space="preserve"> </w:t>
      </w:r>
      <w:r>
        <w:rPr>
          <w:rFonts w:hint="eastAsia"/>
        </w:rPr>
        <w:t>по</w:t>
      </w:r>
      <w:r>
        <w:t xml:space="preserve"> </w:t>
      </w:r>
      <w:r>
        <w:rPr>
          <w:rFonts w:hint="eastAsia"/>
        </w:rPr>
        <w:t>главе</w:t>
      </w:r>
    </w:p>
    <w:p w14:paraId="518F04B5" w14:textId="77777777" w:rsidR="007470F6" w:rsidRDefault="007470F6" w:rsidP="007470F6"/>
    <w:p w14:paraId="76B4742F" w14:textId="77777777" w:rsidR="007470F6" w:rsidRDefault="007470F6" w:rsidP="007470F6">
      <w:r>
        <w:rPr>
          <w:rFonts w:hint="eastAsia"/>
        </w:rPr>
        <w:lastRenderedPageBreak/>
        <w:t>ГЛАВА</w:t>
      </w:r>
      <w:r>
        <w:t xml:space="preserve"> 2 </w:t>
      </w:r>
      <w:r>
        <w:rPr>
          <w:rFonts w:hint="eastAsia"/>
        </w:rPr>
        <w:t>ОБЪЕКТ</w:t>
      </w:r>
      <w:r>
        <w:t xml:space="preserve"> </w:t>
      </w:r>
      <w:r>
        <w:rPr>
          <w:rFonts w:hint="eastAsia"/>
        </w:rPr>
        <w:t>И</w:t>
      </w:r>
      <w:r>
        <w:t xml:space="preserve"> </w:t>
      </w:r>
      <w:r>
        <w:rPr>
          <w:rFonts w:hint="eastAsia"/>
        </w:rPr>
        <w:t>МЕТОДЫ</w:t>
      </w:r>
      <w:r>
        <w:t xml:space="preserve"> </w:t>
      </w:r>
      <w:r>
        <w:rPr>
          <w:rFonts w:hint="eastAsia"/>
        </w:rPr>
        <w:t>ИССЛЕДОВАНИЯ</w:t>
      </w:r>
    </w:p>
    <w:p w14:paraId="03DA2684" w14:textId="77777777" w:rsidR="007470F6" w:rsidRDefault="007470F6" w:rsidP="007470F6"/>
    <w:p w14:paraId="630437BE" w14:textId="77777777" w:rsidR="007470F6" w:rsidRDefault="007470F6" w:rsidP="007470F6">
      <w:r>
        <w:t xml:space="preserve">2.1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фосфорнокислых</w:t>
      </w:r>
      <w:r>
        <w:t xml:space="preserve"> </w:t>
      </w:r>
      <w:r>
        <w:rPr>
          <w:rFonts w:hint="eastAsia"/>
        </w:rPr>
        <w:t>технологических</w:t>
      </w:r>
      <w:r>
        <w:t xml:space="preserve"> </w:t>
      </w:r>
      <w:r>
        <w:rPr>
          <w:rFonts w:hint="eastAsia"/>
        </w:rPr>
        <w:t>растворов</w:t>
      </w:r>
      <w:r>
        <w:t xml:space="preserve">, </w:t>
      </w:r>
      <w:r>
        <w:rPr>
          <w:rFonts w:hint="eastAsia"/>
        </w:rPr>
        <w:t>образующихся</w:t>
      </w:r>
      <w:r>
        <w:t xml:space="preserve"> </w:t>
      </w:r>
      <w:r>
        <w:rPr>
          <w:rFonts w:hint="eastAsia"/>
        </w:rPr>
        <w:t>при</w:t>
      </w:r>
      <w:r>
        <w:t xml:space="preserve"> </w:t>
      </w:r>
      <w:r>
        <w:rPr>
          <w:rFonts w:hint="eastAsia"/>
        </w:rPr>
        <w:t>переработке</w:t>
      </w:r>
      <w:r>
        <w:t xml:space="preserve"> </w:t>
      </w:r>
      <w:r>
        <w:rPr>
          <w:rFonts w:hint="eastAsia"/>
        </w:rPr>
        <w:t>апатита</w:t>
      </w:r>
    </w:p>
    <w:p w14:paraId="33DB7128" w14:textId="77777777" w:rsidR="007470F6" w:rsidRDefault="007470F6" w:rsidP="007470F6"/>
    <w:p w14:paraId="0490CC0C" w14:textId="77777777" w:rsidR="007470F6" w:rsidRDefault="007470F6" w:rsidP="007470F6">
      <w:r>
        <w:t xml:space="preserve">2.2 </w:t>
      </w:r>
      <w:r>
        <w:rPr>
          <w:rFonts w:hint="eastAsia"/>
        </w:rPr>
        <w:t>Характеристика</w:t>
      </w:r>
      <w:r>
        <w:t xml:space="preserve"> </w:t>
      </w:r>
      <w:r>
        <w:rPr>
          <w:rFonts w:hint="eastAsia"/>
        </w:rPr>
        <w:t>используемых</w:t>
      </w:r>
      <w:r>
        <w:t xml:space="preserve"> </w:t>
      </w:r>
      <w:r>
        <w:rPr>
          <w:rFonts w:hint="eastAsia"/>
        </w:rPr>
        <w:t>реактивов</w:t>
      </w:r>
    </w:p>
    <w:p w14:paraId="41F0AAE5" w14:textId="77777777" w:rsidR="007470F6" w:rsidRDefault="007470F6" w:rsidP="007470F6"/>
    <w:p w14:paraId="48D8F86B" w14:textId="77777777" w:rsidR="007470F6" w:rsidRDefault="007470F6" w:rsidP="007470F6">
      <w:r>
        <w:t xml:space="preserve">2.3 </w:t>
      </w:r>
      <w:r>
        <w:rPr>
          <w:rFonts w:hint="eastAsia"/>
        </w:rPr>
        <w:t>Экспериментальные</w:t>
      </w:r>
      <w:r>
        <w:t xml:space="preserve"> </w:t>
      </w:r>
      <w:r>
        <w:rPr>
          <w:rFonts w:hint="eastAsia"/>
        </w:rPr>
        <w:t>установки</w:t>
      </w:r>
      <w:r>
        <w:t xml:space="preserve"> </w:t>
      </w:r>
      <w:r>
        <w:rPr>
          <w:rFonts w:hint="eastAsia"/>
        </w:rPr>
        <w:t>и</w:t>
      </w:r>
      <w:r>
        <w:t xml:space="preserve"> </w:t>
      </w:r>
      <w:r>
        <w:rPr>
          <w:rFonts w:hint="eastAsia"/>
        </w:rPr>
        <w:t>методики</w:t>
      </w:r>
      <w:r>
        <w:t xml:space="preserve"> </w:t>
      </w:r>
      <w:r>
        <w:rPr>
          <w:rFonts w:hint="eastAsia"/>
        </w:rPr>
        <w:t>аналитического</w:t>
      </w:r>
      <w:r>
        <w:t xml:space="preserve"> </w:t>
      </w:r>
      <w:r>
        <w:rPr>
          <w:rFonts w:hint="eastAsia"/>
        </w:rPr>
        <w:t>контроля</w:t>
      </w:r>
    </w:p>
    <w:p w14:paraId="46BF09EC" w14:textId="77777777" w:rsidR="007470F6" w:rsidRDefault="007470F6" w:rsidP="007470F6"/>
    <w:p w14:paraId="29EC6F8A" w14:textId="77777777" w:rsidR="007470F6" w:rsidRDefault="007470F6" w:rsidP="007470F6">
      <w:r>
        <w:t xml:space="preserve">2.4 </w:t>
      </w:r>
      <w:r>
        <w:rPr>
          <w:rFonts w:hint="eastAsia"/>
        </w:rPr>
        <w:t>Методика</w:t>
      </w:r>
      <w:r>
        <w:t xml:space="preserve"> </w:t>
      </w:r>
      <w:r>
        <w:rPr>
          <w:rFonts w:hint="eastAsia"/>
        </w:rPr>
        <w:t>проведения</w:t>
      </w:r>
      <w:r>
        <w:t xml:space="preserve"> </w:t>
      </w:r>
      <w:r>
        <w:rPr>
          <w:rFonts w:hint="eastAsia"/>
        </w:rPr>
        <w:t>эксперимента</w:t>
      </w:r>
    </w:p>
    <w:p w14:paraId="6E7FBB93" w14:textId="77777777" w:rsidR="007470F6" w:rsidRDefault="007470F6" w:rsidP="007470F6"/>
    <w:p w14:paraId="354BEA51" w14:textId="77777777" w:rsidR="007470F6" w:rsidRDefault="007470F6" w:rsidP="007470F6">
      <w:r>
        <w:t xml:space="preserve">2.5 </w:t>
      </w:r>
      <w:r>
        <w:rPr>
          <w:rFonts w:hint="eastAsia"/>
        </w:rPr>
        <w:t>Методика</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p>
    <w:p w14:paraId="3C68FF44" w14:textId="77777777" w:rsidR="007470F6" w:rsidRDefault="007470F6" w:rsidP="007470F6"/>
    <w:p w14:paraId="2315A561" w14:textId="77777777" w:rsidR="007470F6" w:rsidRDefault="007470F6" w:rsidP="007470F6">
      <w:r>
        <w:t xml:space="preserve">2.6 </w:t>
      </w:r>
      <w:r>
        <w:rPr>
          <w:rFonts w:hint="eastAsia"/>
        </w:rPr>
        <w:t>Выводы</w:t>
      </w:r>
      <w:r>
        <w:t xml:space="preserve"> </w:t>
      </w:r>
      <w:r>
        <w:rPr>
          <w:rFonts w:hint="eastAsia"/>
        </w:rPr>
        <w:t>по</w:t>
      </w:r>
      <w:r>
        <w:t xml:space="preserve"> </w:t>
      </w:r>
      <w:r>
        <w:rPr>
          <w:rFonts w:hint="eastAsia"/>
        </w:rPr>
        <w:t>главе</w:t>
      </w:r>
    </w:p>
    <w:p w14:paraId="10762D45" w14:textId="77777777" w:rsidR="007470F6" w:rsidRDefault="007470F6" w:rsidP="007470F6"/>
    <w:p w14:paraId="20B357EE" w14:textId="77777777" w:rsidR="007470F6" w:rsidRDefault="007470F6" w:rsidP="007470F6">
      <w:r>
        <w:rPr>
          <w:rFonts w:hint="eastAsia"/>
        </w:rPr>
        <w:t>ГЛАВА</w:t>
      </w:r>
      <w:r>
        <w:t xml:space="preserve"> 3 </w:t>
      </w:r>
      <w:r>
        <w:rPr>
          <w:rFonts w:hint="eastAsia"/>
        </w:rPr>
        <w:t>ЭКСТРАКЦИЯ</w:t>
      </w:r>
      <w:r>
        <w:t xml:space="preserve"> </w:t>
      </w:r>
      <w:r>
        <w:rPr>
          <w:rFonts w:hint="eastAsia"/>
        </w:rPr>
        <w:t>РЕДКОЗЕМЕЛЬНЫХ</w:t>
      </w:r>
      <w:r>
        <w:t xml:space="preserve"> </w:t>
      </w:r>
      <w:r>
        <w:rPr>
          <w:rFonts w:hint="eastAsia"/>
        </w:rPr>
        <w:t>МЕТАЛЛОВ</w:t>
      </w:r>
      <w:r>
        <w:t xml:space="preserve"> </w:t>
      </w:r>
      <w:r>
        <w:rPr>
          <w:rFonts w:hint="eastAsia"/>
        </w:rPr>
        <w:t>ИЗ</w:t>
      </w:r>
      <w:r>
        <w:t xml:space="preserve"> </w:t>
      </w:r>
      <w:r>
        <w:rPr>
          <w:rFonts w:hint="eastAsia"/>
        </w:rPr>
        <w:t>РАСТВОРОВ</w:t>
      </w:r>
      <w:r>
        <w:t xml:space="preserve"> </w:t>
      </w:r>
      <w:r>
        <w:rPr>
          <w:rFonts w:hint="eastAsia"/>
        </w:rPr>
        <w:t>ФОСФОРНЫХ</w:t>
      </w:r>
      <w:r>
        <w:t xml:space="preserve"> </w:t>
      </w:r>
      <w:r>
        <w:rPr>
          <w:rFonts w:hint="eastAsia"/>
        </w:rPr>
        <w:t>КИСЛОТ</w:t>
      </w:r>
    </w:p>
    <w:p w14:paraId="1B411137" w14:textId="77777777" w:rsidR="007470F6" w:rsidRDefault="007470F6" w:rsidP="007470F6"/>
    <w:p w14:paraId="2A3E36F6" w14:textId="77777777" w:rsidR="007470F6" w:rsidRDefault="007470F6" w:rsidP="007470F6">
      <w:r>
        <w:t xml:space="preserve">3.1 </w:t>
      </w:r>
      <w:r>
        <w:rPr>
          <w:rFonts w:hint="eastAsia"/>
        </w:rPr>
        <w:t>Эффективность</w:t>
      </w:r>
      <w:r>
        <w:t xml:space="preserve"> </w:t>
      </w:r>
      <w:r>
        <w:rPr>
          <w:rFonts w:hint="eastAsia"/>
        </w:rPr>
        <w:t>использования</w:t>
      </w:r>
      <w:r>
        <w:t xml:space="preserve"> </w:t>
      </w:r>
      <w:r>
        <w:rPr>
          <w:rFonts w:hint="eastAsia"/>
        </w:rPr>
        <w:t>Д</w:t>
      </w:r>
      <w:r>
        <w:t>2</w:t>
      </w:r>
      <w:r>
        <w:rPr>
          <w:rFonts w:hint="eastAsia"/>
        </w:rPr>
        <w:t>ЭГФК</w:t>
      </w:r>
      <w:r>
        <w:t xml:space="preserve"> </w:t>
      </w:r>
      <w:r>
        <w:rPr>
          <w:rFonts w:hint="eastAsia"/>
        </w:rPr>
        <w:t>в</w:t>
      </w:r>
      <w:r>
        <w:t xml:space="preserve"> </w:t>
      </w:r>
      <w:r>
        <w:rPr>
          <w:rFonts w:hint="eastAsia"/>
        </w:rPr>
        <w:t>процессах</w:t>
      </w:r>
      <w:r>
        <w:t xml:space="preserve"> </w:t>
      </w:r>
      <w:r>
        <w:rPr>
          <w:rFonts w:hint="eastAsia"/>
        </w:rPr>
        <w:t>экстракции</w:t>
      </w:r>
      <w:r>
        <w:t xml:space="preserve"> </w:t>
      </w:r>
      <w:r>
        <w:rPr>
          <w:rFonts w:hint="eastAsia"/>
        </w:rPr>
        <w:t>редкоземельных</w:t>
      </w:r>
    </w:p>
    <w:p w14:paraId="2FCF35E3" w14:textId="77777777" w:rsidR="007470F6" w:rsidRDefault="007470F6" w:rsidP="007470F6"/>
    <w:p w14:paraId="3B5319FC" w14:textId="77777777" w:rsidR="007470F6" w:rsidRDefault="007470F6" w:rsidP="007470F6">
      <w:r>
        <w:rPr>
          <w:rFonts w:hint="eastAsia"/>
        </w:rPr>
        <w:t>металлов</w:t>
      </w:r>
      <w:r>
        <w:t xml:space="preserve"> </w:t>
      </w:r>
      <w:r>
        <w:rPr>
          <w:rFonts w:hint="eastAsia"/>
        </w:rPr>
        <w:t>из</w:t>
      </w:r>
      <w:r>
        <w:t xml:space="preserve"> </w:t>
      </w:r>
      <w:r>
        <w:rPr>
          <w:rFonts w:hint="eastAsia"/>
        </w:rPr>
        <w:t>растворов</w:t>
      </w:r>
      <w:r>
        <w:t xml:space="preserve"> </w:t>
      </w:r>
      <w:r>
        <w:rPr>
          <w:rFonts w:hint="eastAsia"/>
        </w:rPr>
        <w:t>фосфорной</w:t>
      </w:r>
      <w:r>
        <w:t xml:space="preserve"> </w:t>
      </w:r>
      <w:r>
        <w:rPr>
          <w:rFonts w:hint="eastAsia"/>
        </w:rPr>
        <w:t>кислоты</w:t>
      </w:r>
    </w:p>
    <w:p w14:paraId="7E18AE30" w14:textId="77777777" w:rsidR="007470F6" w:rsidRDefault="007470F6" w:rsidP="007470F6"/>
    <w:p w14:paraId="13DF58E2" w14:textId="77777777" w:rsidR="007470F6" w:rsidRDefault="007470F6" w:rsidP="007470F6">
      <w:r>
        <w:t xml:space="preserve">3.1.1 </w:t>
      </w:r>
      <w:r>
        <w:rPr>
          <w:rFonts w:hint="eastAsia"/>
        </w:rPr>
        <w:t>Влияние</w:t>
      </w:r>
      <w:r>
        <w:t xml:space="preserve"> </w:t>
      </w:r>
      <w:r>
        <w:rPr>
          <w:rFonts w:hint="eastAsia"/>
        </w:rPr>
        <w:t>концентрации</w:t>
      </w:r>
      <w:r>
        <w:t xml:space="preserve"> </w:t>
      </w:r>
      <w:r>
        <w:rPr>
          <w:rFonts w:hint="eastAsia"/>
        </w:rPr>
        <w:t>экстрагента</w:t>
      </w:r>
      <w:r>
        <w:t xml:space="preserve"> </w:t>
      </w:r>
      <w:r>
        <w:rPr>
          <w:rFonts w:hint="eastAsia"/>
        </w:rPr>
        <w:t>на</w:t>
      </w:r>
      <w:r>
        <w:t xml:space="preserve"> </w:t>
      </w:r>
      <w:r>
        <w:rPr>
          <w:rFonts w:hint="eastAsia"/>
        </w:rPr>
        <w:t>концентрирование</w:t>
      </w:r>
      <w:r>
        <w:t xml:space="preserve"> </w:t>
      </w:r>
      <w:r>
        <w:rPr>
          <w:rFonts w:hint="eastAsia"/>
        </w:rPr>
        <w:t>и</w:t>
      </w:r>
      <w:r>
        <w:t xml:space="preserve"> </w:t>
      </w:r>
      <w:r>
        <w:rPr>
          <w:rFonts w:hint="eastAsia"/>
        </w:rPr>
        <w:t>разделение</w:t>
      </w:r>
      <w:r>
        <w:t xml:space="preserve"> </w:t>
      </w:r>
      <w:r>
        <w:rPr>
          <w:rFonts w:hint="eastAsia"/>
        </w:rPr>
        <w:t>иттрия</w:t>
      </w:r>
      <w:r>
        <w:t xml:space="preserve">, </w:t>
      </w:r>
      <w:r>
        <w:rPr>
          <w:rFonts w:hint="eastAsia"/>
        </w:rPr>
        <w:t>иттербия</w:t>
      </w:r>
      <w:r>
        <w:t xml:space="preserve">, </w:t>
      </w:r>
      <w:r>
        <w:rPr>
          <w:rFonts w:hint="eastAsia"/>
        </w:rPr>
        <w:t>эрбия</w:t>
      </w:r>
      <w:r>
        <w:t xml:space="preserve"> </w:t>
      </w:r>
      <w:r>
        <w:rPr>
          <w:rFonts w:hint="eastAsia"/>
        </w:rPr>
        <w:t>и</w:t>
      </w:r>
      <w:r>
        <w:t xml:space="preserve"> </w:t>
      </w:r>
      <w:r>
        <w:rPr>
          <w:rFonts w:hint="eastAsia"/>
        </w:rPr>
        <w:t>диспрозия</w:t>
      </w:r>
    </w:p>
    <w:p w14:paraId="7A6189E0" w14:textId="77777777" w:rsidR="007470F6" w:rsidRDefault="007470F6" w:rsidP="007470F6"/>
    <w:p w14:paraId="0AF343EC" w14:textId="77777777" w:rsidR="007470F6" w:rsidRDefault="007470F6" w:rsidP="007470F6">
      <w:r>
        <w:t xml:space="preserve">3.1.3 </w:t>
      </w:r>
      <w:r>
        <w:rPr>
          <w:rFonts w:hint="eastAsia"/>
        </w:rPr>
        <w:t>Концентрирование</w:t>
      </w:r>
      <w:r>
        <w:t xml:space="preserve"> </w:t>
      </w:r>
      <w:r>
        <w:rPr>
          <w:rFonts w:hint="eastAsia"/>
        </w:rPr>
        <w:t>и</w:t>
      </w:r>
      <w:r>
        <w:t xml:space="preserve"> </w:t>
      </w:r>
      <w:r>
        <w:rPr>
          <w:rFonts w:hint="eastAsia"/>
        </w:rPr>
        <w:t>разделение</w:t>
      </w:r>
      <w:r>
        <w:t xml:space="preserve"> </w:t>
      </w:r>
      <w:r>
        <w:rPr>
          <w:rFonts w:hint="eastAsia"/>
        </w:rPr>
        <w:t>тяжелой</w:t>
      </w:r>
      <w:r>
        <w:t xml:space="preserve"> </w:t>
      </w:r>
      <w:r>
        <w:rPr>
          <w:rFonts w:hint="eastAsia"/>
        </w:rPr>
        <w:t>группы</w:t>
      </w:r>
      <w:r>
        <w:t xml:space="preserve"> </w:t>
      </w:r>
      <w:r>
        <w:rPr>
          <w:rFonts w:hint="eastAsia"/>
        </w:rPr>
        <w:t>РЗМ</w:t>
      </w:r>
      <w:r>
        <w:t xml:space="preserve"> </w:t>
      </w:r>
      <w:r>
        <w:rPr>
          <w:rFonts w:hint="eastAsia"/>
        </w:rPr>
        <w:t>в</w:t>
      </w:r>
      <w:r>
        <w:t xml:space="preserve"> </w:t>
      </w:r>
      <w:r>
        <w:rPr>
          <w:rFonts w:hint="eastAsia"/>
        </w:rPr>
        <w:t>совместном</w:t>
      </w:r>
      <w:r>
        <w:t xml:space="preserve"> </w:t>
      </w:r>
      <w:r>
        <w:rPr>
          <w:rFonts w:hint="eastAsia"/>
        </w:rPr>
        <w:t>присутствии</w:t>
      </w:r>
      <w:r>
        <w:t xml:space="preserve"> </w:t>
      </w:r>
      <w:r>
        <w:rPr>
          <w:rFonts w:hint="eastAsia"/>
        </w:rPr>
        <w:t>на</w:t>
      </w:r>
      <w:r>
        <w:t xml:space="preserve"> </w:t>
      </w:r>
      <w:r>
        <w:rPr>
          <w:rFonts w:hint="eastAsia"/>
        </w:rPr>
        <w:t>стадии</w:t>
      </w:r>
      <w:r>
        <w:t xml:space="preserve"> </w:t>
      </w:r>
      <w:r>
        <w:rPr>
          <w:rFonts w:hint="eastAsia"/>
        </w:rPr>
        <w:t>экстракции</w:t>
      </w:r>
      <w:r>
        <w:t xml:space="preserve"> </w:t>
      </w:r>
      <w:r>
        <w:rPr>
          <w:rFonts w:hint="eastAsia"/>
        </w:rPr>
        <w:t>из</w:t>
      </w:r>
      <w:r>
        <w:t xml:space="preserve"> </w:t>
      </w:r>
      <w:r>
        <w:rPr>
          <w:rFonts w:hint="eastAsia"/>
        </w:rPr>
        <w:t>водной</w:t>
      </w:r>
      <w:r>
        <w:t xml:space="preserve"> </w:t>
      </w:r>
      <w:r>
        <w:rPr>
          <w:rFonts w:hint="eastAsia"/>
        </w:rPr>
        <w:t>фазы</w:t>
      </w:r>
      <w:r>
        <w:t xml:space="preserve"> </w:t>
      </w:r>
      <w:r>
        <w:rPr>
          <w:rFonts w:hint="eastAsia"/>
        </w:rPr>
        <w:t>в</w:t>
      </w:r>
      <w:r>
        <w:t xml:space="preserve"> </w:t>
      </w:r>
      <w:r>
        <w:rPr>
          <w:rFonts w:hint="eastAsia"/>
        </w:rPr>
        <w:t>органическую</w:t>
      </w:r>
    </w:p>
    <w:p w14:paraId="31817DCA" w14:textId="77777777" w:rsidR="007470F6" w:rsidRDefault="007470F6" w:rsidP="007470F6"/>
    <w:p w14:paraId="4FC38C0B" w14:textId="77777777" w:rsidR="007470F6" w:rsidRDefault="007470F6" w:rsidP="007470F6">
      <w:r>
        <w:t xml:space="preserve">3.1.4 </w:t>
      </w:r>
      <w:r>
        <w:rPr>
          <w:rFonts w:hint="eastAsia"/>
        </w:rPr>
        <w:t>Экстракция</w:t>
      </w:r>
      <w:r>
        <w:t xml:space="preserve"> </w:t>
      </w:r>
      <w:r>
        <w:rPr>
          <w:rFonts w:hint="eastAsia"/>
        </w:rPr>
        <w:t>примесных</w:t>
      </w:r>
      <w:r>
        <w:t xml:space="preserve"> </w:t>
      </w:r>
      <w:r>
        <w:rPr>
          <w:rFonts w:hint="eastAsia"/>
        </w:rPr>
        <w:t>компонентов</w:t>
      </w:r>
      <w:r>
        <w:t xml:space="preserve"> </w:t>
      </w:r>
      <w:r>
        <w:rPr>
          <w:rFonts w:hint="eastAsia"/>
        </w:rPr>
        <w:t>из</w:t>
      </w:r>
      <w:r>
        <w:t xml:space="preserve"> </w:t>
      </w:r>
      <w:r>
        <w:rPr>
          <w:rFonts w:hint="eastAsia"/>
        </w:rPr>
        <w:t>фосфорн</w:t>
      </w:r>
      <w:r>
        <w:rPr>
          <w:rFonts w:hint="eastAsia"/>
        </w:rPr>
        <w:lastRenderedPageBreak/>
        <w:t>окислых</w:t>
      </w:r>
      <w:r>
        <w:t xml:space="preserve"> </w:t>
      </w:r>
      <w:r>
        <w:rPr>
          <w:rFonts w:hint="eastAsia"/>
        </w:rPr>
        <w:t>растворов</w:t>
      </w:r>
    </w:p>
    <w:p w14:paraId="1BE05DC9" w14:textId="77777777" w:rsidR="007470F6" w:rsidRDefault="007470F6" w:rsidP="007470F6"/>
    <w:p w14:paraId="097AAF0E" w14:textId="77777777" w:rsidR="007470F6" w:rsidRDefault="007470F6" w:rsidP="007470F6">
      <w:r>
        <w:t xml:space="preserve">3.2 </w:t>
      </w:r>
      <w:r>
        <w:rPr>
          <w:rFonts w:hint="eastAsia"/>
        </w:rPr>
        <w:t>Выводы</w:t>
      </w:r>
      <w:r>
        <w:t xml:space="preserve"> </w:t>
      </w:r>
      <w:r>
        <w:rPr>
          <w:rFonts w:hint="eastAsia"/>
        </w:rPr>
        <w:t>по</w:t>
      </w:r>
      <w:r>
        <w:t xml:space="preserve"> </w:t>
      </w:r>
      <w:r>
        <w:rPr>
          <w:rFonts w:hint="eastAsia"/>
        </w:rPr>
        <w:t>главе</w:t>
      </w:r>
    </w:p>
    <w:p w14:paraId="429A670E" w14:textId="77777777" w:rsidR="007470F6" w:rsidRDefault="007470F6" w:rsidP="007470F6"/>
    <w:p w14:paraId="38705C0D" w14:textId="77777777" w:rsidR="007470F6" w:rsidRDefault="007470F6" w:rsidP="007470F6">
      <w:r>
        <w:rPr>
          <w:rFonts w:hint="eastAsia"/>
        </w:rPr>
        <w:t>ГЛАВА</w:t>
      </w:r>
      <w:r>
        <w:t xml:space="preserve"> 4 </w:t>
      </w:r>
      <w:r>
        <w:rPr>
          <w:rFonts w:hint="eastAsia"/>
        </w:rPr>
        <w:t>ИЗВЛЕЧЕНИЕ</w:t>
      </w:r>
      <w:r>
        <w:t xml:space="preserve"> </w:t>
      </w:r>
      <w:r>
        <w:rPr>
          <w:rFonts w:hint="eastAsia"/>
        </w:rPr>
        <w:t>РЕДКОЗЕМЕЛЬНЫХ</w:t>
      </w:r>
      <w:r>
        <w:t xml:space="preserve"> </w:t>
      </w:r>
      <w:r>
        <w:rPr>
          <w:rFonts w:hint="eastAsia"/>
        </w:rPr>
        <w:t>МЕТАЛЛОВ</w:t>
      </w:r>
      <w:r>
        <w:t xml:space="preserve"> </w:t>
      </w:r>
      <w:r>
        <w:rPr>
          <w:rFonts w:hint="eastAsia"/>
        </w:rPr>
        <w:t>ИЗ</w:t>
      </w:r>
      <w:r>
        <w:t xml:space="preserve"> </w:t>
      </w:r>
      <w:r>
        <w:rPr>
          <w:rFonts w:hint="eastAsia"/>
        </w:rPr>
        <w:t>ОРГАНИЧЕСКОЙ</w:t>
      </w:r>
      <w:r>
        <w:t xml:space="preserve"> </w:t>
      </w:r>
      <w:r>
        <w:rPr>
          <w:rFonts w:hint="eastAsia"/>
        </w:rPr>
        <w:t>ФАЗЫ</w:t>
      </w:r>
      <w:r>
        <w:t xml:space="preserve"> </w:t>
      </w:r>
      <w:r>
        <w:rPr>
          <w:rFonts w:hint="eastAsia"/>
        </w:rPr>
        <w:t>Д</w:t>
      </w:r>
      <w:r>
        <w:t>2</w:t>
      </w:r>
      <w:r>
        <w:rPr>
          <w:rFonts w:hint="eastAsia"/>
        </w:rPr>
        <w:t>ЭГФК</w:t>
      </w:r>
    </w:p>
    <w:p w14:paraId="49884201" w14:textId="77777777" w:rsidR="007470F6" w:rsidRDefault="007470F6" w:rsidP="007470F6"/>
    <w:p w14:paraId="0B58EDB1" w14:textId="77777777" w:rsidR="007470F6" w:rsidRDefault="007470F6" w:rsidP="007470F6">
      <w:r>
        <w:t xml:space="preserve">4.1 </w:t>
      </w:r>
      <w:r>
        <w:rPr>
          <w:rFonts w:hint="eastAsia"/>
        </w:rPr>
        <w:t>Реэкстракция</w:t>
      </w:r>
      <w:r>
        <w:t xml:space="preserve"> </w:t>
      </w:r>
      <w:r>
        <w:rPr>
          <w:rFonts w:hint="eastAsia"/>
        </w:rPr>
        <w:t>РЗМ</w:t>
      </w:r>
      <w:r>
        <w:t xml:space="preserve"> </w:t>
      </w:r>
      <w:r>
        <w:rPr>
          <w:rFonts w:hint="eastAsia"/>
        </w:rPr>
        <w:t>различными</w:t>
      </w:r>
      <w:r>
        <w:t xml:space="preserve"> </w:t>
      </w:r>
      <w:r>
        <w:rPr>
          <w:rFonts w:hint="eastAsia"/>
        </w:rPr>
        <w:t>минеральными</w:t>
      </w:r>
      <w:r>
        <w:t xml:space="preserve"> </w:t>
      </w:r>
      <w:r>
        <w:rPr>
          <w:rFonts w:hint="eastAsia"/>
        </w:rPr>
        <w:t>кислотами</w:t>
      </w:r>
      <w:r>
        <w:t xml:space="preserve"> </w:t>
      </w:r>
      <w:r>
        <w:rPr>
          <w:rFonts w:hint="eastAsia"/>
        </w:rPr>
        <w:t>и</w:t>
      </w:r>
      <w:r>
        <w:t xml:space="preserve"> </w:t>
      </w:r>
      <w:r>
        <w:rPr>
          <w:rFonts w:hint="eastAsia"/>
        </w:rPr>
        <w:t>определение</w:t>
      </w:r>
      <w:r>
        <w:t xml:space="preserve"> </w:t>
      </w:r>
      <w:r>
        <w:rPr>
          <w:rFonts w:hint="eastAsia"/>
        </w:rPr>
        <w:t>условий</w:t>
      </w:r>
      <w:r>
        <w:t xml:space="preserve"> </w:t>
      </w:r>
      <w:r>
        <w:rPr>
          <w:rFonts w:hint="eastAsia"/>
        </w:rPr>
        <w:t>разделения</w:t>
      </w:r>
      <w:r>
        <w:t xml:space="preserve"> </w:t>
      </w:r>
      <w:r>
        <w:rPr>
          <w:rFonts w:hint="eastAsia"/>
        </w:rPr>
        <w:t>тяжелых</w:t>
      </w:r>
      <w:r>
        <w:t xml:space="preserve"> </w:t>
      </w:r>
      <w:r>
        <w:rPr>
          <w:rFonts w:hint="eastAsia"/>
        </w:rPr>
        <w:t>РЗМ</w:t>
      </w:r>
    </w:p>
    <w:p w14:paraId="6DA36428" w14:textId="77777777" w:rsidR="007470F6" w:rsidRDefault="007470F6" w:rsidP="007470F6"/>
    <w:p w14:paraId="30464FF6" w14:textId="77777777" w:rsidR="007470F6" w:rsidRDefault="007470F6" w:rsidP="007470F6">
      <w:r>
        <w:t xml:space="preserve">4.1.1 </w:t>
      </w:r>
      <w:r>
        <w:rPr>
          <w:rFonts w:hint="eastAsia"/>
        </w:rPr>
        <w:t>Влияние</w:t>
      </w:r>
      <w:r>
        <w:t xml:space="preserve"> </w:t>
      </w:r>
      <w:r>
        <w:rPr>
          <w:rFonts w:hint="eastAsia"/>
        </w:rPr>
        <w:t>концентрации</w:t>
      </w:r>
      <w:r>
        <w:t xml:space="preserve"> </w:t>
      </w:r>
      <w:r>
        <w:rPr>
          <w:rFonts w:hint="eastAsia"/>
        </w:rPr>
        <w:t>реэкстрагента</w:t>
      </w:r>
      <w:r>
        <w:t xml:space="preserve"> </w:t>
      </w:r>
      <w:r>
        <w:rPr>
          <w:rFonts w:hint="eastAsia"/>
        </w:rPr>
        <w:t>на</w:t>
      </w:r>
      <w:r>
        <w:t xml:space="preserve"> </w:t>
      </w:r>
      <w:r>
        <w:rPr>
          <w:rFonts w:hint="eastAsia"/>
        </w:rPr>
        <w:t>коэффициенты</w:t>
      </w:r>
      <w:r>
        <w:t xml:space="preserve"> </w:t>
      </w:r>
      <w:r>
        <w:rPr>
          <w:rFonts w:hint="eastAsia"/>
        </w:rPr>
        <w:t>разделения</w:t>
      </w:r>
      <w:r>
        <w:t xml:space="preserve"> </w:t>
      </w:r>
      <w:r>
        <w:rPr>
          <w:rFonts w:hint="eastAsia"/>
        </w:rPr>
        <w:t>РЗМ</w:t>
      </w:r>
      <w:r>
        <w:t xml:space="preserve"> </w:t>
      </w:r>
      <w:r>
        <w:rPr>
          <w:rFonts w:hint="eastAsia"/>
        </w:rPr>
        <w:t>тяжелой</w:t>
      </w:r>
      <w:r>
        <w:t xml:space="preserve"> </w:t>
      </w:r>
      <w:r>
        <w:rPr>
          <w:rFonts w:hint="eastAsia"/>
        </w:rPr>
        <w:t>группы</w:t>
      </w:r>
    </w:p>
    <w:p w14:paraId="14766CE8" w14:textId="77777777" w:rsidR="007470F6" w:rsidRDefault="007470F6" w:rsidP="007470F6"/>
    <w:p w14:paraId="1E3CC046" w14:textId="77777777" w:rsidR="007470F6" w:rsidRDefault="007470F6" w:rsidP="007470F6">
      <w:r>
        <w:t xml:space="preserve">4.1.2 </w:t>
      </w:r>
      <w:r>
        <w:rPr>
          <w:rFonts w:hint="eastAsia"/>
        </w:rPr>
        <w:t>Влияние</w:t>
      </w:r>
      <w:r>
        <w:t xml:space="preserve"> </w:t>
      </w:r>
      <w:r>
        <w:rPr>
          <w:rFonts w:hint="eastAsia"/>
        </w:rPr>
        <w:t>скорости</w:t>
      </w:r>
      <w:r>
        <w:t xml:space="preserve"> </w:t>
      </w:r>
      <w:r>
        <w:rPr>
          <w:rFonts w:hint="eastAsia"/>
        </w:rPr>
        <w:t>перемешивания</w:t>
      </w:r>
      <w:r>
        <w:t xml:space="preserve"> </w:t>
      </w:r>
      <w:r>
        <w:rPr>
          <w:rFonts w:hint="eastAsia"/>
        </w:rPr>
        <w:t>фаз</w:t>
      </w:r>
      <w:r>
        <w:t xml:space="preserve"> </w:t>
      </w:r>
      <w:r>
        <w:rPr>
          <w:rFonts w:hint="eastAsia"/>
        </w:rPr>
        <w:t>на</w:t>
      </w:r>
      <w:r>
        <w:t xml:space="preserve"> </w:t>
      </w:r>
      <w:r>
        <w:rPr>
          <w:rFonts w:hint="eastAsia"/>
        </w:rPr>
        <w:t>показатели</w:t>
      </w:r>
      <w:r>
        <w:t xml:space="preserve"> </w:t>
      </w:r>
      <w:r>
        <w:rPr>
          <w:rFonts w:hint="eastAsia"/>
        </w:rPr>
        <w:t>реэкстракции</w:t>
      </w:r>
      <w:r>
        <w:t xml:space="preserve"> </w:t>
      </w:r>
      <w:r>
        <w:rPr>
          <w:rFonts w:hint="eastAsia"/>
        </w:rPr>
        <w:t>тяжелой</w:t>
      </w:r>
      <w:r>
        <w:t xml:space="preserve"> </w:t>
      </w:r>
      <w:r>
        <w:rPr>
          <w:rFonts w:hint="eastAsia"/>
        </w:rPr>
        <w:t>группы</w:t>
      </w:r>
      <w:r>
        <w:t xml:space="preserve"> </w:t>
      </w:r>
      <w:r>
        <w:rPr>
          <w:rFonts w:hint="eastAsia"/>
        </w:rPr>
        <w:t>РЗМ</w:t>
      </w:r>
    </w:p>
    <w:p w14:paraId="1BA8F58E" w14:textId="77777777" w:rsidR="007470F6" w:rsidRDefault="007470F6" w:rsidP="007470F6"/>
    <w:p w14:paraId="3BE0FDEF" w14:textId="77777777" w:rsidR="007470F6" w:rsidRDefault="007470F6" w:rsidP="007470F6">
      <w:r>
        <w:t xml:space="preserve">4.1.3 </w:t>
      </w:r>
      <w:r>
        <w:rPr>
          <w:rFonts w:hint="eastAsia"/>
        </w:rPr>
        <w:t>Влияние</w:t>
      </w:r>
      <w:r>
        <w:t xml:space="preserve"> </w:t>
      </w:r>
      <w:r>
        <w:rPr>
          <w:rFonts w:hint="eastAsia"/>
        </w:rPr>
        <w:t>температуры</w:t>
      </w:r>
      <w:r>
        <w:t xml:space="preserve"> </w:t>
      </w:r>
      <w:r>
        <w:rPr>
          <w:rFonts w:hint="eastAsia"/>
        </w:rPr>
        <w:t>на</w:t>
      </w:r>
      <w:r>
        <w:t xml:space="preserve"> </w:t>
      </w:r>
      <w:r>
        <w:rPr>
          <w:rFonts w:hint="eastAsia"/>
        </w:rPr>
        <w:t>степень</w:t>
      </w:r>
      <w:r>
        <w:t xml:space="preserve"> </w:t>
      </w:r>
      <w:r>
        <w:rPr>
          <w:rFonts w:hint="eastAsia"/>
        </w:rPr>
        <w:t>реэкстракции</w:t>
      </w:r>
      <w:r>
        <w:t xml:space="preserve"> </w:t>
      </w:r>
      <w:r>
        <w:rPr>
          <w:rFonts w:hint="eastAsia"/>
        </w:rPr>
        <w:t>РЗМ</w:t>
      </w:r>
    </w:p>
    <w:p w14:paraId="417AA040" w14:textId="77777777" w:rsidR="007470F6" w:rsidRDefault="007470F6" w:rsidP="007470F6"/>
    <w:p w14:paraId="18629CB5" w14:textId="77777777" w:rsidR="007470F6" w:rsidRDefault="007470F6" w:rsidP="007470F6">
      <w:r>
        <w:t xml:space="preserve">4.1.4 </w:t>
      </w:r>
      <w:r>
        <w:rPr>
          <w:rFonts w:hint="eastAsia"/>
        </w:rPr>
        <w:t>Влияние</w:t>
      </w:r>
      <w:r>
        <w:t xml:space="preserve"> </w:t>
      </w:r>
      <w:r>
        <w:rPr>
          <w:rFonts w:hint="eastAsia"/>
        </w:rPr>
        <w:t>соотношения</w:t>
      </w:r>
      <w:r>
        <w:t xml:space="preserve"> </w:t>
      </w:r>
      <w:r>
        <w:rPr>
          <w:rFonts w:hint="eastAsia"/>
        </w:rPr>
        <w:t>фаз</w:t>
      </w:r>
      <w:r>
        <w:t xml:space="preserve"> </w:t>
      </w:r>
      <w:r>
        <w:rPr>
          <w:rFonts w:hint="eastAsia"/>
        </w:rPr>
        <w:t>на</w:t>
      </w:r>
      <w:r>
        <w:t xml:space="preserve"> </w:t>
      </w:r>
      <w:r>
        <w:rPr>
          <w:rFonts w:hint="eastAsia"/>
        </w:rPr>
        <w:t>показатели</w:t>
      </w:r>
      <w:r>
        <w:t xml:space="preserve"> </w:t>
      </w:r>
      <w:r>
        <w:rPr>
          <w:rFonts w:hint="eastAsia"/>
        </w:rPr>
        <w:t>реэкстракции</w:t>
      </w:r>
      <w:r>
        <w:t xml:space="preserve"> </w:t>
      </w:r>
      <w:r>
        <w:rPr>
          <w:rFonts w:hint="eastAsia"/>
        </w:rPr>
        <w:t>тяжелой</w:t>
      </w:r>
      <w:r>
        <w:t xml:space="preserve"> </w:t>
      </w:r>
      <w:r>
        <w:rPr>
          <w:rFonts w:hint="eastAsia"/>
        </w:rPr>
        <w:t>группы</w:t>
      </w:r>
      <w:r>
        <w:t xml:space="preserve"> </w:t>
      </w:r>
      <w:r>
        <w:rPr>
          <w:rFonts w:hint="eastAsia"/>
        </w:rPr>
        <w:t>РЗМ</w:t>
      </w:r>
    </w:p>
    <w:p w14:paraId="1A227CFC" w14:textId="77777777" w:rsidR="007470F6" w:rsidRDefault="007470F6" w:rsidP="007470F6"/>
    <w:p w14:paraId="38218FFC" w14:textId="77777777" w:rsidR="007470F6" w:rsidRDefault="007470F6" w:rsidP="007470F6">
      <w:r>
        <w:t xml:space="preserve">4.1.5 </w:t>
      </w:r>
      <w:r>
        <w:rPr>
          <w:rFonts w:hint="eastAsia"/>
        </w:rPr>
        <w:t>Влияния</w:t>
      </w:r>
      <w:r>
        <w:t xml:space="preserve"> </w:t>
      </w:r>
      <w:r>
        <w:rPr>
          <w:rFonts w:hint="eastAsia"/>
        </w:rPr>
        <w:t>нейтрального</w:t>
      </w:r>
      <w:r>
        <w:t xml:space="preserve"> </w:t>
      </w:r>
      <w:r>
        <w:rPr>
          <w:rFonts w:hint="eastAsia"/>
        </w:rPr>
        <w:t>экстрагента</w:t>
      </w:r>
      <w:r>
        <w:t xml:space="preserve"> </w:t>
      </w:r>
      <w:r>
        <w:rPr>
          <w:rFonts w:hint="eastAsia"/>
        </w:rPr>
        <w:t>на</w:t>
      </w:r>
      <w:r>
        <w:t xml:space="preserve"> </w:t>
      </w:r>
      <w:r>
        <w:rPr>
          <w:rFonts w:hint="eastAsia"/>
        </w:rPr>
        <w:t>реэкстракцию</w:t>
      </w:r>
      <w:r>
        <w:t xml:space="preserve"> </w:t>
      </w:r>
      <w:r>
        <w:rPr>
          <w:rFonts w:hint="eastAsia"/>
        </w:rPr>
        <w:t>РЗМ</w:t>
      </w:r>
      <w:r>
        <w:t xml:space="preserve"> </w:t>
      </w:r>
      <w:r>
        <w:rPr>
          <w:rFonts w:hint="eastAsia"/>
        </w:rPr>
        <w:t>из</w:t>
      </w:r>
      <w:r>
        <w:t xml:space="preserve"> </w:t>
      </w:r>
      <w:r>
        <w:rPr>
          <w:rFonts w:hint="eastAsia"/>
        </w:rPr>
        <w:t>органической</w:t>
      </w:r>
      <w:r>
        <w:t xml:space="preserve"> </w:t>
      </w:r>
      <w:r>
        <w:rPr>
          <w:rFonts w:hint="eastAsia"/>
        </w:rPr>
        <w:t>фазы</w:t>
      </w:r>
      <w:r>
        <w:t xml:space="preserve"> </w:t>
      </w:r>
      <w:r>
        <w:rPr>
          <w:rFonts w:hint="eastAsia"/>
        </w:rPr>
        <w:t>на</w:t>
      </w:r>
      <w:r>
        <w:t xml:space="preserve"> </w:t>
      </w:r>
      <w:r>
        <w:rPr>
          <w:rFonts w:hint="eastAsia"/>
        </w:rPr>
        <w:t>основе</w:t>
      </w:r>
      <w:r>
        <w:t xml:space="preserve"> </w:t>
      </w:r>
      <w:r>
        <w:rPr>
          <w:rFonts w:hint="eastAsia"/>
        </w:rPr>
        <w:t>Д</w:t>
      </w:r>
      <w:r>
        <w:t>2</w:t>
      </w:r>
      <w:r>
        <w:rPr>
          <w:rFonts w:hint="eastAsia"/>
        </w:rPr>
        <w:t>ЭГФК</w:t>
      </w:r>
    </w:p>
    <w:p w14:paraId="7A9D987A" w14:textId="77777777" w:rsidR="007470F6" w:rsidRDefault="007470F6" w:rsidP="007470F6"/>
    <w:p w14:paraId="0AEF69AC" w14:textId="77777777" w:rsidR="007470F6" w:rsidRDefault="007470F6" w:rsidP="007470F6">
      <w:r>
        <w:t xml:space="preserve">4.2 </w:t>
      </w:r>
      <w:r>
        <w:rPr>
          <w:rFonts w:hint="eastAsia"/>
        </w:rPr>
        <w:t>Очистка</w:t>
      </w:r>
      <w:r>
        <w:t xml:space="preserve"> </w:t>
      </w:r>
      <w:r>
        <w:rPr>
          <w:rFonts w:hint="eastAsia"/>
        </w:rPr>
        <w:t>экстракта</w:t>
      </w:r>
      <w:r>
        <w:t xml:space="preserve"> </w:t>
      </w:r>
      <w:r>
        <w:rPr>
          <w:rFonts w:hint="eastAsia"/>
        </w:rPr>
        <w:t>РЗМ</w:t>
      </w:r>
      <w:r>
        <w:t xml:space="preserve"> </w:t>
      </w:r>
      <w:r>
        <w:rPr>
          <w:rFonts w:hint="eastAsia"/>
        </w:rPr>
        <w:t>от</w:t>
      </w:r>
      <w:r>
        <w:t xml:space="preserve"> </w:t>
      </w:r>
      <w:r>
        <w:rPr>
          <w:rFonts w:hint="eastAsia"/>
        </w:rPr>
        <w:t>примесей</w:t>
      </w:r>
      <w:r>
        <w:t xml:space="preserve"> </w:t>
      </w:r>
      <w:r>
        <w:rPr>
          <w:rFonts w:hint="eastAsia"/>
        </w:rPr>
        <w:t>ионов</w:t>
      </w:r>
      <w:r>
        <w:t xml:space="preserve"> </w:t>
      </w:r>
      <w:r>
        <w:rPr>
          <w:rFonts w:hint="eastAsia"/>
        </w:rPr>
        <w:t>железа</w:t>
      </w:r>
      <w:r>
        <w:t xml:space="preserve"> (3+) </w:t>
      </w:r>
      <w:r>
        <w:rPr>
          <w:rFonts w:hint="eastAsia"/>
        </w:rPr>
        <w:t>и</w:t>
      </w:r>
      <w:r>
        <w:t xml:space="preserve"> </w:t>
      </w:r>
      <w:r>
        <w:rPr>
          <w:rFonts w:hint="eastAsia"/>
        </w:rPr>
        <w:t>титана</w:t>
      </w:r>
      <w:r>
        <w:t xml:space="preserve"> (IV)</w:t>
      </w:r>
    </w:p>
    <w:p w14:paraId="1DB5ADF3" w14:textId="77777777" w:rsidR="007470F6" w:rsidRDefault="007470F6" w:rsidP="007470F6"/>
    <w:p w14:paraId="5DDEFB2C" w14:textId="77777777" w:rsidR="007470F6" w:rsidRDefault="007470F6" w:rsidP="007470F6">
      <w:r>
        <w:t xml:space="preserve">4.2.1 </w:t>
      </w:r>
      <w:r>
        <w:rPr>
          <w:rFonts w:hint="eastAsia"/>
        </w:rPr>
        <w:t>Очистка</w:t>
      </w:r>
      <w:r>
        <w:t xml:space="preserve"> </w:t>
      </w:r>
      <w:r>
        <w:rPr>
          <w:rFonts w:hint="eastAsia"/>
        </w:rPr>
        <w:t>экстракта</w:t>
      </w:r>
      <w:r>
        <w:t xml:space="preserve"> </w:t>
      </w:r>
      <w:r>
        <w:rPr>
          <w:rFonts w:hint="eastAsia"/>
        </w:rPr>
        <w:t>от</w:t>
      </w:r>
      <w:r>
        <w:t xml:space="preserve"> </w:t>
      </w:r>
      <w:r>
        <w:rPr>
          <w:rFonts w:hint="eastAsia"/>
        </w:rPr>
        <w:t>примесей</w:t>
      </w:r>
      <w:r>
        <w:t xml:space="preserve"> </w:t>
      </w:r>
      <w:r>
        <w:rPr>
          <w:rFonts w:hint="eastAsia"/>
        </w:rPr>
        <w:t>железа</w:t>
      </w:r>
      <w:r>
        <w:t xml:space="preserve"> (3+)</w:t>
      </w:r>
    </w:p>
    <w:p w14:paraId="4E56B428" w14:textId="77777777" w:rsidR="007470F6" w:rsidRDefault="007470F6" w:rsidP="007470F6"/>
    <w:p w14:paraId="6F4A2EF5" w14:textId="77777777" w:rsidR="007470F6" w:rsidRDefault="007470F6" w:rsidP="007470F6">
      <w:r>
        <w:t xml:space="preserve">4.2.2 </w:t>
      </w:r>
      <w:r>
        <w:rPr>
          <w:rFonts w:hint="eastAsia"/>
        </w:rPr>
        <w:t>Очистка</w:t>
      </w:r>
      <w:r>
        <w:t xml:space="preserve"> </w:t>
      </w:r>
      <w:r>
        <w:rPr>
          <w:rFonts w:hint="eastAsia"/>
        </w:rPr>
        <w:t>экстракта</w:t>
      </w:r>
      <w:r>
        <w:t xml:space="preserve"> </w:t>
      </w:r>
      <w:r>
        <w:rPr>
          <w:rFonts w:hint="eastAsia"/>
        </w:rPr>
        <w:t>от</w:t>
      </w:r>
      <w:r>
        <w:t xml:space="preserve"> </w:t>
      </w:r>
      <w:r>
        <w:rPr>
          <w:rFonts w:hint="eastAsia"/>
        </w:rPr>
        <w:t>примесей</w:t>
      </w:r>
      <w:r>
        <w:t xml:space="preserve"> </w:t>
      </w:r>
      <w:r>
        <w:rPr>
          <w:rFonts w:hint="eastAsia"/>
        </w:rPr>
        <w:t>титана</w:t>
      </w:r>
      <w:r>
        <w:t xml:space="preserve"> (IV)</w:t>
      </w:r>
    </w:p>
    <w:p w14:paraId="0BF85156" w14:textId="77777777" w:rsidR="007470F6" w:rsidRDefault="007470F6" w:rsidP="007470F6"/>
    <w:p w14:paraId="50550C1C" w14:textId="77777777" w:rsidR="007470F6" w:rsidRDefault="007470F6" w:rsidP="007470F6">
      <w:r>
        <w:t xml:space="preserve">4.3 </w:t>
      </w:r>
      <w:r>
        <w:rPr>
          <w:rFonts w:hint="eastAsia"/>
        </w:rPr>
        <w:t>Очистка</w:t>
      </w:r>
      <w:r>
        <w:t xml:space="preserve">, </w:t>
      </w:r>
      <w:r>
        <w:rPr>
          <w:rFonts w:hint="eastAsia"/>
        </w:rPr>
        <w:t>концентрирование</w:t>
      </w:r>
      <w:r>
        <w:t xml:space="preserve"> </w:t>
      </w:r>
      <w:r>
        <w:rPr>
          <w:rFonts w:hint="eastAsia"/>
        </w:rPr>
        <w:t>и</w:t>
      </w:r>
      <w:r>
        <w:t xml:space="preserve"> </w:t>
      </w:r>
      <w:r>
        <w:rPr>
          <w:rFonts w:hint="eastAsia"/>
        </w:rPr>
        <w:t>разделение</w:t>
      </w:r>
      <w:r>
        <w:t xml:space="preserve"> </w:t>
      </w:r>
      <w:r>
        <w:rPr>
          <w:rFonts w:hint="eastAsia"/>
        </w:rPr>
        <w:t>РЗМ</w:t>
      </w:r>
      <w:r>
        <w:t xml:space="preserve"> </w:t>
      </w:r>
      <w:r>
        <w:rPr>
          <w:rFonts w:hint="eastAsia"/>
        </w:rPr>
        <w:t>на</w:t>
      </w:r>
      <w:r>
        <w:t xml:space="preserve"> </w:t>
      </w:r>
      <w:r>
        <w:rPr>
          <w:rFonts w:hint="eastAsia"/>
        </w:rPr>
        <w:lastRenderedPageBreak/>
        <w:t>индивидуальные</w:t>
      </w:r>
      <w:r>
        <w:t xml:space="preserve"> </w:t>
      </w:r>
      <w:r>
        <w:rPr>
          <w:rFonts w:hint="eastAsia"/>
        </w:rPr>
        <w:t>компоненты</w:t>
      </w:r>
      <w:r>
        <w:t xml:space="preserve"> </w:t>
      </w:r>
      <w:r>
        <w:rPr>
          <w:rFonts w:hint="eastAsia"/>
        </w:rPr>
        <w:t>на</w:t>
      </w:r>
      <w:r>
        <w:t xml:space="preserve"> </w:t>
      </w:r>
      <w:r>
        <w:rPr>
          <w:rFonts w:hint="eastAsia"/>
        </w:rPr>
        <w:t>стадии</w:t>
      </w:r>
      <w:r>
        <w:t xml:space="preserve"> </w:t>
      </w:r>
      <w:r>
        <w:rPr>
          <w:rFonts w:hint="eastAsia"/>
        </w:rPr>
        <w:t>реэкстракции</w:t>
      </w:r>
    </w:p>
    <w:p w14:paraId="69BE6D07" w14:textId="77777777" w:rsidR="007470F6" w:rsidRDefault="007470F6" w:rsidP="007470F6"/>
    <w:p w14:paraId="4969A419" w14:textId="77777777" w:rsidR="007470F6" w:rsidRDefault="007470F6" w:rsidP="007470F6">
      <w:r>
        <w:t xml:space="preserve">4.4 </w:t>
      </w:r>
      <w:r>
        <w:rPr>
          <w:rFonts w:hint="eastAsia"/>
        </w:rPr>
        <w:t>Выводы</w:t>
      </w:r>
      <w:r>
        <w:t xml:space="preserve"> </w:t>
      </w:r>
      <w:r>
        <w:rPr>
          <w:rFonts w:hint="eastAsia"/>
        </w:rPr>
        <w:t>по</w:t>
      </w:r>
      <w:r>
        <w:t xml:space="preserve"> </w:t>
      </w:r>
      <w:r>
        <w:rPr>
          <w:rFonts w:hint="eastAsia"/>
        </w:rPr>
        <w:t>главе</w:t>
      </w:r>
    </w:p>
    <w:p w14:paraId="74C924E7" w14:textId="77777777" w:rsidR="007470F6" w:rsidRDefault="007470F6" w:rsidP="007470F6"/>
    <w:p w14:paraId="6399993E" w14:textId="77777777" w:rsidR="007470F6" w:rsidRDefault="007470F6" w:rsidP="007470F6">
      <w:r>
        <w:rPr>
          <w:rFonts w:hint="eastAsia"/>
        </w:rPr>
        <w:t>ГЛАВА</w:t>
      </w:r>
      <w:r>
        <w:t xml:space="preserve"> 5 </w:t>
      </w:r>
      <w:r>
        <w:rPr>
          <w:rFonts w:hint="eastAsia"/>
        </w:rPr>
        <w:t>ТЕХНОЛОГИЧЕСКИЕ</w:t>
      </w:r>
      <w:r>
        <w:t xml:space="preserve"> </w:t>
      </w:r>
      <w:r>
        <w:rPr>
          <w:rFonts w:hint="eastAsia"/>
        </w:rPr>
        <w:t>КРИТЕРИИ</w:t>
      </w:r>
      <w:r>
        <w:t xml:space="preserve"> </w:t>
      </w:r>
      <w:r>
        <w:rPr>
          <w:rFonts w:hint="eastAsia"/>
        </w:rPr>
        <w:t>ЭКСТРАКЦИОННОГО</w:t>
      </w:r>
    </w:p>
    <w:p w14:paraId="1698CBF3" w14:textId="77777777" w:rsidR="007470F6" w:rsidRDefault="007470F6" w:rsidP="007470F6"/>
    <w:p w14:paraId="7ED4D661" w14:textId="77777777" w:rsidR="007470F6" w:rsidRDefault="007470F6" w:rsidP="007470F6">
      <w:r>
        <w:rPr>
          <w:rFonts w:hint="eastAsia"/>
        </w:rPr>
        <w:t>ИЗВЛЕЧЕНИЯ</w:t>
      </w:r>
      <w:r>
        <w:t xml:space="preserve"> </w:t>
      </w:r>
      <w:r>
        <w:rPr>
          <w:rFonts w:hint="eastAsia"/>
        </w:rPr>
        <w:t>ИТТРИЯ</w:t>
      </w:r>
      <w:r>
        <w:t xml:space="preserve">, </w:t>
      </w:r>
      <w:r>
        <w:rPr>
          <w:rFonts w:hint="eastAsia"/>
        </w:rPr>
        <w:t>ИТТЕРБИЯ</w:t>
      </w:r>
      <w:r>
        <w:t xml:space="preserve"> </w:t>
      </w:r>
      <w:r>
        <w:rPr>
          <w:rFonts w:hint="eastAsia"/>
        </w:rPr>
        <w:t>И</w:t>
      </w:r>
      <w:r>
        <w:t xml:space="preserve"> </w:t>
      </w:r>
      <w:r>
        <w:rPr>
          <w:rFonts w:hint="eastAsia"/>
        </w:rPr>
        <w:t>ДИСПРОЗИЯ</w:t>
      </w:r>
      <w:r>
        <w:t xml:space="preserve"> </w:t>
      </w:r>
      <w:r>
        <w:rPr>
          <w:rFonts w:hint="eastAsia"/>
        </w:rPr>
        <w:t>ИЗ</w:t>
      </w:r>
      <w:r>
        <w:t xml:space="preserve"> </w:t>
      </w:r>
      <w:r>
        <w:rPr>
          <w:rFonts w:hint="eastAsia"/>
        </w:rPr>
        <w:t>ПРОИЗВОДСТВЕННЫХ</w:t>
      </w:r>
      <w:r>
        <w:t xml:space="preserve"> </w:t>
      </w:r>
      <w:r>
        <w:rPr>
          <w:rFonts w:hint="eastAsia"/>
        </w:rPr>
        <w:t>РАСТВОРОВ</w:t>
      </w:r>
      <w:r>
        <w:t xml:space="preserve"> </w:t>
      </w:r>
      <w:r>
        <w:rPr>
          <w:rFonts w:hint="eastAsia"/>
        </w:rPr>
        <w:t>ЭФК</w:t>
      </w:r>
      <w:r>
        <w:t xml:space="preserve"> </w:t>
      </w:r>
      <w:r>
        <w:rPr>
          <w:rFonts w:hint="eastAsia"/>
        </w:rPr>
        <w:t>И</w:t>
      </w:r>
      <w:r>
        <w:t xml:space="preserve"> </w:t>
      </w:r>
      <w:r>
        <w:rPr>
          <w:rFonts w:hint="eastAsia"/>
        </w:rPr>
        <w:t>ИХ</w:t>
      </w:r>
      <w:r>
        <w:t xml:space="preserve"> </w:t>
      </w:r>
      <w:r>
        <w:rPr>
          <w:rFonts w:hint="eastAsia"/>
        </w:rPr>
        <w:t>РАЗДЕЛЕНИЯ</w:t>
      </w:r>
      <w:r>
        <w:t xml:space="preserve"> </w:t>
      </w:r>
      <w:r>
        <w:rPr>
          <w:rFonts w:hint="eastAsia"/>
        </w:rPr>
        <w:t>НА</w:t>
      </w:r>
      <w:r>
        <w:t xml:space="preserve"> </w:t>
      </w:r>
      <w:r>
        <w:rPr>
          <w:rFonts w:hint="eastAsia"/>
        </w:rPr>
        <w:t>ИНДИВИДУАЛЬНЫЕ</w:t>
      </w:r>
      <w:r>
        <w:t xml:space="preserve"> </w:t>
      </w:r>
      <w:r>
        <w:rPr>
          <w:rFonts w:hint="eastAsia"/>
        </w:rPr>
        <w:t>СОЕДИНЕНИЯ</w:t>
      </w:r>
    </w:p>
    <w:p w14:paraId="463154C7" w14:textId="77777777" w:rsidR="007470F6" w:rsidRDefault="007470F6" w:rsidP="007470F6"/>
    <w:p w14:paraId="6D8E34C6" w14:textId="77777777" w:rsidR="007470F6" w:rsidRDefault="007470F6" w:rsidP="007470F6">
      <w:r>
        <w:t xml:space="preserve">5.1 </w:t>
      </w:r>
      <w:r>
        <w:rPr>
          <w:rFonts w:hint="eastAsia"/>
        </w:rPr>
        <w:t>Аппаратурное</w:t>
      </w:r>
      <w:r>
        <w:t xml:space="preserve"> </w:t>
      </w:r>
      <w:r>
        <w:rPr>
          <w:rFonts w:hint="eastAsia"/>
        </w:rPr>
        <w:t>оформление</w:t>
      </w:r>
      <w:r>
        <w:t xml:space="preserve"> </w:t>
      </w:r>
      <w:r>
        <w:rPr>
          <w:rFonts w:hint="eastAsia"/>
        </w:rPr>
        <w:t>процесса</w:t>
      </w:r>
      <w:r>
        <w:t xml:space="preserve"> </w:t>
      </w:r>
      <w:r>
        <w:rPr>
          <w:rFonts w:hint="eastAsia"/>
        </w:rPr>
        <w:t>разделения</w:t>
      </w:r>
      <w:r>
        <w:t xml:space="preserve"> </w:t>
      </w:r>
      <w:r>
        <w:rPr>
          <w:rFonts w:hint="eastAsia"/>
        </w:rPr>
        <w:t>РЗМ</w:t>
      </w:r>
    </w:p>
    <w:p w14:paraId="038B9202" w14:textId="77777777" w:rsidR="007470F6" w:rsidRDefault="007470F6" w:rsidP="007470F6"/>
    <w:p w14:paraId="1C6D16CB" w14:textId="77777777" w:rsidR="007470F6" w:rsidRDefault="007470F6" w:rsidP="007470F6">
      <w:r>
        <w:t>112</w:t>
      </w:r>
    </w:p>
    <w:p w14:paraId="201028D7" w14:textId="77777777" w:rsidR="007470F6" w:rsidRDefault="007470F6" w:rsidP="007470F6"/>
    <w:p w14:paraId="26FB7156" w14:textId="77777777" w:rsidR="007470F6" w:rsidRDefault="007470F6" w:rsidP="007470F6">
      <w:r>
        <w:t xml:space="preserve">5.1.1 </w:t>
      </w:r>
      <w:r>
        <w:rPr>
          <w:rFonts w:hint="eastAsia"/>
        </w:rPr>
        <w:t>Экстракция</w:t>
      </w:r>
      <w:r>
        <w:t xml:space="preserve"> </w:t>
      </w:r>
      <w:r>
        <w:rPr>
          <w:rFonts w:hint="eastAsia"/>
        </w:rPr>
        <w:t>РЗМ</w:t>
      </w:r>
      <w:r>
        <w:t xml:space="preserve"> </w:t>
      </w:r>
      <w:r>
        <w:rPr>
          <w:rFonts w:hint="eastAsia"/>
        </w:rPr>
        <w:t>из</w:t>
      </w:r>
      <w:r>
        <w:t xml:space="preserve"> </w:t>
      </w:r>
      <w:r>
        <w:rPr>
          <w:rFonts w:hint="eastAsia"/>
        </w:rPr>
        <w:t>экстракционной</w:t>
      </w:r>
      <w:r>
        <w:t xml:space="preserve"> </w:t>
      </w:r>
      <w:r>
        <w:rPr>
          <w:rFonts w:hint="eastAsia"/>
        </w:rPr>
        <w:t>фосфорной</w:t>
      </w:r>
      <w:r>
        <w:t xml:space="preserve"> </w:t>
      </w:r>
      <w:r>
        <w:rPr>
          <w:rFonts w:hint="eastAsia"/>
        </w:rPr>
        <w:t>кислоты</w:t>
      </w:r>
    </w:p>
    <w:p w14:paraId="1737B0AF" w14:textId="77777777" w:rsidR="007470F6" w:rsidRDefault="007470F6" w:rsidP="007470F6"/>
    <w:p w14:paraId="4E81E524" w14:textId="77777777" w:rsidR="007470F6" w:rsidRDefault="007470F6" w:rsidP="007470F6">
      <w:r>
        <w:t xml:space="preserve">5.1.2 </w:t>
      </w:r>
      <w:r>
        <w:rPr>
          <w:rFonts w:hint="eastAsia"/>
        </w:rPr>
        <w:t>Подготовка</w:t>
      </w:r>
      <w:r>
        <w:t xml:space="preserve"> </w:t>
      </w:r>
      <w:r>
        <w:rPr>
          <w:rFonts w:hint="eastAsia"/>
        </w:rPr>
        <w:t>экстрагентов</w:t>
      </w:r>
    </w:p>
    <w:p w14:paraId="68407F6D" w14:textId="77777777" w:rsidR="007470F6" w:rsidRDefault="007470F6" w:rsidP="007470F6"/>
    <w:p w14:paraId="0D656147" w14:textId="77777777" w:rsidR="007470F6" w:rsidRDefault="007470F6" w:rsidP="007470F6">
      <w:r>
        <w:t xml:space="preserve">5.1.3 </w:t>
      </w:r>
      <w:r>
        <w:rPr>
          <w:rFonts w:hint="eastAsia"/>
        </w:rPr>
        <w:t>Извлечение</w:t>
      </w:r>
      <w:r>
        <w:t xml:space="preserve"> </w:t>
      </w:r>
      <w:r>
        <w:rPr>
          <w:rFonts w:hint="eastAsia"/>
        </w:rPr>
        <w:t>иттербия</w:t>
      </w:r>
      <w:r>
        <w:t xml:space="preserve"> </w:t>
      </w:r>
      <w:r>
        <w:rPr>
          <w:rFonts w:hint="eastAsia"/>
        </w:rPr>
        <w:t>и</w:t>
      </w:r>
      <w:r>
        <w:t xml:space="preserve"> </w:t>
      </w:r>
      <w:r>
        <w:rPr>
          <w:rFonts w:hint="eastAsia"/>
        </w:rPr>
        <w:t>очистка</w:t>
      </w:r>
      <w:r>
        <w:t xml:space="preserve"> </w:t>
      </w:r>
      <w:r>
        <w:rPr>
          <w:rFonts w:hint="eastAsia"/>
        </w:rPr>
        <w:t>получаемого</w:t>
      </w:r>
      <w:r>
        <w:t xml:space="preserve"> </w:t>
      </w:r>
      <w:r>
        <w:rPr>
          <w:rFonts w:hint="eastAsia"/>
        </w:rPr>
        <w:t>экстракта</w:t>
      </w:r>
    </w:p>
    <w:p w14:paraId="05518AC2" w14:textId="77777777" w:rsidR="007470F6" w:rsidRDefault="007470F6" w:rsidP="007470F6"/>
    <w:p w14:paraId="2444DD2A" w14:textId="77777777" w:rsidR="007470F6" w:rsidRDefault="007470F6" w:rsidP="007470F6">
      <w:r>
        <w:t xml:space="preserve">5.1.4 </w:t>
      </w:r>
      <w:r>
        <w:rPr>
          <w:rFonts w:hint="eastAsia"/>
        </w:rPr>
        <w:t>Извлечение</w:t>
      </w:r>
      <w:r>
        <w:t xml:space="preserve"> </w:t>
      </w:r>
      <w:r>
        <w:rPr>
          <w:rFonts w:hint="eastAsia"/>
        </w:rPr>
        <w:t>иттрия</w:t>
      </w:r>
      <w:r>
        <w:t xml:space="preserve"> </w:t>
      </w:r>
      <w:r>
        <w:rPr>
          <w:rFonts w:hint="eastAsia"/>
        </w:rPr>
        <w:t>и</w:t>
      </w:r>
      <w:r>
        <w:t xml:space="preserve"> </w:t>
      </w:r>
      <w:r>
        <w:rPr>
          <w:rFonts w:hint="eastAsia"/>
        </w:rPr>
        <w:t>диспрозия</w:t>
      </w:r>
    </w:p>
    <w:p w14:paraId="00E55FF1" w14:textId="77777777" w:rsidR="007470F6" w:rsidRDefault="007470F6" w:rsidP="007470F6"/>
    <w:p w14:paraId="7A9E3F31" w14:textId="77777777" w:rsidR="007470F6" w:rsidRDefault="007470F6" w:rsidP="007470F6">
      <w:r>
        <w:t xml:space="preserve">5.1.5 </w:t>
      </w:r>
      <w:r>
        <w:rPr>
          <w:rFonts w:hint="eastAsia"/>
        </w:rPr>
        <w:t>Осаждение</w:t>
      </w:r>
      <w:r>
        <w:t xml:space="preserve"> </w:t>
      </w:r>
      <w:r>
        <w:rPr>
          <w:rFonts w:hint="eastAsia"/>
        </w:rPr>
        <w:t>карбонатов</w:t>
      </w:r>
      <w:r>
        <w:t xml:space="preserve"> </w:t>
      </w:r>
      <w:r>
        <w:rPr>
          <w:rFonts w:hint="eastAsia"/>
        </w:rPr>
        <w:t>редкоземельных</w:t>
      </w:r>
      <w:r>
        <w:t xml:space="preserve"> </w:t>
      </w:r>
      <w:r>
        <w:rPr>
          <w:rFonts w:hint="eastAsia"/>
        </w:rPr>
        <w:t>металлов</w:t>
      </w:r>
    </w:p>
    <w:p w14:paraId="23EB462C" w14:textId="77777777" w:rsidR="007470F6" w:rsidRDefault="007470F6" w:rsidP="007470F6"/>
    <w:p w14:paraId="13EFBF4F" w14:textId="77777777" w:rsidR="007470F6" w:rsidRDefault="007470F6" w:rsidP="007470F6">
      <w:r>
        <w:t xml:space="preserve">5.1.6 </w:t>
      </w:r>
      <w:r>
        <w:rPr>
          <w:rFonts w:hint="eastAsia"/>
        </w:rPr>
        <w:t>Регенерация</w:t>
      </w:r>
      <w:r>
        <w:t xml:space="preserve"> </w:t>
      </w:r>
      <w:r>
        <w:rPr>
          <w:rFonts w:hint="eastAsia"/>
        </w:rPr>
        <w:t>щавелевой</w:t>
      </w:r>
      <w:r>
        <w:t xml:space="preserve"> </w:t>
      </w:r>
      <w:r>
        <w:rPr>
          <w:rFonts w:hint="eastAsia"/>
        </w:rPr>
        <w:t>кислоты</w:t>
      </w:r>
    </w:p>
    <w:p w14:paraId="6F8AEB73" w14:textId="77777777" w:rsidR="007470F6" w:rsidRDefault="007470F6" w:rsidP="007470F6"/>
    <w:p w14:paraId="3F778BFF" w14:textId="77777777" w:rsidR="007470F6" w:rsidRDefault="007470F6" w:rsidP="007470F6">
      <w:r>
        <w:t xml:space="preserve">5.2 </w:t>
      </w:r>
      <w:r>
        <w:rPr>
          <w:rFonts w:hint="eastAsia"/>
        </w:rPr>
        <w:t>Расчет</w:t>
      </w:r>
      <w:r>
        <w:t xml:space="preserve"> </w:t>
      </w:r>
      <w:r>
        <w:rPr>
          <w:rFonts w:hint="eastAsia"/>
        </w:rPr>
        <w:t>экстракционной</w:t>
      </w:r>
      <w:r>
        <w:t xml:space="preserve"> </w:t>
      </w:r>
      <w:r>
        <w:rPr>
          <w:rFonts w:hint="eastAsia"/>
        </w:rPr>
        <w:t>установки</w:t>
      </w:r>
    </w:p>
    <w:p w14:paraId="68427ACB" w14:textId="77777777" w:rsidR="007470F6" w:rsidRDefault="007470F6" w:rsidP="007470F6"/>
    <w:p w14:paraId="596DB0AF" w14:textId="77777777" w:rsidR="007470F6" w:rsidRDefault="007470F6" w:rsidP="007470F6">
      <w:r>
        <w:lastRenderedPageBreak/>
        <w:t xml:space="preserve">5.2.1 </w:t>
      </w:r>
      <w:r>
        <w:rPr>
          <w:rFonts w:hint="eastAsia"/>
        </w:rPr>
        <w:t>Последовательность</w:t>
      </w:r>
      <w:r>
        <w:t xml:space="preserve"> </w:t>
      </w:r>
      <w:r>
        <w:rPr>
          <w:rFonts w:hint="eastAsia"/>
        </w:rPr>
        <w:t>технологических</w:t>
      </w:r>
      <w:r>
        <w:t xml:space="preserve"> </w:t>
      </w:r>
      <w:r>
        <w:rPr>
          <w:rFonts w:hint="eastAsia"/>
        </w:rPr>
        <w:t>операций</w:t>
      </w:r>
      <w:r>
        <w:t xml:space="preserve"> </w:t>
      </w:r>
      <w:r>
        <w:rPr>
          <w:rFonts w:hint="eastAsia"/>
        </w:rPr>
        <w:t>и</w:t>
      </w:r>
      <w:r>
        <w:t xml:space="preserve"> </w:t>
      </w:r>
      <w:r>
        <w:rPr>
          <w:rFonts w:hint="eastAsia"/>
        </w:rPr>
        <w:t>материальный</w:t>
      </w:r>
      <w:r>
        <w:t xml:space="preserve"> </w:t>
      </w:r>
      <w:r>
        <w:rPr>
          <w:rFonts w:hint="eastAsia"/>
        </w:rPr>
        <w:t>баланс</w:t>
      </w:r>
    </w:p>
    <w:p w14:paraId="60201BD7" w14:textId="77777777" w:rsidR="007470F6" w:rsidRDefault="007470F6" w:rsidP="007470F6"/>
    <w:p w14:paraId="4AD8E105" w14:textId="77777777" w:rsidR="007470F6" w:rsidRDefault="007470F6" w:rsidP="007470F6">
      <w:r>
        <w:t xml:space="preserve">5.3 </w:t>
      </w:r>
      <w:r>
        <w:rPr>
          <w:rFonts w:hint="eastAsia"/>
        </w:rPr>
        <w:t>Техника</w:t>
      </w:r>
      <w:r>
        <w:t xml:space="preserve">- </w:t>
      </w:r>
      <w:r>
        <w:rPr>
          <w:rFonts w:hint="eastAsia"/>
        </w:rPr>
        <w:t>экономическая</w:t>
      </w:r>
      <w:r>
        <w:t xml:space="preserve"> </w:t>
      </w:r>
      <w:r>
        <w:rPr>
          <w:rFonts w:hint="eastAsia"/>
        </w:rPr>
        <w:t>оценка</w:t>
      </w:r>
      <w:r>
        <w:t xml:space="preserve"> </w:t>
      </w:r>
      <w:r>
        <w:rPr>
          <w:rFonts w:hint="eastAsia"/>
        </w:rPr>
        <w:t>эффективности</w:t>
      </w:r>
      <w:r>
        <w:t xml:space="preserve"> </w:t>
      </w:r>
      <w:r>
        <w:rPr>
          <w:rFonts w:hint="eastAsia"/>
        </w:rPr>
        <w:t>применения</w:t>
      </w:r>
      <w:r>
        <w:t xml:space="preserve"> </w:t>
      </w:r>
      <w:r>
        <w:rPr>
          <w:rFonts w:hint="eastAsia"/>
        </w:rPr>
        <w:t>технологии</w:t>
      </w:r>
      <w:r>
        <w:t xml:space="preserve"> </w:t>
      </w:r>
      <w:r>
        <w:rPr>
          <w:rFonts w:hint="eastAsia"/>
        </w:rPr>
        <w:t>получения</w:t>
      </w:r>
      <w:r>
        <w:t xml:space="preserve"> </w:t>
      </w:r>
      <w:r>
        <w:rPr>
          <w:rFonts w:hint="eastAsia"/>
        </w:rPr>
        <w:t>карбонатов</w:t>
      </w:r>
      <w:r>
        <w:t xml:space="preserve"> </w:t>
      </w:r>
      <w:r>
        <w:rPr>
          <w:rFonts w:hint="eastAsia"/>
        </w:rPr>
        <w:t>РЗМ</w:t>
      </w:r>
    </w:p>
    <w:p w14:paraId="7D3D5574" w14:textId="77777777" w:rsidR="007470F6" w:rsidRDefault="007470F6" w:rsidP="007470F6"/>
    <w:p w14:paraId="35043EC6" w14:textId="77777777" w:rsidR="007470F6" w:rsidRDefault="007470F6" w:rsidP="007470F6">
      <w:r>
        <w:t xml:space="preserve">5.4 </w:t>
      </w:r>
      <w:r>
        <w:rPr>
          <w:rFonts w:hint="eastAsia"/>
        </w:rPr>
        <w:t>Выводы</w:t>
      </w:r>
      <w:r>
        <w:t xml:space="preserve"> </w:t>
      </w:r>
      <w:r>
        <w:rPr>
          <w:rFonts w:hint="eastAsia"/>
        </w:rPr>
        <w:t>по</w:t>
      </w:r>
      <w:r>
        <w:t xml:space="preserve"> </w:t>
      </w:r>
      <w:r>
        <w:rPr>
          <w:rFonts w:hint="eastAsia"/>
        </w:rPr>
        <w:t>главе</w:t>
      </w:r>
    </w:p>
    <w:p w14:paraId="7EE900AD" w14:textId="77777777" w:rsidR="007470F6" w:rsidRDefault="007470F6" w:rsidP="007470F6"/>
    <w:p w14:paraId="4BCBE961" w14:textId="77777777" w:rsidR="007470F6" w:rsidRDefault="007470F6" w:rsidP="007470F6">
      <w:r>
        <w:rPr>
          <w:rFonts w:hint="eastAsia"/>
        </w:rPr>
        <w:t>ЗАКЛЮЧЕНИЕ</w:t>
      </w:r>
    </w:p>
    <w:p w14:paraId="68C503E1" w14:textId="77777777" w:rsidR="007470F6" w:rsidRDefault="007470F6" w:rsidP="007470F6"/>
    <w:p w14:paraId="6932C02D" w14:textId="77777777" w:rsidR="007470F6" w:rsidRDefault="007470F6" w:rsidP="007470F6">
      <w:r>
        <w:rPr>
          <w:rFonts w:hint="eastAsia"/>
        </w:rPr>
        <w:t>СПИСОК</w:t>
      </w:r>
      <w:r>
        <w:t xml:space="preserve"> </w:t>
      </w:r>
      <w:r>
        <w:rPr>
          <w:rFonts w:hint="eastAsia"/>
        </w:rPr>
        <w:t>ЛИТЕРАТУРЫ</w:t>
      </w:r>
    </w:p>
    <w:p w14:paraId="5B037EB3" w14:textId="77777777" w:rsidR="007470F6" w:rsidRDefault="007470F6" w:rsidP="007470F6"/>
    <w:p w14:paraId="11CD8FB3" w14:textId="302078A3" w:rsidR="007470F6" w:rsidRPr="007470F6" w:rsidRDefault="007470F6" w:rsidP="007470F6">
      <w:r>
        <w:rPr>
          <w:rFonts w:hint="eastAsia"/>
        </w:rPr>
        <w:t>ПРИЛОЖЕНИЕ</w:t>
      </w:r>
      <w:r>
        <w:t xml:space="preserve"> </w:t>
      </w:r>
      <w:r>
        <w:rPr>
          <w:rFonts w:hint="eastAsia"/>
        </w:rPr>
        <w:t>А</w:t>
      </w:r>
      <w:r>
        <w:t xml:space="preserve">. </w:t>
      </w:r>
      <w:r>
        <w:rPr>
          <w:rFonts w:hint="eastAsia"/>
        </w:rPr>
        <w:t>Сокращенная</w:t>
      </w:r>
      <w:r>
        <w:t xml:space="preserve"> </w:t>
      </w:r>
      <w:r>
        <w:rPr>
          <w:rFonts w:hint="eastAsia"/>
        </w:rPr>
        <w:t>принципиальная</w:t>
      </w:r>
      <w:r>
        <w:t xml:space="preserve"> </w:t>
      </w:r>
      <w:r>
        <w:rPr>
          <w:rFonts w:hint="eastAsia"/>
        </w:rPr>
        <w:t>технологическая</w:t>
      </w:r>
      <w:r>
        <w:t xml:space="preserve"> </w:t>
      </w:r>
      <w:r>
        <w:rPr>
          <w:rFonts w:hint="eastAsia"/>
        </w:rPr>
        <w:t>схема</w:t>
      </w:r>
      <w:r>
        <w:t xml:space="preserve"> </w:t>
      </w:r>
      <w:r>
        <w:rPr>
          <w:rFonts w:hint="eastAsia"/>
        </w:rPr>
        <w:t>процесса</w:t>
      </w:r>
      <w:r>
        <w:t xml:space="preserve"> </w:t>
      </w:r>
      <w:r>
        <w:rPr>
          <w:rFonts w:hint="eastAsia"/>
        </w:rPr>
        <w:t>экстракции</w:t>
      </w:r>
      <w:r>
        <w:t xml:space="preserve"> </w:t>
      </w:r>
      <w:r>
        <w:rPr>
          <w:rFonts w:hint="eastAsia"/>
        </w:rPr>
        <w:t>и</w:t>
      </w:r>
      <w:r>
        <w:t xml:space="preserve"> </w:t>
      </w:r>
      <w:r>
        <w:rPr>
          <w:rFonts w:hint="eastAsia"/>
        </w:rPr>
        <w:t>разделения</w:t>
      </w:r>
      <w:r>
        <w:t xml:space="preserve"> </w:t>
      </w:r>
      <w:r>
        <w:rPr>
          <w:rFonts w:hint="eastAsia"/>
        </w:rPr>
        <w:t>РЗМ</w:t>
      </w:r>
    </w:p>
    <w:sectPr w:rsidR="007470F6" w:rsidRPr="007470F6" w:rsidSect="004136C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DBC8D" w14:textId="77777777" w:rsidR="004136CB" w:rsidRDefault="004136CB">
      <w:pPr>
        <w:spacing w:after="0" w:line="240" w:lineRule="auto"/>
      </w:pPr>
      <w:r>
        <w:separator/>
      </w:r>
    </w:p>
  </w:endnote>
  <w:endnote w:type="continuationSeparator" w:id="0">
    <w:p w14:paraId="684C0690" w14:textId="77777777" w:rsidR="004136CB" w:rsidRDefault="0041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A2E17" w14:textId="77777777" w:rsidR="004136CB" w:rsidRDefault="004136CB"/>
    <w:p w14:paraId="53872B41" w14:textId="77777777" w:rsidR="004136CB" w:rsidRDefault="004136CB"/>
    <w:p w14:paraId="0393430B" w14:textId="77777777" w:rsidR="004136CB" w:rsidRDefault="004136CB"/>
    <w:p w14:paraId="437FBC16" w14:textId="77777777" w:rsidR="004136CB" w:rsidRDefault="004136CB"/>
    <w:p w14:paraId="165F6F96" w14:textId="77777777" w:rsidR="004136CB" w:rsidRDefault="004136CB"/>
    <w:p w14:paraId="66488DEE" w14:textId="77777777" w:rsidR="004136CB" w:rsidRDefault="004136CB"/>
    <w:p w14:paraId="0879C565" w14:textId="77777777" w:rsidR="004136CB" w:rsidRDefault="004136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49BC04" wp14:editId="7BBEBE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A1B78" w14:textId="77777777" w:rsidR="004136CB" w:rsidRDefault="004136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49BC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8A1B78" w14:textId="77777777" w:rsidR="004136CB" w:rsidRDefault="004136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9676AD" w14:textId="77777777" w:rsidR="004136CB" w:rsidRDefault="004136CB"/>
    <w:p w14:paraId="2153B386" w14:textId="77777777" w:rsidR="004136CB" w:rsidRDefault="004136CB"/>
    <w:p w14:paraId="231AEC01" w14:textId="77777777" w:rsidR="004136CB" w:rsidRDefault="004136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A39315" wp14:editId="214E64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52B3B" w14:textId="77777777" w:rsidR="004136CB" w:rsidRDefault="004136CB"/>
                          <w:p w14:paraId="0A5843C3" w14:textId="77777777" w:rsidR="004136CB" w:rsidRDefault="004136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A393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052B3B" w14:textId="77777777" w:rsidR="004136CB" w:rsidRDefault="004136CB"/>
                    <w:p w14:paraId="0A5843C3" w14:textId="77777777" w:rsidR="004136CB" w:rsidRDefault="004136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DCB169" w14:textId="77777777" w:rsidR="004136CB" w:rsidRDefault="004136CB"/>
    <w:p w14:paraId="5F8EFB2F" w14:textId="77777777" w:rsidR="004136CB" w:rsidRDefault="004136CB">
      <w:pPr>
        <w:rPr>
          <w:sz w:val="2"/>
          <w:szCs w:val="2"/>
        </w:rPr>
      </w:pPr>
    </w:p>
    <w:p w14:paraId="0B472573" w14:textId="77777777" w:rsidR="004136CB" w:rsidRDefault="004136CB"/>
    <w:p w14:paraId="43746B6B" w14:textId="77777777" w:rsidR="004136CB" w:rsidRDefault="004136CB">
      <w:pPr>
        <w:spacing w:after="0" w:line="240" w:lineRule="auto"/>
      </w:pPr>
    </w:p>
  </w:footnote>
  <w:footnote w:type="continuationSeparator" w:id="0">
    <w:p w14:paraId="2F847F80" w14:textId="77777777" w:rsidR="004136CB" w:rsidRDefault="00413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6CB"/>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27189</TotalTime>
  <Pages>6</Pages>
  <Words>627</Words>
  <Characters>3578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3533</cp:revision>
  <cp:lastPrinted>2009-02-06T05:36:00Z</cp:lastPrinted>
  <dcterms:created xsi:type="dcterms:W3CDTF">2024-01-07T13:43:00Z</dcterms:created>
  <dcterms:modified xsi:type="dcterms:W3CDTF">2024-02-20T20:59:00Z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