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9267" w14:textId="44206ECE" w:rsidR="00956864" w:rsidRDefault="00BE4D84" w:rsidP="00BE4D84">
      <w:r w:rsidRPr="00BE4D84">
        <w:rPr>
          <w:rFonts w:hint="eastAsia"/>
        </w:rPr>
        <w:t>Лопатина</w:t>
      </w:r>
      <w:r w:rsidRPr="00BE4D84">
        <w:t xml:space="preserve"> </w:t>
      </w:r>
      <w:r w:rsidRPr="00BE4D84">
        <w:rPr>
          <w:rFonts w:hint="eastAsia"/>
        </w:rPr>
        <w:t>Ольга</w:t>
      </w:r>
      <w:r w:rsidRPr="00BE4D84">
        <w:t xml:space="preserve"> </w:t>
      </w:r>
      <w:r w:rsidRPr="00BE4D84">
        <w:rPr>
          <w:rFonts w:hint="eastAsia"/>
        </w:rPr>
        <w:t>Анатольевна</w:t>
      </w:r>
      <w:r>
        <w:t xml:space="preserve"> </w:t>
      </w:r>
      <w:r w:rsidRPr="00BE4D84">
        <w:rPr>
          <w:rFonts w:hint="eastAsia"/>
        </w:rPr>
        <w:t>Керамика</w:t>
      </w:r>
      <w:r w:rsidRPr="00BE4D84">
        <w:t xml:space="preserve"> </w:t>
      </w:r>
      <w:r w:rsidRPr="00BE4D84">
        <w:rPr>
          <w:rFonts w:hint="eastAsia"/>
        </w:rPr>
        <w:t>москворецких</w:t>
      </w:r>
      <w:r w:rsidRPr="00BE4D84">
        <w:t xml:space="preserve"> </w:t>
      </w:r>
      <w:r w:rsidRPr="00BE4D84">
        <w:rPr>
          <w:rFonts w:hint="eastAsia"/>
        </w:rPr>
        <w:t>и</w:t>
      </w:r>
      <w:r w:rsidRPr="00BE4D84">
        <w:t xml:space="preserve"> </w:t>
      </w:r>
      <w:r w:rsidRPr="00BE4D84">
        <w:rPr>
          <w:rFonts w:hint="eastAsia"/>
        </w:rPr>
        <w:t>окских</w:t>
      </w:r>
      <w:r w:rsidRPr="00BE4D84">
        <w:t xml:space="preserve"> </w:t>
      </w:r>
      <w:r w:rsidRPr="00BE4D84">
        <w:rPr>
          <w:rFonts w:hint="eastAsia"/>
        </w:rPr>
        <w:t>памятников</w:t>
      </w:r>
      <w:r w:rsidRPr="00BE4D84">
        <w:t xml:space="preserve"> </w:t>
      </w:r>
      <w:r w:rsidRPr="00BE4D84">
        <w:rPr>
          <w:rFonts w:hint="eastAsia"/>
        </w:rPr>
        <w:t>дьяковской</w:t>
      </w:r>
      <w:r w:rsidRPr="00BE4D84">
        <w:t xml:space="preserve"> </w:t>
      </w:r>
      <w:r w:rsidRPr="00BE4D84">
        <w:rPr>
          <w:rFonts w:hint="eastAsia"/>
        </w:rPr>
        <w:t>культуры</w:t>
      </w:r>
      <w:r w:rsidRPr="00BE4D84">
        <w:t xml:space="preserve"> </w:t>
      </w:r>
      <w:r w:rsidRPr="00BE4D84">
        <w:rPr>
          <w:rFonts w:hint="eastAsia"/>
        </w:rPr>
        <w:t>как</w:t>
      </w:r>
      <w:r w:rsidRPr="00BE4D84">
        <w:t xml:space="preserve"> </w:t>
      </w:r>
      <w:r w:rsidRPr="00BE4D84">
        <w:rPr>
          <w:rFonts w:hint="eastAsia"/>
        </w:rPr>
        <w:t>исторический</w:t>
      </w:r>
      <w:r w:rsidRPr="00BE4D84">
        <w:t xml:space="preserve"> </w:t>
      </w:r>
      <w:r w:rsidRPr="00BE4D84">
        <w:rPr>
          <w:rFonts w:hint="eastAsia"/>
        </w:rPr>
        <w:t>источник</w:t>
      </w:r>
    </w:p>
    <w:p w14:paraId="465F19FA" w14:textId="77777777" w:rsidR="00BE4D84" w:rsidRDefault="00BE4D84" w:rsidP="00BE4D84">
      <w:r>
        <w:rPr>
          <w:rFonts w:hint="eastAsia"/>
        </w:rPr>
        <w:t>ОГЛАВЛЕНИЕ</w:t>
      </w:r>
      <w:r>
        <w:t xml:space="preserve"> </w:t>
      </w:r>
      <w:r>
        <w:rPr>
          <w:rFonts w:hint="eastAsia"/>
        </w:rPr>
        <w:t>ДИССЕРТАЦИИ</w:t>
      </w:r>
    </w:p>
    <w:p w14:paraId="4974685B" w14:textId="77777777" w:rsidR="00BE4D84" w:rsidRDefault="00BE4D84" w:rsidP="00BE4D84">
      <w:r>
        <w:rPr>
          <w:rFonts w:hint="eastAsia"/>
        </w:rPr>
        <w:t>кандидат</w:t>
      </w:r>
      <w:r>
        <w:t xml:space="preserve"> </w:t>
      </w:r>
      <w:r>
        <w:rPr>
          <w:rFonts w:hint="eastAsia"/>
        </w:rPr>
        <w:t>наук</w:t>
      </w:r>
      <w:r>
        <w:t xml:space="preserve"> </w:t>
      </w:r>
      <w:r>
        <w:rPr>
          <w:rFonts w:hint="eastAsia"/>
        </w:rPr>
        <w:t>Лопатина</w:t>
      </w:r>
      <w:r>
        <w:t xml:space="preserve"> </w:t>
      </w:r>
      <w:r>
        <w:rPr>
          <w:rFonts w:hint="eastAsia"/>
        </w:rPr>
        <w:t>Ольга</w:t>
      </w:r>
      <w:r>
        <w:t xml:space="preserve"> </w:t>
      </w:r>
      <w:r>
        <w:rPr>
          <w:rFonts w:hint="eastAsia"/>
        </w:rPr>
        <w:t>Анатольевна</w:t>
      </w:r>
    </w:p>
    <w:p w14:paraId="11D4516A" w14:textId="77777777" w:rsidR="00BE4D84" w:rsidRDefault="00BE4D84" w:rsidP="00BE4D84">
      <w:r>
        <w:rPr>
          <w:rFonts w:hint="eastAsia"/>
        </w:rPr>
        <w:t>ОГЛАВЛЕНИЕ</w:t>
      </w:r>
    </w:p>
    <w:p w14:paraId="194407A2" w14:textId="77777777" w:rsidR="00BE4D84" w:rsidRDefault="00BE4D84" w:rsidP="00BE4D84"/>
    <w:p w14:paraId="61E58733" w14:textId="77777777" w:rsidR="00BE4D84" w:rsidRDefault="00BE4D84" w:rsidP="00BE4D84">
      <w:r>
        <w:rPr>
          <w:rFonts w:hint="eastAsia"/>
        </w:rPr>
        <w:t>ВВЕДЕНИЕ</w:t>
      </w:r>
    </w:p>
    <w:p w14:paraId="3D8095F4" w14:textId="77777777" w:rsidR="00BE4D84" w:rsidRDefault="00BE4D84" w:rsidP="00BE4D84"/>
    <w:p w14:paraId="09059719" w14:textId="77777777" w:rsidR="00BE4D84" w:rsidRDefault="00BE4D84" w:rsidP="00BE4D84">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керамики</w:t>
      </w:r>
      <w:r>
        <w:t xml:space="preserve"> </w:t>
      </w:r>
      <w:r>
        <w:rPr>
          <w:rFonts w:hint="eastAsia"/>
        </w:rPr>
        <w:t>дьяковской</w:t>
      </w:r>
      <w:r>
        <w:t xml:space="preserve"> </w:t>
      </w:r>
      <w:r>
        <w:rPr>
          <w:rFonts w:hint="eastAsia"/>
        </w:rPr>
        <w:t>культуры</w:t>
      </w:r>
    </w:p>
    <w:p w14:paraId="36824B50" w14:textId="77777777" w:rsidR="00BE4D84" w:rsidRDefault="00BE4D84" w:rsidP="00BE4D84"/>
    <w:p w14:paraId="3F8FFC80" w14:textId="77777777" w:rsidR="00BE4D84" w:rsidRDefault="00BE4D84" w:rsidP="00BE4D84">
      <w:r>
        <w:t xml:space="preserve">1.1. </w:t>
      </w:r>
      <w:r>
        <w:rPr>
          <w:rFonts w:hint="eastAsia"/>
        </w:rPr>
        <w:t>Основные</w:t>
      </w:r>
      <w:r>
        <w:t xml:space="preserve"> </w:t>
      </w:r>
      <w:r>
        <w:rPr>
          <w:rFonts w:hint="eastAsia"/>
        </w:rPr>
        <w:t>вехи</w:t>
      </w:r>
    </w:p>
    <w:p w14:paraId="11D69C6F" w14:textId="77777777" w:rsidR="00BE4D84" w:rsidRDefault="00BE4D84" w:rsidP="00BE4D84"/>
    <w:p w14:paraId="713C114F" w14:textId="77777777" w:rsidR="00BE4D84" w:rsidRDefault="00BE4D84" w:rsidP="00BE4D84">
      <w:r>
        <w:t xml:space="preserve">1.2. </w:t>
      </w:r>
      <w:r>
        <w:rPr>
          <w:rFonts w:hint="eastAsia"/>
        </w:rPr>
        <w:t>Формы</w:t>
      </w:r>
      <w:r>
        <w:t xml:space="preserve"> </w:t>
      </w:r>
      <w:r>
        <w:rPr>
          <w:rFonts w:hint="eastAsia"/>
        </w:rPr>
        <w:t>сосудов</w:t>
      </w:r>
    </w:p>
    <w:p w14:paraId="2870EC60" w14:textId="77777777" w:rsidR="00BE4D84" w:rsidRDefault="00BE4D84" w:rsidP="00BE4D84"/>
    <w:p w14:paraId="0F28EF47" w14:textId="77777777" w:rsidR="00BE4D84" w:rsidRDefault="00BE4D84" w:rsidP="00BE4D84">
      <w:r>
        <w:t xml:space="preserve">1.3. </w:t>
      </w:r>
      <w:r>
        <w:rPr>
          <w:rFonts w:hint="eastAsia"/>
        </w:rPr>
        <w:t>Орнаментация</w:t>
      </w:r>
    </w:p>
    <w:p w14:paraId="30702673" w14:textId="77777777" w:rsidR="00BE4D84" w:rsidRDefault="00BE4D84" w:rsidP="00BE4D84"/>
    <w:p w14:paraId="597FD155" w14:textId="77777777" w:rsidR="00BE4D84" w:rsidRDefault="00BE4D84" w:rsidP="00BE4D84">
      <w:r>
        <w:t xml:space="preserve">1.4. </w:t>
      </w:r>
      <w:r>
        <w:rPr>
          <w:rFonts w:hint="eastAsia"/>
        </w:rPr>
        <w:t>Технология</w:t>
      </w:r>
    </w:p>
    <w:p w14:paraId="178E95A1" w14:textId="77777777" w:rsidR="00BE4D84" w:rsidRDefault="00BE4D84" w:rsidP="00BE4D84"/>
    <w:p w14:paraId="540EFC9B" w14:textId="77777777" w:rsidR="00BE4D84" w:rsidRDefault="00BE4D84" w:rsidP="00BE4D84">
      <w:r>
        <w:t xml:space="preserve">1.5. </w:t>
      </w:r>
      <w:r>
        <w:rPr>
          <w:rFonts w:hint="eastAsia"/>
        </w:rPr>
        <w:t>«</w:t>
      </w:r>
      <w:r>
        <w:rPr>
          <w:rFonts w:hint="eastAsia"/>
        </w:rPr>
        <w:t>Текстильные</w:t>
      </w:r>
      <w:r>
        <w:rPr>
          <w:rFonts w:hint="eastAsia"/>
        </w:rPr>
        <w:t>»</w:t>
      </w:r>
      <w:r>
        <w:t xml:space="preserve"> </w:t>
      </w:r>
      <w:r>
        <w:rPr>
          <w:rFonts w:hint="eastAsia"/>
        </w:rPr>
        <w:t>отпечатки</w:t>
      </w:r>
      <w:r>
        <w:t xml:space="preserve"> </w:t>
      </w:r>
      <w:r>
        <w:rPr>
          <w:rFonts w:hint="eastAsia"/>
        </w:rPr>
        <w:t>на</w:t>
      </w:r>
      <w:r>
        <w:t xml:space="preserve"> </w:t>
      </w:r>
      <w:r>
        <w:rPr>
          <w:rFonts w:hint="eastAsia"/>
        </w:rPr>
        <w:t>древней</w:t>
      </w:r>
      <w:r>
        <w:t xml:space="preserve"> </w:t>
      </w:r>
      <w:r>
        <w:rPr>
          <w:rFonts w:hint="eastAsia"/>
        </w:rPr>
        <w:t>керамике</w:t>
      </w:r>
      <w:r>
        <w:t>:</w:t>
      </w:r>
    </w:p>
    <w:p w14:paraId="5DFDAC36" w14:textId="77777777" w:rsidR="00BE4D84" w:rsidRDefault="00BE4D84" w:rsidP="00BE4D84"/>
    <w:p w14:paraId="67C46EA7" w14:textId="77777777" w:rsidR="00BE4D84" w:rsidRDefault="00BE4D84" w:rsidP="00BE4D84">
      <w:r>
        <w:rPr>
          <w:rFonts w:hint="eastAsia"/>
        </w:rPr>
        <w:t>проблемы</w:t>
      </w:r>
      <w:r>
        <w:t xml:space="preserve"> </w:t>
      </w:r>
      <w:r>
        <w:rPr>
          <w:rFonts w:hint="eastAsia"/>
        </w:rPr>
        <w:t>интерпретации</w:t>
      </w:r>
    </w:p>
    <w:p w14:paraId="75D5F11B" w14:textId="77777777" w:rsidR="00BE4D84" w:rsidRDefault="00BE4D84" w:rsidP="00BE4D84"/>
    <w:p w14:paraId="2B8F7CFD" w14:textId="77777777" w:rsidR="00BE4D84" w:rsidRDefault="00BE4D84" w:rsidP="00BE4D84">
      <w:r>
        <w:rPr>
          <w:rFonts w:hint="eastAsia"/>
        </w:rPr>
        <w:t>ГЛАВА</w:t>
      </w:r>
      <w:r>
        <w:t xml:space="preserve"> 2. </w:t>
      </w:r>
      <w:r>
        <w:rPr>
          <w:rFonts w:hint="eastAsia"/>
        </w:rPr>
        <w:t>Источники</w:t>
      </w:r>
      <w:r>
        <w:t xml:space="preserve"> </w:t>
      </w:r>
      <w:r>
        <w:rPr>
          <w:rFonts w:hint="eastAsia"/>
        </w:rPr>
        <w:t>и</w:t>
      </w:r>
      <w:r>
        <w:t xml:space="preserve"> </w:t>
      </w:r>
      <w:r>
        <w:rPr>
          <w:rFonts w:hint="eastAsia"/>
        </w:rPr>
        <w:t>методы</w:t>
      </w:r>
      <w:r>
        <w:t xml:space="preserve"> </w:t>
      </w:r>
      <w:r>
        <w:rPr>
          <w:rFonts w:hint="eastAsia"/>
        </w:rPr>
        <w:t>исследования</w:t>
      </w:r>
    </w:p>
    <w:p w14:paraId="3ABACA35" w14:textId="77777777" w:rsidR="00BE4D84" w:rsidRDefault="00BE4D84" w:rsidP="00BE4D84"/>
    <w:p w14:paraId="2AEC13FE" w14:textId="77777777" w:rsidR="00BE4D84" w:rsidRDefault="00BE4D84" w:rsidP="00BE4D84">
      <w:r>
        <w:t xml:space="preserve">2.1. </w:t>
      </w:r>
      <w:r>
        <w:rPr>
          <w:rFonts w:hint="eastAsia"/>
        </w:rPr>
        <w:t>Источники</w:t>
      </w:r>
    </w:p>
    <w:p w14:paraId="3DC7CEB7" w14:textId="77777777" w:rsidR="00BE4D84" w:rsidRDefault="00BE4D84" w:rsidP="00BE4D84"/>
    <w:p w14:paraId="35521B59" w14:textId="77777777" w:rsidR="00BE4D84" w:rsidRDefault="00BE4D84" w:rsidP="00BE4D84">
      <w:r>
        <w:t xml:space="preserve">2.2. </w:t>
      </w:r>
      <w:r>
        <w:rPr>
          <w:rFonts w:hint="eastAsia"/>
        </w:rPr>
        <w:t>Методы</w:t>
      </w:r>
      <w:r>
        <w:t xml:space="preserve"> </w:t>
      </w:r>
      <w:r>
        <w:rPr>
          <w:rFonts w:hint="eastAsia"/>
        </w:rPr>
        <w:t>исследования</w:t>
      </w:r>
    </w:p>
    <w:p w14:paraId="29EFE925" w14:textId="77777777" w:rsidR="00BE4D84" w:rsidRDefault="00BE4D84" w:rsidP="00BE4D84"/>
    <w:p w14:paraId="73CFF2AD" w14:textId="77777777" w:rsidR="00BE4D84" w:rsidRDefault="00BE4D84" w:rsidP="00BE4D84">
      <w:r>
        <w:rPr>
          <w:rFonts w:hint="eastAsia"/>
        </w:rPr>
        <w:t>ГЛАВА</w:t>
      </w:r>
      <w:r>
        <w:t xml:space="preserve"> 3. </w:t>
      </w:r>
      <w:r>
        <w:rPr>
          <w:rFonts w:hint="eastAsia"/>
        </w:rPr>
        <w:t>Анализ</w:t>
      </w:r>
      <w:r>
        <w:t xml:space="preserve"> </w:t>
      </w:r>
      <w:r>
        <w:rPr>
          <w:rFonts w:hint="eastAsia"/>
        </w:rPr>
        <w:t>форм</w:t>
      </w:r>
      <w:r>
        <w:t xml:space="preserve"> </w:t>
      </w:r>
      <w:r>
        <w:rPr>
          <w:rFonts w:hint="eastAsia"/>
        </w:rPr>
        <w:t>и</w:t>
      </w:r>
      <w:r>
        <w:t xml:space="preserve"> </w:t>
      </w:r>
      <w:r>
        <w:rPr>
          <w:rFonts w:hint="eastAsia"/>
        </w:rPr>
        <w:t>размеров</w:t>
      </w:r>
      <w:r>
        <w:t xml:space="preserve"> </w:t>
      </w:r>
      <w:r>
        <w:rPr>
          <w:rFonts w:hint="eastAsia"/>
        </w:rPr>
        <w:t>дьяковских</w:t>
      </w:r>
      <w:r>
        <w:t xml:space="preserve"> </w:t>
      </w:r>
      <w:r>
        <w:rPr>
          <w:rFonts w:hint="eastAsia"/>
        </w:rPr>
        <w:t>сосудов</w:t>
      </w:r>
    </w:p>
    <w:p w14:paraId="0B9DC692" w14:textId="77777777" w:rsidR="00BE4D84" w:rsidRDefault="00BE4D84" w:rsidP="00BE4D84"/>
    <w:p w14:paraId="3ED77BEC" w14:textId="77777777" w:rsidR="00BE4D84" w:rsidRDefault="00BE4D84" w:rsidP="00BE4D84">
      <w:r>
        <w:rPr>
          <w:rFonts w:hint="eastAsia"/>
        </w:rPr>
        <w:t>ГЛАВА</w:t>
      </w:r>
      <w:r>
        <w:t xml:space="preserve"> 4. </w:t>
      </w:r>
      <w:r>
        <w:rPr>
          <w:rFonts w:hint="eastAsia"/>
        </w:rPr>
        <w:t>Особенности</w:t>
      </w:r>
      <w:r>
        <w:t xml:space="preserve"> </w:t>
      </w:r>
      <w:r>
        <w:rPr>
          <w:rFonts w:hint="eastAsia"/>
        </w:rPr>
        <w:t>поверхности</w:t>
      </w:r>
      <w:r>
        <w:t xml:space="preserve"> </w:t>
      </w:r>
      <w:r>
        <w:rPr>
          <w:rFonts w:hint="eastAsia"/>
        </w:rPr>
        <w:t>и</w:t>
      </w:r>
      <w:r>
        <w:t xml:space="preserve"> </w:t>
      </w:r>
      <w:r>
        <w:rPr>
          <w:rFonts w:hint="eastAsia"/>
        </w:rPr>
        <w:t>орнаментации</w:t>
      </w:r>
    </w:p>
    <w:p w14:paraId="6BB9DF01" w14:textId="77777777" w:rsidR="00BE4D84" w:rsidRDefault="00BE4D84" w:rsidP="00BE4D84"/>
    <w:p w14:paraId="54AD1423" w14:textId="77777777" w:rsidR="00BE4D84" w:rsidRDefault="00BE4D84" w:rsidP="00BE4D84">
      <w:r>
        <w:t xml:space="preserve">4.1. </w:t>
      </w:r>
      <w:r>
        <w:rPr>
          <w:rFonts w:hint="eastAsia"/>
        </w:rPr>
        <w:t>Поверхность</w:t>
      </w:r>
    </w:p>
    <w:p w14:paraId="0EEA566A" w14:textId="77777777" w:rsidR="00BE4D84" w:rsidRDefault="00BE4D84" w:rsidP="00BE4D84"/>
    <w:p w14:paraId="4F01CFDD" w14:textId="77777777" w:rsidR="00BE4D84" w:rsidRDefault="00BE4D84" w:rsidP="00BE4D84">
      <w:r>
        <w:t xml:space="preserve">4.2. </w:t>
      </w:r>
      <w:r>
        <w:rPr>
          <w:rFonts w:hint="eastAsia"/>
        </w:rPr>
        <w:t>Орнаментация</w:t>
      </w:r>
    </w:p>
    <w:p w14:paraId="13902356" w14:textId="77777777" w:rsidR="00BE4D84" w:rsidRDefault="00BE4D84" w:rsidP="00BE4D84"/>
    <w:p w14:paraId="1BA849C0" w14:textId="77777777" w:rsidR="00BE4D84" w:rsidRDefault="00BE4D84" w:rsidP="00BE4D84">
      <w:r>
        <w:rPr>
          <w:rFonts w:hint="eastAsia"/>
        </w:rPr>
        <w:t>ГЛАВА</w:t>
      </w:r>
      <w:r>
        <w:t xml:space="preserve"> 5. </w:t>
      </w:r>
      <w:r>
        <w:rPr>
          <w:rFonts w:hint="eastAsia"/>
        </w:rPr>
        <w:t>«</w:t>
      </w:r>
      <w:r>
        <w:rPr>
          <w:rFonts w:hint="eastAsia"/>
        </w:rPr>
        <w:t>Текстильные</w:t>
      </w:r>
      <w:r>
        <w:rPr>
          <w:rFonts w:hint="eastAsia"/>
        </w:rPr>
        <w:t>»</w:t>
      </w:r>
      <w:r>
        <w:t xml:space="preserve"> </w:t>
      </w:r>
      <w:r>
        <w:rPr>
          <w:rFonts w:hint="eastAsia"/>
        </w:rPr>
        <w:t>отпечатки</w:t>
      </w:r>
      <w:r>
        <w:t xml:space="preserve"> </w:t>
      </w:r>
      <w:r>
        <w:rPr>
          <w:rFonts w:hint="eastAsia"/>
        </w:rPr>
        <w:t>на</w:t>
      </w:r>
      <w:r>
        <w:t xml:space="preserve"> </w:t>
      </w:r>
      <w:r>
        <w:rPr>
          <w:rFonts w:hint="eastAsia"/>
        </w:rPr>
        <w:t>поверхности</w:t>
      </w:r>
      <w:r>
        <w:t xml:space="preserve"> </w:t>
      </w:r>
      <w:r>
        <w:rPr>
          <w:rFonts w:hint="eastAsia"/>
        </w:rPr>
        <w:t>дьяковской</w:t>
      </w:r>
      <w:r>
        <w:t xml:space="preserve"> </w:t>
      </w:r>
      <w:r>
        <w:rPr>
          <w:rFonts w:hint="eastAsia"/>
        </w:rPr>
        <w:t>керамики</w:t>
      </w:r>
      <w:r>
        <w:t xml:space="preserve">. </w:t>
      </w:r>
      <w:r>
        <w:rPr>
          <w:rFonts w:hint="eastAsia"/>
        </w:rPr>
        <w:t>Трасологический</w:t>
      </w:r>
      <w:r>
        <w:t xml:space="preserve"> </w:t>
      </w:r>
      <w:r>
        <w:rPr>
          <w:rFonts w:hint="eastAsia"/>
        </w:rPr>
        <w:t>анализ</w:t>
      </w:r>
      <w:r>
        <w:t xml:space="preserve">. </w:t>
      </w:r>
      <w:r>
        <w:rPr>
          <w:rFonts w:hint="eastAsia"/>
        </w:rPr>
        <w:t>Реконструкция</w:t>
      </w:r>
      <w:r>
        <w:t xml:space="preserve">. </w:t>
      </w:r>
      <w:r>
        <w:rPr>
          <w:rFonts w:hint="eastAsia"/>
        </w:rPr>
        <w:t>Систематизация</w:t>
      </w:r>
    </w:p>
    <w:p w14:paraId="2222045F" w14:textId="77777777" w:rsidR="00BE4D84" w:rsidRDefault="00BE4D84" w:rsidP="00BE4D84"/>
    <w:p w14:paraId="0E0E7E24" w14:textId="77777777" w:rsidR="00BE4D84" w:rsidRDefault="00BE4D84" w:rsidP="00BE4D84">
      <w:r>
        <w:t xml:space="preserve">5.1. </w:t>
      </w:r>
      <w:r>
        <w:rPr>
          <w:rFonts w:hint="eastAsia"/>
        </w:rPr>
        <w:t>Реконструкция</w:t>
      </w:r>
      <w:r>
        <w:t xml:space="preserve"> </w:t>
      </w:r>
      <w:r>
        <w:rPr>
          <w:rFonts w:hint="eastAsia"/>
        </w:rPr>
        <w:t>способов</w:t>
      </w:r>
      <w:r>
        <w:t xml:space="preserve"> </w:t>
      </w:r>
      <w:r>
        <w:rPr>
          <w:rFonts w:hint="eastAsia"/>
        </w:rPr>
        <w:t>создания</w:t>
      </w:r>
      <w:r>
        <w:t xml:space="preserve"> </w:t>
      </w:r>
      <w:r>
        <w:rPr>
          <w:rFonts w:hint="eastAsia"/>
        </w:rPr>
        <w:t>так</w:t>
      </w:r>
      <w:r>
        <w:t xml:space="preserve"> </w:t>
      </w:r>
      <w:r>
        <w:rPr>
          <w:rFonts w:hint="eastAsia"/>
        </w:rPr>
        <w:t>называемых</w:t>
      </w:r>
      <w:r>
        <w:t xml:space="preserve"> </w:t>
      </w:r>
      <w:r>
        <w:rPr>
          <w:rFonts w:hint="eastAsia"/>
        </w:rPr>
        <w:t>«</w:t>
      </w:r>
      <w:r>
        <w:rPr>
          <w:rFonts w:hint="eastAsia"/>
        </w:rPr>
        <w:t>текстильных</w:t>
      </w:r>
      <w:r>
        <w:rPr>
          <w:rFonts w:hint="eastAsia"/>
        </w:rPr>
        <w:t>»</w:t>
      </w:r>
      <w:r>
        <w:t xml:space="preserve"> </w:t>
      </w:r>
      <w:r>
        <w:rPr>
          <w:rFonts w:hint="eastAsia"/>
        </w:rPr>
        <w:t>отпечатков</w:t>
      </w:r>
      <w:r>
        <w:t xml:space="preserve"> </w:t>
      </w:r>
      <w:r>
        <w:rPr>
          <w:rFonts w:hint="eastAsia"/>
        </w:rPr>
        <w:t>на</w:t>
      </w:r>
      <w:r>
        <w:t xml:space="preserve"> </w:t>
      </w:r>
      <w:r>
        <w:rPr>
          <w:rFonts w:hint="eastAsia"/>
        </w:rPr>
        <w:t>керамике</w:t>
      </w:r>
      <w:r>
        <w:t xml:space="preserve"> </w:t>
      </w:r>
      <w:r>
        <w:rPr>
          <w:rFonts w:hint="eastAsia"/>
        </w:rPr>
        <w:t>дьяковской</w:t>
      </w:r>
    </w:p>
    <w:p w14:paraId="5D09E572" w14:textId="77777777" w:rsidR="00BE4D84" w:rsidRDefault="00BE4D84" w:rsidP="00BE4D84"/>
    <w:p w14:paraId="5FB4335C" w14:textId="77777777" w:rsidR="00BE4D84" w:rsidRDefault="00BE4D84" w:rsidP="00BE4D84">
      <w:r>
        <w:rPr>
          <w:rFonts w:hint="eastAsia"/>
        </w:rPr>
        <w:t>культуры</w:t>
      </w:r>
    </w:p>
    <w:p w14:paraId="1F232E4F" w14:textId="77777777" w:rsidR="00BE4D84" w:rsidRDefault="00BE4D84" w:rsidP="00BE4D84"/>
    <w:p w14:paraId="23B45708" w14:textId="77777777" w:rsidR="00BE4D84" w:rsidRDefault="00BE4D84" w:rsidP="00BE4D84">
      <w:r>
        <w:t xml:space="preserve">5.2. </w:t>
      </w:r>
      <w:r>
        <w:rPr>
          <w:rFonts w:hint="eastAsia"/>
        </w:rPr>
        <w:t>Реконструкция</w:t>
      </w:r>
      <w:r>
        <w:t xml:space="preserve"> </w:t>
      </w:r>
      <w:r>
        <w:rPr>
          <w:rFonts w:hint="eastAsia"/>
        </w:rPr>
        <w:t>инструментов</w:t>
      </w:r>
      <w:r>
        <w:t xml:space="preserve">. </w:t>
      </w:r>
      <w:r>
        <w:rPr>
          <w:rFonts w:hint="eastAsia"/>
        </w:rPr>
        <w:t>Функция</w:t>
      </w:r>
      <w:r>
        <w:t xml:space="preserve"> </w:t>
      </w:r>
      <w:r>
        <w:rPr>
          <w:rFonts w:hint="eastAsia"/>
        </w:rPr>
        <w:t>прокатывания</w:t>
      </w:r>
    </w:p>
    <w:p w14:paraId="587B8893" w14:textId="77777777" w:rsidR="00BE4D84" w:rsidRDefault="00BE4D84" w:rsidP="00BE4D84"/>
    <w:p w14:paraId="163351DC" w14:textId="77777777" w:rsidR="00BE4D84" w:rsidRDefault="00BE4D84" w:rsidP="00BE4D84">
      <w:r>
        <w:t xml:space="preserve">5.3. </w:t>
      </w:r>
      <w:r>
        <w:rPr>
          <w:rFonts w:hint="eastAsia"/>
        </w:rPr>
        <w:t>Систематизация</w:t>
      </w:r>
      <w:r>
        <w:t xml:space="preserve"> </w:t>
      </w:r>
      <w:r>
        <w:rPr>
          <w:rFonts w:hint="eastAsia"/>
        </w:rPr>
        <w:t>«</w:t>
      </w:r>
      <w:r>
        <w:rPr>
          <w:rFonts w:hint="eastAsia"/>
        </w:rPr>
        <w:t>текстильных</w:t>
      </w:r>
      <w:r>
        <w:rPr>
          <w:rFonts w:hint="eastAsia"/>
        </w:rPr>
        <w:t>»</w:t>
      </w:r>
      <w:r>
        <w:t xml:space="preserve"> </w:t>
      </w:r>
      <w:r>
        <w:rPr>
          <w:rFonts w:hint="eastAsia"/>
        </w:rPr>
        <w:t>отпечатков</w:t>
      </w:r>
      <w:r>
        <w:t xml:space="preserve"> </w:t>
      </w:r>
      <w:r>
        <w:rPr>
          <w:rFonts w:hint="eastAsia"/>
        </w:rPr>
        <w:t>на</w:t>
      </w:r>
      <w:r>
        <w:t xml:space="preserve"> </w:t>
      </w:r>
      <w:r>
        <w:rPr>
          <w:rFonts w:hint="eastAsia"/>
        </w:rPr>
        <w:t>керамике</w:t>
      </w:r>
      <w:r>
        <w:t xml:space="preserve"> </w:t>
      </w:r>
      <w:r>
        <w:rPr>
          <w:rFonts w:hint="eastAsia"/>
        </w:rPr>
        <w:t>дьяковской</w:t>
      </w:r>
      <w:r>
        <w:t xml:space="preserve"> </w:t>
      </w:r>
      <w:r>
        <w:rPr>
          <w:rFonts w:hint="eastAsia"/>
        </w:rPr>
        <w:t>культуры</w:t>
      </w:r>
    </w:p>
    <w:p w14:paraId="49D83253" w14:textId="77777777" w:rsidR="00BE4D84" w:rsidRDefault="00BE4D84" w:rsidP="00BE4D84"/>
    <w:p w14:paraId="060F65FC" w14:textId="77777777" w:rsidR="00BE4D84" w:rsidRDefault="00BE4D84" w:rsidP="00BE4D84">
      <w:r>
        <w:rPr>
          <w:rFonts w:hint="eastAsia"/>
        </w:rPr>
        <w:t>ГЛАВА</w:t>
      </w:r>
      <w:r>
        <w:t xml:space="preserve"> 6. </w:t>
      </w:r>
      <w:r>
        <w:rPr>
          <w:rFonts w:hint="eastAsia"/>
        </w:rPr>
        <w:t>Особенности</w:t>
      </w:r>
      <w:r>
        <w:t xml:space="preserve"> </w:t>
      </w:r>
      <w:r>
        <w:rPr>
          <w:rFonts w:hint="eastAsia"/>
        </w:rPr>
        <w:t>технологии</w:t>
      </w:r>
      <w:r>
        <w:t xml:space="preserve"> </w:t>
      </w:r>
      <w:r>
        <w:rPr>
          <w:rFonts w:hint="eastAsia"/>
        </w:rPr>
        <w:t>гончарного</w:t>
      </w:r>
      <w:r>
        <w:t xml:space="preserve"> </w:t>
      </w:r>
      <w:r>
        <w:rPr>
          <w:rFonts w:hint="eastAsia"/>
        </w:rPr>
        <w:t>производства</w:t>
      </w:r>
      <w:r>
        <w:t xml:space="preserve"> </w:t>
      </w:r>
      <w:r>
        <w:rPr>
          <w:rFonts w:hint="eastAsia"/>
        </w:rPr>
        <w:t>у</w:t>
      </w:r>
      <w:r>
        <w:t xml:space="preserve"> </w:t>
      </w:r>
      <w:r>
        <w:rPr>
          <w:rFonts w:hint="eastAsia"/>
        </w:rPr>
        <w:t>населения</w:t>
      </w:r>
    </w:p>
    <w:p w14:paraId="17C82122" w14:textId="77777777" w:rsidR="00BE4D84" w:rsidRDefault="00BE4D84" w:rsidP="00BE4D84"/>
    <w:p w14:paraId="73ABCBBF" w14:textId="77777777" w:rsidR="00BE4D84" w:rsidRDefault="00BE4D84" w:rsidP="00BE4D84">
      <w:r>
        <w:rPr>
          <w:rFonts w:hint="eastAsia"/>
        </w:rPr>
        <w:t>дьяковской</w:t>
      </w:r>
      <w:r>
        <w:t xml:space="preserve"> </w:t>
      </w:r>
      <w:r>
        <w:rPr>
          <w:rFonts w:hint="eastAsia"/>
        </w:rPr>
        <w:t>культуры</w:t>
      </w:r>
    </w:p>
    <w:p w14:paraId="20B459A5" w14:textId="77777777" w:rsidR="00BE4D84" w:rsidRDefault="00BE4D84" w:rsidP="00BE4D84"/>
    <w:p w14:paraId="41DFE123" w14:textId="77777777" w:rsidR="00BE4D84" w:rsidRDefault="00BE4D84" w:rsidP="00BE4D84">
      <w:r>
        <w:t xml:space="preserve">6.1. </w:t>
      </w:r>
      <w:r>
        <w:rPr>
          <w:rFonts w:hint="eastAsia"/>
        </w:rPr>
        <w:t>Исходная</w:t>
      </w:r>
      <w:r>
        <w:t xml:space="preserve"> </w:t>
      </w:r>
      <w:r>
        <w:rPr>
          <w:rFonts w:hint="eastAsia"/>
        </w:rPr>
        <w:t>технологическая</w:t>
      </w:r>
      <w:r>
        <w:t xml:space="preserve"> </w:t>
      </w:r>
      <w:r>
        <w:rPr>
          <w:rFonts w:hint="eastAsia"/>
        </w:rPr>
        <w:t>информация</w:t>
      </w:r>
      <w:r>
        <w:t xml:space="preserve"> </w:t>
      </w:r>
      <w:r>
        <w:rPr>
          <w:rFonts w:hint="eastAsia"/>
        </w:rPr>
        <w:t>о</w:t>
      </w:r>
      <w:r>
        <w:t xml:space="preserve"> </w:t>
      </w:r>
      <w:r>
        <w:rPr>
          <w:rFonts w:hint="eastAsia"/>
        </w:rPr>
        <w:t>керамике</w:t>
      </w:r>
      <w:r>
        <w:t xml:space="preserve"> </w:t>
      </w:r>
      <w:r>
        <w:rPr>
          <w:rFonts w:hint="eastAsia"/>
        </w:rPr>
        <w:t>дьяковских</w:t>
      </w:r>
      <w:r>
        <w:t xml:space="preserve"> </w:t>
      </w:r>
      <w:r>
        <w:rPr>
          <w:rFonts w:hint="eastAsia"/>
        </w:rPr>
        <w:t>городищ</w:t>
      </w:r>
      <w:r>
        <w:t xml:space="preserve"> (</w:t>
      </w:r>
      <w:r>
        <w:rPr>
          <w:rFonts w:hint="eastAsia"/>
        </w:rPr>
        <w:t>отбор</w:t>
      </w:r>
      <w:r>
        <w:t xml:space="preserve"> </w:t>
      </w:r>
      <w:r>
        <w:rPr>
          <w:rFonts w:hint="eastAsia"/>
        </w:rPr>
        <w:t>исходного</w:t>
      </w:r>
      <w:r>
        <w:t xml:space="preserve"> </w:t>
      </w:r>
      <w:r>
        <w:rPr>
          <w:rFonts w:hint="eastAsia"/>
        </w:rPr>
        <w:t>сырья</w:t>
      </w:r>
      <w:r>
        <w:t xml:space="preserve"> </w:t>
      </w:r>
      <w:r>
        <w:rPr>
          <w:rFonts w:hint="eastAsia"/>
        </w:rPr>
        <w:t>и</w:t>
      </w:r>
      <w:r>
        <w:t xml:space="preserve"> </w:t>
      </w:r>
      <w:r>
        <w:rPr>
          <w:rFonts w:hint="eastAsia"/>
        </w:rPr>
        <w:t>составление</w:t>
      </w:r>
    </w:p>
    <w:p w14:paraId="44CCDF85" w14:textId="77777777" w:rsidR="00BE4D84" w:rsidRDefault="00BE4D84" w:rsidP="00BE4D84"/>
    <w:p w14:paraId="02A7C910" w14:textId="77777777" w:rsidR="00BE4D84" w:rsidRDefault="00BE4D84" w:rsidP="00BE4D84">
      <w:r>
        <w:rPr>
          <w:rFonts w:hint="eastAsia"/>
        </w:rPr>
        <w:t>формовочных</w:t>
      </w:r>
      <w:r>
        <w:t xml:space="preserve"> </w:t>
      </w:r>
      <w:r>
        <w:rPr>
          <w:rFonts w:hint="eastAsia"/>
        </w:rPr>
        <w:t>масс</w:t>
      </w:r>
      <w:r>
        <w:t>)</w:t>
      </w:r>
    </w:p>
    <w:p w14:paraId="79D912D2" w14:textId="77777777" w:rsidR="00BE4D84" w:rsidRDefault="00BE4D84" w:rsidP="00BE4D84"/>
    <w:p w14:paraId="17B40259" w14:textId="77777777" w:rsidR="00BE4D84" w:rsidRDefault="00BE4D84" w:rsidP="00BE4D84">
      <w:r>
        <w:lastRenderedPageBreak/>
        <w:t xml:space="preserve">6.2. </w:t>
      </w:r>
      <w:r>
        <w:rPr>
          <w:rFonts w:hint="eastAsia"/>
        </w:rPr>
        <w:t>Некоторые</w:t>
      </w:r>
      <w:r>
        <w:t xml:space="preserve"> </w:t>
      </w:r>
      <w:r>
        <w:rPr>
          <w:rFonts w:hint="eastAsia"/>
        </w:rPr>
        <w:t>аспекты</w:t>
      </w:r>
      <w:r>
        <w:t xml:space="preserve"> </w:t>
      </w:r>
      <w:r>
        <w:rPr>
          <w:rFonts w:hint="eastAsia"/>
        </w:rPr>
        <w:t>функционирования</w:t>
      </w:r>
      <w:r>
        <w:t xml:space="preserve"> </w:t>
      </w:r>
      <w:r>
        <w:rPr>
          <w:rFonts w:hint="eastAsia"/>
        </w:rPr>
        <w:t>дьяковских</w:t>
      </w:r>
      <w:r>
        <w:t xml:space="preserve"> </w:t>
      </w:r>
      <w:r>
        <w:rPr>
          <w:rFonts w:hint="eastAsia"/>
        </w:rPr>
        <w:t>гончарных</w:t>
      </w:r>
      <w:r>
        <w:t xml:space="preserve"> </w:t>
      </w:r>
      <w:r>
        <w:rPr>
          <w:rFonts w:hint="eastAsia"/>
        </w:rPr>
        <w:t>традиций</w:t>
      </w:r>
    </w:p>
    <w:p w14:paraId="6FCAC4B4" w14:textId="77777777" w:rsidR="00BE4D84" w:rsidRDefault="00BE4D84" w:rsidP="00BE4D84"/>
    <w:p w14:paraId="50E92C52" w14:textId="77777777" w:rsidR="00BE4D84" w:rsidRDefault="00BE4D84" w:rsidP="00BE4D84">
      <w:r>
        <w:t xml:space="preserve">6.3. </w:t>
      </w:r>
      <w:r>
        <w:rPr>
          <w:rFonts w:hint="eastAsia"/>
        </w:rPr>
        <w:t>Сравнение</w:t>
      </w:r>
      <w:r>
        <w:t xml:space="preserve"> </w:t>
      </w:r>
      <w:r>
        <w:rPr>
          <w:rFonts w:hint="eastAsia"/>
        </w:rPr>
        <w:t>технологических</w:t>
      </w:r>
      <w:r>
        <w:t xml:space="preserve"> </w:t>
      </w:r>
      <w:r>
        <w:rPr>
          <w:rFonts w:hint="eastAsia"/>
        </w:rPr>
        <w:t>и</w:t>
      </w:r>
      <w:r>
        <w:t xml:space="preserve"> </w:t>
      </w:r>
      <w:r>
        <w:rPr>
          <w:rFonts w:hint="eastAsia"/>
        </w:rPr>
        <w:t>морфологических</w:t>
      </w:r>
      <w:r>
        <w:t xml:space="preserve"> </w:t>
      </w:r>
      <w:r>
        <w:rPr>
          <w:rFonts w:hint="eastAsia"/>
        </w:rPr>
        <w:t>групп</w:t>
      </w:r>
      <w:r>
        <w:t xml:space="preserve"> </w:t>
      </w:r>
      <w:r>
        <w:rPr>
          <w:rFonts w:hint="eastAsia"/>
        </w:rPr>
        <w:t>керамики</w:t>
      </w:r>
    </w:p>
    <w:p w14:paraId="1C56143E" w14:textId="77777777" w:rsidR="00BE4D84" w:rsidRDefault="00BE4D84" w:rsidP="00BE4D84"/>
    <w:p w14:paraId="2D5348D2" w14:textId="77777777" w:rsidR="00BE4D84" w:rsidRDefault="00BE4D84" w:rsidP="00BE4D84">
      <w:r>
        <w:rPr>
          <w:rFonts w:hint="eastAsia"/>
        </w:rPr>
        <w:t>ГЛАВА</w:t>
      </w:r>
      <w:r>
        <w:t xml:space="preserve"> 7. </w:t>
      </w:r>
      <w:r>
        <w:rPr>
          <w:rFonts w:hint="eastAsia"/>
        </w:rPr>
        <w:t>Данные</w:t>
      </w:r>
      <w:r>
        <w:t xml:space="preserve"> </w:t>
      </w:r>
      <w:r>
        <w:rPr>
          <w:rFonts w:hint="eastAsia"/>
        </w:rPr>
        <w:t>о</w:t>
      </w:r>
      <w:r>
        <w:t xml:space="preserve"> </w:t>
      </w:r>
      <w:r>
        <w:rPr>
          <w:rFonts w:hint="eastAsia"/>
        </w:rPr>
        <w:t>гончарстве</w:t>
      </w:r>
      <w:r>
        <w:t xml:space="preserve"> </w:t>
      </w:r>
      <w:r>
        <w:rPr>
          <w:rFonts w:hint="eastAsia"/>
        </w:rPr>
        <w:t>в</w:t>
      </w:r>
      <w:r>
        <w:t xml:space="preserve"> </w:t>
      </w:r>
      <w:r>
        <w:rPr>
          <w:rFonts w:hint="eastAsia"/>
        </w:rPr>
        <w:t>контексте</w:t>
      </w:r>
      <w:r>
        <w:t xml:space="preserve"> </w:t>
      </w:r>
      <w:r>
        <w:rPr>
          <w:rFonts w:hint="eastAsia"/>
        </w:rPr>
        <w:t>современных</w:t>
      </w:r>
      <w:r>
        <w:t xml:space="preserve"> </w:t>
      </w:r>
      <w:r>
        <w:rPr>
          <w:rFonts w:hint="eastAsia"/>
        </w:rPr>
        <w:t>представлений</w:t>
      </w:r>
      <w:r>
        <w:t xml:space="preserve"> </w:t>
      </w:r>
      <w:r>
        <w:rPr>
          <w:rFonts w:hint="eastAsia"/>
        </w:rPr>
        <w:t>о</w:t>
      </w:r>
      <w:r>
        <w:t xml:space="preserve"> </w:t>
      </w:r>
      <w:r>
        <w:rPr>
          <w:rFonts w:hint="eastAsia"/>
        </w:rPr>
        <w:t>происхождении</w:t>
      </w:r>
      <w:r>
        <w:t xml:space="preserve"> </w:t>
      </w:r>
      <w:r>
        <w:rPr>
          <w:rFonts w:hint="eastAsia"/>
        </w:rPr>
        <w:t>раннедьяковской</w:t>
      </w:r>
      <w:r>
        <w:t xml:space="preserve"> </w:t>
      </w:r>
      <w:r>
        <w:rPr>
          <w:rFonts w:hint="eastAsia"/>
        </w:rPr>
        <w:t>культуры</w:t>
      </w:r>
    </w:p>
    <w:p w14:paraId="6F1D5FE7" w14:textId="77777777" w:rsidR="00BE4D84" w:rsidRDefault="00BE4D84" w:rsidP="00BE4D84"/>
    <w:p w14:paraId="54F502EC" w14:textId="77777777" w:rsidR="00BE4D84" w:rsidRDefault="00BE4D84" w:rsidP="00BE4D84">
      <w:r>
        <w:t xml:space="preserve">7.1. </w:t>
      </w:r>
      <w:r>
        <w:rPr>
          <w:rFonts w:hint="eastAsia"/>
        </w:rPr>
        <w:t>Технологические</w:t>
      </w:r>
      <w:r>
        <w:t xml:space="preserve"> </w:t>
      </w:r>
      <w:r>
        <w:rPr>
          <w:rFonts w:hint="eastAsia"/>
        </w:rPr>
        <w:t>и</w:t>
      </w:r>
      <w:r>
        <w:t xml:space="preserve"> </w:t>
      </w:r>
      <w:r>
        <w:rPr>
          <w:rFonts w:hint="eastAsia"/>
        </w:rPr>
        <w:t>морфологические</w:t>
      </w:r>
      <w:r>
        <w:t xml:space="preserve"> </w:t>
      </w:r>
      <w:r>
        <w:rPr>
          <w:rFonts w:hint="eastAsia"/>
        </w:rPr>
        <w:t>особенности</w:t>
      </w:r>
      <w:r>
        <w:t xml:space="preserve"> </w:t>
      </w:r>
      <w:r>
        <w:rPr>
          <w:rFonts w:hint="eastAsia"/>
        </w:rPr>
        <w:t>ранней</w:t>
      </w:r>
      <w:r>
        <w:t xml:space="preserve"> </w:t>
      </w:r>
      <w:r>
        <w:rPr>
          <w:rFonts w:hint="eastAsia"/>
        </w:rPr>
        <w:t>керамики</w:t>
      </w:r>
      <w:r>
        <w:t xml:space="preserve"> </w:t>
      </w:r>
      <w:r>
        <w:rPr>
          <w:rFonts w:hint="eastAsia"/>
        </w:rPr>
        <w:t>с</w:t>
      </w:r>
      <w:r>
        <w:t xml:space="preserve"> </w:t>
      </w:r>
      <w:r>
        <w:rPr>
          <w:rFonts w:hint="eastAsia"/>
        </w:rPr>
        <w:t>гребенчатым</w:t>
      </w:r>
      <w:r>
        <w:t xml:space="preserve"> </w:t>
      </w:r>
      <w:r>
        <w:rPr>
          <w:rFonts w:hint="eastAsia"/>
        </w:rPr>
        <w:t>орнаментом</w:t>
      </w:r>
    </w:p>
    <w:p w14:paraId="567E080D" w14:textId="77777777" w:rsidR="00BE4D84" w:rsidRDefault="00BE4D84" w:rsidP="00BE4D84"/>
    <w:p w14:paraId="3C07BF47" w14:textId="77777777" w:rsidR="00BE4D84" w:rsidRDefault="00BE4D84" w:rsidP="00BE4D84">
      <w:r>
        <w:t xml:space="preserve">7.2. </w:t>
      </w:r>
      <w:r>
        <w:rPr>
          <w:rFonts w:hint="eastAsia"/>
        </w:rPr>
        <w:t>Культурно</w:t>
      </w:r>
      <w:r>
        <w:t>-</w:t>
      </w:r>
      <w:r>
        <w:rPr>
          <w:rFonts w:hint="eastAsia"/>
        </w:rPr>
        <w:t>хронологическая</w:t>
      </w:r>
      <w:r>
        <w:t xml:space="preserve"> </w:t>
      </w:r>
      <w:r>
        <w:rPr>
          <w:rFonts w:hint="eastAsia"/>
        </w:rPr>
        <w:t>интерпретация</w:t>
      </w:r>
      <w:r>
        <w:t xml:space="preserve"> </w:t>
      </w:r>
      <w:r>
        <w:rPr>
          <w:rFonts w:hint="eastAsia"/>
        </w:rPr>
        <w:t>находок</w:t>
      </w:r>
      <w:r>
        <w:t xml:space="preserve"> </w:t>
      </w:r>
      <w:r>
        <w:rPr>
          <w:rFonts w:hint="eastAsia"/>
        </w:rPr>
        <w:t>керамики</w:t>
      </w:r>
      <w:r>
        <w:t xml:space="preserve"> </w:t>
      </w:r>
      <w:r>
        <w:rPr>
          <w:rFonts w:hint="eastAsia"/>
        </w:rPr>
        <w:t>с</w:t>
      </w:r>
      <w:r>
        <w:t xml:space="preserve"> </w:t>
      </w:r>
      <w:r>
        <w:rPr>
          <w:rFonts w:hint="eastAsia"/>
        </w:rPr>
        <w:t>гребенчатым</w:t>
      </w:r>
      <w:r>
        <w:t xml:space="preserve"> </w:t>
      </w:r>
      <w:r>
        <w:rPr>
          <w:rFonts w:hint="eastAsia"/>
        </w:rPr>
        <w:t>орнаментом</w:t>
      </w:r>
    </w:p>
    <w:p w14:paraId="1041D77E" w14:textId="77777777" w:rsidR="00BE4D84" w:rsidRDefault="00BE4D84" w:rsidP="00BE4D84"/>
    <w:p w14:paraId="48F4C84D" w14:textId="77777777" w:rsidR="00BE4D84" w:rsidRDefault="00BE4D84" w:rsidP="00BE4D84">
      <w:r>
        <w:rPr>
          <w:rFonts w:hint="eastAsia"/>
        </w:rPr>
        <w:t>ГЛАВА</w:t>
      </w:r>
      <w:r>
        <w:t xml:space="preserve"> 8. </w:t>
      </w:r>
      <w:r>
        <w:rPr>
          <w:rFonts w:hint="eastAsia"/>
        </w:rPr>
        <w:t>Культурные</w:t>
      </w:r>
      <w:r>
        <w:t xml:space="preserve"> </w:t>
      </w:r>
      <w:r>
        <w:rPr>
          <w:rFonts w:hint="eastAsia"/>
        </w:rPr>
        <w:t>контакты</w:t>
      </w:r>
      <w:r>
        <w:t xml:space="preserve"> </w:t>
      </w:r>
      <w:r>
        <w:rPr>
          <w:rFonts w:hint="eastAsia"/>
        </w:rPr>
        <w:t>населения</w:t>
      </w:r>
      <w:r>
        <w:t xml:space="preserve"> </w:t>
      </w:r>
      <w:r>
        <w:rPr>
          <w:rFonts w:hint="eastAsia"/>
        </w:rPr>
        <w:t>дьяковских</w:t>
      </w:r>
      <w:r>
        <w:t xml:space="preserve"> </w:t>
      </w:r>
      <w:r>
        <w:rPr>
          <w:rFonts w:hint="eastAsia"/>
        </w:rPr>
        <w:t>городищ</w:t>
      </w:r>
      <w:r>
        <w:t xml:space="preserve"> (</w:t>
      </w:r>
      <w:r>
        <w:rPr>
          <w:rFonts w:hint="eastAsia"/>
        </w:rPr>
        <w:t>Настасьино</w:t>
      </w:r>
      <w:r>
        <w:t xml:space="preserve">, </w:t>
      </w:r>
      <w:r>
        <w:rPr>
          <w:rFonts w:hint="eastAsia"/>
        </w:rPr>
        <w:t>Мутенковское</w:t>
      </w:r>
      <w:r>
        <w:t xml:space="preserve">, </w:t>
      </w:r>
      <w:r>
        <w:rPr>
          <w:rFonts w:hint="eastAsia"/>
        </w:rPr>
        <w:t>Старшее</w:t>
      </w:r>
      <w:r>
        <w:t xml:space="preserve"> </w:t>
      </w:r>
      <w:r>
        <w:rPr>
          <w:rFonts w:hint="eastAsia"/>
        </w:rPr>
        <w:t>Каширское</w:t>
      </w:r>
      <w:r>
        <w:t xml:space="preserve">) </w:t>
      </w:r>
      <w:r>
        <w:rPr>
          <w:rFonts w:hint="eastAsia"/>
        </w:rPr>
        <w:t>на</w:t>
      </w:r>
      <w:r>
        <w:t xml:space="preserve"> </w:t>
      </w:r>
      <w:r>
        <w:rPr>
          <w:rFonts w:hint="eastAsia"/>
        </w:rPr>
        <w:t>поздних</w:t>
      </w:r>
      <w:r>
        <w:t xml:space="preserve"> </w:t>
      </w:r>
      <w:r>
        <w:rPr>
          <w:rFonts w:hint="eastAsia"/>
        </w:rPr>
        <w:t>этапах</w:t>
      </w:r>
      <w:r>
        <w:t xml:space="preserve"> </w:t>
      </w:r>
      <w:r>
        <w:rPr>
          <w:rFonts w:hint="eastAsia"/>
        </w:rPr>
        <w:t>их</w:t>
      </w:r>
    </w:p>
    <w:p w14:paraId="71B50F68" w14:textId="77777777" w:rsidR="00BE4D84" w:rsidRDefault="00BE4D84" w:rsidP="00BE4D84"/>
    <w:p w14:paraId="4A1CF607" w14:textId="77777777" w:rsidR="00BE4D84" w:rsidRDefault="00BE4D84" w:rsidP="00BE4D84">
      <w:r>
        <w:rPr>
          <w:rFonts w:hint="eastAsia"/>
        </w:rPr>
        <w:t>существования</w:t>
      </w:r>
      <w:r>
        <w:t xml:space="preserve"> </w:t>
      </w:r>
      <w:r>
        <w:rPr>
          <w:rFonts w:hint="eastAsia"/>
        </w:rPr>
        <w:t>по</w:t>
      </w:r>
      <w:r>
        <w:t xml:space="preserve"> </w:t>
      </w:r>
      <w:r>
        <w:rPr>
          <w:rFonts w:hint="eastAsia"/>
        </w:rPr>
        <w:t>данным</w:t>
      </w:r>
      <w:r>
        <w:t xml:space="preserve"> </w:t>
      </w:r>
      <w:r>
        <w:rPr>
          <w:rFonts w:hint="eastAsia"/>
        </w:rPr>
        <w:t>изучения</w:t>
      </w:r>
      <w:r>
        <w:t xml:space="preserve"> </w:t>
      </w:r>
      <w:r>
        <w:rPr>
          <w:rFonts w:hint="eastAsia"/>
        </w:rPr>
        <w:t>керамики</w:t>
      </w:r>
    </w:p>
    <w:p w14:paraId="54173E16" w14:textId="77777777" w:rsidR="00BE4D84" w:rsidRDefault="00BE4D84" w:rsidP="00BE4D84"/>
    <w:p w14:paraId="1AB5C024" w14:textId="77777777" w:rsidR="00BE4D84" w:rsidRDefault="00BE4D84" w:rsidP="00BE4D84">
      <w:r>
        <w:rPr>
          <w:rFonts w:hint="eastAsia"/>
        </w:rPr>
        <w:t>ЗАКЛЮЧЕНИЕ</w:t>
      </w:r>
    </w:p>
    <w:p w14:paraId="4998D901" w14:textId="77777777" w:rsidR="00BE4D84" w:rsidRDefault="00BE4D84" w:rsidP="00BE4D84"/>
    <w:p w14:paraId="07C9D07C" w14:textId="77777777" w:rsidR="00BE4D84" w:rsidRDefault="00BE4D84" w:rsidP="00BE4D84">
      <w:r>
        <w:rPr>
          <w:rFonts w:hint="eastAsia"/>
        </w:rPr>
        <w:t>СПИСОК</w:t>
      </w:r>
      <w:r>
        <w:t xml:space="preserve"> </w:t>
      </w:r>
      <w:r>
        <w:rPr>
          <w:rFonts w:hint="eastAsia"/>
        </w:rPr>
        <w:t>ЛИТЕРАТУРЫ</w:t>
      </w:r>
    </w:p>
    <w:p w14:paraId="644FE5B5" w14:textId="77777777" w:rsidR="00BE4D84" w:rsidRDefault="00BE4D84" w:rsidP="00BE4D84"/>
    <w:p w14:paraId="682C4797" w14:textId="77777777" w:rsidR="00BE4D84" w:rsidRDefault="00BE4D84" w:rsidP="00BE4D84">
      <w:r>
        <w:rPr>
          <w:rFonts w:hint="eastAsia"/>
        </w:rPr>
        <w:t>СПИСОК</w:t>
      </w:r>
      <w:r>
        <w:t xml:space="preserve"> </w:t>
      </w:r>
      <w:r>
        <w:rPr>
          <w:rFonts w:hint="eastAsia"/>
        </w:rPr>
        <w:t>СОКРАЩЕНИЙ</w:t>
      </w:r>
    </w:p>
    <w:p w14:paraId="05C348D8" w14:textId="77777777" w:rsidR="00BE4D84" w:rsidRDefault="00BE4D84" w:rsidP="00BE4D84"/>
    <w:p w14:paraId="2FCE49E8" w14:textId="77777777" w:rsidR="00BE4D84" w:rsidRDefault="00BE4D84" w:rsidP="00BE4D84">
      <w:r>
        <w:rPr>
          <w:rFonts w:hint="eastAsia"/>
        </w:rPr>
        <w:t>Том</w:t>
      </w:r>
      <w:r>
        <w:t xml:space="preserve"> II</w:t>
      </w:r>
    </w:p>
    <w:p w14:paraId="17F60F0B" w14:textId="77777777" w:rsidR="00BE4D84" w:rsidRDefault="00BE4D84" w:rsidP="00BE4D84"/>
    <w:p w14:paraId="55ABD098" w14:textId="77777777" w:rsidR="00BE4D84" w:rsidRDefault="00BE4D84" w:rsidP="00BE4D84">
      <w:r>
        <w:rPr>
          <w:rFonts w:hint="eastAsia"/>
        </w:rPr>
        <w:t>ОГЛАВЛЕНИЕ</w:t>
      </w:r>
    </w:p>
    <w:p w14:paraId="3B6E2884" w14:textId="77777777" w:rsidR="00BE4D84" w:rsidRDefault="00BE4D84" w:rsidP="00BE4D84"/>
    <w:p w14:paraId="0C152CDE" w14:textId="77777777" w:rsidR="00BE4D84" w:rsidRDefault="00BE4D84" w:rsidP="00BE4D84">
      <w:r>
        <w:rPr>
          <w:rFonts w:hint="eastAsia"/>
        </w:rPr>
        <w:t>ПРИЛОЖЕНИЕ</w:t>
      </w:r>
      <w:r>
        <w:t xml:space="preserve"> 1. </w:t>
      </w:r>
      <w:r>
        <w:rPr>
          <w:rFonts w:hint="eastAsia"/>
        </w:rPr>
        <w:t>Аналитические</w:t>
      </w:r>
      <w:r>
        <w:t xml:space="preserve"> </w:t>
      </w:r>
      <w:r>
        <w:rPr>
          <w:rFonts w:hint="eastAsia"/>
        </w:rPr>
        <w:t>таблицы</w:t>
      </w:r>
    </w:p>
    <w:p w14:paraId="2366FD1E" w14:textId="77777777" w:rsidR="00BE4D84" w:rsidRDefault="00BE4D84" w:rsidP="00BE4D84"/>
    <w:p w14:paraId="410931C7" w14:textId="77777777" w:rsidR="00BE4D84" w:rsidRDefault="00BE4D84" w:rsidP="00BE4D84">
      <w:r>
        <w:rPr>
          <w:rFonts w:hint="eastAsia"/>
        </w:rPr>
        <w:lastRenderedPageBreak/>
        <w:t>ПРИЛОЖЕНИЕ</w:t>
      </w:r>
      <w:r>
        <w:t xml:space="preserve"> 2. </w:t>
      </w:r>
      <w:r>
        <w:rPr>
          <w:rFonts w:hint="eastAsia"/>
        </w:rPr>
        <w:t>Иллюстрации</w:t>
      </w:r>
    </w:p>
    <w:p w14:paraId="18C77CE2" w14:textId="77777777" w:rsidR="00BE4D84" w:rsidRDefault="00BE4D84" w:rsidP="00BE4D84"/>
    <w:p w14:paraId="380E988F" w14:textId="77777777" w:rsidR="00BE4D84" w:rsidRDefault="00BE4D84" w:rsidP="00BE4D84">
      <w:r>
        <w:rPr>
          <w:rFonts w:hint="eastAsia"/>
        </w:rPr>
        <w:t>ПРИЛОЖЕНИЕ</w:t>
      </w:r>
      <w:r>
        <w:t xml:space="preserve"> 3. </w:t>
      </w:r>
      <w:r>
        <w:rPr>
          <w:rFonts w:hint="eastAsia"/>
        </w:rPr>
        <w:t>Таблицы</w:t>
      </w:r>
      <w:r>
        <w:t xml:space="preserve"> </w:t>
      </w:r>
      <w:r>
        <w:rPr>
          <w:rFonts w:hint="eastAsia"/>
        </w:rPr>
        <w:t>исходных</w:t>
      </w:r>
      <w:r>
        <w:t xml:space="preserve"> </w:t>
      </w:r>
      <w:r>
        <w:rPr>
          <w:rFonts w:hint="eastAsia"/>
        </w:rPr>
        <w:t>данных</w:t>
      </w:r>
      <w:r>
        <w:t xml:space="preserve"> </w:t>
      </w:r>
      <w:r>
        <w:rPr>
          <w:rFonts w:hint="eastAsia"/>
        </w:rPr>
        <w:t>о</w:t>
      </w:r>
      <w:r>
        <w:t xml:space="preserve"> </w:t>
      </w:r>
      <w:r>
        <w:rPr>
          <w:rFonts w:hint="eastAsia"/>
        </w:rPr>
        <w:t>керамике</w:t>
      </w:r>
    </w:p>
    <w:p w14:paraId="22FF711B" w14:textId="77777777" w:rsidR="00BE4D84" w:rsidRDefault="00BE4D84" w:rsidP="00BE4D84"/>
    <w:p w14:paraId="3CA2D367" w14:textId="77777777" w:rsidR="00BE4D84" w:rsidRDefault="00BE4D84" w:rsidP="00BE4D84">
      <w:r>
        <w:rPr>
          <w:rFonts w:hint="eastAsia"/>
        </w:rPr>
        <w:t>Список</w:t>
      </w:r>
      <w:r>
        <w:t xml:space="preserve"> </w:t>
      </w:r>
      <w:r>
        <w:rPr>
          <w:rFonts w:hint="eastAsia"/>
        </w:rPr>
        <w:t>обозначений</w:t>
      </w:r>
      <w:r>
        <w:t xml:space="preserve"> </w:t>
      </w:r>
      <w:r>
        <w:rPr>
          <w:rFonts w:hint="eastAsia"/>
        </w:rPr>
        <w:t>принятых</w:t>
      </w:r>
      <w:r>
        <w:t xml:space="preserve"> </w:t>
      </w:r>
      <w:r>
        <w:rPr>
          <w:rFonts w:hint="eastAsia"/>
        </w:rPr>
        <w:t>в</w:t>
      </w:r>
      <w:r>
        <w:t xml:space="preserve"> </w:t>
      </w:r>
      <w:r>
        <w:rPr>
          <w:rFonts w:hint="eastAsia"/>
        </w:rPr>
        <w:t>Приложениях</w:t>
      </w:r>
    </w:p>
    <w:p w14:paraId="4D94F1E8" w14:textId="77777777" w:rsidR="00BE4D84" w:rsidRDefault="00BE4D84" w:rsidP="00BE4D84"/>
    <w:p w14:paraId="78750F79" w14:textId="661122CD" w:rsidR="00BE4D84" w:rsidRPr="00BE4D84" w:rsidRDefault="00BE4D84" w:rsidP="00BE4D84">
      <w:r>
        <w:rPr>
          <w:rFonts w:hint="eastAsia"/>
        </w:rPr>
        <w:t>Список</w:t>
      </w:r>
      <w:r>
        <w:t xml:space="preserve"> </w:t>
      </w:r>
      <w:r>
        <w:rPr>
          <w:rFonts w:hint="eastAsia"/>
        </w:rPr>
        <w:t>иллюстраций</w:t>
      </w:r>
    </w:p>
    <w:sectPr w:rsidR="00BE4D84" w:rsidRPr="00BE4D84" w:rsidSect="003652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6EA3" w14:textId="77777777" w:rsidR="003652B1" w:rsidRDefault="003652B1">
      <w:pPr>
        <w:spacing w:after="0" w:line="240" w:lineRule="auto"/>
      </w:pPr>
      <w:r>
        <w:separator/>
      </w:r>
    </w:p>
  </w:endnote>
  <w:endnote w:type="continuationSeparator" w:id="0">
    <w:p w14:paraId="69A3427B" w14:textId="77777777" w:rsidR="003652B1" w:rsidRDefault="003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F80E" w14:textId="77777777" w:rsidR="003652B1" w:rsidRDefault="003652B1"/>
    <w:p w14:paraId="11B7E623" w14:textId="77777777" w:rsidR="003652B1" w:rsidRDefault="003652B1"/>
    <w:p w14:paraId="57049744" w14:textId="77777777" w:rsidR="003652B1" w:rsidRDefault="003652B1"/>
    <w:p w14:paraId="662C01A3" w14:textId="77777777" w:rsidR="003652B1" w:rsidRDefault="003652B1"/>
    <w:p w14:paraId="4147C6AC" w14:textId="77777777" w:rsidR="003652B1" w:rsidRDefault="003652B1"/>
    <w:p w14:paraId="799D8302" w14:textId="77777777" w:rsidR="003652B1" w:rsidRDefault="003652B1"/>
    <w:p w14:paraId="2AB7CB5B" w14:textId="77777777" w:rsidR="003652B1" w:rsidRDefault="003652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C92C58" wp14:editId="1BB6D9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EAC57" w14:textId="77777777" w:rsidR="003652B1" w:rsidRDefault="00365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C92C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6EAC57" w14:textId="77777777" w:rsidR="003652B1" w:rsidRDefault="00365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11DA0" w14:textId="77777777" w:rsidR="003652B1" w:rsidRDefault="003652B1"/>
    <w:p w14:paraId="0DDA6C7A" w14:textId="77777777" w:rsidR="003652B1" w:rsidRDefault="003652B1"/>
    <w:p w14:paraId="0F8046A3" w14:textId="77777777" w:rsidR="003652B1" w:rsidRDefault="003652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CC73EA" wp14:editId="4E87B7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6A17" w14:textId="77777777" w:rsidR="003652B1" w:rsidRDefault="003652B1"/>
                          <w:p w14:paraId="20AAA789" w14:textId="77777777" w:rsidR="003652B1" w:rsidRDefault="00365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C73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186A17" w14:textId="77777777" w:rsidR="003652B1" w:rsidRDefault="003652B1"/>
                    <w:p w14:paraId="20AAA789" w14:textId="77777777" w:rsidR="003652B1" w:rsidRDefault="00365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22852D" w14:textId="77777777" w:rsidR="003652B1" w:rsidRDefault="003652B1"/>
    <w:p w14:paraId="125BDE66" w14:textId="77777777" w:rsidR="003652B1" w:rsidRDefault="003652B1">
      <w:pPr>
        <w:rPr>
          <w:sz w:val="2"/>
          <w:szCs w:val="2"/>
        </w:rPr>
      </w:pPr>
    </w:p>
    <w:p w14:paraId="696FBABB" w14:textId="77777777" w:rsidR="003652B1" w:rsidRDefault="003652B1"/>
    <w:p w14:paraId="7E5B834D" w14:textId="77777777" w:rsidR="003652B1" w:rsidRDefault="003652B1">
      <w:pPr>
        <w:spacing w:after="0" w:line="240" w:lineRule="auto"/>
      </w:pPr>
    </w:p>
  </w:footnote>
  <w:footnote w:type="continuationSeparator" w:id="0">
    <w:p w14:paraId="3407A8BA" w14:textId="77777777" w:rsidR="003652B1" w:rsidRDefault="003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B1"/>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54224</TotalTime>
  <Pages>4</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863</cp:revision>
  <cp:lastPrinted>2009-02-06T05:36:00Z</cp:lastPrinted>
  <dcterms:created xsi:type="dcterms:W3CDTF">2024-01-07T13:43:00Z</dcterms:created>
  <dcterms:modified xsi:type="dcterms:W3CDTF">2024-04-01T11:42:00Z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