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74F5A" w14:textId="40743E37" w:rsidR="009B5AAD" w:rsidRDefault="000A1131" w:rsidP="000A1131">
      <w:r w:rsidRPr="000A1131">
        <w:rPr>
          <w:rFonts w:hint="eastAsia"/>
        </w:rPr>
        <w:t>Декалов</w:t>
      </w:r>
      <w:r w:rsidRPr="000A1131">
        <w:t xml:space="preserve">, </w:t>
      </w:r>
      <w:r w:rsidRPr="000A1131">
        <w:rPr>
          <w:rFonts w:hint="eastAsia"/>
        </w:rPr>
        <w:t>Владислав</w:t>
      </w:r>
      <w:r w:rsidRPr="000A1131">
        <w:t xml:space="preserve"> </w:t>
      </w:r>
      <w:r w:rsidRPr="000A1131">
        <w:rPr>
          <w:rFonts w:hint="eastAsia"/>
        </w:rPr>
        <w:t>Владимирович</w:t>
      </w:r>
      <w:r>
        <w:rPr>
          <w:rFonts w:hint="cs"/>
        </w:rPr>
        <w:t xml:space="preserve"> </w:t>
      </w:r>
      <w:r w:rsidRPr="000A1131">
        <w:rPr>
          <w:rFonts w:hint="eastAsia"/>
        </w:rPr>
        <w:t>Концепция</w:t>
      </w:r>
      <w:r w:rsidRPr="000A1131">
        <w:t xml:space="preserve"> </w:t>
      </w:r>
      <w:r w:rsidRPr="000A1131">
        <w:rPr>
          <w:rFonts w:hint="eastAsia"/>
        </w:rPr>
        <w:t>коммуникативного</w:t>
      </w:r>
      <w:r w:rsidRPr="000A1131">
        <w:t xml:space="preserve"> </w:t>
      </w:r>
      <w:r w:rsidRPr="000A1131">
        <w:rPr>
          <w:rFonts w:hint="eastAsia"/>
        </w:rPr>
        <w:t>капитализма</w:t>
      </w:r>
      <w:r w:rsidRPr="000A1131">
        <w:t xml:space="preserve"> </w:t>
      </w:r>
      <w:r w:rsidRPr="000A1131">
        <w:rPr>
          <w:rFonts w:hint="eastAsia"/>
        </w:rPr>
        <w:t>как</w:t>
      </w:r>
      <w:r w:rsidRPr="000A1131">
        <w:t xml:space="preserve"> </w:t>
      </w:r>
      <w:r w:rsidRPr="000A1131">
        <w:rPr>
          <w:rFonts w:hint="eastAsia"/>
        </w:rPr>
        <w:t>политическая</w:t>
      </w:r>
      <w:r w:rsidRPr="000A1131">
        <w:t xml:space="preserve"> </w:t>
      </w:r>
      <w:r w:rsidRPr="000A1131">
        <w:rPr>
          <w:rFonts w:hint="eastAsia"/>
        </w:rPr>
        <w:t>теория</w:t>
      </w:r>
      <w:r w:rsidRPr="000A1131">
        <w:t xml:space="preserve"> </w:t>
      </w:r>
      <w:r w:rsidRPr="000A1131">
        <w:rPr>
          <w:rFonts w:hint="eastAsia"/>
        </w:rPr>
        <w:t>медиа</w:t>
      </w:r>
      <w:r w:rsidRPr="000A1131">
        <w:t xml:space="preserve">: </w:t>
      </w:r>
      <w:r w:rsidRPr="000A1131">
        <w:rPr>
          <w:rFonts w:hint="eastAsia"/>
        </w:rPr>
        <w:t>гносеология</w:t>
      </w:r>
      <w:r w:rsidRPr="000A1131">
        <w:t xml:space="preserve"> </w:t>
      </w:r>
      <w:r w:rsidRPr="000A1131">
        <w:rPr>
          <w:rFonts w:hint="eastAsia"/>
        </w:rPr>
        <w:t>и</w:t>
      </w:r>
      <w:r w:rsidRPr="000A1131">
        <w:t xml:space="preserve"> </w:t>
      </w:r>
      <w:r w:rsidRPr="000A1131">
        <w:rPr>
          <w:rFonts w:hint="eastAsia"/>
        </w:rPr>
        <w:t>прагматика</w:t>
      </w:r>
    </w:p>
    <w:p w14:paraId="16A49AB7" w14:textId="77777777" w:rsidR="000A1131" w:rsidRDefault="000A1131" w:rsidP="000A1131">
      <w:r>
        <w:rPr>
          <w:rFonts w:hint="eastAsia"/>
        </w:rPr>
        <w:t>ОГЛАВЛЕНИЕ</w:t>
      </w:r>
      <w:r>
        <w:t xml:space="preserve"> </w:t>
      </w:r>
      <w:r>
        <w:rPr>
          <w:rFonts w:hint="eastAsia"/>
        </w:rPr>
        <w:t>ДИССЕРТАЦИИ</w:t>
      </w:r>
    </w:p>
    <w:p w14:paraId="43D00A50" w14:textId="77777777" w:rsidR="000A1131" w:rsidRDefault="000A1131" w:rsidP="000A1131">
      <w:r>
        <w:rPr>
          <w:rFonts w:hint="eastAsia"/>
        </w:rPr>
        <w:t>кандидат</w:t>
      </w:r>
      <w:r>
        <w:t xml:space="preserve"> </w:t>
      </w:r>
      <w:r>
        <w:rPr>
          <w:rFonts w:hint="eastAsia"/>
        </w:rPr>
        <w:t>наук</w:t>
      </w:r>
      <w:r>
        <w:t xml:space="preserve"> </w:t>
      </w:r>
      <w:r>
        <w:rPr>
          <w:rFonts w:hint="eastAsia"/>
        </w:rPr>
        <w:t>Декалов</w:t>
      </w:r>
      <w:r>
        <w:t xml:space="preserve">, </w:t>
      </w:r>
      <w:r>
        <w:rPr>
          <w:rFonts w:hint="eastAsia"/>
        </w:rPr>
        <w:t>Владислав</w:t>
      </w:r>
      <w:r>
        <w:t xml:space="preserve"> </w:t>
      </w:r>
      <w:r>
        <w:rPr>
          <w:rFonts w:hint="eastAsia"/>
        </w:rPr>
        <w:t>Владимирович</w:t>
      </w:r>
    </w:p>
    <w:p w14:paraId="1F2882DF" w14:textId="77777777" w:rsidR="000A1131" w:rsidRDefault="000A1131" w:rsidP="000A1131">
      <w:r>
        <w:rPr>
          <w:rFonts w:hint="eastAsia"/>
        </w:rPr>
        <w:t>ОГЛАВЛЕНИЕ</w:t>
      </w:r>
    </w:p>
    <w:p w14:paraId="70315663" w14:textId="77777777" w:rsidR="000A1131" w:rsidRDefault="000A1131" w:rsidP="000A1131"/>
    <w:p w14:paraId="2FCC08B4" w14:textId="77777777" w:rsidR="000A1131" w:rsidRDefault="000A1131" w:rsidP="000A1131">
      <w:r>
        <w:rPr>
          <w:rFonts w:hint="eastAsia"/>
        </w:rPr>
        <w:t>ВВЕДЕНИЕ</w:t>
      </w:r>
    </w:p>
    <w:p w14:paraId="4176BB3B" w14:textId="77777777" w:rsidR="000A1131" w:rsidRDefault="000A1131" w:rsidP="000A1131"/>
    <w:p w14:paraId="02F9981C" w14:textId="77777777" w:rsidR="000A1131" w:rsidRDefault="000A1131" w:rsidP="000A1131">
      <w:r>
        <w:rPr>
          <w:rFonts w:hint="eastAsia"/>
        </w:rPr>
        <w:t>ГЛАВА</w:t>
      </w:r>
      <w:r>
        <w:t xml:space="preserve"> 1. </w:t>
      </w:r>
      <w:r>
        <w:rPr>
          <w:rFonts w:hint="eastAsia"/>
        </w:rPr>
        <w:t>ГНОСЕОЛОГИЯ</w:t>
      </w:r>
      <w:r>
        <w:t xml:space="preserve"> </w:t>
      </w:r>
      <w:r>
        <w:rPr>
          <w:rFonts w:hint="eastAsia"/>
        </w:rPr>
        <w:t>КОНЦЕПЦИИ</w:t>
      </w:r>
      <w:r>
        <w:t xml:space="preserve"> </w:t>
      </w:r>
      <w:r>
        <w:rPr>
          <w:rFonts w:hint="eastAsia"/>
        </w:rPr>
        <w:t>КОММУНИКАТИВНОГО</w:t>
      </w:r>
      <w:r>
        <w:t xml:space="preserve"> </w:t>
      </w:r>
      <w:r>
        <w:rPr>
          <w:rFonts w:hint="eastAsia"/>
        </w:rPr>
        <w:t>КАПИТАЛИЗМА</w:t>
      </w:r>
    </w:p>
    <w:p w14:paraId="3C4D1D33" w14:textId="77777777" w:rsidR="000A1131" w:rsidRDefault="000A1131" w:rsidP="000A1131"/>
    <w:p w14:paraId="7565FBC0" w14:textId="77777777" w:rsidR="000A1131" w:rsidRDefault="000A1131" w:rsidP="000A1131">
      <w:r>
        <w:t xml:space="preserve">1.1. </w:t>
      </w:r>
      <w:r>
        <w:rPr>
          <w:rFonts w:hint="eastAsia"/>
        </w:rPr>
        <w:t>Дигитальные</w:t>
      </w:r>
      <w:r>
        <w:t xml:space="preserve"> </w:t>
      </w:r>
      <w:r>
        <w:rPr>
          <w:rFonts w:hint="eastAsia"/>
        </w:rPr>
        <w:t>политические</w:t>
      </w:r>
      <w:r>
        <w:t xml:space="preserve"> </w:t>
      </w:r>
      <w:r>
        <w:rPr>
          <w:rFonts w:hint="eastAsia"/>
        </w:rPr>
        <w:t>теории</w:t>
      </w:r>
      <w:r>
        <w:t xml:space="preserve"> </w:t>
      </w:r>
      <w:r>
        <w:rPr>
          <w:rFonts w:hint="eastAsia"/>
        </w:rPr>
        <w:t>медиа</w:t>
      </w:r>
      <w:r>
        <w:t xml:space="preserve"> </w:t>
      </w:r>
      <w:r>
        <w:rPr>
          <w:rFonts w:hint="eastAsia"/>
        </w:rPr>
        <w:t>в</w:t>
      </w:r>
      <w:r>
        <w:t xml:space="preserve"> </w:t>
      </w:r>
      <w:r>
        <w:rPr>
          <w:rFonts w:hint="eastAsia"/>
        </w:rPr>
        <w:t>рамках</w:t>
      </w:r>
      <w:r>
        <w:t xml:space="preserve"> </w:t>
      </w:r>
      <w:r>
        <w:rPr>
          <w:rFonts w:hint="eastAsia"/>
        </w:rPr>
        <w:t>критической</w:t>
      </w:r>
      <w:r>
        <w:t xml:space="preserve"> </w:t>
      </w:r>
      <w:r>
        <w:rPr>
          <w:rFonts w:hint="eastAsia"/>
        </w:rPr>
        <w:t>парадигмы</w:t>
      </w:r>
      <w:r>
        <w:t xml:space="preserve">: </w:t>
      </w:r>
      <w:r>
        <w:rPr>
          <w:rFonts w:hint="eastAsia"/>
        </w:rPr>
        <w:t>объяснительные</w:t>
      </w:r>
      <w:r>
        <w:t xml:space="preserve"> </w:t>
      </w:r>
      <w:r>
        <w:rPr>
          <w:rFonts w:hint="eastAsia"/>
        </w:rPr>
        <w:t>возможности</w:t>
      </w:r>
      <w:r>
        <w:t xml:space="preserve"> </w:t>
      </w:r>
      <w:r>
        <w:rPr>
          <w:rFonts w:hint="eastAsia"/>
        </w:rPr>
        <w:t>и</w:t>
      </w:r>
      <w:r>
        <w:t xml:space="preserve"> </w:t>
      </w:r>
      <w:r>
        <w:rPr>
          <w:rFonts w:hint="eastAsia"/>
        </w:rPr>
        <w:t>проблематика</w:t>
      </w:r>
    </w:p>
    <w:p w14:paraId="6477FDDE" w14:textId="77777777" w:rsidR="000A1131" w:rsidRDefault="000A1131" w:rsidP="000A1131"/>
    <w:p w14:paraId="6A531712" w14:textId="77777777" w:rsidR="000A1131" w:rsidRDefault="000A1131" w:rsidP="000A1131">
      <w:r>
        <w:t xml:space="preserve">1.2. </w:t>
      </w:r>
      <w:r>
        <w:rPr>
          <w:rFonts w:hint="eastAsia"/>
        </w:rPr>
        <w:t>Коммуникативный</w:t>
      </w:r>
      <w:r>
        <w:t xml:space="preserve"> </w:t>
      </w:r>
      <w:r>
        <w:rPr>
          <w:rFonts w:hint="eastAsia"/>
        </w:rPr>
        <w:t>капитализм</w:t>
      </w:r>
      <w:r>
        <w:t xml:space="preserve">: </w:t>
      </w:r>
      <w:r>
        <w:rPr>
          <w:rFonts w:hint="eastAsia"/>
        </w:rPr>
        <w:t>методологические</w:t>
      </w:r>
      <w:r>
        <w:t xml:space="preserve"> </w:t>
      </w:r>
      <w:r>
        <w:rPr>
          <w:rFonts w:hint="eastAsia"/>
        </w:rPr>
        <w:t>предпосылки</w:t>
      </w:r>
      <w:r>
        <w:t xml:space="preserve"> </w:t>
      </w:r>
      <w:r>
        <w:rPr>
          <w:rFonts w:hint="eastAsia"/>
        </w:rPr>
        <w:t>и</w:t>
      </w:r>
      <w:r>
        <w:t xml:space="preserve"> </w:t>
      </w:r>
      <w:r>
        <w:rPr>
          <w:rFonts w:hint="eastAsia"/>
        </w:rPr>
        <w:t>основные</w:t>
      </w:r>
      <w:r>
        <w:t xml:space="preserve"> </w:t>
      </w:r>
      <w:r>
        <w:rPr>
          <w:rFonts w:hint="eastAsia"/>
        </w:rPr>
        <w:t>положения</w:t>
      </w:r>
    </w:p>
    <w:p w14:paraId="10A8FD2F" w14:textId="77777777" w:rsidR="000A1131" w:rsidRDefault="000A1131" w:rsidP="000A1131"/>
    <w:p w14:paraId="3E05C047" w14:textId="77777777" w:rsidR="000A1131" w:rsidRDefault="000A1131" w:rsidP="000A1131">
      <w:r>
        <w:t xml:space="preserve">1.3. </w:t>
      </w:r>
      <w:r>
        <w:rPr>
          <w:rFonts w:hint="eastAsia"/>
        </w:rPr>
        <w:t>Рецепция</w:t>
      </w:r>
      <w:r>
        <w:t xml:space="preserve">, </w:t>
      </w:r>
      <w:r>
        <w:rPr>
          <w:rFonts w:hint="eastAsia"/>
        </w:rPr>
        <w:t>критика</w:t>
      </w:r>
      <w:r>
        <w:t xml:space="preserve"> </w:t>
      </w:r>
      <w:r>
        <w:rPr>
          <w:rFonts w:hint="eastAsia"/>
        </w:rPr>
        <w:t>и</w:t>
      </w:r>
      <w:r>
        <w:t xml:space="preserve"> </w:t>
      </w:r>
      <w:r>
        <w:rPr>
          <w:rFonts w:hint="eastAsia"/>
        </w:rPr>
        <w:t>парадигмальное</w:t>
      </w:r>
      <w:r>
        <w:t xml:space="preserve"> </w:t>
      </w:r>
      <w:r>
        <w:rPr>
          <w:rFonts w:hint="eastAsia"/>
        </w:rPr>
        <w:t>позиционирование</w:t>
      </w:r>
      <w:r>
        <w:t xml:space="preserve"> </w:t>
      </w:r>
      <w:r>
        <w:rPr>
          <w:rFonts w:hint="eastAsia"/>
        </w:rPr>
        <w:t>концепции</w:t>
      </w:r>
      <w:r>
        <w:t xml:space="preserve"> </w:t>
      </w:r>
      <w:r>
        <w:rPr>
          <w:rFonts w:hint="eastAsia"/>
        </w:rPr>
        <w:t>коммуникативного</w:t>
      </w:r>
      <w:r>
        <w:t xml:space="preserve"> </w:t>
      </w:r>
      <w:r>
        <w:rPr>
          <w:rFonts w:hint="eastAsia"/>
        </w:rPr>
        <w:t>капитализма</w:t>
      </w:r>
    </w:p>
    <w:p w14:paraId="7DAE3337" w14:textId="77777777" w:rsidR="000A1131" w:rsidRDefault="000A1131" w:rsidP="000A1131"/>
    <w:p w14:paraId="1EEFB381" w14:textId="77777777" w:rsidR="000A1131" w:rsidRDefault="000A1131" w:rsidP="000A1131">
      <w:r>
        <w:rPr>
          <w:rFonts w:hint="eastAsia"/>
        </w:rPr>
        <w:t>ГЛАВА</w:t>
      </w:r>
      <w:r>
        <w:t xml:space="preserve"> 2. </w:t>
      </w:r>
      <w:r>
        <w:rPr>
          <w:rFonts w:hint="eastAsia"/>
        </w:rPr>
        <w:t>ПРАГМАТИКА</w:t>
      </w:r>
      <w:r>
        <w:t xml:space="preserve"> </w:t>
      </w:r>
      <w:r>
        <w:rPr>
          <w:rFonts w:hint="eastAsia"/>
        </w:rPr>
        <w:t>КОНЦЕПЦИИ</w:t>
      </w:r>
      <w:r>
        <w:t xml:space="preserve"> </w:t>
      </w:r>
      <w:r>
        <w:rPr>
          <w:rFonts w:hint="eastAsia"/>
        </w:rPr>
        <w:t>КОММУНИКАТИВНОГО</w:t>
      </w:r>
      <w:r>
        <w:t xml:space="preserve"> </w:t>
      </w:r>
      <w:r>
        <w:rPr>
          <w:rFonts w:hint="eastAsia"/>
        </w:rPr>
        <w:t>КАПИТАЛИЗМА</w:t>
      </w:r>
    </w:p>
    <w:p w14:paraId="6CC60C57" w14:textId="77777777" w:rsidR="000A1131" w:rsidRDefault="000A1131" w:rsidP="000A1131"/>
    <w:p w14:paraId="04D45374" w14:textId="77777777" w:rsidR="000A1131" w:rsidRDefault="000A1131" w:rsidP="000A1131">
      <w:r>
        <w:t xml:space="preserve">2.1. </w:t>
      </w:r>
      <w:r>
        <w:rPr>
          <w:rFonts w:hint="eastAsia"/>
        </w:rPr>
        <w:t>Категориальный</w:t>
      </w:r>
      <w:r>
        <w:t xml:space="preserve"> </w:t>
      </w:r>
      <w:r>
        <w:rPr>
          <w:rFonts w:hint="eastAsia"/>
        </w:rPr>
        <w:t>аппарат</w:t>
      </w:r>
      <w:r>
        <w:t xml:space="preserve"> </w:t>
      </w:r>
      <w:r>
        <w:rPr>
          <w:rFonts w:hint="eastAsia"/>
        </w:rPr>
        <w:t>концепции</w:t>
      </w:r>
      <w:r>
        <w:t xml:space="preserve"> </w:t>
      </w:r>
      <w:r>
        <w:rPr>
          <w:rFonts w:hint="eastAsia"/>
        </w:rPr>
        <w:t>коммуникативного</w:t>
      </w:r>
      <w:r>
        <w:t xml:space="preserve"> </w:t>
      </w:r>
      <w:r>
        <w:rPr>
          <w:rFonts w:hint="eastAsia"/>
        </w:rPr>
        <w:t>капитализма</w:t>
      </w:r>
      <w:r>
        <w:t xml:space="preserve">: </w:t>
      </w:r>
      <w:r>
        <w:rPr>
          <w:rFonts w:hint="eastAsia"/>
        </w:rPr>
        <w:t>политэкономия</w:t>
      </w:r>
      <w:r>
        <w:t xml:space="preserve"> </w:t>
      </w:r>
      <w:r>
        <w:rPr>
          <w:rFonts w:hint="eastAsia"/>
        </w:rPr>
        <w:t>внимания</w:t>
      </w:r>
      <w:r>
        <w:t xml:space="preserve">, </w:t>
      </w:r>
      <w:r>
        <w:rPr>
          <w:rFonts w:hint="eastAsia"/>
        </w:rPr>
        <w:t>труд</w:t>
      </w:r>
      <w:r>
        <w:t xml:space="preserve">, </w:t>
      </w:r>
      <w:r>
        <w:rPr>
          <w:rFonts w:hint="eastAsia"/>
        </w:rPr>
        <w:t>капитал</w:t>
      </w:r>
    </w:p>
    <w:p w14:paraId="609247B4" w14:textId="77777777" w:rsidR="000A1131" w:rsidRDefault="000A1131" w:rsidP="000A1131"/>
    <w:p w14:paraId="66D5B7EE" w14:textId="77777777" w:rsidR="000A1131" w:rsidRDefault="000A1131" w:rsidP="000A1131">
      <w:r>
        <w:t xml:space="preserve">2.2. </w:t>
      </w:r>
      <w:r>
        <w:rPr>
          <w:rFonts w:hint="eastAsia"/>
        </w:rPr>
        <w:t>Объяснительный</w:t>
      </w:r>
      <w:r>
        <w:t xml:space="preserve"> </w:t>
      </w:r>
      <w:r>
        <w:rPr>
          <w:rFonts w:hint="eastAsia"/>
        </w:rPr>
        <w:t>потенциал</w:t>
      </w:r>
      <w:r>
        <w:t xml:space="preserve"> </w:t>
      </w:r>
      <w:r>
        <w:rPr>
          <w:rFonts w:hint="eastAsia"/>
        </w:rPr>
        <w:t>концепции</w:t>
      </w:r>
      <w:r>
        <w:t xml:space="preserve"> </w:t>
      </w:r>
      <w:r>
        <w:rPr>
          <w:rFonts w:hint="eastAsia"/>
        </w:rPr>
        <w:t>коммуникативного</w:t>
      </w:r>
      <w:r>
        <w:t xml:space="preserve"> </w:t>
      </w:r>
      <w:r>
        <w:rPr>
          <w:rFonts w:hint="eastAsia"/>
        </w:rPr>
        <w:t>капитализма</w:t>
      </w:r>
      <w:r>
        <w:t xml:space="preserve">, </w:t>
      </w:r>
      <w:r>
        <w:rPr>
          <w:rFonts w:hint="eastAsia"/>
        </w:rPr>
        <w:t>как</w:t>
      </w:r>
      <w:r>
        <w:t xml:space="preserve"> </w:t>
      </w:r>
      <w:r>
        <w:rPr>
          <w:rFonts w:hint="eastAsia"/>
        </w:rPr>
        <w:t>политической</w:t>
      </w:r>
      <w:r>
        <w:t xml:space="preserve"> </w:t>
      </w:r>
      <w:r>
        <w:rPr>
          <w:rFonts w:hint="eastAsia"/>
        </w:rPr>
        <w:t>теории</w:t>
      </w:r>
      <w:r>
        <w:t xml:space="preserve"> </w:t>
      </w:r>
      <w:r>
        <w:rPr>
          <w:rFonts w:hint="eastAsia"/>
        </w:rPr>
        <w:t>медиа</w:t>
      </w:r>
    </w:p>
    <w:p w14:paraId="2FFE02BF" w14:textId="77777777" w:rsidR="000A1131" w:rsidRDefault="000A1131" w:rsidP="000A1131"/>
    <w:p w14:paraId="3EBC38B2" w14:textId="77777777" w:rsidR="000A1131" w:rsidRDefault="000A1131" w:rsidP="000A1131">
      <w:r>
        <w:t xml:space="preserve">2.3. </w:t>
      </w:r>
      <w:r>
        <w:rPr>
          <w:rFonts w:hint="eastAsia"/>
        </w:rPr>
        <w:t>Возможности</w:t>
      </w:r>
      <w:r>
        <w:t xml:space="preserve"> </w:t>
      </w:r>
      <w:r>
        <w:rPr>
          <w:rFonts w:hint="eastAsia"/>
        </w:rPr>
        <w:t>моделирования</w:t>
      </w:r>
      <w:r>
        <w:t xml:space="preserve"> </w:t>
      </w:r>
      <w:r>
        <w:rPr>
          <w:rFonts w:hint="eastAsia"/>
        </w:rPr>
        <w:t>и</w:t>
      </w:r>
      <w:r>
        <w:t xml:space="preserve"> </w:t>
      </w:r>
      <w:r>
        <w:rPr>
          <w:rFonts w:hint="eastAsia"/>
        </w:rPr>
        <w:t>анализа</w:t>
      </w:r>
      <w:r>
        <w:t xml:space="preserve"> </w:t>
      </w:r>
      <w:r>
        <w:rPr>
          <w:rFonts w:hint="eastAsia"/>
        </w:rPr>
        <w:t>медийных</w:t>
      </w:r>
      <w:r>
        <w:t xml:space="preserve"> </w:t>
      </w:r>
      <w:r>
        <w:rPr>
          <w:rFonts w:hint="eastAsia"/>
        </w:rPr>
        <w:t>и</w:t>
      </w:r>
      <w:r>
        <w:t xml:space="preserve"> </w:t>
      </w:r>
      <w:r>
        <w:rPr>
          <w:rFonts w:hint="eastAsia"/>
        </w:rPr>
        <w:t>политических</w:t>
      </w:r>
      <w:r>
        <w:t xml:space="preserve"> </w:t>
      </w:r>
      <w:r>
        <w:rPr>
          <w:rFonts w:hint="eastAsia"/>
        </w:rPr>
        <w:t>процессов</w:t>
      </w:r>
      <w:r>
        <w:t xml:space="preserve"> </w:t>
      </w:r>
      <w:r>
        <w:rPr>
          <w:rFonts w:hint="eastAsia"/>
        </w:rPr>
        <w:t>в</w:t>
      </w:r>
      <w:r>
        <w:t xml:space="preserve"> </w:t>
      </w:r>
      <w:r>
        <w:rPr>
          <w:rFonts w:hint="eastAsia"/>
        </w:rPr>
        <w:t>сетевой</w:t>
      </w:r>
      <w:r>
        <w:t xml:space="preserve"> </w:t>
      </w:r>
      <w:r>
        <w:rPr>
          <w:rFonts w:hint="eastAsia"/>
        </w:rPr>
        <w:t>среде</w:t>
      </w:r>
      <w:r>
        <w:t xml:space="preserve"> </w:t>
      </w:r>
      <w:r>
        <w:rPr>
          <w:rFonts w:hint="eastAsia"/>
        </w:rPr>
        <w:t>с</w:t>
      </w:r>
      <w:r>
        <w:t xml:space="preserve"> </w:t>
      </w:r>
      <w:r>
        <w:rPr>
          <w:rFonts w:hint="eastAsia"/>
        </w:rPr>
        <w:t>помощью</w:t>
      </w:r>
      <w:r>
        <w:t xml:space="preserve"> </w:t>
      </w:r>
      <w:r>
        <w:rPr>
          <w:rFonts w:hint="eastAsia"/>
        </w:rPr>
        <w:t>концепции</w:t>
      </w:r>
      <w:r>
        <w:t xml:space="preserve"> </w:t>
      </w:r>
      <w:r>
        <w:rPr>
          <w:rFonts w:hint="eastAsia"/>
        </w:rPr>
        <w:t>коммуникативного</w:t>
      </w:r>
      <w:r>
        <w:t xml:space="preserve"> </w:t>
      </w:r>
      <w:r>
        <w:rPr>
          <w:rFonts w:hint="eastAsia"/>
        </w:rPr>
        <w:t>капитализма</w:t>
      </w:r>
    </w:p>
    <w:p w14:paraId="55D7E04D" w14:textId="77777777" w:rsidR="000A1131" w:rsidRDefault="000A1131" w:rsidP="000A1131"/>
    <w:p w14:paraId="55C4C96E" w14:textId="77777777" w:rsidR="000A1131" w:rsidRDefault="000A1131" w:rsidP="000A1131">
      <w:r>
        <w:rPr>
          <w:rFonts w:hint="eastAsia"/>
        </w:rPr>
        <w:t>ЗАКЛЮЧЕНИЕ</w:t>
      </w:r>
    </w:p>
    <w:p w14:paraId="79706A88" w14:textId="77777777" w:rsidR="000A1131" w:rsidRDefault="000A1131" w:rsidP="000A1131"/>
    <w:p w14:paraId="444FBBAF" w14:textId="68B3E0FC" w:rsidR="000A1131" w:rsidRPr="000A1131" w:rsidRDefault="000A1131" w:rsidP="000A1131">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0A1131" w:rsidRPr="000A1131" w:rsidSect="00B7542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6E341" w14:textId="77777777" w:rsidR="00B75422" w:rsidRDefault="00B75422">
      <w:pPr>
        <w:spacing w:after="0" w:line="240" w:lineRule="auto"/>
      </w:pPr>
      <w:r>
        <w:separator/>
      </w:r>
    </w:p>
  </w:endnote>
  <w:endnote w:type="continuationSeparator" w:id="0">
    <w:p w14:paraId="309E056B" w14:textId="77777777" w:rsidR="00B75422" w:rsidRDefault="00B75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9C90A" w14:textId="77777777" w:rsidR="00B75422" w:rsidRDefault="00B75422"/>
    <w:p w14:paraId="79723675" w14:textId="77777777" w:rsidR="00B75422" w:rsidRDefault="00B75422"/>
    <w:p w14:paraId="2DA01EB1" w14:textId="77777777" w:rsidR="00B75422" w:rsidRDefault="00B75422"/>
    <w:p w14:paraId="72C62D43" w14:textId="77777777" w:rsidR="00B75422" w:rsidRDefault="00B75422"/>
    <w:p w14:paraId="37C34FB0" w14:textId="77777777" w:rsidR="00B75422" w:rsidRDefault="00B75422"/>
    <w:p w14:paraId="5AD4DF96" w14:textId="77777777" w:rsidR="00B75422" w:rsidRDefault="00B75422"/>
    <w:p w14:paraId="339276BA" w14:textId="77777777" w:rsidR="00B75422" w:rsidRDefault="00B754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CEA27E" wp14:editId="4F3CA7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9BA9B" w14:textId="77777777" w:rsidR="00B75422" w:rsidRDefault="00B754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CEA2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639BA9B" w14:textId="77777777" w:rsidR="00B75422" w:rsidRDefault="00B754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E1935E" w14:textId="77777777" w:rsidR="00B75422" w:rsidRDefault="00B75422"/>
    <w:p w14:paraId="2CDF2FCD" w14:textId="77777777" w:rsidR="00B75422" w:rsidRDefault="00B75422"/>
    <w:p w14:paraId="09399D39" w14:textId="77777777" w:rsidR="00B75422" w:rsidRDefault="00B754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F37ACC" wp14:editId="6BBACA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49FC2" w14:textId="77777777" w:rsidR="00B75422" w:rsidRDefault="00B75422"/>
                          <w:p w14:paraId="2881B9CF" w14:textId="77777777" w:rsidR="00B75422" w:rsidRDefault="00B754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F37A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549FC2" w14:textId="77777777" w:rsidR="00B75422" w:rsidRDefault="00B75422"/>
                    <w:p w14:paraId="2881B9CF" w14:textId="77777777" w:rsidR="00B75422" w:rsidRDefault="00B754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514DB5" w14:textId="77777777" w:rsidR="00B75422" w:rsidRDefault="00B75422"/>
    <w:p w14:paraId="041EBC80" w14:textId="77777777" w:rsidR="00B75422" w:rsidRDefault="00B75422">
      <w:pPr>
        <w:rPr>
          <w:sz w:val="2"/>
          <w:szCs w:val="2"/>
        </w:rPr>
      </w:pPr>
    </w:p>
    <w:p w14:paraId="2A322045" w14:textId="77777777" w:rsidR="00B75422" w:rsidRDefault="00B75422"/>
    <w:p w14:paraId="600CB027" w14:textId="77777777" w:rsidR="00B75422" w:rsidRDefault="00B75422">
      <w:pPr>
        <w:spacing w:after="0" w:line="240" w:lineRule="auto"/>
      </w:pPr>
    </w:p>
  </w:footnote>
  <w:footnote w:type="continuationSeparator" w:id="0">
    <w:p w14:paraId="1B45B024" w14:textId="77777777" w:rsidR="00B75422" w:rsidRDefault="00B75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22"/>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40441</TotalTime>
  <Pages>2</Pages>
  <Words>155</Words>
  <Characters>890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5244</cp:revision>
  <cp:lastPrinted>2009-02-06T05:36:00Z</cp:lastPrinted>
  <dcterms:created xsi:type="dcterms:W3CDTF">2024-01-07T13:43:00Z</dcterms:created>
  <dcterms:modified xsi:type="dcterms:W3CDTF">2024-03-10T08:08:00Z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