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6EE2"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Воронин, Игорь Николаевич.</w:t>
      </w:r>
    </w:p>
    <w:p w14:paraId="3FBBC219"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 xml:space="preserve">Динамические процессы в полупроводниках с мелкими донорами в условиях примесного </w:t>
      </w:r>
      <w:proofErr w:type="gramStart"/>
      <w:r w:rsidRPr="006106D9">
        <w:rPr>
          <w:rFonts w:ascii="Helvetica" w:eastAsia="Symbol" w:hAnsi="Helvetica" w:cs="Helvetica"/>
          <w:b/>
          <w:bCs/>
          <w:color w:val="222222"/>
          <w:kern w:val="0"/>
          <w:sz w:val="21"/>
          <w:szCs w:val="21"/>
          <w:lang w:eastAsia="ru-RU"/>
        </w:rPr>
        <w:t>пробоя :</w:t>
      </w:r>
      <w:proofErr w:type="gramEnd"/>
      <w:r w:rsidRPr="006106D9">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01.04.10. - Москва, 1984. - 89 </w:t>
      </w:r>
      <w:proofErr w:type="gramStart"/>
      <w:r w:rsidRPr="006106D9">
        <w:rPr>
          <w:rFonts w:ascii="Helvetica" w:eastAsia="Symbol" w:hAnsi="Helvetica" w:cs="Helvetica"/>
          <w:b/>
          <w:bCs/>
          <w:color w:val="222222"/>
          <w:kern w:val="0"/>
          <w:sz w:val="21"/>
          <w:szCs w:val="21"/>
          <w:lang w:eastAsia="ru-RU"/>
        </w:rPr>
        <w:t>с. :</w:t>
      </w:r>
      <w:proofErr w:type="gramEnd"/>
      <w:r w:rsidRPr="006106D9">
        <w:rPr>
          <w:rFonts w:ascii="Helvetica" w:eastAsia="Symbol" w:hAnsi="Helvetica" w:cs="Helvetica"/>
          <w:b/>
          <w:bCs/>
          <w:color w:val="222222"/>
          <w:kern w:val="0"/>
          <w:sz w:val="21"/>
          <w:szCs w:val="21"/>
          <w:lang w:eastAsia="ru-RU"/>
        </w:rPr>
        <w:t xml:space="preserve"> ил.</w:t>
      </w:r>
    </w:p>
    <w:p w14:paraId="21120570"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 xml:space="preserve">Оглавление </w:t>
      </w:r>
      <w:proofErr w:type="spellStart"/>
      <w:r w:rsidRPr="006106D9">
        <w:rPr>
          <w:rFonts w:ascii="Helvetica" w:eastAsia="Symbol" w:hAnsi="Helvetica" w:cs="Helvetica"/>
          <w:b/>
          <w:bCs/>
          <w:color w:val="222222"/>
          <w:kern w:val="0"/>
          <w:sz w:val="21"/>
          <w:szCs w:val="21"/>
          <w:lang w:eastAsia="ru-RU"/>
        </w:rPr>
        <w:t>диссертациикандидат</w:t>
      </w:r>
      <w:proofErr w:type="spellEnd"/>
      <w:r w:rsidRPr="006106D9">
        <w:rPr>
          <w:rFonts w:ascii="Helvetica" w:eastAsia="Symbol" w:hAnsi="Helvetica" w:cs="Helvetica"/>
          <w:b/>
          <w:bCs/>
          <w:color w:val="222222"/>
          <w:kern w:val="0"/>
          <w:sz w:val="21"/>
          <w:szCs w:val="21"/>
          <w:lang w:eastAsia="ru-RU"/>
        </w:rPr>
        <w:t xml:space="preserve"> физико-математических наук Воронин, Игорь Николаевич</w:t>
      </w:r>
    </w:p>
    <w:p w14:paraId="4B6750AF"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ВВЕДЕНИЕ.</w:t>
      </w:r>
    </w:p>
    <w:p w14:paraId="558F2FDA"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Глава I. ПОСТАНОВКА ЗАДАЧИ И ВЫВОД СИСТЕМЫ УРАВНЕНИЙ.</w:t>
      </w:r>
    </w:p>
    <w:p w14:paraId="712B95B5"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§1.1. Постановка задачи.</w:t>
      </w:r>
    </w:p>
    <w:p w14:paraId="301B46F4"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§1.2. Система уравнений.</w:t>
      </w:r>
    </w:p>
    <w:p w14:paraId="217DBE68"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§1.3. Краткие выводы.</w:t>
      </w:r>
    </w:p>
    <w:p w14:paraId="6FFE655C"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Глава П. ТЕМПЕРАТУНЮ-ПОЛЕВЫЕ ПЕШОДИЧЕСКИЕ АВТОКОЛЕБАНИЯ</w:t>
      </w:r>
    </w:p>
    <w:p w14:paraId="0D836280"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§2.1. Адиабатическое приближение.</w:t>
      </w:r>
    </w:p>
    <w:p w14:paraId="04668785"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§2.2. Условия возникновения температурно-полевых автоколебаний.</w:t>
      </w:r>
    </w:p>
    <w:p w14:paraId="6C69A393"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§2.3. Краткие выводы.</w:t>
      </w:r>
    </w:p>
    <w:p w14:paraId="2BB52954"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Глава III. ТЕМПЕРАТУШО-КОНЦЕНТРАЩОННО-ПОЛЕВЫЕ ПЕРИОДИЧЕСКИЕ АВТОКОЛЕБАНИЯ.</w:t>
      </w:r>
    </w:p>
    <w:p w14:paraId="5FFF36C8"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§3.1. Предварительные замечания.</w:t>
      </w:r>
    </w:p>
    <w:p w14:paraId="5CE58A7E"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§3.2. Условия возникновения автоколебаний.</w:t>
      </w:r>
    </w:p>
    <w:p w14:paraId="6CFEFCEE"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§3.3. Краткие выводы.</w:t>
      </w:r>
    </w:p>
    <w:p w14:paraId="0D3A2BA7"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Глава 1У. ТШГГЕШЫЙ ЭФФЕКТ.</w:t>
      </w:r>
    </w:p>
    <w:p w14:paraId="0BA95C72"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§4.1. Предварительные замечания.</w:t>
      </w:r>
    </w:p>
    <w:p w14:paraId="7B4C2C6B"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§4.2. Условия возникновения триггерного эффекта.</w:t>
      </w:r>
    </w:p>
    <w:p w14:paraId="34510F1D"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§4.3. Устойчивость стационарных решений.</w:t>
      </w:r>
    </w:p>
    <w:p w14:paraId="24BDAA52"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§4.4. Краткие выводы.</w:t>
      </w:r>
    </w:p>
    <w:p w14:paraId="1B3BDD04"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Глава У. СТОХАСТИЧЕСКИЕ АВТОКОЛЕБАНИЯ В ПОЛУПРОВОДНИКАХ С</w:t>
      </w:r>
    </w:p>
    <w:p w14:paraId="629A9208"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МЕЛКИМИ ДОНОРАМИ В УСЛОВИЯХ ПРИМЕСНОГО ПРОБОЯ.</w:t>
      </w:r>
    </w:p>
    <w:p w14:paraId="5EE123DB"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§5.1. Предварительные замечания.</w:t>
      </w:r>
    </w:p>
    <w:p w14:paraId="7E29786C"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§5.2. Условия возникновения стохастических автоколебаний.</w:t>
      </w:r>
    </w:p>
    <w:p w14:paraId="17FDCEB5"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§5.3. Краткие выводы.</w:t>
      </w:r>
    </w:p>
    <w:p w14:paraId="7EEFB8D0" w14:textId="77777777" w:rsidR="006106D9" w:rsidRPr="006106D9" w:rsidRDefault="006106D9" w:rsidP="006106D9">
      <w:pPr>
        <w:rPr>
          <w:rFonts w:ascii="Helvetica" w:eastAsia="Symbol" w:hAnsi="Helvetica" w:cs="Helvetica"/>
          <w:b/>
          <w:bCs/>
          <w:color w:val="222222"/>
          <w:kern w:val="0"/>
          <w:sz w:val="21"/>
          <w:szCs w:val="21"/>
          <w:lang w:eastAsia="ru-RU"/>
        </w:rPr>
      </w:pPr>
      <w:r w:rsidRPr="006106D9">
        <w:rPr>
          <w:rFonts w:ascii="Helvetica" w:eastAsia="Symbol" w:hAnsi="Helvetica" w:cs="Helvetica"/>
          <w:b/>
          <w:bCs/>
          <w:color w:val="222222"/>
          <w:kern w:val="0"/>
          <w:sz w:val="21"/>
          <w:szCs w:val="21"/>
          <w:lang w:eastAsia="ru-RU"/>
        </w:rPr>
        <w:t>СВОДКА ОСНОВНЫХ РЕЗУЛЬТАТОВ ДИССЕРТАЦИИ.</w:t>
      </w:r>
    </w:p>
    <w:p w14:paraId="3869883D" w14:textId="09587367" w:rsidR="00F11235" w:rsidRPr="006106D9" w:rsidRDefault="00F11235" w:rsidP="006106D9"/>
    <w:sectPr w:rsidR="00F11235" w:rsidRPr="006106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95CC" w14:textId="77777777" w:rsidR="00E23DA2" w:rsidRDefault="00E23DA2">
      <w:pPr>
        <w:spacing w:after="0" w:line="240" w:lineRule="auto"/>
      </w:pPr>
      <w:r>
        <w:separator/>
      </w:r>
    </w:p>
  </w:endnote>
  <w:endnote w:type="continuationSeparator" w:id="0">
    <w:p w14:paraId="266BEA5F" w14:textId="77777777" w:rsidR="00E23DA2" w:rsidRDefault="00E2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C10E" w14:textId="77777777" w:rsidR="00E23DA2" w:rsidRDefault="00E23DA2"/>
    <w:p w14:paraId="2113F747" w14:textId="77777777" w:rsidR="00E23DA2" w:rsidRDefault="00E23DA2"/>
    <w:p w14:paraId="16021352" w14:textId="77777777" w:rsidR="00E23DA2" w:rsidRDefault="00E23DA2"/>
    <w:p w14:paraId="68ABF0ED" w14:textId="77777777" w:rsidR="00E23DA2" w:rsidRDefault="00E23DA2"/>
    <w:p w14:paraId="2746A085" w14:textId="77777777" w:rsidR="00E23DA2" w:rsidRDefault="00E23DA2"/>
    <w:p w14:paraId="5B88E1C9" w14:textId="77777777" w:rsidR="00E23DA2" w:rsidRDefault="00E23DA2"/>
    <w:p w14:paraId="2D4AC332" w14:textId="77777777" w:rsidR="00E23DA2" w:rsidRDefault="00E23D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8F6BAB" wp14:editId="362257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04D64" w14:textId="77777777" w:rsidR="00E23DA2" w:rsidRDefault="00E23D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8F6B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704D64" w14:textId="77777777" w:rsidR="00E23DA2" w:rsidRDefault="00E23D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2F3393" w14:textId="77777777" w:rsidR="00E23DA2" w:rsidRDefault="00E23DA2"/>
    <w:p w14:paraId="35DA6326" w14:textId="77777777" w:rsidR="00E23DA2" w:rsidRDefault="00E23DA2"/>
    <w:p w14:paraId="161A6CFE" w14:textId="77777777" w:rsidR="00E23DA2" w:rsidRDefault="00E23D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8DA91B" wp14:editId="7B9D65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39132" w14:textId="77777777" w:rsidR="00E23DA2" w:rsidRDefault="00E23DA2"/>
                          <w:p w14:paraId="7705EB60" w14:textId="77777777" w:rsidR="00E23DA2" w:rsidRDefault="00E23D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8DA9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A39132" w14:textId="77777777" w:rsidR="00E23DA2" w:rsidRDefault="00E23DA2"/>
                    <w:p w14:paraId="7705EB60" w14:textId="77777777" w:rsidR="00E23DA2" w:rsidRDefault="00E23D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D40AFE" w14:textId="77777777" w:rsidR="00E23DA2" w:rsidRDefault="00E23DA2"/>
    <w:p w14:paraId="77B66705" w14:textId="77777777" w:rsidR="00E23DA2" w:rsidRDefault="00E23DA2">
      <w:pPr>
        <w:rPr>
          <w:sz w:val="2"/>
          <w:szCs w:val="2"/>
        </w:rPr>
      </w:pPr>
    </w:p>
    <w:p w14:paraId="2B9B263A" w14:textId="77777777" w:rsidR="00E23DA2" w:rsidRDefault="00E23DA2"/>
    <w:p w14:paraId="7A1638D6" w14:textId="77777777" w:rsidR="00E23DA2" w:rsidRDefault="00E23DA2">
      <w:pPr>
        <w:spacing w:after="0" w:line="240" w:lineRule="auto"/>
      </w:pPr>
    </w:p>
  </w:footnote>
  <w:footnote w:type="continuationSeparator" w:id="0">
    <w:p w14:paraId="63DC73A1" w14:textId="77777777" w:rsidR="00E23DA2" w:rsidRDefault="00E23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A2"/>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162867</TotalTime>
  <Pages>1</Pages>
  <Words>181</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4940</cp:revision>
  <cp:lastPrinted>2009-02-06T05:36:00Z</cp:lastPrinted>
  <dcterms:created xsi:type="dcterms:W3CDTF">2024-01-07T13:43:00Z</dcterms:created>
  <dcterms:modified xsi:type="dcterms:W3CDTF">2025-09-13T07:13:00Z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