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67B92" w14:textId="1BAEB3E9" w:rsidR="003567D2" w:rsidRDefault="005946F7" w:rsidP="005946F7">
      <w:pPr>
        <w:rPr>
          <w:lang w:val="ru-RU"/>
        </w:rPr>
      </w:pPr>
      <w:proofErr w:type="spellStart"/>
      <w:r w:rsidRPr="005946F7">
        <w:rPr>
          <w:rFonts w:hint="eastAsia"/>
          <w:lang w:val="ru-RU"/>
        </w:rPr>
        <w:t>Научное</w:t>
      </w:r>
      <w:proofErr w:type="spellEnd"/>
      <w:r w:rsidRPr="005946F7">
        <w:rPr>
          <w:lang w:val="ru-RU"/>
        </w:rPr>
        <w:t xml:space="preserve"> </w:t>
      </w:r>
      <w:proofErr w:type="spellStart"/>
      <w:r w:rsidRPr="005946F7">
        <w:rPr>
          <w:rFonts w:hint="eastAsia"/>
          <w:lang w:val="ru-RU"/>
        </w:rPr>
        <w:t>обоснование</w:t>
      </w:r>
      <w:proofErr w:type="spellEnd"/>
      <w:r w:rsidRPr="005946F7">
        <w:rPr>
          <w:lang w:val="ru-RU"/>
        </w:rPr>
        <w:t xml:space="preserve"> </w:t>
      </w:r>
      <w:proofErr w:type="spellStart"/>
      <w:r w:rsidRPr="005946F7">
        <w:rPr>
          <w:rFonts w:hint="eastAsia"/>
          <w:lang w:val="ru-RU"/>
        </w:rPr>
        <w:t>организационных</w:t>
      </w:r>
      <w:proofErr w:type="spellEnd"/>
      <w:r w:rsidRPr="005946F7">
        <w:rPr>
          <w:lang w:val="ru-RU"/>
        </w:rPr>
        <w:t xml:space="preserve"> </w:t>
      </w:r>
      <w:proofErr w:type="spellStart"/>
      <w:r w:rsidRPr="005946F7">
        <w:rPr>
          <w:rFonts w:hint="eastAsia"/>
          <w:lang w:val="ru-RU"/>
        </w:rPr>
        <w:t>подходов</w:t>
      </w:r>
      <w:proofErr w:type="spellEnd"/>
      <w:r w:rsidRPr="005946F7">
        <w:rPr>
          <w:lang w:val="ru-RU"/>
        </w:rPr>
        <w:t xml:space="preserve"> </w:t>
      </w:r>
      <w:r w:rsidRPr="005946F7">
        <w:rPr>
          <w:rFonts w:hint="eastAsia"/>
          <w:lang w:val="ru-RU"/>
        </w:rPr>
        <w:t>к</w:t>
      </w:r>
      <w:r w:rsidRPr="005946F7">
        <w:rPr>
          <w:lang w:val="ru-RU"/>
        </w:rPr>
        <w:t xml:space="preserve"> </w:t>
      </w:r>
      <w:proofErr w:type="spellStart"/>
      <w:r w:rsidRPr="005946F7">
        <w:rPr>
          <w:rFonts w:hint="eastAsia"/>
          <w:lang w:val="ru-RU"/>
        </w:rPr>
        <w:t>государственно</w:t>
      </w:r>
      <w:proofErr w:type="spellEnd"/>
      <w:r w:rsidRPr="005946F7">
        <w:rPr>
          <w:lang w:val="ru-RU"/>
        </w:rPr>
        <w:t>-</w:t>
      </w:r>
      <w:proofErr w:type="spellStart"/>
      <w:r w:rsidRPr="005946F7">
        <w:rPr>
          <w:rFonts w:hint="eastAsia"/>
          <w:lang w:val="ru-RU"/>
        </w:rPr>
        <w:t>частному</w:t>
      </w:r>
      <w:proofErr w:type="spellEnd"/>
      <w:r w:rsidRPr="005946F7">
        <w:rPr>
          <w:lang w:val="ru-RU"/>
        </w:rPr>
        <w:t xml:space="preserve"> </w:t>
      </w:r>
      <w:proofErr w:type="spellStart"/>
      <w:r w:rsidRPr="005946F7">
        <w:rPr>
          <w:rFonts w:hint="eastAsia"/>
          <w:lang w:val="ru-RU"/>
        </w:rPr>
        <w:t>партнерству</w:t>
      </w:r>
      <w:proofErr w:type="spellEnd"/>
      <w:r w:rsidRPr="005946F7">
        <w:rPr>
          <w:lang w:val="ru-RU"/>
        </w:rPr>
        <w:t xml:space="preserve"> </w:t>
      </w:r>
      <w:r w:rsidRPr="005946F7">
        <w:rPr>
          <w:rFonts w:hint="eastAsia"/>
          <w:lang w:val="ru-RU"/>
        </w:rPr>
        <w:t>в</w:t>
      </w:r>
      <w:r w:rsidRPr="005946F7">
        <w:rPr>
          <w:lang w:val="ru-RU"/>
        </w:rPr>
        <w:t xml:space="preserve"> </w:t>
      </w:r>
      <w:proofErr w:type="spellStart"/>
      <w:r w:rsidRPr="005946F7">
        <w:rPr>
          <w:rFonts w:hint="eastAsia"/>
          <w:lang w:val="ru-RU"/>
        </w:rPr>
        <w:t>здравоохранении</w:t>
      </w:r>
      <w:proofErr w:type="spellEnd"/>
      <w:r>
        <w:rPr>
          <w:lang w:val="ru-RU"/>
        </w:rPr>
        <w:t xml:space="preserve"> </w:t>
      </w:r>
      <w:proofErr w:type="spellStart"/>
      <w:r w:rsidRPr="005946F7">
        <w:rPr>
          <w:rFonts w:hint="eastAsia"/>
          <w:lang w:val="ru-RU"/>
        </w:rPr>
        <w:t>Нисан</w:t>
      </w:r>
      <w:proofErr w:type="spellEnd"/>
      <w:r w:rsidRPr="005946F7">
        <w:rPr>
          <w:lang w:val="ru-RU"/>
        </w:rPr>
        <w:t xml:space="preserve">, </w:t>
      </w:r>
      <w:proofErr w:type="spellStart"/>
      <w:r w:rsidRPr="005946F7">
        <w:rPr>
          <w:rFonts w:hint="eastAsia"/>
          <w:lang w:val="ru-RU"/>
        </w:rPr>
        <w:t>Белла</w:t>
      </w:r>
      <w:proofErr w:type="spellEnd"/>
      <w:r w:rsidRPr="005946F7">
        <w:rPr>
          <w:lang w:val="ru-RU"/>
        </w:rPr>
        <w:t xml:space="preserve"> </w:t>
      </w:r>
      <w:proofErr w:type="spellStart"/>
      <w:r w:rsidRPr="005946F7">
        <w:rPr>
          <w:rFonts w:hint="eastAsia"/>
          <w:lang w:val="ru-RU"/>
        </w:rPr>
        <w:t>Александровна</w:t>
      </w:r>
      <w:proofErr w:type="spellEnd"/>
    </w:p>
    <w:p w14:paraId="6684D00E" w14:textId="77777777" w:rsidR="005946F7" w:rsidRDefault="005946F7" w:rsidP="005946F7">
      <w:r>
        <w:rPr>
          <w:rFonts w:hint="eastAsia"/>
        </w:rPr>
        <w:t>ОГЛАВЛЕНИЕ</w:t>
      </w:r>
      <w:r>
        <w:t xml:space="preserve"> </w:t>
      </w:r>
      <w:r>
        <w:rPr>
          <w:rFonts w:hint="eastAsia"/>
        </w:rPr>
        <w:t>ДИССЕРТАЦИИ</w:t>
      </w:r>
    </w:p>
    <w:p w14:paraId="102E9C7B" w14:textId="77777777" w:rsidR="005946F7" w:rsidRDefault="005946F7" w:rsidP="005946F7">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Нисан</w:t>
      </w:r>
      <w:proofErr w:type="spellEnd"/>
      <w:r>
        <w:t xml:space="preserve">, </w:t>
      </w:r>
      <w:proofErr w:type="spellStart"/>
      <w:r>
        <w:rPr>
          <w:rFonts w:hint="eastAsia"/>
        </w:rPr>
        <w:t>Белла</w:t>
      </w:r>
      <w:proofErr w:type="spellEnd"/>
      <w:r>
        <w:t xml:space="preserve"> </w:t>
      </w:r>
      <w:proofErr w:type="spellStart"/>
      <w:r>
        <w:rPr>
          <w:rFonts w:hint="eastAsia"/>
        </w:rPr>
        <w:t>Александровна</w:t>
      </w:r>
      <w:proofErr w:type="spellEnd"/>
    </w:p>
    <w:p w14:paraId="6735C3AB" w14:textId="77777777" w:rsidR="005946F7" w:rsidRDefault="005946F7" w:rsidP="005946F7">
      <w:r>
        <w:rPr>
          <w:rFonts w:hint="eastAsia"/>
        </w:rPr>
        <w:t>ОГЛАВЛЕНИЕ</w:t>
      </w:r>
    </w:p>
    <w:p w14:paraId="14A05EAD" w14:textId="77777777" w:rsidR="005946F7" w:rsidRDefault="005946F7" w:rsidP="005946F7"/>
    <w:p w14:paraId="675CC75F" w14:textId="77777777" w:rsidR="005946F7" w:rsidRDefault="005946F7" w:rsidP="005946F7">
      <w:r>
        <w:rPr>
          <w:rFonts w:hint="eastAsia"/>
        </w:rPr>
        <w:t>СТР</w:t>
      </w:r>
      <w:r>
        <w:t>.</w:t>
      </w:r>
    </w:p>
    <w:p w14:paraId="6D596E03" w14:textId="77777777" w:rsidR="005946F7" w:rsidRDefault="005946F7" w:rsidP="005946F7"/>
    <w:p w14:paraId="1ADE5584" w14:textId="77777777" w:rsidR="005946F7" w:rsidRDefault="005946F7" w:rsidP="005946F7">
      <w:r>
        <w:rPr>
          <w:rFonts w:hint="eastAsia"/>
        </w:rPr>
        <w:t>ВВЕДЕНИЕ</w:t>
      </w:r>
    </w:p>
    <w:p w14:paraId="5E835622" w14:textId="77777777" w:rsidR="005946F7" w:rsidRDefault="005946F7" w:rsidP="005946F7"/>
    <w:p w14:paraId="6F8C447E" w14:textId="77777777" w:rsidR="005946F7" w:rsidRDefault="005946F7" w:rsidP="005946F7">
      <w:r>
        <w:rPr>
          <w:rFonts w:hint="eastAsia"/>
        </w:rPr>
        <w:t>ГЛАВА</w:t>
      </w:r>
      <w:r>
        <w:t xml:space="preserve"> </w:t>
      </w:r>
      <w:r>
        <w:rPr>
          <w:rFonts w:hint="eastAsia"/>
        </w:rPr>
        <w:t>ПЕРВАЯ</w:t>
      </w:r>
      <w:r>
        <w:t xml:space="preserve">. </w:t>
      </w:r>
      <w:r>
        <w:rPr>
          <w:rFonts w:hint="eastAsia"/>
        </w:rPr>
        <w:t>Г</w:t>
      </w:r>
      <w:r>
        <w:t xml:space="preserve"> </w:t>
      </w:r>
      <w:r>
        <w:rPr>
          <w:rFonts w:hint="eastAsia"/>
        </w:rPr>
        <w:t>ОСУДАРСТВЕННО</w:t>
      </w:r>
      <w:r>
        <w:t>-</w:t>
      </w:r>
      <w:r>
        <w:rPr>
          <w:rFonts w:hint="eastAsia"/>
        </w:rPr>
        <w:t>ЧАСТНОЕ</w:t>
      </w:r>
      <w:r>
        <w:t xml:space="preserve"> </w:t>
      </w:r>
      <w:r>
        <w:rPr>
          <w:rFonts w:hint="eastAsia"/>
        </w:rPr>
        <w:t>ПАРТНЕРСТВО</w:t>
      </w:r>
      <w:r>
        <w:t xml:space="preserve"> </w:t>
      </w:r>
      <w:r>
        <w:rPr>
          <w:rFonts w:hint="eastAsia"/>
        </w:rPr>
        <w:t>КАК</w:t>
      </w:r>
      <w:r>
        <w:t xml:space="preserve"> </w:t>
      </w:r>
      <w:r>
        <w:rPr>
          <w:rFonts w:hint="eastAsia"/>
        </w:rPr>
        <w:t>ПРОБЛЕМА</w:t>
      </w:r>
      <w:r>
        <w:t xml:space="preserve"> </w:t>
      </w:r>
      <w:r>
        <w:rPr>
          <w:rFonts w:hint="eastAsia"/>
        </w:rPr>
        <w:t>ОРГАНИЗАЦИИ</w:t>
      </w:r>
      <w:r>
        <w:t xml:space="preserve"> </w:t>
      </w:r>
      <w:r>
        <w:rPr>
          <w:rFonts w:hint="eastAsia"/>
        </w:rPr>
        <w:t>ЗДРАВООХРАНЕНИЯ</w:t>
      </w:r>
    </w:p>
    <w:p w14:paraId="732C966C" w14:textId="77777777" w:rsidR="005946F7" w:rsidRDefault="005946F7" w:rsidP="005946F7"/>
    <w:p w14:paraId="1093A8CB" w14:textId="77777777" w:rsidR="005946F7" w:rsidRDefault="005946F7" w:rsidP="005946F7">
      <w:r>
        <w:rPr>
          <w:rFonts w:hint="eastAsia"/>
        </w:rPr>
        <w:t>ГЛАВА</w:t>
      </w:r>
      <w:r>
        <w:t xml:space="preserve"> </w:t>
      </w:r>
      <w:r>
        <w:rPr>
          <w:rFonts w:hint="eastAsia"/>
        </w:rPr>
        <w:t>ВТОРАЯ</w:t>
      </w:r>
      <w:r>
        <w:t xml:space="preserve">. </w:t>
      </w:r>
      <w:r>
        <w:rPr>
          <w:rFonts w:hint="eastAsia"/>
        </w:rPr>
        <w:t>МЕТОДОЛОГИЯ</w:t>
      </w:r>
      <w:r>
        <w:t xml:space="preserve"> </w:t>
      </w:r>
      <w:r>
        <w:rPr>
          <w:rFonts w:hint="eastAsia"/>
        </w:rPr>
        <w:t>И</w:t>
      </w:r>
      <w:r>
        <w:t xml:space="preserve"> </w:t>
      </w:r>
      <w:r>
        <w:rPr>
          <w:rFonts w:hint="eastAsia"/>
        </w:rPr>
        <w:t>ОРГАНИЗАЦИЯ</w:t>
      </w:r>
      <w:r>
        <w:t xml:space="preserve"> </w:t>
      </w:r>
      <w:r>
        <w:rPr>
          <w:rFonts w:hint="eastAsia"/>
        </w:rPr>
        <w:t>ИЗУЧЕНИЯ</w:t>
      </w:r>
      <w:r>
        <w:t xml:space="preserve"> </w:t>
      </w:r>
      <w:r>
        <w:rPr>
          <w:rFonts w:hint="eastAsia"/>
        </w:rPr>
        <w:t>ВОПРОСОВ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ЗДРАВООХРАНЕНИИ</w:t>
      </w:r>
    </w:p>
    <w:p w14:paraId="0BBF3B75" w14:textId="77777777" w:rsidR="005946F7" w:rsidRDefault="005946F7" w:rsidP="005946F7"/>
    <w:p w14:paraId="4258A476" w14:textId="77777777" w:rsidR="005946F7" w:rsidRDefault="005946F7" w:rsidP="005946F7">
      <w:r>
        <w:rPr>
          <w:rFonts w:hint="eastAsia"/>
        </w:rPr>
        <w:t>ГЛАВА</w:t>
      </w:r>
      <w:r>
        <w:t xml:space="preserve"> </w:t>
      </w:r>
      <w:r>
        <w:rPr>
          <w:rFonts w:hint="eastAsia"/>
        </w:rPr>
        <w:t>ТРЕТЬЯ</w:t>
      </w:r>
      <w:r>
        <w:t xml:space="preserve">. </w:t>
      </w:r>
      <w:r>
        <w:rPr>
          <w:rFonts w:hint="eastAsia"/>
        </w:rPr>
        <w:t>НОРМАТИВНОЕ</w:t>
      </w:r>
      <w:r>
        <w:t xml:space="preserve"> </w:t>
      </w:r>
      <w:r>
        <w:rPr>
          <w:rFonts w:hint="eastAsia"/>
        </w:rPr>
        <w:t>РЕГУЛИРОВАНИЕ</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ЗДРАВООХРАНЕНИИ</w:t>
      </w:r>
    </w:p>
    <w:p w14:paraId="5DAA1C1B" w14:textId="77777777" w:rsidR="005946F7" w:rsidRDefault="005946F7" w:rsidP="005946F7"/>
    <w:p w14:paraId="62051E75" w14:textId="77777777" w:rsidR="005946F7" w:rsidRDefault="005946F7" w:rsidP="005946F7">
      <w:r>
        <w:rPr>
          <w:rFonts w:hint="eastAsia"/>
        </w:rPr>
        <w:t>ГЛАВА</w:t>
      </w:r>
      <w:r>
        <w:t xml:space="preserve"> </w:t>
      </w:r>
      <w:r>
        <w:rPr>
          <w:rFonts w:hint="eastAsia"/>
        </w:rPr>
        <w:t>ЧЕТВЕРТАЯ</w:t>
      </w:r>
      <w:r>
        <w:t xml:space="preserve">. </w:t>
      </w:r>
      <w:r>
        <w:rPr>
          <w:rFonts w:hint="eastAsia"/>
        </w:rPr>
        <w:t>ЭКСПЕРТНАЯ</w:t>
      </w:r>
      <w:r>
        <w:t xml:space="preserve"> </w:t>
      </w:r>
      <w:r>
        <w:rPr>
          <w:rFonts w:hint="eastAsia"/>
        </w:rPr>
        <w:t>ОЦЕНКА</w:t>
      </w:r>
      <w:r>
        <w:t xml:space="preserve"> </w:t>
      </w:r>
      <w:r>
        <w:rPr>
          <w:rFonts w:hint="eastAsia"/>
        </w:rPr>
        <w:t>ПРОБЛЕМ</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ОРГАНИЗАЦИИ</w:t>
      </w:r>
      <w:r>
        <w:t xml:space="preserve"> </w:t>
      </w:r>
      <w:r>
        <w:rPr>
          <w:rFonts w:hint="eastAsia"/>
        </w:rPr>
        <w:t>ЗДРАВООХРАНЕНИЯ</w:t>
      </w:r>
      <w:r>
        <w:t xml:space="preserve"> </w:t>
      </w:r>
      <w:r>
        <w:rPr>
          <w:rFonts w:hint="eastAsia"/>
        </w:rPr>
        <w:t>НА</w:t>
      </w:r>
      <w:r>
        <w:t xml:space="preserve"> </w:t>
      </w:r>
      <w:r>
        <w:rPr>
          <w:rFonts w:hint="eastAsia"/>
        </w:rPr>
        <w:t>ПРИМЕРЕ</w:t>
      </w:r>
      <w:r>
        <w:t xml:space="preserve"> </w:t>
      </w:r>
      <w:r>
        <w:rPr>
          <w:rFonts w:hint="eastAsia"/>
        </w:rPr>
        <w:t>ОПТОМЕТРИИ</w:t>
      </w:r>
    </w:p>
    <w:p w14:paraId="796E68DC" w14:textId="77777777" w:rsidR="005946F7" w:rsidRDefault="005946F7" w:rsidP="005946F7"/>
    <w:p w14:paraId="1BB9B184" w14:textId="77777777" w:rsidR="005946F7" w:rsidRDefault="005946F7" w:rsidP="005946F7">
      <w:r>
        <w:rPr>
          <w:rFonts w:hint="eastAsia"/>
        </w:rPr>
        <w:t>ГЛАВА</w:t>
      </w:r>
      <w:r>
        <w:t xml:space="preserve"> </w:t>
      </w:r>
      <w:r>
        <w:rPr>
          <w:rFonts w:hint="eastAsia"/>
        </w:rPr>
        <w:t>ПЯТАЯ</w:t>
      </w:r>
      <w:r>
        <w:t xml:space="preserve">. </w:t>
      </w:r>
      <w:r>
        <w:rPr>
          <w:rFonts w:hint="eastAsia"/>
        </w:rPr>
        <w:t>ОСОБЕННОСТИ</w:t>
      </w:r>
      <w:r>
        <w:t xml:space="preserve"> </w:t>
      </w:r>
      <w:r>
        <w:rPr>
          <w:rFonts w:hint="eastAsia"/>
        </w:rPr>
        <w:t>ОРГАНИЗАЦИИ</w:t>
      </w:r>
    </w:p>
    <w:p w14:paraId="3DDBD684" w14:textId="77777777" w:rsidR="005946F7" w:rsidRDefault="005946F7" w:rsidP="005946F7"/>
    <w:p w14:paraId="35C15D52" w14:textId="77777777" w:rsidR="005946F7" w:rsidRDefault="005946F7" w:rsidP="005946F7">
      <w:r>
        <w:rPr>
          <w:rFonts w:hint="eastAsia"/>
        </w:rPr>
        <w:t>ОПТОМЕТРИЧЕСКОЙ</w:t>
      </w:r>
      <w:r>
        <w:t xml:space="preserve"> </w:t>
      </w:r>
      <w:r>
        <w:rPr>
          <w:rFonts w:hint="eastAsia"/>
        </w:rPr>
        <w:t>ПОМОЩИ</w:t>
      </w:r>
      <w:r>
        <w:t xml:space="preserve"> </w:t>
      </w:r>
      <w:r>
        <w:rPr>
          <w:rFonts w:hint="eastAsia"/>
        </w:rPr>
        <w:t>ПРИ</w:t>
      </w:r>
      <w:r>
        <w:t xml:space="preserve"> </w:t>
      </w:r>
      <w:r>
        <w:rPr>
          <w:rFonts w:hint="eastAsia"/>
        </w:rPr>
        <w:t>БОЛЕЗНЯХ</w:t>
      </w:r>
    </w:p>
    <w:p w14:paraId="5625E4AF" w14:textId="77777777" w:rsidR="005946F7" w:rsidRDefault="005946F7" w:rsidP="005946F7"/>
    <w:p w14:paraId="06C2FBDF" w14:textId="77777777" w:rsidR="005946F7" w:rsidRDefault="005946F7" w:rsidP="005946F7">
      <w:r>
        <w:rPr>
          <w:rFonts w:hint="eastAsia"/>
        </w:rPr>
        <w:t>ГЛАЗА</w:t>
      </w:r>
      <w:r>
        <w:t xml:space="preserve"> </w:t>
      </w:r>
      <w:r>
        <w:rPr>
          <w:rFonts w:hint="eastAsia"/>
        </w:rPr>
        <w:t>И</w:t>
      </w:r>
      <w:r>
        <w:t xml:space="preserve"> </w:t>
      </w:r>
      <w:r>
        <w:rPr>
          <w:rFonts w:hint="eastAsia"/>
        </w:rPr>
        <w:t>ЕГО</w:t>
      </w:r>
      <w:r>
        <w:t xml:space="preserve"> </w:t>
      </w:r>
      <w:r>
        <w:rPr>
          <w:rFonts w:hint="eastAsia"/>
        </w:rPr>
        <w:t>ПРИДАТОЧНОГО</w:t>
      </w:r>
      <w:r>
        <w:t xml:space="preserve"> </w:t>
      </w:r>
      <w:r>
        <w:rPr>
          <w:rFonts w:hint="eastAsia"/>
        </w:rPr>
        <w:t>АППАРАТА</w:t>
      </w:r>
    </w:p>
    <w:p w14:paraId="01455BE1" w14:textId="77777777" w:rsidR="005946F7" w:rsidRDefault="005946F7" w:rsidP="005946F7"/>
    <w:p w14:paraId="5CE26D40" w14:textId="77777777" w:rsidR="005946F7" w:rsidRDefault="005946F7" w:rsidP="005946F7">
      <w:r>
        <w:rPr>
          <w:rFonts w:hint="eastAsia"/>
        </w:rPr>
        <w:t>ГЛАВА</w:t>
      </w:r>
      <w:r>
        <w:t xml:space="preserve"> </w:t>
      </w:r>
      <w:r>
        <w:rPr>
          <w:rFonts w:hint="eastAsia"/>
        </w:rPr>
        <w:t>ШЕСТАЯ</w:t>
      </w:r>
      <w:r>
        <w:t xml:space="preserve">. </w:t>
      </w:r>
      <w:r>
        <w:rPr>
          <w:rFonts w:hint="eastAsia"/>
        </w:rPr>
        <w:t>МОДЕЛЬНАЯ</w:t>
      </w:r>
      <w:r>
        <w:t xml:space="preserve"> </w:t>
      </w:r>
      <w:r>
        <w:rPr>
          <w:rFonts w:hint="eastAsia"/>
        </w:rPr>
        <w:t>ОРГАНИЗАЦИЯ</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ЗДРАВООХРАНЕНИИ</w:t>
      </w:r>
    </w:p>
    <w:p w14:paraId="75861806" w14:textId="77777777" w:rsidR="005946F7" w:rsidRDefault="005946F7" w:rsidP="005946F7"/>
    <w:p w14:paraId="34549970" w14:textId="77777777" w:rsidR="005946F7" w:rsidRDefault="005946F7" w:rsidP="005946F7">
      <w:r>
        <w:rPr>
          <w:rFonts w:hint="eastAsia"/>
        </w:rPr>
        <w:lastRenderedPageBreak/>
        <w:t>ЗАКЛЮЧЕНИЕ</w:t>
      </w:r>
    </w:p>
    <w:p w14:paraId="2C8F2FE3" w14:textId="77777777" w:rsidR="005946F7" w:rsidRDefault="005946F7" w:rsidP="005946F7"/>
    <w:p w14:paraId="0C2CD4E9" w14:textId="77777777" w:rsidR="005946F7" w:rsidRDefault="005946F7" w:rsidP="005946F7">
      <w:r>
        <w:rPr>
          <w:rFonts w:hint="eastAsia"/>
        </w:rPr>
        <w:t>ВЫВОДЫ</w:t>
      </w:r>
      <w:r>
        <w:t xml:space="preserve"> </w:t>
      </w:r>
      <w:r>
        <w:rPr>
          <w:rFonts w:hint="eastAsia"/>
        </w:rPr>
        <w:t>И</w:t>
      </w:r>
      <w:r>
        <w:t xml:space="preserve"> </w:t>
      </w:r>
      <w:r>
        <w:rPr>
          <w:rFonts w:hint="eastAsia"/>
        </w:rPr>
        <w:t>ПРЕДЛОЖЕНИЯ</w:t>
      </w:r>
    </w:p>
    <w:p w14:paraId="2EF0A006" w14:textId="77777777" w:rsidR="005946F7" w:rsidRDefault="005946F7" w:rsidP="005946F7"/>
    <w:p w14:paraId="548FF4FA" w14:textId="6037D48E" w:rsidR="005946F7" w:rsidRPr="005946F7" w:rsidRDefault="005946F7" w:rsidP="005946F7">
      <w:r>
        <w:rPr>
          <w:rFonts w:hint="eastAsia"/>
        </w:rPr>
        <w:t>СПИСОК</w:t>
      </w:r>
      <w:r>
        <w:t xml:space="preserve"> </w:t>
      </w:r>
      <w:r>
        <w:rPr>
          <w:rFonts w:hint="eastAsia"/>
        </w:rPr>
        <w:t>ЛИТЕРАТУРЫ</w:t>
      </w:r>
    </w:p>
    <w:sectPr w:rsidR="005946F7" w:rsidRPr="005946F7" w:rsidSect="005A1A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D62BA" w14:textId="77777777" w:rsidR="005A1AD3" w:rsidRPr="00C66E52" w:rsidRDefault="005A1AD3">
      <w:pPr>
        <w:spacing w:after="0" w:line="240" w:lineRule="auto"/>
      </w:pPr>
      <w:r w:rsidRPr="00C66E52">
        <w:separator/>
      </w:r>
    </w:p>
  </w:endnote>
  <w:endnote w:type="continuationSeparator" w:id="0">
    <w:p w14:paraId="0ECA9706" w14:textId="77777777" w:rsidR="005A1AD3" w:rsidRPr="00C66E52" w:rsidRDefault="005A1AD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454CA" w14:textId="77777777" w:rsidR="005A1AD3" w:rsidRPr="00C66E52" w:rsidRDefault="005A1AD3"/>
    <w:p w14:paraId="23D578AA" w14:textId="77777777" w:rsidR="005A1AD3" w:rsidRPr="00C66E52" w:rsidRDefault="005A1AD3"/>
    <w:p w14:paraId="4F82DCD6" w14:textId="77777777" w:rsidR="005A1AD3" w:rsidRPr="00C66E52" w:rsidRDefault="005A1AD3"/>
    <w:p w14:paraId="6A5EEEBB" w14:textId="77777777" w:rsidR="005A1AD3" w:rsidRPr="00C66E52" w:rsidRDefault="005A1AD3"/>
    <w:p w14:paraId="56F978D7" w14:textId="77777777" w:rsidR="005A1AD3" w:rsidRPr="00C66E52" w:rsidRDefault="005A1AD3"/>
    <w:p w14:paraId="3B9DA214" w14:textId="77777777" w:rsidR="005A1AD3" w:rsidRPr="00C66E52" w:rsidRDefault="005A1AD3"/>
    <w:p w14:paraId="295FA82B" w14:textId="77777777" w:rsidR="005A1AD3" w:rsidRPr="00C66E52" w:rsidRDefault="005A1AD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6C121EC" wp14:editId="4A3F33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C6A4" w14:textId="77777777" w:rsidR="005A1AD3" w:rsidRPr="00C66E52" w:rsidRDefault="005A1AD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121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B0C6A4" w14:textId="77777777" w:rsidR="005A1AD3" w:rsidRPr="00C66E52" w:rsidRDefault="005A1AD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5C3375C" w14:textId="77777777" w:rsidR="005A1AD3" w:rsidRPr="00C66E52" w:rsidRDefault="005A1AD3"/>
    <w:p w14:paraId="3D2FB809" w14:textId="77777777" w:rsidR="005A1AD3" w:rsidRPr="00C66E52" w:rsidRDefault="005A1AD3"/>
    <w:p w14:paraId="6AB41585" w14:textId="77777777" w:rsidR="005A1AD3" w:rsidRPr="00C66E52" w:rsidRDefault="005A1AD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5A59F03" wp14:editId="6DD226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F1B5F" w14:textId="77777777" w:rsidR="005A1AD3" w:rsidRPr="00C66E52" w:rsidRDefault="005A1AD3"/>
                          <w:p w14:paraId="5229FDDA" w14:textId="77777777" w:rsidR="005A1AD3" w:rsidRPr="00C66E52" w:rsidRDefault="005A1AD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A59F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DF1B5F" w14:textId="77777777" w:rsidR="005A1AD3" w:rsidRPr="00C66E52" w:rsidRDefault="005A1AD3"/>
                    <w:p w14:paraId="5229FDDA" w14:textId="77777777" w:rsidR="005A1AD3" w:rsidRPr="00C66E52" w:rsidRDefault="005A1AD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9AA90DF" w14:textId="77777777" w:rsidR="005A1AD3" w:rsidRPr="00C66E52" w:rsidRDefault="005A1AD3"/>
    <w:p w14:paraId="3F8470A9" w14:textId="77777777" w:rsidR="005A1AD3" w:rsidRPr="00C66E52" w:rsidRDefault="005A1AD3">
      <w:pPr>
        <w:rPr>
          <w:sz w:val="2"/>
          <w:szCs w:val="2"/>
        </w:rPr>
      </w:pPr>
    </w:p>
    <w:p w14:paraId="56E2DF55" w14:textId="77777777" w:rsidR="005A1AD3" w:rsidRPr="00C66E52" w:rsidRDefault="005A1AD3"/>
    <w:p w14:paraId="589E94D9" w14:textId="77777777" w:rsidR="005A1AD3" w:rsidRPr="00C66E52" w:rsidRDefault="005A1AD3">
      <w:pPr>
        <w:spacing w:after="0" w:line="240" w:lineRule="auto"/>
      </w:pPr>
    </w:p>
  </w:footnote>
  <w:footnote w:type="continuationSeparator" w:id="0">
    <w:p w14:paraId="6C8E80FD" w14:textId="77777777" w:rsidR="005A1AD3" w:rsidRPr="00C66E52" w:rsidRDefault="005A1AD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AD3"/>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26318</TotalTime>
  <Pages>2</Pages>
  <Words>135</Words>
  <Characters>770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3858</cp:revision>
  <cp:lastPrinted>2009-02-06T05:36:00Z</cp:lastPrinted>
  <dcterms:created xsi:type="dcterms:W3CDTF">2024-04-09T10:20:00Z</dcterms:created>
  <dcterms:modified xsi:type="dcterms:W3CDTF">2024-05-09T10:38:00Z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