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2C37676" w:rsidR="00F11235" w:rsidRPr="005720AD" w:rsidRDefault="005720AD" w:rsidP="005720AD">
      <w:r>
        <w:rPr>
          <w:rFonts w:ascii="Helvetica" w:hAnsi="Helvetica" w:cs="Helvetica"/>
          <w:b/>
          <w:bCs/>
          <w:color w:val="222222"/>
          <w:sz w:val="21"/>
          <w:szCs w:val="21"/>
          <w:shd w:val="clear" w:color="auto" w:fill="FFFFFF"/>
        </w:rPr>
        <w:t xml:space="preserve">Ибрагимов, </w:t>
      </w:r>
      <w:proofErr w:type="spellStart"/>
      <w:r>
        <w:rPr>
          <w:rFonts w:ascii="Helvetica" w:hAnsi="Helvetica" w:cs="Helvetica"/>
          <w:b/>
          <w:bCs/>
          <w:color w:val="222222"/>
          <w:sz w:val="21"/>
          <w:szCs w:val="21"/>
          <w:shd w:val="clear" w:color="auto" w:fill="FFFFFF"/>
        </w:rPr>
        <w:t>Нураддин</w:t>
      </w:r>
      <w:proofErr w:type="spellEnd"/>
      <w:r>
        <w:rPr>
          <w:rFonts w:ascii="Helvetica" w:hAnsi="Helvetica" w:cs="Helvetica"/>
          <w:b/>
          <w:bCs/>
          <w:color w:val="222222"/>
          <w:sz w:val="21"/>
          <w:szCs w:val="21"/>
          <w:shd w:val="clear" w:color="auto" w:fill="FFFFFF"/>
        </w:rPr>
        <w:t xml:space="preserve"> Азиз </w:t>
      </w:r>
      <w:proofErr w:type="spellStart"/>
      <w:r>
        <w:rPr>
          <w:rFonts w:ascii="Helvetica" w:hAnsi="Helvetica" w:cs="Helvetica"/>
          <w:b/>
          <w:bCs/>
          <w:color w:val="222222"/>
          <w:sz w:val="21"/>
          <w:szCs w:val="21"/>
          <w:shd w:val="clear" w:color="auto" w:fill="FFFFFF"/>
        </w:rPr>
        <w:t>оглы</w:t>
      </w:r>
      <w:proofErr w:type="spellEnd"/>
      <w:r>
        <w:rPr>
          <w:rFonts w:ascii="Helvetica" w:hAnsi="Helvetica" w:cs="Helvetica"/>
          <w:b/>
          <w:bCs/>
          <w:color w:val="222222"/>
          <w:sz w:val="21"/>
          <w:szCs w:val="21"/>
          <w:shd w:val="clear" w:color="auto" w:fill="FFFFFF"/>
        </w:rPr>
        <w:t>.</w:t>
      </w:r>
      <w:r>
        <w:rPr>
          <w:rFonts w:ascii="Helvetica" w:hAnsi="Helvetica" w:cs="Helvetica"/>
          <w:color w:val="222222"/>
          <w:sz w:val="21"/>
          <w:szCs w:val="21"/>
        </w:rPr>
        <w:br/>
      </w:r>
      <w:r>
        <w:rPr>
          <w:rFonts w:ascii="Helvetica" w:hAnsi="Helvetica" w:cs="Helvetica"/>
          <w:color w:val="222222"/>
          <w:sz w:val="21"/>
          <w:szCs w:val="21"/>
          <w:shd w:val="clear" w:color="auto" w:fill="FFFFFF"/>
        </w:rPr>
        <w:t>Влияние одноосной деформации на физические свойства соединений типа Сu2S и Cu2</w:t>
      </w:r>
      <w:proofErr w:type="gramStart"/>
      <w:r>
        <w:rPr>
          <w:rFonts w:ascii="Helvetica" w:hAnsi="Helvetica" w:cs="Helvetica"/>
          <w:color w:val="222222"/>
          <w:sz w:val="21"/>
          <w:szCs w:val="21"/>
          <w:shd w:val="clear" w:color="auto" w:fill="FFFFFF"/>
        </w:rPr>
        <w:t>Se :</w:t>
      </w:r>
      <w:proofErr w:type="gramEnd"/>
      <w:r>
        <w:rPr>
          <w:rFonts w:ascii="Helvetica" w:hAnsi="Helvetica" w:cs="Helvetica"/>
          <w:color w:val="222222"/>
          <w:sz w:val="21"/>
          <w:szCs w:val="21"/>
          <w:shd w:val="clear" w:color="auto" w:fill="FFFFFF"/>
        </w:rPr>
        <w:t xml:space="preserve"> диссертация ... кандидата физико-математических наук : 01.04.10. - Баку, 1985. - 136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F11235" w:rsidRPr="005720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23DC" w14:textId="77777777" w:rsidR="00EF47F6" w:rsidRDefault="00EF47F6">
      <w:pPr>
        <w:spacing w:after="0" w:line="240" w:lineRule="auto"/>
      </w:pPr>
      <w:r>
        <w:separator/>
      </w:r>
    </w:p>
  </w:endnote>
  <w:endnote w:type="continuationSeparator" w:id="0">
    <w:p w14:paraId="7DFD3655" w14:textId="77777777" w:rsidR="00EF47F6" w:rsidRDefault="00EF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BBE6" w14:textId="77777777" w:rsidR="00EF47F6" w:rsidRDefault="00EF47F6"/>
    <w:p w14:paraId="68EB3441" w14:textId="77777777" w:rsidR="00EF47F6" w:rsidRDefault="00EF47F6"/>
    <w:p w14:paraId="22408951" w14:textId="77777777" w:rsidR="00EF47F6" w:rsidRDefault="00EF47F6"/>
    <w:p w14:paraId="20E0AAE4" w14:textId="77777777" w:rsidR="00EF47F6" w:rsidRDefault="00EF47F6"/>
    <w:p w14:paraId="6608A4B9" w14:textId="77777777" w:rsidR="00EF47F6" w:rsidRDefault="00EF47F6"/>
    <w:p w14:paraId="74A43A60" w14:textId="77777777" w:rsidR="00EF47F6" w:rsidRDefault="00EF47F6"/>
    <w:p w14:paraId="5B6067AA" w14:textId="77777777" w:rsidR="00EF47F6" w:rsidRDefault="00EF47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1D6F8F" wp14:editId="124DA9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A6A66" w14:textId="77777777" w:rsidR="00EF47F6" w:rsidRDefault="00EF4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D6F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6A6A66" w14:textId="77777777" w:rsidR="00EF47F6" w:rsidRDefault="00EF4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5C917" w14:textId="77777777" w:rsidR="00EF47F6" w:rsidRDefault="00EF47F6"/>
    <w:p w14:paraId="6DB03325" w14:textId="77777777" w:rsidR="00EF47F6" w:rsidRDefault="00EF47F6"/>
    <w:p w14:paraId="1BA710B3" w14:textId="77777777" w:rsidR="00EF47F6" w:rsidRDefault="00EF47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62D018" wp14:editId="11D60C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943DA" w14:textId="77777777" w:rsidR="00EF47F6" w:rsidRDefault="00EF47F6"/>
                          <w:p w14:paraId="16DCE39B" w14:textId="77777777" w:rsidR="00EF47F6" w:rsidRDefault="00EF4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2D0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E943DA" w14:textId="77777777" w:rsidR="00EF47F6" w:rsidRDefault="00EF47F6"/>
                    <w:p w14:paraId="16DCE39B" w14:textId="77777777" w:rsidR="00EF47F6" w:rsidRDefault="00EF4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38590C" w14:textId="77777777" w:rsidR="00EF47F6" w:rsidRDefault="00EF47F6"/>
    <w:p w14:paraId="53BD2023" w14:textId="77777777" w:rsidR="00EF47F6" w:rsidRDefault="00EF47F6">
      <w:pPr>
        <w:rPr>
          <w:sz w:val="2"/>
          <w:szCs w:val="2"/>
        </w:rPr>
      </w:pPr>
    </w:p>
    <w:p w14:paraId="1986C572" w14:textId="77777777" w:rsidR="00EF47F6" w:rsidRDefault="00EF47F6"/>
    <w:p w14:paraId="62515B03" w14:textId="77777777" w:rsidR="00EF47F6" w:rsidRDefault="00EF47F6">
      <w:pPr>
        <w:spacing w:after="0" w:line="240" w:lineRule="auto"/>
      </w:pPr>
    </w:p>
  </w:footnote>
  <w:footnote w:type="continuationSeparator" w:id="0">
    <w:p w14:paraId="787951D3" w14:textId="77777777" w:rsidR="00EF47F6" w:rsidRDefault="00EF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7F6"/>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160800</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4846</cp:revision>
  <cp:lastPrinted>2009-02-06T05:36:00Z</cp:lastPrinted>
  <dcterms:created xsi:type="dcterms:W3CDTF">2024-01-07T13:43:00Z</dcterms:created>
  <dcterms:modified xsi:type="dcterms:W3CDTF">2025-09-11T06:45:00Z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