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D485"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Донин</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Михаил</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Васильевич</w:t>
      </w:r>
      <w:r w:rsidRPr="0048098F">
        <w:rPr>
          <w:rFonts w:ascii="Helvetica" w:hAnsi="Helvetica" w:cs="Helvetica"/>
          <w:b/>
          <w:bCs/>
          <w:color w:val="222222"/>
          <w:sz w:val="21"/>
          <w:szCs w:val="21"/>
        </w:rPr>
        <w:t>.</w:t>
      </w:r>
    </w:p>
    <w:p w14:paraId="1217BE86"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Изучение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биологических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свойств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рекомбинантных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Salmonella Enteritidis, </w:t>
      </w:r>
      <w:r w:rsidRPr="0048098F">
        <w:rPr>
          <w:rFonts w:ascii="Helvetica" w:hAnsi="Helvetica" w:cs="Helvetica" w:hint="eastAsia"/>
          <w:b/>
          <w:bCs/>
          <w:color w:val="222222"/>
          <w:sz w:val="21"/>
          <w:szCs w:val="21"/>
        </w:rPr>
        <w:t>экспрессирующих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НВс</w:t>
      </w:r>
      <w:r w:rsidRPr="0048098F">
        <w:rPr>
          <w:rFonts w:ascii="Helvetica" w:hAnsi="Helvetica" w:cs="Helvetica"/>
          <w:b/>
          <w:bCs/>
          <w:color w:val="222222"/>
          <w:sz w:val="21"/>
          <w:szCs w:val="21"/>
        </w:rPr>
        <w:t>-</w:t>
      </w:r>
      <w:r w:rsidRPr="0048098F">
        <w:rPr>
          <w:rFonts w:ascii="Helvetica" w:hAnsi="Helvetica" w:cs="Helvetica" w:hint="eastAsia"/>
          <w:b/>
          <w:bCs/>
          <w:color w:val="222222"/>
          <w:sz w:val="21"/>
          <w:szCs w:val="21"/>
        </w:rPr>
        <w:t>антиген</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вируса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эукариотического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промоторов</w:t>
      </w:r>
      <w:r w:rsidRPr="0048098F">
        <w:rPr>
          <w:rFonts w:ascii="Helvetica" w:hAnsi="Helvetica" w:cs="Helvetica"/>
          <w:b/>
          <w:bCs/>
          <w:color w:val="222222"/>
          <w:sz w:val="21"/>
          <w:szCs w:val="21"/>
        </w:rPr>
        <w:t xml:space="preserve"> : </w:t>
      </w:r>
      <w:r w:rsidRPr="0048098F">
        <w:rPr>
          <w:rFonts w:ascii="Helvetica" w:hAnsi="Helvetica" w:cs="Helvetica" w:hint="eastAsia"/>
          <w:b/>
          <w:bCs/>
          <w:color w:val="222222"/>
          <w:sz w:val="21"/>
          <w:szCs w:val="21"/>
        </w:rPr>
        <w:t>диссертация</w:t>
      </w:r>
      <w:r w:rsidRPr="0048098F">
        <w:rPr>
          <w:rFonts w:ascii="Helvetica" w:hAnsi="Helvetica" w:cs="Helvetica"/>
          <w:b/>
          <w:bCs/>
          <w:color w:val="222222"/>
          <w:sz w:val="21"/>
          <w:szCs w:val="21"/>
        </w:rPr>
        <w:t xml:space="preserve"> ... </w:t>
      </w:r>
      <w:r w:rsidRPr="0048098F">
        <w:rPr>
          <w:rFonts w:ascii="Helvetica" w:hAnsi="Helvetica" w:cs="Helvetica" w:hint="eastAsia"/>
          <w:b/>
          <w:bCs/>
          <w:color w:val="222222"/>
          <w:sz w:val="21"/>
          <w:szCs w:val="21"/>
        </w:rPr>
        <w:t>кандидата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медицинских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наук</w:t>
      </w:r>
      <w:r w:rsidRPr="0048098F">
        <w:rPr>
          <w:rFonts w:ascii="Helvetica" w:hAnsi="Helvetica" w:cs="Helvetica"/>
          <w:b/>
          <w:bCs/>
          <w:color w:val="222222"/>
          <w:sz w:val="21"/>
          <w:szCs w:val="21"/>
        </w:rPr>
        <w:t xml:space="preserve"> : 03.00.07. - 104 </w:t>
      </w:r>
      <w:r w:rsidRPr="0048098F">
        <w:rPr>
          <w:rFonts w:ascii="Helvetica" w:hAnsi="Helvetica" w:cs="Helvetica" w:hint="eastAsia"/>
          <w:b/>
          <w:bCs/>
          <w:color w:val="222222"/>
          <w:sz w:val="21"/>
          <w:szCs w:val="21"/>
        </w:rPr>
        <w:t>с</w:t>
      </w:r>
      <w:r w:rsidRPr="0048098F">
        <w:rPr>
          <w:rFonts w:ascii="Helvetica" w:hAnsi="Helvetica" w:cs="Helvetica"/>
          <w:b/>
          <w:bCs/>
          <w:color w:val="222222"/>
          <w:sz w:val="21"/>
          <w:szCs w:val="21"/>
        </w:rPr>
        <w:t>.</w:t>
      </w:r>
    </w:p>
    <w:p w14:paraId="33F4C3BE"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больше</w:t>
      </w:r>
    </w:p>
    <w:p w14:paraId="5006182E"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Цитаты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из</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текста</w:t>
      </w:r>
      <w:r w:rsidRPr="0048098F">
        <w:rPr>
          <w:rFonts w:ascii="Helvetica" w:hAnsi="Helvetica" w:cs="Helvetica"/>
          <w:b/>
          <w:bCs/>
          <w:color w:val="222222"/>
          <w:sz w:val="21"/>
          <w:szCs w:val="21"/>
        </w:rPr>
        <w:t>:</w:t>
      </w:r>
    </w:p>
    <w:p w14:paraId="14DA737B"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стр</w:t>
      </w:r>
      <w:r w:rsidRPr="0048098F">
        <w:rPr>
          <w:rFonts w:ascii="Helvetica" w:hAnsi="Helvetica" w:cs="Helvetica"/>
          <w:b/>
          <w:bCs/>
          <w:color w:val="222222"/>
          <w:sz w:val="21"/>
          <w:szCs w:val="21"/>
        </w:rPr>
        <w:t>. 1</w:t>
      </w:r>
    </w:p>
    <w:p w14:paraId="1B8CF633"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ГОУ</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ВПО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Московская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медицинская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академия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имени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w:t>
      </w:r>
      <w:r w:rsidRPr="0048098F">
        <w:rPr>
          <w:rFonts w:ascii="Helvetica" w:hAnsi="Helvetica" w:cs="Helvetica" w:hint="eastAsia"/>
          <w:b/>
          <w:bCs/>
          <w:color w:val="222222"/>
          <w:sz w:val="21"/>
          <w:szCs w:val="21"/>
        </w:rPr>
        <w:t>М</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Сеченова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правах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рукописи</w:t>
      </w:r>
      <w:r w:rsidRPr="0048098F">
        <w:rPr>
          <w:rFonts w:ascii="Helvetica" w:hAnsi="Helvetica" w:cs="Helvetica"/>
          <w:b/>
          <w:bCs/>
          <w:color w:val="222222"/>
          <w:sz w:val="21"/>
          <w:szCs w:val="21"/>
        </w:rPr>
        <w:t xml:space="preserve"> '04.20 0.6 20227</w:t>
      </w:r>
      <w:r w:rsidRPr="0048098F">
        <w:rPr>
          <w:rFonts w:ascii="Helvetica" w:hAnsi="Helvetica" w:cs="Helvetica" w:hint="eastAsia"/>
          <w:b/>
          <w:bCs/>
          <w:color w:val="222222"/>
          <w:sz w:val="21"/>
          <w:szCs w:val="21"/>
        </w:rPr>
        <w:t>Донин</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Михаил</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Васильевич</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Изучение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биологических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свойств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рекомбинантных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Salmonella Enteritidis, </w:t>
      </w:r>
      <w:r w:rsidRPr="0048098F">
        <w:rPr>
          <w:rFonts w:ascii="Helvetica" w:hAnsi="Helvetica" w:cs="Helvetica" w:hint="eastAsia"/>
          <w:b/>
          <w:bCs/>
          <w:color w:val="222222"/>
          <w:sz w:val="21"/>
          <w:szCs w:val="21"/>
        </w:rPr>
        <w:t>экспрессирующих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НВс</w:t>
      </w:r>
      <w:r w:rsidRPr="0048098F">
        <w:rPr>
          <w:rFonts w:ascii="Helvetica" w:hAnsi="Helvetica" w:cs="Helvetica"/>
          <w:b/>
          <w:bCs/>
          <w:color w:val="222222"/>
          <w:sz w:val="21"/>
          <w:szCs w:val="21"/>
        </w:rPr>
        <w:t xml:space="preserve"> - </w:t>
      </w:r>
      <w:r w:rsidRPr="0048098F">
        <w:rPr>
          <w:rFonts w:ascii="Helvetica" w:hAnsi="Helvetica" w:cs="Helvetica" w:hint="eastAsia"/>
          <w:b/>
          <w:bCs/>
          <w:color w:val="222222"/>
          <w:sz w:val="21"/>
          <w:szCs w:val="21"/>
        </w:rPr>
        <w:t>антиген</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вируса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гепатита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эукариотического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промоторов</w:t>
      </w:r>
      <w:r w:rsidRPr="0048098F">
        <w:rPr>
          <w:rFonts w:ascii="Helvetica" w:hAnsi="Helvetica" w:cs="Helvetica"/>
          <w:b/>
          <w:bCs/>
          <w:color w:val="222222"/>
          <w:sz w:val="21"/>
          <w:szCs w:val="21"/>
        </w:rPr>
        <w:t xml:space="preserve"> 03.00.07 - </w:t>
      </w:r>
      <w:r w:rsidRPr="0048098F">
        <w:rPr>
          <w:rFonts w:ascii="Helvetica" w:hAnsi="Helvetica" w:cs="Helvetica" w:hint="eastAsia"/>
          <w:b/>
          <w:bCs/>
          <w:color w:val="222222"/>
          <w:sz w:val="21"/>
          <w:szCs w:val="21"/>
        </w:rPr>
        <w:t>микробиология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Диссертация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соискание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ученой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степени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кандидата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медицинских</w:t>
      </w:r>
      <w:r w:rsidRPr="0048098F">
        <w:rPr>
          <w:rFonts w:ascii="Helvetica" w:hAnsi="Helvetica" w:cs="Helvetica"/>
          <w:b/>
          <w:bCs/>
          <w:color w:val="222222"/>
          <w:sz w:val="21"/>
          <w:szCs w:val="21"/>
        </w:rPr>
        <w:t>...</w:t>
      </w:r>
    </w:p>
    <w:p w14:paraId="09CDC511"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стр</w:t>
      </w:r>
      <w:r w:rsidRPr="0048098F">
        <w:rPr>
          <w:rFonts w:ascii="Helvetica" w:hAnsi="Helvetica" w:cs="Helvetica"/>
          <w:b/>
          <w:bCs/>
          <w:color w:val="222222"/>
          <w:sz w:val="21"/>
          <w:szCs w:val="21"/>
        </w:rPr>
        <w:t>. 24</w:t>
      </w:r>
    </w:p>
    <w:p w14:paraId="360DDC0B"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есть</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ДНК</w:t>
      </w:r>
      <w:r w:rsidRPr="0048098F">
        <w:rPr>
          <w:rFonts w:ascii="Helvetica" w:hAnsi="Helvetica" w:cs="Helvetica"/>
          <w:b/>
          <w:bCs/>
          <w:color w:val="222222"/>
          <w:sz w:val="21"/>
          <w:szCs w:val="21"/>
        </w:rPr>
        <w:t xml:space="preserve"> - </w:t>
      </w:r>
      <w:r w:rsidRPr="0048098F">
        <w:rPr>
          <w:rFonts w:ascii="Helvetica" w:hAnsi="Helvetica" w:cs="Helvetica" w:hint="eastAsia"/>
          <w:b/>
          <w:bCs/>
          <w:color w:val="222222"/>
          <w:sz w:val="21"/>
          <w:szCs w:val="21"/>
        </w:rPr>
        <w:t>вакцины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переносимой</w:t>
      </w:r>
      <w:r w:rsidRPr="0048098F">
        <w:rPr>
          <w:rFonts w:ascii="Helvetica" w:hAnsi="Helvetica" w:cs="Helvetica"/>
          <w:b/>
          <w:bCs/>
          <w:color w:val="222222"/>
          <w:sz w:val="21"/>
          <w:szCs w:val="21"/>
        </w:rPr>
        <w:t xml:space="preserve"> Salmonella. </w:t>
      </w:r>
      <w:r w:rsidRPr="0048098F">
        <w:rPr>
          <w:rFonts w:ascii="Helvetica" w:hAnsi="Helvetica" w:cs="Helvetica" w:hint="eastAsia"/>
          <w:b/>
          <w:bCs/>
          <w:color w:val="222222"/>
          <w:sz w:val="21"/>
          <w:szCs w:val="21"/>
        </w:rPr>
        <w:t>Поэтому</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целью</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нашего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исследования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явилось</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сравнительное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изучение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двух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пар</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изогенных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гибридных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Salmonella Enteritidis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Salmonella Typhimmium, </w:t>
      </w:r>
      <w:r w:rsidRPr="0048098F">
        <w:rPr>
          <w:rFonts w:ascii="Helvetica" w:hAnsi="Helvetica" w:cs="Helvetica" w:hint="eastAsia"/>
          <w:b/>
          <w:bCs/>
          <w:color w:val="222222"/>
          <w:sz w:val="21"/>
          <w:szCs w:val="21"/>
        </w:rPr>
        <w:t>экспрессирзпющих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НВс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антиген</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эукариотического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промоторов</w:t>
      </w:r>
      <w:r w:rsidRPr="0048098F">
        <w:rPr>
          <w:rFonts w:ascii="Helvetica" w:hAnsi="Helvetica" w:cs="Helvetica"/>
          <w:b/>
          <w:bCs/>
          <w:color w:val="222222"/>
          <w:sz w:val="21"/>
          <w:szCs w:val="21"/>
        </w:rPr>
        <w:t xml:space="preserve">. 25 </w:t>
      </w:r>
      <w:r w:rsidRPr="0048098F">
        <w:rPr>
          <w:rFonts w:ascii="Helvetica" w:hAnsi="Helvetica" w:cs="Helvetica" w:hint="eastAsia"/>
          <w:b/>
          <w:bCs/>
          <w:color w:val="222222"/>
          <w:sz w:val="21"/>
          <w:szCs w:val="21"/>
        </w:rPr>
        <w:t>ГЛАВА</w:t>
      </w:r>
      <w:r w:rsidRPr="0048098F">
        <w:rPr>
          <w:rFonts w:ascii="Helvetica" w:hAnsi="Helvetica" w:cs="Helvetica"/>
          <w:b/>
          <w:bCs/>
          <w:color w:val="222222"/>
          <w:sz w:val="21"/>
          <w:szCs w:val="21"/>
        </w:rPr>
        <w:t xml:space="preserve"> 2. </w:t>
      </w:r>
      <w:r w:rsidRPr="0048098F">
        <w:rPr>
          <w:rFonts w:ascii="Helvetica" w:hAnsi="Helvetica" w:cs="Helvetica" w:hint="eastAsia"/>
          <w:b/>
          <w:bCs/>
          <w:color w:val="222222"/>
          <w:sz w:val="21"/>
          <w:szCs w:val="21"/>
        </w:rPr>
        <w:t>Собственные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исследования</w:t>
      </w:r>
      <w:r w:rsidRPr="0048098F">
        <w:rPr>
          <w:rFonts w:ascii="Helvetica" w:hAnsi="Helvetica" w:cs="Helvetica"/>
          <w:b/>
          <w:bCs/>
          <w:color w:val="222222"/>
          <w:sz w:val="21"/>
          <w:szCs w:val="21"/>
        </w:rPr>
        <w:t xml:space="preserve">. 2.1 </w:t>
      </w:r>
      <w:r w:rsidRPr="0048098F">
        <w:rPr>
          <w:rFonts w:ascii="Helvetica" w:hAnsi="Helvetica" w:cs="Helvetica" w:hint="eastAsia"/>
          <w:b/>
          <w:bCs/>
          <w:color w:val="222222"/>
          <w:sz w:val="21"/>
          <w:szCs w:val="21"/>
        </w:rPr>
        <w:t>Материалы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методы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исследования</w:t>
      </w:r>
      <w:r w:rsidRPr="0048098F">
        <w:rPr>
          <w:rFonts w:ascii="Helvetica" w:hAnsi="Helvetica" w:cs="Helvetica"/>
          <w:b/>
          <w:bCs/>
          <w:color w:val="222222"/>
          <w:sz w:val="21"/>
          <w:szCs w:val="21"/>
        </w:rPr>
        <w:t>: 2</w:t>
      </w:r>
      <w:r w:rsidRPr="0048098F">
        <w:rPr>
          <w:rFonts w:ascii="Helvetica" w:hAnsi="Helvetica" w:cs="Helvetica" w:hint="eastAsia"/>
          <w:b/>
          <w:bCs/>
          <w:color w:val="222222"/>
          <w:sz w:val="21"/>
          <w:szCs w:val="21"/>
        </w:rPr>
        <w:t>Л</w:t>
      </w:r>
      <w:r w:rsidRPr="0048098F">
        <w:rPr>
          <w:rFonts w:ascii="Helvetica" w:hAnsi="Helvetica" w:cs="Helvetica"/>
          <w:b/>
          <w:bCs/>
          <w:color w:val="222222"/>
          <w:sz w:val="21"/>
          <w:szCs w:val="21"/>
        </w:rPr>
        <w:t xml:space="preserve">.1 </w:t>
      </w:r>
      <w:r w:rsidRPr="0048098F">
        <w:rPr>
          <w:rFonts w:ascii="Helvetica" w:hAnsi="Helvetica" w:cs="Helvetica" w:hint="eastAsia"/>
          <w:b/>
          <w:bCs/>
          <w:color w:val="222222"/>
          <w:sz w:val="21"/>
          <w:szCs w:val="21"/>
        </w:rPr>
        <w:t>Бактериальные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штаммы</w:t>
      </w:r>
      <w:r w:rsidRPr="0048098F">
        <w:rPr>
          <w:rFonts w:ascii="Helvetica" w:hAnsi="Helvetica" w:cs="Helvetica"/>
          <w:b/>
          <w:bCs/>
          <w:color w:val="222222"/>
          <w:sz w:val="21"/>
          <w:szCs w:val="21"/>
        </w:rPr>
        <w:t>: 1) Salmonella EntQritidisnn 2)...</w:t>
      </w:r>
    </w:p>
    <w:p w14:paraId="4CBF54AF"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стр</w:t>
      </w:r>
      <w:r w:rsidRPr="0048098F">
        <w:rPr>
          <w:rFonts w:ascii="Helvetica" w:hAnsi="Helvetica" w:cs="Helvetica"/>
          <w:b/>
          <w:bCs/>
          <w:color w:val="222222"/>
          <w:sz w:val="21"/>
          <w:szCs w:val="21"/>
        </w:rPr>
        <w:t>. 78</w:t>
      </w:r>
    </w:p>
    <w:p w14:paraId="63208A60"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Переданные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плазмиды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влияли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биохимический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антигенный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фенотип</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штамма</w:t>
      </w:r>
      <w:r w:rsidRPr="0048098F">
        <w:rPr>
          <w:rFonts w:ascii="Helvetica" w:hAnsi="Helvetica" w:cs="Helvetica"/>
          <w:b/>
          <w:bCs/>
          <w:color w:val="222222"/>
          <w:sz w:val="21"/>
          <w:szCs w:val="21"/>
        </w:rPr>
        <w:t xml:space="preserve"> 1791. 2.10.1 </w:t>
      </w:r>
      <w:r w:rsidRPr="0048098F">
        <w:rPr>
          <w:rFonts w:ascii="Helvetica" w:hAnsi="Helvetica" w:cs="Helvetica" w:hint="eastAsia"/>
          <w:b/>
          <w:bCs/>
          <w:color w:val="222222"/>
          <w:sz w:val="21"/>
          <w:szCs w:val="21"/>
        </w:rPr>
        <w:t>Исследование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влияния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НВс</w:t>
      </w:r>
      <w:r w:rsidRPr="0048098F">
        <w:rPr>
          <w:rFonts w:ascii="Helvetica" w:hAnsi="Helvetica" w:cs="Helvetica"/>
          <w:b/>
          <w:bCs/>
          <w:color w:val="222222"/>
          <w:sz w:val="21"/>
          <w:szCs w:val="21"/>
        </w:rPr>
        <w:t>-</w:t>
      </w:r>
      <w:r w:rsidRPr="0048098F">
        <w:rPr>
          <w:rFonts w:ascii="Helvetica" w:hAnsi="Helvetica" w:cs="Helvetica" w:hint="eastAsia"/>
          <w:b/>
          <w:bCs/>
          <w:color w:val="222222"/>
          <w:sz w:val="21"/>
          <w:szCs w:val="21"/>
        </w:rPr>
        <w:t>антигена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экспрессируемого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эукариотического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промотора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поведение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вирулентного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штамма</w:t>
      </w:r>
      <w:r w:rsidRPr="0048098F">
        <w:rPr>
          <w:rFonts w:ascii="Helvetica" w:hAnsi="Helvetica" w:cs="Helvetica"/>
          <w:b/>
          <w:bCs/>
          <w:color w:val="222222"/>
          <w:sz w:val="21"/>
          <w:szCs w:val="21"/>
        </w:rPr>
        <w:t xml:space="preserve"> Salmonella Enteritidis 1791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Salmonella Enteritidis 1791/pcDNA3.1 </w:t>
      </w:r>
      <w:r w:rsidRPr="0048098F">
        <w:rPr>
          <w:rFonts w:ascii="Helvetica" w:hAnsi="Helvetica" w:cs="Helvetica" w:hint="eastAsia"/>
          <w:b/>
          <w:bCs/>
          <w:color w:val="222222"/>
          <w:sz w:val="21"/>
          <w:szCs w:val="21"/>
        </w:rPr>
        <w:t>ркНВс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культуре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моноцитов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человека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системе</w:t>
      </w:r>
      <w:r w:rsidRPr="0048098F">
        <w:rPr>
          <w:rFonts w:ascii="Helvetica" w:hAnsi="Helvetica" w:cs="Helvetica"/>
          <w:b/>
          <w:bCs/>
          <w:color w:val="222222"/>
          <w:sz w:val="21"/>
          <w:szCs w:val="21"/>
        </w:rPr>
        <w:t xml:space="preserve"> in vitro. </w:t>
      </w:r>
      <w:r w:rsidRPr="0048098F">
        <w:rPr>
          <w:rFonts w:ascii="Helvetica" w:hAnsi="Helvetica" w:cs="Helvetica" w:hint="eastAsia"/>
          <w:b/>
          <w:bCs/>
          <w:color w:val="222222"/>
          <w:sz w:val="21"/>
          <w:szCs w:val="21"/>
        </w:rPr>
        <w:t>Вирулентный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штамма</w:t>
      </w:r>
      <w:r w:rsidRPr="0048098F">
        <w:rPr>
          <w:rFonts w:ascii="Helvetica" w:hAnsi="Helvetica" w:cs="Helvetica"/>
          <w:b/>
          <w:bCs/>
          <w:color w:val="222222"/>
          <w:sz w:val="21"/>
          <w:szCs w:val="21"/>
        </w:rPr>
        <w:t xml:space="preserve"> Salmonella Enteritidis 1791/pcDNAS.l,...</w:t>
      </w:r>
    </w:p>
    <w:p w14:paraId="726965AE" w14:textId="77777777" w:rsidR="0048098F" w:rsidRPr="0048098F" w:rsidRDefault="0048098F" w:rsidP="0048098F">
      <w:pPr>
        <w:rPr>
          <w:rFonts w:ascii="Helvetica" w:hAnsi="Helvetica" w:cs="Helvetica"/>
          <w:b/>
          <w:bCs/>
          <w:color w:val="222222"/>
          <w:sz w:val="21"/>
          <w:szCs w:val="21"/>
        </w:rPr>
      </w:pPr>
    </w:p>
    <w:p w14:paraId="506EB820"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lastRenderedPageBreak/>
        <w:t>Оглавление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диссертации</w:t>
      </w:r>
    </w:p>
    <w:p w14:paraId="429A7D77"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кандидат</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медицинских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наук</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Донин</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Михаил</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Васильевич</w:t>
      </w:r>
    </w:p>
    <w:p w14:paraId="3BCC0FE7"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ВВЕДЕНИЕ</w:t>
      </w:r>
      <w:r w:rsidRPr="0048098F">
        <w:rPr>
          <w:rFonts w:ascii="Helvetica" w:hAnsi="Helvetica" w:cs="Helvetica"/>
          <w:b/>
          <w:bCs/>
          <w:color w:val="222222"/>
          <w:sz w:val="21"/>
          <w:szCs w:val="21"/>
        </w:rPr>
        <w:t>.3-</w:t>
      </w:r>
    </w:p>
    <w:p w14:paraId="1E8AEA4F" w14:textId="77777777" w:rsidR="0048098F" w:rsidRPr="0048098F" w:rsidRDefault="0048098F" w:rsidP="0048098F">
      <w:pPr>
        <w:rPr>
          <w:rFonts w:ascii="Helvetica" w:hAnsi="Helvetica" w:cs="Helvetica"/>
          <w:b/>
          <w:bCs/>
          <w:color w:val="222222"/>
          <w:sz w:val="21"/>
          <w:szCs w:val="21"/>
        </w:rPr>
      </w:pPr>
    </w:p>
    <w:p w14:paraId="524BA6EC"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ГЛАВА</w:t>
      </w:r>
      <w:r w:rsidRPr="0048098F">
        <w:rPr>
          <w:rFonts w:ascii="Helvetica" w:hAnsi="Helvetica" w:cs="Helvetica"/>
          <w:b/>
          <w:bCs/>
          <w:color w:val="222222"/>
          <w:sz w:val="21"/>
          <w:szCs w:val="21"/>
        </w:rPr>
        <w:t xml:space="preserve"> 1. </w:t>
      </w:r>
      <w:r w:rsidRPr="0048098F">
        <w:rPr>
          <w:rFonts w:ascii="Helvetica" w:hAnsi="Helvetica" w:cs="Helvetica" w:hint="eastAsia"/>
          <w:b/>
          <w:bCs/>
          <w:color w:val="222222"/>
          <w:sz w:val="21"/>
          <w:szCs w:val="21"/>
        </w:rPr>
        <w:t>Обзор</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литературы</w:t>
      </w:r>
      <w:r w:rsidRPr="0048098F">
        <w:rPr>
          <w:rFonts w:ascii="Helvetica" w:hAnsi="Helvetica" w:cs="Helvetica"/>
          <w:b/>
          <w:bCs/>
          <w:color w:val="222222"/>
          <w:sz w:val="21"/>
          <w:szCs w:val="21"/>
        </w:rPr>
        <w:t>.</w:t>
      </w:r>
    </w:p>
    <w:p w14:paraId="3B4F9DDA" w14:textId="77777777" w:rsidR="0048098F" w:rsidRPr="0048098F" w:rsidRDefault="0048098F" w:rsidP="0048098F">
      <w:pPr>
        <w:rPr>
          <w:rFonts w:ascii="Helvetica" w:hAnsi="Helvetica" w:cs="Helvetica"/>
          <w:b/>
          <w:bCs/>
          <w:color w:val="222222"/>
          <w:sz w:val="21"/>
          <w:szCs w:val="21"/>
        </w:rPr>
      </w:pPr>
    </w:p>
    <w:p w14:paraId="7867802B"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1.1. </w:t>
      </w:r>
      <w:r w:rsidRPr="0048098F">
        <w:rPr>
          <w:rFonts w:ascii="Helvetica" w:hAnsi="Helvetica" w:cs="Helvetica" w:hint="eastAsia"/>
          <w:b/>
          <w:bCs/>
          <w:color w:val="222222"/>
          <w:sz w:val="21"/>
          <w:szCs w:val="21"/>
        </w:rPr>
        <w:t>Состояние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вакцинопрофилактики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против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гепатита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современном</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этапе</w:t>
      </w:r>
      <w:r w:rsidRPr="0048098F">
        <w:rPr>
          <w:rFonts w:ascii="Helvetica" w:hAnsi="Helvetica" w:cs="Helvetica"/>
          <w:b/>
          <w:bCs/>
          <w:color w:val="222222"/>
          <w:sz w:val="21"/>
          <w:szCs w:val="21"/>
        </w:rPr>
        <w:t>.7</w:t>
      </w:r>
    </w:p>
    <w:p w14:paraId="35ACF8DE" w14:textId="77777777" w:rsidR="0048098F" w:rsidRPr="0048098F" w:rsidRDefault="0048098F" w:rsidP="0048098F">
      <w:pPr>
        <w:rPr>
          <w:rFonts w:ascii="Helvetica" w:hAnsi="Helvetica" w:cs="Helvetica"/>
          <w:b/>
          <w:bCs/>
          <w:color w:val="222222"/>
          <w:sz w:val="21"/>
          <w:szCs w:val="21"/>
        </w:rPr>
      </w:pPr>
    </w:p>
    <w:p w14:paraId="47D4313E"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1.2. </w:t>
      </w:r>
      <w:r w:rsidRPr="0048098F">
        <w:rPr>
          <w:rFonts w:ascii="Helvetica" w:hAnsi="Helvetica" w:cs="Helvetica" w:hint="eastAsia"/>
          <w:b/>
          <w:bCs/>
          <w:color w:val="222222"/>
          <w:sz w:val="21"/>
          <w:szCs w:val="21"/>
        </w:rPr>
        <w:t>Пути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усовершенствования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стандартной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рекомбинантной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вакцины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против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гепатита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.9</w:t>
      </w:r>
    </w:p>
    <w:p w14:paraId="3271F423" w14:textId="77777777" w:rsidR="0048098F" w:rsidRPr="0048098F" w:rsidRDefault="0048098F" w:rsidP="0048098F">
      <w:pPr>
        <w:rPr>
          <w:rFonts w:ascii="Helvetica" w:hAnsi="Helvetica" w:cs="Helvetica"/>
          <w:b/>
          <w:bCs/>
          <w:color w:val="222222"/>
          <w:sz w:val="21"/>
          <w:szCs w:val="21"/>
        </w:rPr>
      </w:pPr>
    </w:p>
    <w:p w14:paraId="58AFA9AC"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1.3. </w:t>
      </w:r>
      <w:r w:rsidRPr="0048098F">
        <w:rPr>
          <w:rFonts w:ascii="Helvetica" w:hAnsi="Helvetica" w:cs="Helvetica" w:hint="eastAsia"/>
          <w:b/>
          <w:bCs/>
          <w:color w:val="222222"/>
          <w:sz w:val="21"/>
          <w:szCs w:val="21"/>
        </w:rPr>
        <w:t>Стратегия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иммунотерапии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хронической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формы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гепатита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.11</w:t>
      </w:r>
    </w:p>
    <w:p w14:paraId="660D05D9" w14:textId="77777777" w:rsidR="0048098F" w:rsidRPr="0048098F" w:rsidRDefault="0048098F" w:rsidP="0048098F">
      <w:pPr>
        <w:rPr>
          <w:rFonts w:ascii="Helvetica" w:hAnsi="Helvetica" w:cs="Helvetica"/>
          <w:b/>
          <w:bCs/>
          <w:color w:val="222222"/>
          <w:sz w:val="21"/>
          <w:szCs w:val="21"/>
        </w:rPr>
      </w:pPr>
    </w:p>
    <w:p w14:paraId="1CA631EC"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ГЛАВА</w:t>
      </w:r>
      <w:r w:rsidRPr="0048098F">
        <w:rPr>
          <w:rFonts w:ascii="Helvetica" w:hAnsi="Helvetica" w:cs="Helvetica"/>
          <w:b/>
          <w:bCs/>
          <w:color w:val="222222"/>
          <w:sz w:val="21"/>
          <w:szCs w:val="21"/>
        </w:rPr>
        <w:t xml:space="preserve"> 2. </w:t>
      </w:r>
      <w:r w:rsidRPr="0048098F">
        <w:rPr>
          <w:rFonts w:ascii="Helvetica" w:hAnsi="Helvetica" w:cs="Helvetica" w:hint="eastAsia"/>
          <w:b/>
          <w:bCs/>
          <w:color w:val="222222"/>
          <w:sz w:val="21"/>
          <w:szCs w:val="21"/>
        </w:rPr>
        <w:t>Собственные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исследования</w:t>
      </w:r>
    </w:p>
    <w:p w14:paraId="2ED5E747" w14:textId="77777777" w:rsidR="0048098F" w:rsidRPr="0048098F" w:rsidRDefault="0048098F" w:rsidP="0048098F">
      <w:pPr>
        <w:rPr>
          <w:rFonts w:ascii="Helvetica" w:hAnsi="Helvetica" w:cs="Helvetica"/>
          <w:b/>
          <w:bCs/>
          <w:color w:val="222222"/>
          <w:sz w:val="21"/>
          <w:szCs w:val="21"/>
        </w:rPr>
      </w:pPr>
    </w:p>
    <w:p w14:paraId="5F165FA4"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2.1 </w:t>
      </w:r>
      <w:r w:rsidRPr="0048098F">
        <w:rPr>
          <w:rFonts w:ascii="Helvetica" w:hAnsi="Helvetica" w:cs="Helvetica" w:hint="eastAsia"/>
          <w:b/>
          <w:bCs/>
          <w:color w:val="222222"/>
          <w:sz w:val="21"/>
          <w:szCs w:val="21"/>
        </w:rPr>
        <w:t>Материалы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методы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исследования</w:t>
      </w:r>
      <w:r w:rsidRPr="0048098F">
        <w:rPr>
          <w:rFonts w:ascii="Helvetica" w:hAnsi="Helvetica" w:cs="Helvetica"/>
          <w:b/>
          <w:bCs/>
          <w:color w:val="222222"/>
          <w:sz w:val="21"/>
          <w:szCs w:val="21"/>
        </w:rPr>
        <w:t>.26</w:t>
      </w:r>
    </w:p>
    <w:p w14:paraId="785FF00A" w14:textId="77777777" w:rsidR="0048098F" w:rsidRPr="0048098F" w:rsidRDefault="0048098F" w:rsidP="0048098F">
      <w:pPr>
        <w:rPr>
          <w:rFonts w:ascii="Helvetica" w:hAnsi="Helvetica" w:cs="Helvetica"/>
          <w:b/>
          <w:bCs/>
          <w:color w:val="222222"/>
          <w:sz w:val="21"/>
          <w:szCs w:val="21"/>
        </w:rPr>
      </w:pPr>
    </w:p>
    <w:p w14:paraId="1388AB31"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2.2 </w:t>
      </w:r>
      <w:r w:rsidRPr="0048098F">
        <w:rPr>
          <w:rFonts w:ascii="Helvetica" w:hAnsi="Helvetica" w:cs="Helvetica" w:hint="eastAsia"/>
          <w:b/>
          <w:bCs/>
          <w:color w:val="222222"/>
          <w:sz w:val="21"/>
          <w:szCs w:val="21"/>
        </w:rPr>
        <w:t>Влияние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плазмид</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биологические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характеристики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гибридных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Salmonella.41</w:t>
      </w:r>
    </w:p>
    <w:p w14:paraId="7D1C3E81" w14:textId="77777777" w:rsidR="0048098F" w:rsidRPr="0048098F" w:rsidRDefault="0048098F" w:rsidP="0048098F">
      <w:pPr>
        <w:rPr>
          <w:rFonts w:ascii="Helvetica" w:hAnsi="Helvetica" w:cs="Helvetica"/>
          <w:b/>
          <w:bCs/>
          <w:color w:val="222222"/>
          <w:sz w:val="21"/>
          <w:szCs w:val="21"/>
        </w:rPr>
      </w:pPr>
    </w:p>
    <w:p w14:paraId="3F96D48C"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2.3 </w:t>
      </w:r>
      <w:r w:rsidRPr="0048098F">
        <w:rPr>
          <w:rFonts w:ascii="Helvetica" w:hAnsi="Helvetica" w:cs="Helvetica" w:hint="eastAsia"/>
          <w:b/>
          <w:bCs/>
          <w:color w:val="222222"/>
          <w:sz w:val="21"/>
          <w:szCs w:val="21"/>
        </w:rPr>
        <w:t>Определение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минимальной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ингибирующей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концентрации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ампициллина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для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гибридных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сальмонеллы</w:t>
      </w:r>
      <w:r w:rsidRPr="0048098F">
        <w:rPr>
          <w:rFonts w:ascii="Helvetica" w:hAnsi="Helvetica" w:cs="Helvetica"/>
          <w:b/>
          <w:bCs/>
          <w:color w:val="222222"/>
          <w:sz w:val="21"/>
          <w:szCs w:val="21"/>
        </w:rPr>
        <w:t>.</w:t>
      </w:r>
    </w:p>
    <w:p w14:paraId="1864D81A" w14:textId="77777777" w:rsidR="0048098F" w:rsidRPr="0048098F" w:rsidRDefault="0048098F" w:rsidP="0048098F">
      <w:pPr>
        <w:rPr>
          <w:rFonts w:ascii="Helvetica" w:hAnsi="Helvetica" w:cs="Helvetica"/>
          <w:b/>
          <w:bCs/>
          <w:color w:val="222222"/>
          <w:sz w:val="21"/>
          <w:szCs w:val="21"/>
        </w:rPr>
      </w:pPr>
    </w:p>
    <w:p w14:paraId="6FC31DBB"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2.4. </w:t>
      </w:r>
      <w:r w:rsidRPr="0048098F">
        <w:rPr>
          <w:rFonts w:ascii="Helvetica" w:hAnsi="Helvetica" w:cs="Helvetica" w:hint="eastAsia"/>
          <w:b/>
          <w:bCs/>
          <w:color w:val="222222"/>
          <w:sz w:val="21"/>
          <w:szCs w:val="21"/>
        </w:rPr>
        <w:t>Определение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концентрации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вакцинных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суппозиториях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динамика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сохранности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свечевом</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препарате</w:t>
      </w:r>
      <w:r w:rsidRPr="0048098F">
        <w:rPr>
          <w:rFonts w:ascii="Helvetica" w:hAnsi="Helvetica" w:cs="Helvetica"/>
          <w:b/>
          <w:bCs/>
          <w:color w:val="222222"/>
          <w:sz w:val="21"/>
          <w:szCs w:val="21"/>
        </w:rPr>
        <w:t>.51</w:t>
      </w:r>
    </w:p>
    <w:p w14:paraId="2B58894B" w14:textId="77777777" w:rsidR="0048098F" w:rsidRPr="0048098F" w:rsidRDefault="0048098F" w:rsidP="0048098F">
      <w:pPr>
        <w:rPr>
          <w:rFonts w:ascii="Helvetica" w:hAnsi="Helvetica" w:cs="Helvetica"/>
          <w:b/>
          <w:bCs/>
          <w:color w:val="222222"/>
          <w:sz w:val="21"/>
          <w:szCs w:val="21"/>
        </w:rPr>
      </w:pPr>
    </w:p>
    <w:p w14:paraId="7E97CD8C"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lastRenderedPageBreak/>
        <w:t xml:space="preserve">2.5 </w:t>
      </w:r>
      <w:r w:rsidRPr="0048098F">
        <w:rPr>
          <w:rFonts w:ascii="Helvetica" w:hAnsi="Helvetica" w:cs="Helvetica" w:hint="eastAsia"/>
          <w:b/>
          <w:bCs/>
          <w:color w:val="222222"/>
          <w:sz w:val="21"/>
          <w:szCs w:val="21"/>
        </w:rPr>
        <w:t>Определение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кинетики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размножения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исследуемых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сальмонеллы</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жидкой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питательной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среде</w:t>
      </w:r>
      <w:r w:rsidRPr="0048098F">
        <w:rPr>
          <w:rFonts w:ascii="Helvetica" w:hAnsi="Helvetica" w:cs="Helvetica"/>
          <w:b/>
          <w:bCs/>
          <w:color w:val="222222"/>
          <w:sz w:val="21"/>
          <w:szCs w:val="21"/>
        </w:rPr>
        <w:t>.52</w:t>
      </w:r>
    </w:p>
    <w:p w14:paraId="20B562C1" w14:textId="77777777" w:rsidR="0048098F" w:rsidRPr="0048098F" w:rsidRDefault="0048098F" w:rsidP="0048098F">
      <w:pPr>
        <w:rPr>
          <w:rFonts w:ascii="Helvetica" w:hAnsi="Helvetica" w:cs="Helvetica"/>
          <w:b/>
          <w:bCs/>
          <w:color w:val="222222"/>
          <w:sz w:val="21"/>
          <w:szCs w:val="21"/>
        </w:rPr>
      </w:pPr>
    </w:p>
    <w:p w14:paraId="699A595B"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2.6 </w:t>
      </w:r>
      <w:r w:rsidRPr="0048098F">
        <w:rPr>
          <w:rFonts w:ascii="Helvetica" w:hAnsi="Helvetica" w:cs="Helvetica" w:hint="eastAsia"/>
          <w:b/>
          <w:bCs/>
          <w:color w:val="222222"/>
          <w:sz w:val="21"/>
          <w:szCs w:val="21"/>
        </w:rPr>
        <w:t>Возможность</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проведения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санитарно</w:t>
      </w:r>
      <w:r w:rsidRPr="0048098F">
        <w:rPr>
          <w:rFonts w:ascii="Helvetica" w:hAnsi="Helvetica" w:cs="Helvetica"/>
          <w:b/>
          <w:bCs/>
          <w:color w:val="222222"/>
          <w:sz w:val="21"/>
          <w:szCs w:val="21"/>
        </w:rPr>
        <w:t>-</w:t>
      </w:r>
      <w:r w:rsidRPr="0048098F">
        <w:rPr>
          <w:rFonts w:ascii="Helvetica" w:hAnsi="Helvetica" w:cs="Helvetica" w:hint="eastAsia"/>
          <w:b/>
          <w:bCs/>
          <w:color w:val="222222"/>
          <w:sz w:val="21"/>
          <w:szCs w:val="21"/>
        </w:rPr>
        <w:t>бактериологического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контроля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препаратов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основе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штамма</w:t>
      </w:r>
      <w:r w:rsidRPr="0048098F">
        <w:rPr>
          <w:rFonts w:ascii="Helvetica" w:hAnsi="Helvetica" w:cs="Helvetica"/>
          <w:b/>
          <w:bCs/>
          <w:color w:val="222222"/>
          <w:sz w:val="21"/>
          <w:szCs w:val="21"/>
        </w:rPr>
        <w:t>-</w:t>
      </w:r>
      <w:r w:rsidRPr="0048098F">
        <w:rPr>
          <w:rFonts w:ascii="Helvetica" w:hAnsi="Helvetica" w:cs="Helvetica" w:hint="eastAsia"/>
          <w:b/>
          <w:bCs/>
          <w:color w:val="222222"/>
          <w:sz w:val="21"/>
          <w:szCs w:val="21"/>
        </w:rPr>
        <w:t>носителя</w:t>
      </w:r>
      <w:r w:rsidRPr="0048098F">
        <w:rPr>
          <w:rFonts w:ascii="Helvetica" w:hAnsi="Helvetica" w:cs="Helvetica"/>
          <w:b/>
          <w:bCs/>
          <w:color w:val="222222"/>
          <w:sz w:val="21"/>
          <w:szCs w:val="21"/>
        </w:rPr>
        <w:t xml:space="preserve"> S. Enteritidis (</w:t>
      </w:r>
      <w:r w:rsidRPr="0048098F">
        <w:rPr>
          <w:rFonts w:ascii="Helvetica" w:hAnsi="Helvetica" w:cs="Helvetica" w:hint="eastAsia"/>
          <w:b/>
          <w:bCs/>
          <w:color w:val="222222"/>
          <w:sz w:val="21"/>
          <w:szCs w:val="21"/>
        </w:rPr>
        <w:t>Е</w:t>
      </w:r>
      <w:r w:rsidRPr="0048098F">
        <w:rPr>
          <w:rFonts w:ascii="Helvetica" w:hAnsi="Helvetica" w:cs="Helvetica"/>
          <w:b/>
          <w:bCs/>
          <w:color w:val="222222"/>
          <w:sz w:val="21"/>
          <w:szCs w:val="21"/>
        </w:rPr>
        <w:t>-23).54</w:t>
      </w:r>
    </w:p>
    <w:p w14:paraId="6162F0B1" w14:textId="77777777" w:rsidR="0048098F" w:rsidRPr="0048098F" w:rsidRDefault="0048098F" w:rsidP="0048098F">
      <w:pPr>
        <w:rPr>
          <w:rFonts w:ascii="Helvetica" w:hAnsi="Helvetica" w:cs="Helvetica"/>
          <w:b/>
          <w:bCs/>
          <w:color w:val="222222"/>
          <w:sz w:val="21"/>
          <w:szCs w:val="21"/>
        </w:rPr>
      </w:pPr>
    </w:p>
    <w:p w14:paraId="2BB8A113"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2.7. </w:t>
      </w:r>
      <w:r w:rsidRPr="0048098F">
        <w:rPr>
          <w:rFonts w:ascii="Helvetica" w:hAnsi="Helvetica" w:cs="Helvetica" w:hint="eastAsia"/>
          <w:b/>
          <w:bCs/>
          <w:color w:val="222222"/>
          <w:sz w:val="21"/>
          <w:szCs w:val="21"/>
        </w:rPr>
        <w:t>Исследование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персистенции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организме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лабораторных</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животных</w:t>
      </w:r>
      <w:r w:rsidRPr="0048098F">
        <w:rPr>
          <w:rFonts w:ascii="Helvetica" w:hAnsi="Helvetica" w:cs="Helvetica"/>
          <w:b/>
          <w:bCs/>
          <w:color w:val="222222"/>
          <w:sz w:val="21"/>
          <w:szCs w:val="21"/>
        </w:rPr>
        <w:t>.64</w:t>
      </w:r>
    </w:p>
    <w:p w14:paraId="65082985" w14:textId="77777777" w:rsidR="0048098F" w:rsidRPr="0048098F" w:rsidRDefault="0048098F" w:rsidP="0048098F">
      <w:pPr>
        <w:rPr>
          <w:rFonts w:ascii="Helvetica" w:hAnsi="Helvetica" w:cs="Helvetica"/>
          <w:b/>
          <w:bCs/>
          <w:color w:val="222222"/>
          <w:sz w:val="21"/>
          <w:szCs w:val="21"/>
        </w:rPr>
      </w:pPr>
    </w:p>
    <w:p w14:paraId="052DC86F"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2.8 </w:t>
      </w:r>
      <w:r w:rsidRPr="0048098F">
        <w:rPr>
          <w:rFonts w:ascii="Helvetica" w:hAnsi="Helvetica" w:cs="Helvetica" w:hint="eastAsia"/>
          <w:b/>
          <w:bCs/>
          <w:color w:val="222222"/>
          <w:sz w:val="21"/>
          <w:szCs w:val="21"/>
        </w:rPr>
        <w:t>Определение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антител</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НВс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антигену</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сыворотке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мышей</w:t>
      </w:r>
      <w:r w:rsidRPr="0048098F">
        <w:rPr>
          <w:rFonts w:ascii="Helvetica" w:hAnsi="Helvetica" w:cs="Helvetica"/>
          <w:b/>
          <w:bCs/>
          <w:color w:val="222222"/>
          <w:sz w:val="21"/>
          <w:szCs w:val="21"/>
        </w:rPr>
        <w:t>.70</w:t>
      </w:r>
    </w:p>
    <w:p w14:paraId="486EFA21" w14:textId="77777777" w:rsidR="0048098F" w:rsidRPr="0048098F" w:rsidRDefault="0048098F" w:rsidP="0048098F">
      <w:pPr>
        <w:rPr>
          <w:rFonts w:ascii="Helvetica" w:hAnsi="Helvetica" w:cs="Helvetica"/>
          <w:b/>
          <w:bCs/>
          <w:color w:val="222222"/>
          <w:sz w:val="21"/>
          <w:szCs w:val="21"/>
        </w:rPr>
      </w:pPr>
    </w:p>
    <w:p w14:paraId="647E997B"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2.9 </w:t>
      </w:r>
      <w:r w:rsidRPr="0048098F">
        <w:rPr>
          <w:rFonts w:ascii="Helvetica" w:hAnsi="Helvetica" w:cs="Helvetica" w:hint="eastAsia"/>
          <w:b/>
          <w:bCs/>
          <w:color w:val="222222"/>
          <w:sz w:val="21"/>
          <w:szCs w:val="21"/>
        </w:rPr>
        <w:t>Изучение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взаимодействия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штамма</w:t>
      </w:r>
      <w:r w:rsidRPr="0048098F">
        <w:rPr>
          <w:rFonts w:ascii="Helvetica" w:hAnsi="Helvetica" w:cs="Helvetica"/>
          <w:b/>
          <w:bCs/>
          <w:color w:val="222222"/>
          <w:sz w:val="21"/>
          <w:szCs w:val="21"/>
        </w:rPr>
        <w:t xml:space="preserve"> Salmonella Enteritidis </w:t>
      </w:r>
      <w:r w:rsidRPr="0048098F">
        <w:rPr>
          <w:rFonts w:ascii="Helvetica" w:hAnsi="Helvetica" w:cs="Helvetica" w:hint="eastAsia"/>
          <w:b/>
          <w:bCs/>
          <w:color w:val="222222"/>
          <w:sz w:val="21"/>
          <w:szCs w:val="21"/>
        </w:rPr>
        <w:t>Е</w:t>
      </w:r>
      <w:r w:rsidRPr="0048098F">
        <w:rPr>
          <w:rFonts w:ascii="Helvetica" w:hAnsi="Helvetica" w:cs="Helvetica"/>
          <w:b/>
          <w:bCs/>
          <w:color w:val="222222"/>
          <w:sz w:val="21"/>
          <w:szCs w:val="21"/>
        </w:rPr>
        <w:t xml:space="preserve">-23 </w:t>
      </w:r>
      <w:r w:rsidRPr="0048098F">
        <w:rPr>
          <w:rFonts w:ascii="Helvetica" w:hAnsi="Helvetica" w:cs="Helvetica" w:hint="eastAsia"/>
          <w:b/>
          <w:bCs/>
          <w:color w:val="222222"/>
          <w:sz w:val="21"/>
          <w:szCs w:val="21"/>
        </w:rPr>
        <w:t>и</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его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дериватов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культурой</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фагоцитов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человека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системе</w:t>
      </w:r>
      <w:r w:rsidRPr="0048098F">
        <w:rPr>
          <w:rFonts w:ascii="Helvetica" w:hAnsi="Helvetica" w:cs="Helvetica"/>
          <w:b/>
          <w:bCs/>
          <w:color w:val="222222"/>
          <w:sz w:val="21"/>
          <w:szCs w:val="21"/>
        </w:rPr>
        <w:t xml:space="preserve"> in vitro.73</w:t>
      </w:r>
    </w:p>
    <w:p w14:paraId="67D2E730" w14:textId="77777777" w:rsidR="0048098F" w:rsidRPr="0048098F" w:rsidRDefault="0048098F" w:rsidP="0048098F">
      <w:pPr>
        <w:rPr>
          <w:rFonts w:ascii="Helvetica" w:hAnsi="Helvetica" w:cs="Helvetica"/>
          <w:b/>
          <w:bCs/>
          <w:color w:val="222222"/>
          <w:sz w:val="21"/>
          <w:szCs w:val="21"/>
        </w:rPr>
      </w:pPr>
    </w:p>
    <w:p w14:paraId="20FBFEAC"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 xml:space="preserve">2.10 </w:t>
      </w:r>
      <w:r w:rsidRPr="0048098F">
        <w:rPr>
          <w:rFonts w:ascii="Helvetica" w:hAnsi="Helvetica" w:cs="Helvetica" w:hint="eastAsia"/>
          <w:b/>
          <w:bCs/>
          <w:color w:val="222222"/>
          <w:sz w:val="21"/>
          <w:szCs w:val="21"/>
        </w:rPr>
        <w:t>Исследование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влияния</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НВс</w:t>
      </w:r>
      <w:r w:rsidRPr="0048098F">
        <w:rPr>
          <w:rFonts w:ascii="Helvetica" w:hAnsi="Helvetica" w:cs="Helvetica"/>
          <w:b/>
          <w:bCs/>
          <w:color w:val="222222"/>
          <w:sz w:val="21"/>
          <w:szCs w:val="21"/>
        </w:rPr>
        <w:t>-</w:t>
      </w:r>
      <w:r w:rsidRPr="0048098F">
        <w:rPr>
          <w:rFonts w:ascii="Helvetica" w:hAnsi="Helvetica" w:cs="Helvetica" w:hint="eastAsia"/>
          <w:b/>
          <w:bCs/>
          <w:color w:val="222222"/>
          <w:sz w:val="21"/>
          <w:szCs w:val="21"/>
        </w:rPr>
        <w:t>антигена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экспрессируемого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с</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эукариотического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промотора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на</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поведение</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вирулентного</w:t>
      </w:r>
      <w:r w:rsidRPr="0048098F">
        <w:rPr>
          <w:rFonts w:ascii="Helvetica" w:hAnsi="Helvetica" w:cs="Helvetica"/>
          <w:b/>
          <w:bCs/>
          <w:color w:val="222222"/>
          <w:sz w:val="21"/>
          <w:szCs w:val="21"/>
        </w:rPr>
        <w:t xml:space="preserve"> </w:t>
      </w:r>
      <w:r w:rsidRPr="0048098F">
        <w:rPr>
          <w:rFonts w:ascii="Helvetica" w:hAnsi="Helvetica" w:cs="Helvetica" w:hint="eastAsia"/>
          <w:b/>
          <w:bCs/>
          <w:color w:val="222222"/>
          <w:sz w:val="21"/>
          <w:szCs w:val="21"/>
        </w:rPr>
        <w:t>штамма</w:t>
      </w:r>
    </w:p>
    <w:p w14:paraId="7E65C4FA" w14:textId="77777777" w:rsidR="0048098F" w:rsidRPr="0048098F" w:rsidRDefault="0048098F" w:rsidP="0048098F">
      <w:pPr>
        <w:rPr>
          <w:rFonts w:ascii="Helvetica" w:hAnsi="Helvetica" w:cs="Helvetica"/>
          <w:b/>
          <w:bCs/>
          <w:color w:val="222222"/>
          <w:sz w:val="21"/>
          <w:szCs w:val="21"/>
        </w:rPr>
      </w:pPr>
    </w:p>
    <w:p w14:paraId="2142A960"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b/>
          <w:bCs/>
          <w:color w:val="222222"/>
          <w:sz w:val="21"/>
          <w:szCs w:val="21"/>
        </w:rPr>
        <w:t>Salmonella Enteritidis 1791.77</w:t>
      </w:r>
    </w:p>
    <w:p w14:paraId="156899C6" w14:textId="77777777" w:rsidR="0048098F" w:rsidRPr="0048098F" w:rsidRDefault="0048098F" w:rsidP="0048098F">
      <w:pPr>
        <w:rPr>
          <w:rFonts w:ascii="Helvetica" w:hAnsi="Helvetica" w:cs="Helvetica"/>
          <w:b/>
          <w:bCs/>
          <w:color w:val="222222"/>
          <w:sz w:val="21"/>
          <w:szCs w:val="21"/>
        </w:rPr>
      </w:pPr>
    </w:p>
    <w:p w14:paraId="68E008DC" w14:textId="77777777" w:rsidR="0048098F" w:rsidRPr="0048098F" w:rsidRDefault="0048098F" w:rsidP="0048098F">
      <w:pPr>
        <w:rPr>
          <w:rFonts w:ascii="Helvetica" w:hAnsi="Helvetica" w:cs="Helvetica"/>
          <w:b/>
          <w:bCs/>
          <w:color w:val="222222"/>
          <w:sz w:val="21"/>
          <w:szCs w:val="21"/>
        </w:rPr>
      </w:pPr>
      <w:r w:rsidRPr="0048098F">
        <w:rPr>
          <w:rFonts w:ascii="Helvetica" w:hAnsi="Helvetica" w:cs="Helvetica" w:hint="eastAsia"/>
          <w:b/>
          <w:bCs/>
          <w:color w:val="222222"/>
          <w:sz w:val="21"/>
          <w:szCs w:val="21"/>
        </w:rPr>
        <w:t>Обсуждение</w:t>
      </w:r>
      <w:r w:rsidRPr="0048098F">
        <w:rPr>
          <w:rFonts w:ascii="Helvetica" w:hAnsi="Helvetica" w:cs="Helvetica"/>
          <w:b/>
          <w:bCs/>
          <w:color w:val="222222"/>
          <w:sz w:val="21"/>
          <w:szCs w:val="21"/>
        </w:rPr>
        <w:t>.84</w:t>
      </w:r>
    </w:p>
    <w:p w14:paraId="75C0C825" w14:textId="77777777" w:rsidR="0048098F" w:rsidRPr="0048098F" w:rsidRDefault="0048098F" w:rsidP="0048098F">
      <w:pPr>
        <w:rPr>
          <w:rFonts w:ascii="Helvetica" w:hAnsi="Helvetica" w:cs="Helvetica"/>
          <w:b/>
          <w:bCs/>
          <w:color w:val="222222"/>
          <w:sz w:val="21"/>
          <w:szCs w:val="21"/>
        </w:rPr>
      </w:pPr>
    </w:p>
    <w:p w14:paraId="109CC004" w14:textId="7FCB26AD" w:rsidR="00484EB4" w:rsidRPr="0048098F" w:rsidRDefault="0048098F" w:rsidP="0048098F">
      <w:r w:rsidRPr="0048098F">
        <w:rPr>
          <w:rFonts w:ascii="Helvetica" w:hAnsi="Helvetica" w:cs="Helvetica" w:hint="eastAsia"/>
          <w:b/>
          <w:bCs/>
          <w:color w:val="222222"/>
          <w:sz w:val="21"/>
          <w:szCs w:val="21"/>
        </w:rPr>
        <w:t>Выводы</w:t>
      </w:r>
      <w:r w:rsidRPr="0048098F">
        <w:rPr>
          <w:rFonts w:ascii="Helvetica" w:hAnsi="Helvetica" w:cs="Helvetica"/>
          <w:b/>
          <w:bCs/>
          <w:color w:val="222222"/>
          <w:sz w:val="21"/>
          <w:szCs w:val="21"/>
        </w:rPr>
        <w:t>.89</w:t>
      </w:r>
    </w:p>
    <w:sectPr w:rsidR="00484EB4" w:rsidRPr="004809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3FF1" w14:textId="77777777" w:rsidR="00246286" w:rsidRDefault="00246286">
      <w:pPr>
        <w:spacing w:after="0" w:line="240" w:lineRule="auto"/>
      </w:pPr>
      <w:r>
        <w:separator/>
      </w:r>
    </w:p>
  </w:endnote>
  <w:endnote w:type="continuationSeparator" w:id="0">
    <w:p w14:paraId="5B57C3B5" w14:textId="77777777" w:rsidR="00246286" w:rsidRDefault="0024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520E" w14:textId="77777777" w:rsidR="00246286" w:rsidRDefault="00246286"/>
    <w:p w14:paraId="5CADC850" w14:textId="77777777" w:rsidR="00246286" w:rsidRDefault="00246286"/>
    <w:p w14:paraId="11EA8E31" w14:textId="77777777" w:rsidR="00246286" w:rsidRDefault="00246286"/>
    <w:p w14:paraId="6E5D9B34" w14:textId="77777777" w:rsidR="00246286" w:rsidRDefault="00246286"/>
    <w:p w14:paraId="18181CF1" w14:textId="77777777" w:rsidR="00246286" w:rsidRDefault="00246286"/>
    <w:p w14:paraId="701B178C" w14:textId="77777777" w:rsidR="00246286" w:rsidRDefault="00246286"/>
    <w:p w14:paraId="5A63596F" w14:textId="77777777" w:rsidR="00246286" w:rsidRDefault="002462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5C964" wp14:editId="680BCB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2DDBA" w14:textId="77777777" w:rsidR="00246286" w:rsidRDefault="002462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5C9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42DDBA" w14:textId="77777777" w:rsidR="00246286" w:rsidRDefault="002462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6ACFAA" w14:textId="77777777" w:rsidR="00246286" w:rsidRDefault="00246286"/>
    <w:p w14:paraId="0CAD8C85" w14:textId="77777777" w:rsidR="00246286" w:rsidRDefault="00246286"/>
    <w:p w14:paraId="78F48309" w14:textId="77777777" w:rsidR="00246286" w:rsidRDefault="002462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996CAD" wp14:editId="43EAFE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7794" w14:textId="77777777" w:rsidR="00246286" w:rsidRDefault="00246286"/>
                          <w:p w14:paraId="19963F89" w14:textId="77777777" w:rsidR="00246286" w:rsidRDefault="002462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96C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367794" w14:textId="77777777" w:rsidR="00246286" w:rsidRDefault="00246286"/>
                    <w:p w14:paraId="19963F89" w14:textId="77777777" w:rsidR="00246286" w:rsidRDefault="002462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53DD5D" w14:textId="77777777" w:rsidR="00246286" w:rsidRDefault="00246286"/>
    <w:p w14:paraId="4760249B" w14:textId="77777777" w:rsidR="00246286" w:rsidRDefault="00246286">
      <w:pPr>
        <w:rPr>
          <w:sz w:val="2"/>
          <w:szCs w:val="2"/>
        </w:rPr>
      </w:pPr>
    </w:p>
    <w:p w14:paraId="4E6936C2" w14:textId="77777777" w:rsidR="00246286" w:rsidRDefault="00246286"/>
    <w:p w14:paraId="35669242" w14:textId="77777777" w:rsidR="00246286" w:rsidRDefault="00246286">
      <w:pPr>
        <w:spacing w:after="0" w:line="240" w:lineRule="auto"/>
      </w:pPr>
    </w:p>
  </w:footnote>
  <w:footnote w:type="continuationSeparator" w:id="0">
    <w:p w14:paraId="11E4EA88" w14:textId="77777777" w:rsidR="00246286" w:rsidRDefault="0024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86"/>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207652</TotalTime>
  <Pages>3</Pages>
  <Words>431</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1782</cp:revision>
  <cp:lastPrinted>2009-02-06T05:36:00Z</cp:lastPrinted>
  <dcterms:created xsi:type="dcterms:W3CDTF">2024-01-07T13:43:00Z</dcterms:created>
  <dcterms:modified xsi:type="dcterms:W3CDTF">2025-11-16T19:54:00Z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