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Кузьменко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Тетяна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Миколаївна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науковий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співробітник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відділу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проектування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систем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розробки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родовищ</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нафти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газу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відділення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розробки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родовищ</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нафти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газу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цен</w:t>
      </w:r>
      <w:r w:rsidRPr="00BC1A13">
        <w:rPr>
          <w:rFonts w:ascii="Times New Roman" w:eastAsia="Times New Roman" w:hAnsi="Times New Roman" w:cs="Times New Roman"/>
          <w:b/>
          <w:bCs/>
          <w:color w:val="000000"/>
          <w:kern w:val="0"/>
          <w:sz w:val="28"/>
          <w:szCs w:val="28"/>
          <w:lang w:eastAsia="ru-RU" w:bidi="ru-RU"/>
        </w:rPr>
        <w:t>&amp;shy;</w:t>
      </w:r>
      <w:r w:rsidRPr="00BC1A13">
        <w:rPr>
          <w:rFonts w:ascii="Times New Roman" w:eastAsia="Times New Roman" w:hAnsi="Times New Roman" w:cs="Times New Roman" w:hint="eastAsia"/>
          <w:b/>
          <w:bCs/>
          <w:color w:val="000000"/>
          <w:kern w:val="0"/>
          <w:sz w:val="28"/>
          <w:szCs w:val="28"/>
          <w:lang w:eastAsia="ru-RU" w:bidi="ru-RU"/>
        </w:rPr>
        <w:t>тру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розробки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родовищ</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вуглеводнів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Дп</w:t>
      </w:r>
      <w:r w:rsidRPr="00BC1A13">
        <w:rPr>
          <w:rFonts w:ascii="Times New Roman" w:eastAsia="Times New Roman" w:hAnsi="Times New Roman" w:cs="Times New Roman"/>
          <w:b/>
          <w:bCs/>
          <w:color w:val="000000"/>
          <w:kern w:val="0"/>
          <w:sz w:val="28"/>
          <w:szCs w:val="28"/>
          <w:lang w:eastAsia="ru-RU" w:bidi="ru-RU"/>
        </w:rPr>
        <w:t xml:space="preserve"> &amp;laquo;</w:t>
      </w:r>
      <w:r w:rsidRPr="00BC1A13">
        <w:rPr>
          <w:rFonts w:ascii="Times New Roman" w:eastAsia="Times New Roman" w:hAnsi="Times New Roman" w:cs="Times New Roman" w:hint="eastAsia"/>
          <w:b/>
          <w:bCs/>
          <w:color w:val="000000"/>
          <w:kern w:val="0"/>
          <w:sz w:val="28"/>
          <w:szCs w:val="28"/>
          <w:lang w:eastAsia="ru-RU" w:bidi="ru-RU"/>
        </w:rPr>
        <w:t>Науканафтогаз</w:t>
      </w:r>
      <w:r w:rsidRPr="00BC1A13">
        <w:rPr>
          <w:rFonts w:ascii="Times New Roman" w:eastAsia="Times New Roman" w:hAnsi="Times New Roman" w:cs="Times New Roman"/>
          <w:b/>
          <w:bCs/>
          <w:color w:val="000000"/>
          <w:kern w:val="0"/>
          <w:sz w:val="28"/>
          <w:szCs w:val="28"/>
          <w:lang w:eastAsia="ru-RU" w:bidi="ru-RU"/>
        </w:rPr>
        <w:t xml:space="preserve">&amp;raquo; </w:t>
      </w:r>
      <w:r w:rsidRPr="00BC1A13">
        <w:rPr>
          <w:rFonts w:ascii="Times New Roman" w:eastAsia="Times New Roman" w:hAnsi="Times New Roman" w:cs="Times New Roman" w:hint="eastAsia"/>
          <w:b/>
          <w:bCs/>
          <w:color w:val="000000"/>
          <w:kern w:val="0"/>
          <w:sz w:val="28"/>
          <w:szCs w:val="28"/>
          <w:lang w:eastAsia="ru-RU" w:bidi="ru-RU"/>
        </w:rPr>
        <w:t>НАК</w:t>
      </w:r>
      <w:r w:rsidRPr="00BC1A13">
        <w:rPr>
          <w:rFonts w:ascii="Times New Roman" w:eastAsia="Times New Roman" w:hAnsi="Times New Roman" w:cs="Times New Roman"/>
          <w:b/>
          <w:bCs/>
          <w:color w:val="000000"/>
          <w:kern w:val="0"/>
          <w:sz w:val="28"/>
          <w:szCs w:val="28"/>
          <w:lang w:eastAsia="ru-RU" w:bidi="ru-RU"/>
        </w:rPr>
        <w:t xml:space="preserve"> &amp;laquo;</w:t>
      </w:r>
      <w:r w:rsidRPr="00BC1A13">
        <w:rPr>
          <w:rFonts w:ascii="Times New Roman" w:eastAsia="Times New Roman" w:hAnsi="Times New Roman" w:cs="Times New Roman" w:hint="eastAsia"/>
          <w:b/>
          <w:bCs/>
          <w:color w:val="000000"/>
          <w:kern w:val="0"/>
          <w:sz w:val="28"/>
          <w:szCs w:val="28"/>
          <w:lang w:eastAsia="ru-RU" w:bidi="ru-RU"/>
        </w:rPr>
        <w:t>Нафтогаз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України</w:t>
      </w:r>
      <w:r w:rsidRPr="00BC1A13">
        <w:rPr>
          <w:rFonts w:ascii="Times New Roman" w:eastAsia="Times New Roman" w:hAnsi="Times New Roman" w:cs="Times New Roman"/>
          <w:b/>
          <w:bCs/>
          <w:color w:val="000000"/>
          <w:kern w:val="0"/>
          <w:sz w:val="28"/>
          <w:szCs w:val="28"/>
          <w:lang w:eastAsia="ru-RU" w:bidi="ru-RU"/>
        </w:rPr>
        <w:t>&amp;raquo;: &amp;laquo;</w:t>
      </w:r>
      <w:r w:rsidRPr="00BC1A13">
        <w:rPr>
          <w:rFonts w:ascii="Times New Roman" w:eastAsia="Times New Roman" w:hAnsi="Times New Roman" w:cs="Times New Roman" w:hint="eastAsia"/>
          <w:b/>
          <w:bCs/>
          <w:color w:val="000000"/>
          <w:kern w:val="0"/>
          <w:sz w:val="28"/>
          <w:szCs w:val="28"/>
          <w:lang w:eastAsia="ru-RU" w:bidi="ru-RU"/>
        </w:rPr>
        <w:t>Ефективна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осадового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чохла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для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w:t>
      </w:r>
      <w:r w:rsidRPr="00BC1A13">
        <w:rPr>
          <w:rFonts w:ascii="Times New Roman" w:eastAsia="Times New Roman" w:hAnsi="Times New Roman" w:cs="Times New Roman"/>
          <w:b/>
          <w:bCs/>
          <w:color w:val="000000"/>
          <w:kern w:val="0"/>
          <w:sz w:val="28"/>
          <w:szCs w:val="28"/>
          <w:lang w:eastAsia="ru-RU" w:bidi="ru-RU"/>
        </w:rPr>
        <w:t>&amp;shy;</w:t>
      </w:r>
      <w:r w:rsidRPr="00BC1A13">
        <w:rPr>
          <w:rFonts w:ascii="Times New Roman" w:eastAsia="Times New Roman" w:hAnsi="Times New Roman" w:cs="Times New Roman" w:hint="eastAsia"/>
          <w:b/>
          <w:bCs/>
          <w:color w:val="000000"/>
          <w:kern w:val="0"/>
          <w:sz w:val="28"/>
          <w:szCs w:val="28"/>
          <w:lang w:eastAsia="ru-RU" w:bidi="ru-RU"/>
        </w:rPr>
        <w:t>рішення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нафтогазопошукових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задач</w:t>
      </w:r>
      <w:r w:rsidRPr="00BC1A13">
        <w:rPr>
          <w:rFonts w:ascii="Times New Roman" w:eastAsia="Times New Roman" w:hAnsi="Times New Roman" w:cs="Times New Roman"/>
          <w:b/>
          <w:bCs/>
          <w:color w:val="000000"/>
          <w:kern w:val="0"/>
          <w:sz w:val="28"/>
          <w:szCs w:val="28"/>
          <w:lang w:eastAsia="ru-RU" w:bidi="ru-RU"/>
        </w:rPr>
        <w:t xml:space="preserve">&amp;raquo; (04.00.22 - </w:t>
      </w:r>
      <w:r w:rsidRPr="00BC1A13">
        <w:rPr>
          <w:rFonts w:ascii="Times New Roman" w:eastAsia="Times New Roman" w:hAnsi="Times New Roman" w:cs="Times New Roman" w:hint="eastAsia"/>
          <w:b/>
          <w:bCs/>
          <w:color w:val="000000"/>
          <w:kern w:val="0"/>
          <w:sz w:val="28"/>
          <w:szCs w:val="28"/>
          <w:lang w:eastAsia="ru-RU" w:bidi="ru-RU"/>
        </w:rPr>
        <w:t>геофізи</w:t>
      </w:r>
      <w:r w:rsidRPr="00BC1A13">
        <w:rPr>
          <w:rFonts w:ascii="Times New Roman" w:eastAsia="Times New Roman" w:hAnsi="Times New Roman" w:cs="Times New Roman"/>
          <w:b/>
          <w:bCs/>
          <w:color w:val="000000"/>
          <w:kern w:val="0"/>
          <w:sz w:val="28"/>
          <w:szCs w:val="28"/>
          <w:lang w:eastAsia="ru-RU" w:bidi="ru-RU"/>
        </w:rPr>
        <w:t>&amp;shy;</w:t>
      </w:r>
      <w:r w:rsidRPr="00BC1A13">
        <w:rPr>
          <w:rFonts w:ascii="Times New Roman" w:eastAsia="Times New Roman" w:hAnsi="Times New Roman" w:cs="Times New Roman" w:hint="eastAsia"/>
          <w:b/>
          <w:bCs/>
          <w:color w:val="000000"/>
          <w:kern w:val="0"/>
          <w:sz w:val="28"/>
          <w:szCs w:val="28"/>
          <w:lang w:eastAsia="ru-RU" w:bidi="ru-RU"/>
        </w:rPr>
        <w:t>ка</w:t>
      </w:r>
      <w:r w:rsidRPr="00BC1A13">
        <w:rPr>
          <w:rFonts w:ascii="Times New Roman" w:eastAsia="Times New Roman" w:hAnsi="Times New Roman" w:cs="Times New Roman"/>
          <w:b/>
          <w:bCs/>
          <w:color w:val="000000"/>
          <w:kern w:val="0"/>
          <w:sz w:val="28"/>
          <w:szCs w:val="28"/>
          <w:lang w:eastAsia="ru-RU" w:bidi="ru-RU"/>
        </w:rPr>
        <w:t xml:space="preserve"> - </w:t>
      </w:r>
      <w:r w:rsidRPr="00BC1A13">
        <w:rPr>
          <w:rFonts w:ascii="Times New Roman" w:eastAsia="Times New Roman" w:hAnsi="Times New Roman" w:cs="Times New Roman" w:hint="eastAsia"/>
          <w:b/>
          <w:bCs/>
          <w:color w:val="000000"/>
          <w:kern w:val="0"/>
          <w:sz w:val="28"/>
          <w:szCs w:val="28"/>
          <w:lang w:eastAsia="ru-RU" w:bidi="ru-RU"/>
        </w:rPr>
        <w:t>геологічні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Спецрада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w:t>
      </w:r>
      <w:r w:rsidRPr="00BC1A13">
        <w:rPr>
          <w:rFonts w:ascii="Times New Roman" w:eastAsia="Times New Roman" w:hAnsi="Times New Roman" w:cs="Times New Roman"/>
          <w:b/>
          <w:bCs/>
          <w:color w:val="000000"/>
          <w:kern w:val="0"/>
          <w:sz w:val="28"/>
          <w:szCs w:val="28"/>
          <w:lang w:eastAsia="ru-RU" w:bidi="ru-RU"/>
        </w:rPr>
        <w:t xml:space="preserve"> 26.001.42 </w:t>
      </w:r>
      <w:r w:rsidRPr="00BC1A13">
        <w:rPr>
          <w:rFonts w:ascii="Times New Roman" w:eastAsia="Times New Roman" w:hAnsi="Times New Roman" w:cs="Times New Roman" w:hint="eastAsia"/>
          <w:b/>
          <w:bCs/>
          <w:color w:val="000000"/>
          <w:kern w:val="0"/>
          <w:sz w:val="28"/>
          <w:szCs w:val="28"/>
          <w:lang w:eastAsia="ru-RU" w:bidi="ru-RU"/>
        </w:rPr>
        <w:t>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Київському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національному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університеті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імені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Тараса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Шевченка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Київський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національний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університет</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імені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Тараса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Шевченка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Кваліфікаційна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наукова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праця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правах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рукопису</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Кузьменко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Тетяна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Миколаївна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УДК</w:t>
      </w:r>
      <w:r w:rsidRPr="00BC1A13">
        <w:rPr>
          <w:rFonts w:ascii="Times New Roman" w:eastAsia="Times New Roman" w:hAnsi="Times New Roman" w:cs="Times New Roman"/>
          <w:b/>
          <w:bCs/>
          <w:color w:val="000000"/>
          <w:kern w:val="0"/>
          <w:sz w:val="28"/>
          <w:szCs w:val="28"/>
          <w:lang w:eastAsia="ru-RU" w:bidi="ru-RU"/>
        </w:rPr>
        <w:t>: 550.834</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ЕФЕКТИВНА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МОДЕЛЬОСАДОВОГО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ЧОХЛА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ДЛЯ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ВИРІШЕННЯ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НАФТОГАЗОПОШУКОВИХ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ЗАДАЧ</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Спеціальність</w:t>
      </w:r>
      <w:r w:rsidRPr="00BC1A13">
        <w:rPr>
          <w:rFonts w:ascii="Times New Roman" w:eastAsia="Times New Roman" w:hAnsi="Times New Roman" w:cs="Times New Roman"/>
          <w:b/>
          <w:bCs/>
          <w:color w:val="000000"/>
          <w:kern w:val="0"/>
          <w:sz w:val="28"/>
          <w:szCs w:val="28"/>
          <w:lang w:eastAsia="ru-RU" w:bidi="ru-RU"/>
        </w:rPr>
        <w:t xml:space="preserve"> 04.00.22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геофізика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Подається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здобуття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ступеня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кандидата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Дисертація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містить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результати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власних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Використання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ідей</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результатів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текстів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інших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авторів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мають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посилання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відповідне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джерело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___________________________</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підпис</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ініціали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прізвище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здобувача</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Науковий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керівник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Трипільський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Олександр</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Андрійович</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доктор</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мінералогічних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старший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науковий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співробітник</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Київ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2017</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ЗМІСТ</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ПЕРЕЛІК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УМОВНИХ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ПОЗНАЧЕНЬ</w:t>
      </w:r>
      <w:r w:rsidRPr="00BC1A13">
        <w:rPr>
          <w:rFonts w:ascii="Times New Roman" w:eastAsia="Times New Roman" w:hAnsi="Times New Roman" w:cs="Times New Roman"/>
          <w:b/>
          <w:bCs/>
          <w:color w:val="000000"/>
          <w:kern w:val="0"/>
          <w:sz w:val="28"/>
          <w:szCs w:val="28"/>
          <w:lang w:eastAsia="ru-RU" w:bidi="ru-RU"/>
        </w:rPr>
        <w:t>................................................................ 10</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ВСТУП</w:t>
      </w:r>
      <w:r w:rsidRPr="00BC1A13">
        <w:rPr>
          <w:rFonts w:ascii="Times New Roman" w:eastAsia="Times New Roman" w:hAnsi="Times New Roman" w:cs="Times New Roman"/>
          <w:b/>
          <w:bCs/>
          <w:color w:val="000000"/>
          <w:kern w:val="0"/>
          <w:sz w:val="28"/>
          <w:szCs w:val="28"/>
          <w:lang w:eastAsia="ru-RU" w:bidi="ru-RU"/>
        </w:rPr>
        <w:t>................................................................................................................ 12</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1 </w:t>
      </w:r>
      <w:r w:rsidRPr="00BC1A13">
        <w:rPr>
          <w:rFonts w:ascii="Times New Roman" w:eastAsia="Times New Roman" w:hAnsi="Times New Roman" w:cs="Times New Roman" w:hint="eastAsia"/>
          <w:b/>
          <w:bCs/>
          <w:color w:val="000000"/>
          <w:kern w:val="0"/>
          <w:sz w:val="28"/>
          <w:szCs w:val="28"/>
          <w:lang w:eastAsia="ru-RU" w:bidi="ru-RU"/>
        </w:rPr>
        <w:t>РОЗДІЛ</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геофізичнавививченістьтагеологічна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будова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 xml:space="preserve"> ..................................................................................... 18</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1.1 </w:t>
      </w:r>
      <w:r w:rsidRPr="00BC1A13">
        <w:rPr>
          <w:rFonts w:ascii="Times New Roman" w:eastAsia="Times New Roman" w:hAnsi="Times New Roman" w:cs="Times New Roman" w:hint="eastAsia"/>
          <w:b/>
          <w:bCs/>
          <w:color w:val="000000"/>
          <w:kern w:val="0"/>
          <w:sz w:val="28"/>
          <w:szCs w:val="28"/>
          <w:lang w:eastAsia="ru-RU" w:bidi="ru-RU"/>
        </w:rPr>
        <w:t>Огляд</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досліджень</w:t>
      </w:r>
      <w:r w:rsidRPr="00BC1A13">
        <w:rPr>
          <w:rFonts w:ascii="Times New Roman" w:eastAsia="Times New Roman" w:hAnsi="Times New Roman" w:cs="Times New Roman"/>
          <w:b/>
          <w:bCs/>
          <w:color w:val="000000"/>
          <w:kern w:val="0"/>
          <w:sz w:val="28"/>
          <w:szCs w:val="28"/>
          <w:lang w:eastAsia="ru-RU" w:bidi="ru-RU"/>
        </w:rPr>
        <w:t xml:space="preserve"> ...................................................18</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1.2 </w:t>
      </w:r>
      <w:r w:rsidRPr="00BC1A13">
        <w:rPr>
          <w:rFonts w:ascii="Times New Roman" w:eastAsia="Times New Roman" w:hAnsi="Times New Roman" w:cs="Times New Roman" w:hint="eastAsia"/>
          <w:b/>
          <w:bCs/>
          <w:color w:val="000000"/>
          <w:kern w:val="0"/>
          <w:sz w:val="28"/>
          <w:szCs w:val="28"/>
          <w:lang w:eastAsia="ru-RU" w:bidi="ru-RU"/>
        </w:rPr>
        <w:t>Структурно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тектонічна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будова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.........................24</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1.3 </w:t>
      </w:r>
      <w:r w:rsidRPr="00BC1A13">
        <w:rPr>
          <w:rFonts w:ascii="Times New Roman" w:eastAsia="Times New Roman" w:hAnsi="Times New Roman" w:cs="Times New Roman" w:hint="eastAsia"/>
          <w:b/>
          <w:bCs/>
          <w:color w:val="000000"/>
          <w:kern w:val="0"/>
          <w:sz w:val="28"/>
          <w:szCs w:val="28"/>
          <w:lang w:eastAsia="ru-RU" w:bidi="ru-RU"/>
        </w:rPr>
        <w:t>Літолого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стратиграфічна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характеристика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району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робіт</w:t>
      </w:r>
      <w:r w:rsidRPr="00BC1A13">
        <w:rPr>
          <w:rFonts w:ascii="Times New Roman" w:eastAsia="Times New Roman" w:hAnsi="Times New Roman" w:cs="Times New Roman"/>
          <w:b/>
          <w:bCs/>
          <w:color w:val="000000"/>
          <w:kern w:val="0"/>
          <w:sz w:val="28"/>
          <w:szCs w:val="28"/>
          <w:lang w:eastAsia="ru-RU" w:bidi="ru-RU"/>
        </w:rPr>
        <w:t xml:space="preserve"> ..........................29</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1.4 </w:t>
      </w:r>
      <w:r w:rsidRPr="00BC1A13">
        <w:rPr>
          <w:rFonts w:ascii="Times New Roman" w:eastAsia="Times New Roman" w:hAnsi="Times New Roman" w:cs="Times New Roman" w:hint="eastAsia"/>
          <w:b/>
          <w:bCs/>
          <w:color w:val="000000"/>
          <w:kern w:val="0"/>
          <w:sz w:val="28"/>
          <w:szCs w:val="28"/>
          <w:lang w:eastAsia="ru-RU" w:bidi="ru-RU"/>
        </w:rPr>
        <w:t>Нафтогазоносність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ділянки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досліджень</w:t>
      </w:r>
      <w:r w:rsidRPr="00BC1A13">
        <w:rPr>
          <w:rFonts w:ascii="Times New Roman" w:eastAsia="Times New Roman" w:hAnsi="Times New Roman" w:cs="Times New Roman"/>
          <w:b/>
          <w:bCs/>
          <w:color w:val="000000"/>
          <w:kern w:val="0"/>
          <w:sz w:val="28"/>
          <w:szCs w:val="28"/>
          <w:lang w:eastAsia="ru-RU" w:bidi="ru-RU"/>
        </w:rPr>
        <w:t xml:space="preserve"> ...................................................36</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1.5 </w:t>
      </w:r>
      <w:r w:rsidRPr="00BC1A13">
        <w:rPr>
          <w:rFonts w:ascii="Times New Roman" w:eastAsia="Times New Roman" w:hAnsi="Times New Roman" w:cs="Times New Roman" w:hint="eastAsia"/>
          <w:b/>
          <w:bCs/>
          <w:color w:val="000000"/>
          <w:kern w:val="0"/>
          <w:sz w:val="28"/>
          <w:szCs w:val="28"/>
          <w:lang w:eastAsia="ru-RU" w:bidi="ru-RU"/>
        </w:rPr>
        <w:t>Геологічна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формування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нижньої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крейди</w:t>
      </w:r>
      <w:r w:rsidRPr="00BC1A13">
        <w:rPr>
          <w:rFonts w:ascii="Times New Roman" w:eastAsia="Times New Roman" w:hAnsi="Times New Roman" w:cs="Times New Roman"/>
          <w:b/>
          <w:bCs/>
          <w:color w:val="000000"/>
          <w:kern w:val="0"/>
          <w:sz w:val="28"/>
          <w:szCs w:val="28"/>
          <w:lang w:eastAsia="ru-RU" w:bidi="ru-RU"/>
        </w:rPr>
        <w:t>.....................39</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2 </w:t>
      </w:r>
      <w:r w:rsidRPr="00BC1A13">
        <w:rPr>
          <w:rFonts w:ascii="Times New Roman" w:eastAsia="Times New Roman" w:hAnsi="Times New Roman" w:cs="Times New Roman" w:hint="eastAsia"/>
          <w:b/>
          <w:bCs/>
          <w:color w:val="000000"/>
          <w:kern w:val="0"/>
          <w:sz w:val="28"/>
          <w:szCs w:val="28"/>
          <w:lang w:eastAsia="ru-RU" w:bidi="ru-RU"/>
        </w:rPr>
        <w:t>РОЗДІЛ</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ТЕХНОЛОГІЇ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ГЕОФІЗИЧНОГО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МОДЕЛЮВАННЯ</w:t>
      </w:r>
      <w:r w:rsidRPr="00BC1A13">
        <w:rPr>
          <w:rFonts w:ascii="Times New Roman" w:eastAsia="Times New Roman" w:hAnsi="Times New Roman" w:cs="Times New Roman"/>
          <w:b/>
          <w:bCs/>
          <w:color w:val="000000"/>
          <w:kern w:val="0"/>
          <w:sz w:val="28"/>
          <w:szCs w:val="28"/>
          <w:lang w:eastAsia="ru-RU" w:bidi="ru-RU"/>
        </w:rPr>
        <w:t xml:space="preserve"> ............................................................................................. 45</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2.1 </w:t>
      </w:r>
      <w:r w:rsidRPr="00BC1A13">
        <w:rPr>
          <w:rFonts w:ascii="Times New Roman" w:eastAsia="Times New Roman" w:hAnsi="Times New Roman" w:cs="Times New Roman" w:hint="eastAsia"/>
          <w:b/>
          <w:bCs/>
          <w:color w:val="000000"/>
          <w:kern w:val="0"/>
          <w:sz w:val="28"/>
          <w:szCs w:val="28"/>
          <w:lang w:eastAsia="ru-RU" w:bidi="ru-RU"/>
        </w:rPr>
        <w:t>Класифікація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стадіях</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геологорозвідувальних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робіт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прогнозних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визначених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компонент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моделі</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45</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2.2 </w:t>
      </w:r>
      <w:r w:rsidRPr="00BC1A13">
        <w:rPr>
          <w:rFonts w:ascii="Times New Roman" w:eastAsia="Times New Roman" w:hAnsi="Times New Roman" w:cs="Times New Roman" w:hint="eastAsia"/>
          <w:b/>
          <w:bCs/>
          <w:color w:val="000000"/>
          <w:kern w:val="0"/>
          <w:sz w:val="28"/>
          <w:szCs w:val="28"/>
          <w:lang w:eastAsia="ru-RU" w:bidi="ru-RU"/>
        </w:rPr>
        <w:t>Сейсмогеологічне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моделювання</w:t>
      </w:r>
      <w:r w:rsidRPr="00BC1A13">
        <w:rPr>
          <w:rFonts w:ascii="Times New Roman" w:eastAsia="Times New Roman" w:hAnsi="Times New Roman" w:cs="Times New Roman"/>
          <w:b/>
          <w:bCs/>
          <w:color w:val="000000"/>
          <w:kern w:val="0"/>
          <w:sz w:val="28"/>
          <w:szCs w:val="28"/>
          <w:lang w:eastAsia="ru-RU" w:bidi="ru-RU"/>
        </w:rPr>
        <w:t xml:space="preserve"> ...............................................................51</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2.3 </w:t>
      </w:r>
      <w:r w:rsidRPr="00BC1A13">
        <w:rPr>
          <w:rFonts w:ascii="Times New Roman" w:eastAsia="Times New Roman" w:hAnsi="Times New Roman" w:cs="Times New Roman" w:hint="eastAsia"/>
          <w:b/>
          <w:bCs/>
          <w:color w:val="000000"/>
          <w:kern w:val="0"/>
          <w:sz w:val="28"/>
          <w:szCs w:val="28"/>
          <w:lang w:eastAsia="ru-RU" w:bidi="ru-RU"/>
        </w:rPr>
        <w:t>Програмно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технологічні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засоби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побудови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перспективних</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об’єктів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родовищ</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вуглеводнів</w:t>
      </w:r>
      <w:r w:rsidRPr="00BC1A13">
        <w:rPr>
          <w:rFonts w:ascii="Times New Roman" w:eastAsia="Times New Roman" w:hAnsi="Times New Roman" w:cs="Times New Roman"/>
          <w:b/>
          <w:bCs/>
          <w:color w:val="000000"/>
          <w:kern w:val="0"/>
          <w:sz w:val="28"/>
          <w:szCs w:val="28"/>
          <w:lang w:eastAsia="ru-RU" w:bidi="ru-RU"/>
        </w:rPr>
        <w:t>........................................................................53</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2.4 </w:t>
      </w:r>
      <w:r w:rsidRPr="00BC1A13">
        <w:rPr>
          <w:rFonts w:ascii="Times New Roman" w:eastAsia="Times New Roman" w:hAnsi="Times New Roman" w:cs="Times New Roman" w:hint="eastAsia"/>
          <w:b/>
          <w:bCs/>
          <w:color w:val="000000"/>
          <w:kern w:val="0"/>
          <w:sz w:val="28"/>
          <w:szCs w:val="28"/>
          <w:lang w:eastAsia="ru-RU" w:bidi="ru-RU"/>
        </w:rPr>
        <w:t>Концепція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сейсмогеологічної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моделі</w:t>
      </w:r>
      <w:r w:rsidRPr="00BC1A13">
        <w:rPr>
          <w:rFonts w:ascii="Times New Roman" w:eastAsia="Times New Roman" w:hAnsi="Times New Roman" w:cs="Times New Roman"/>
          <w:b/>
          <w:bCs/>
          <w:color w:val="000000"/>
          <w:kern w:val="0"/>
          <w:sz w:val="28"/>
          <w:szCs w:val="28"/>
          <w:lang w:eastAsia="ru-RU" w:bidi="ru-RU"/>
        </w:rPr>
        <w:t xml:space="preserve"> ....................................58</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3 </w:t>
      </w:r>
      <w:r w:rsidRPr="00BC1A13">
        <w:rPr>
          <w:rFonts w:ascii="Times New Roman" w:eastAsia="Times New Roman" w:hAnsi="Times New Roman" w:cs="Times New Roman" w:hint="eastAsia"/>
          <w:b/>
          <w:bCs/>
          <w:color w:val="000000"/>
          <w:kern w:val="0"/>
          <w:sz w:val="28"/>
          <w:szCs w:val="28"/>
          <w:lang w:eastAsia="ru-RU" w:bidi="ru-RU"/>
        </w:rPr>
        <w:t>РОЗДІЛ</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СЕЙСМОГЕОЛОГІЧНИХ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УМОВ</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ОСАДОВОГО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ЧОХЛА</w:t>
      </w:r>
      <w:r w:rsidRPr="00BC1A13">
        <w:rPr>
          <w:rFonts w:ascii="Times New Roman" w:eastAsia="Times New Roman" w:hAnsi="Times New Roman" w:cs="Times New Roman"/>
          <w:b/>
          <w:bCs/>
          <w:color w:val="000000"/>
          <w:kern w:val="0"/>
          <w:sz w:val="28"/>
          <w:szCs w:val="28"/>
          <w:lang w:eastAsia="ru-RU" w:bidi="ru-RU"/>
        </w:rPr>
        <w:t xml:space="preserve"> ...................................................................................... 65</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3.1 </w:t>
      </w:r>
      <w:r w:rsidRPr="00BC1A13">
        <w:rPr>
          <w:rFonts w:ascii="Times New Roman" w:eastAsia="Times New Roman" w:hAnsi="Times New Roman" w:cs="Times New Roman" w:hint="eastAsia"/>
          <w:b/>
          <w:bCs/>
          <w:color w:val="000000"/>
          <w:kern w:val="0"/>
          <w:sz w:val="28"/>
          <w:szCs w:val="28"/>
          <w:lang w:eastAsia="ru-RU" w:bidi="ru-RU"/>
        </w:rPr>
        <w:t>Підготовка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для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побудови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ефективної</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сейсмогеологічної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моделі</w:t>
      </w:r>
      <w:r w:rsidRPr="00BC1A13">
        <w:rPr>
          <w:rFonts w:ascii="Times New Roman" w:eastAsia="Times New Roman" w:hAnsi="Times New Roman" w:cs="Times New Roman"/>
          <w:b/>
          <w:bCs/>
          <w:color w:val="000000"/>
          <w:kern w:val="0"/>
          <w:sz w:val="28"/>
          <w:szCs w:val="28"/>
          <w:lang w:eastAsia="ru-RU" w:bidi="ru-RU"/>
        </w:rPr>
        <w:t xml:space="preserve"> ...................................................................................65</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3.1.1 </w:t>
      </w:r>
      <w:r w:rsidRPr="00BC1A13">
        <w:rPr>
          <w:rFonts w:ascii="Times New Roman" w:eastAsia="Times New Roman" w:hAnsi="Times New Roman" w:cs="Times New Roman" w:hint="eastAsia"/>
          <w:b/>
          <w:bCs/>
          <w:color w:val="000000"/>
          <w:kern w:val="0"/>
          <w:sz w:val="28"/>
          <w:szCs w:val="28"/>
          <w:lang w:eastAsia="ru-RU" w:bidi="ru-RU"/>
        </w:rPr>
        <w:t>Деякі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аспекти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підготовки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ГДС</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задач</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прогнозування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характеристик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геологічного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розрізу</w:t>
      </w:r>
      <w:r w:rsidRPr="00BC1A13">
        <w:rPr>
          <w:rFonts w:ascii="Times New Roman" w:eastAsia="Times New Roman" w:hAnsi="Times New Roman" w:cs="Times New Roman"/>
          <w:b/>
          <w:bCs/>
          <w:color w:val="000000"/>
          <w:kern w:val="0"/>
          <w:sz w:val="28"/>
          <w:szCs w:val="28"/>
          <w:lang w:eastAsia="ru-RU" w:bidi="ru-RU"/>
        </w:rPr>
        <w:t>........................................................... 65</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3.1.2 </w:t>
      </w:r>
      <w:r w:rsidRPr="00BC1A13">
        <w:rPr>
          <w:rFonts w:ascii="Times New Roman" w:eastAsia="Times New Roman" w:hAnsi="Times New Roman" w:cs="Times New Roman" w:hint="eastAsia"/>
          <w:b/>
          <w:bCs/>
          <w:color w:val="000000"/>
          <w:kern w:val="0"/>
          <w:sz w:val="28"/>
          <w:szCs w:val="28"/>
          <w:lang w:eastAsia="ru-RU" w:bidi="ru-RU"/>
        </w:rPr>
        <w:t>Цифрова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обробка</w:t>
      </w:r>
      <w:r w:rsidRPr="00BC1A13">
        <w:rPr>
          <w:rFonts w:ascii="Times New Roman" w:eastAsia="Times New Roman" w:hAnsi="Times New Roman" w:cs="Times New Roman"/>
          <w:b/>
          <w:bCs/>
          <w:color w:val="000000"/>
          <w:kern w:val="0"/>
          <w:sz w:val="28"/>
          <w:szCs w:val="28"/>
          <w:lang w:eastAsia="ru-RU" w:bidi="ru-RU"/>
        </w:rPr>
        <w:t xml:space="preserve"> 2D </w:t>
      </w:r>
      <w:r w:rsidRPr="00BC1A13">
        <w:rPr>
          <w:rFonts w:ascii="Times New Roman" w:eastAsia="Times New Roman" w:hAnsi="Times New Roman" w:cs="Times New Roman" w:hint="eastAsia"/>
          <w:b/>
          <w:bCs/>
          <w:color w:val="000000"/>
          <w:kern w:val="0"/>
          <w:sz w:val="28"/>
          <w:szCs w:val="28"/>
          <w:lang w:eastAsia="ru-RU" w:bidi="ru-RU"/>
        </w:rPr>
        <w:t>сейсмічних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 xml:space="preserve"> 73</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3.1.3 </w:t>
      </w:r>
      <w:r w:rsidRPr="00BC1A13">
        <w:rPr>
          <w:rFonts w:ascii="Times New Roman" w:eastAsia="Times New Roman" w:hAnsi="Times New Roman" w:cs="Times New Roman" w:hint="eastAsia"/>
          <w:b/>
          <w:bCs/>
          <w:color w:val="000000"/>
          <w:kern w:val="0"/>
          <w:sz w:val="28"/>
          <w:szCs w:val="28"/>
          <w:lang w:eastAsia="ru-RU" w:bidi="ru-RU"/>
        </w:rPr>
        <w:t>Структурно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тектонічна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інтерпретація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аналіз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даних</w:t>
      </w:r>
      <w:r w:rsidRPr="00BC1A13">
        <w:rPr>
          <w:rFonts w:ascii="Times New Roman" w:eastAsia="Times New Roman" w:hAnsi="Times New Roman" w:cs="Times New Roman"/>
          <w:b/>
          <w:bCs/>
          <w:color w:val="000000"/>
          <w:kern w:val="0"/>
          <w:sz w:val="28"/>
          <w:szCs w:val="28"/>
          <w:lang w:eastAsia="ru-RU" w:bidi="ru-RU"/>
        </w:rPr>
        <w:t>77</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3.2 </w:t>
      </w:r>
      <w:r w:rsidRPr="00BC1A13">
        <w:rPr>
          <w:rFonts w:ascii="Times New Roman" w:eastAsia="Times New Roman" w:hAnsi="Times New Roman" w:cs="Times New Roman" w:hint="eastAsia"/>
          <w:b/>
          <w:bCs/>
          <w:color w:val="000000"/>
          <w:kern w:val="0"/>
          <w:sz w:val="28"/>
          <w:szCs w:val="28"/>
          <w:lang w:eastAsia="ru-RU" w:bidi="ru-RU"/>
        </w:rPr>
        <w:t>Сеймоатрибутний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аналіз</w:t>
      </w:r>
      <w:r w:rsidRPr="00BC1A13">
        <w:rPr>
          <w:rFonts w:ascii="Times New Roman" w:eastAsia="Times New Roman" w:hAnsi="Times New Roman" w:cs="Times New Roman"/>
          <w:b/>
          <w:bCs/>
          <w:color w:val="000000"/>
          <w:kern w:val="0"/>
          <w:sz w:val="28"/>
          <w:szCs w:val="28"/>
          <w:lang w:eastAsia="ru-RU" w:bidi="ru-RU"/>
        </w:rPr>
        <w:t>............................................................................84</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3.2.1 </w:t>
      </w:r>
      <w:r w:rsidRPr="00BC1A13">
        <w:rPr>
          <w:rFonts w:ascii="Times New Roman" w:eastAsia="Times New Roman" w:hAnsi="Times New Roman" w:cs="Times New Roman" w:hint="eastAsia"/>
          <w:b/>
          <w:bCs/>
          <w:color w:val="000000"/>
          <w:kern w:val="0"/>
          <w:sz w:val="28"/>
          <w:szCs w:val="28"/>
          <w:lang w:eastAsia="ru-RU" w:bidi="ru-RU"/>
        </w:rPr>
        <w:t>Інверсія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даних</w:t>
      </w:r>
      <w:r w:rsidRPr="00BC1A13">
        <w:rPr>
          <w:rFonts w:ascii="Times New Roman" w:eastAsia="Times New Roman" w:hAnsi="Times New Roman" w:cs="Times New Roman"/>
          <w:b/>
          <w:bCs/>
          <w:color w:val="000000"/>
          <w:kern w:val="0"/>
          <w:sz w:val="28"/>
          <w:szCs w:val="28"/>
          <w:lang w:eastAsia="ru-RU" w:bidi="ru-RU"/>
        </w:rPr>
        <w:t xml:space="preserve"> .............................................................. 90</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9</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4 </w:t>
      </w:r>
      <w:r w:rsidRPr="00BC1A13">
        <w:rPr>
          <w:rFonts w:ascii="Times New Roman" w:eastAsia="Times New Roman" w:hAnsi="Times New Roman" w:cs="Times New Roman" w:hint="eastAsia"/>
          <w:b/>
          <w:bCs/>
          <w:color w:val="000000"/>
          <w:kern w:val="0"/>
          <w:sz w:val="28"/>
          <w:szCs w:val="28"/>
          <w:lang w:eastAsia="ru-RU" w:bidi="ru-RU"/>
        </w:rPr>
        <w:t>РОЗДІЛ</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ПОБУДОВА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ОСАДОВОГО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ЧОХЛА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 100</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4.1 </w:t>
      </w:r>
      <w:r w:rsidRPr="00BC1A13">
        <w:rPr>
          <w:rFonts w:ascii="Times New Roman" w:eastAsia="Times New Roman" w:hAnsi="Times New Roman" w:cs="Times New Roman" w:hint="eastAsia"/>
          <w:b/>
          <w:bCs/>
          <w:color w:val="000000"/>
          <w:kern w:val="0"/>
          <w:sz w:val="28"/>
          <w:szCs w:val="28"/>
          <w:lang w:eastAsia="ru-RU" w:bidi="ru-RU"/>
        </w:rPr>
        <w:t>Алгоритм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побудови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моделі</w:t>
      </w:r>
      <w:r w:rsidRPr="00BC1A13">
        <w:rPr>
          <w:rFonts w:ascii="Times New Roman" w:eastAsia="Times New Roman" w:hAnsi="Times New Roman" w:cs="Times New Roman"/>
          <w:b/>
          <w:bCs/>
          <w:color w:val="000000"/>
          <w:kern w:val="0"/>
          <w:sz w:val="28"/>
          <w:szCs w:val="28"/>
          <w:lang w:eastAsia="ru-RU" w:bidi="ru-RU"/>
        </w:rPr>
        <w:t xml:space="preserve"> ............... 100</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4.2 </w:t>
      </w:r>
      <w:r w:rsidRPr="00BC1A13">
        <w:rPr>
          <w:rFonts w:ascii="Times New Roman" w:eastAsia="Times New Roman" w:hAnsi="Times New Roman" w:cs="Times New Roman" w:hint="eastAsia"/>
          <w:b/>
          <w:bCs/>
          <w:color w:val="000000"/>
          <w:kern w:val="0"/>
          <w:sz w:val="28"/>
          <w:szCs w:val="28"/>
          <w:lang w:eastAsia="ru-RU" w:bidi="ru-RU"/>
        </w:rPr>
        <w:t>Побудова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літолого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швидкісної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генерація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аналіз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синтетичних</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сейсмічних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даних</w:t>
      </w:r>
      <w:r w:rsidRPr="00BC1A13">
        <w:rPr>
          <w:rFonts w:ascii="Times New Roman" w:eastAsia="Times New Roman" w:hAnsi="Times New Roman" w:cs="Times New Roman"/>
          <w:b/>
          <w:bCs/>
          <w:color w:val="000000"/>
          <w:kern w:val="0"/>
          <w:sz w:val="28"/>
          <w:szCs w:val="28"/>
          <w:lang w:eastAsia="ru-RU" w:bidi="ru-RU"/>
        </w:rPr>
        <w:t xml:space="preserve"> .............................................................................................. 103</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4.3 </w:t>
      </w:r>
      <w:r w:rsidRPr="00BC1A13">
        <w:rPr>
          <w:rFonts w:ascii="Times New Roman" w:eastAsia="Times New Roman" w:hAnsi="Times New Roman" w:cs="Times New Roman" w:hint="eastAsia"/>
          <w:b/>
          <w:bCs/>
          <w:color w:val="000000"/>
          <w:kern w:val="0"/>
          <w:sz w:val="28"/>
          <w:szCs w:val="28"/>
          <w:lang w:eastAsia="ru-RU" w:bidi="ru-RU"/>
        </w:rPr>
        <w:t>Модель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розподілу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ділянок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покращеними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колекторськими</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властивостями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перспективних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деяких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родовищ</w:t>
      </w:r>
      <w:r w:rsidRPr="00BC1A13">
        <w:rPr>
          <w:rFonts w:ascii="Times New Roman" w:eastAsia="Times New Roman" w:hAnsi="Times New Roman" w:cs="Times New Roman"/>
          <w:b/>
          <w:bCs/>
          <w:color w:val="000000"/>
          <w:kern w:val="0"/>
          <w:sz w:val="28"/>
          <w:szCs w:val="28"/>
          <w:lang w:eastAsia="ru-RU" w:bidi="ru-RU"/>
        </w:rPr>
        <w:t xml:space="preserve"> ............................. 125</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ВИСНОВКИ</w:t>
      </w:r>
      <w:r w:rsidRPr="00BC1A13">
        <w:rPr>
          <w:rFonts w:ascii="Times New Roman" w:eastAsia="Times New Roman" w:hAnsi="Times New Roman" w:cs="Times New Roman"/>
          <w:b/>
          <w:bCs/>
          <w:color w:val="000000"/>
          <w:kern w:val="0"/>
          <w:sz w:val="28"/>
          <w:szCs w:val="28"/>
          <w:lang w:eastAsia="ru-RU" w:bidi="ru-RU"/>
        </w:rPr>
        <w:t xml:space="preserve"> ..................................................................................................... 148</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Список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використаних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джерел</w:t>
      </w:r>
      <w:r w:rsidRPr="00BC1A13">
        <w:rPr>
          <w:rFonts w:ascii="Times New Roman" w:eastAsia="Times New Roman" w:hAnsi="Times New Roman" w:cs="Times New Roman"/>
          <w:b/>
          <w:bCs/>
          <w:color w:val="000000"/>
          <w:kern w:val="0"/>
          <w:sz w:val="28"/>
          <w:szCs w:val="28"/>
          <w:lang w:eastAsia="ru-RU" w:bidi="ru-RU"/>
        </w:rPr>
        <w:t>.......................................................................... 150</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10</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ПЕРЕЛІК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УМОВНИХ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ПОЗНАЧЕНЬ</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2D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2 dimensional</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2</w:t>
      </w:r>
      <w:r w:rsidRPr="00BC1A13">
        <w:rPr>
          <w:rFonts w:ascii="Times New Roman" w:eastAsia="Times New Roman" w:hAnsi="Times New Roman" w:cs="Times New Roman" w:hint="eastAsia"/>
          <w:b/>
          <w:bCs/>
          <w:color w:val="000000"/>
          <w:kern w:val="0"/>
          <w:sz w:val="28"/>
          <w:szCs w:val="28"/>
          <w:lang w:eastAsia="ru-RU" w:bidi="ru-RU"/>
        </w:rPr>
        <w:t>ДМСГТ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двовимірний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спільної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глибинної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точки</w:t>
      </w:r>
    </w:p>
    <w:p w:rsidR="00BC1A13" w:rsidRPr="00BC1A13" w:rsidRDefault="00BC1A13" w:rsidP="00BC1A13">
      <w:pPr>
        <w:rPr>
          <w:rFonts w:ascii="Times New Roman" w:eastAsia="Times New Roman" w:hAnsi="Times New Roman" w:cs="Times New Roman"/>
          <w:b/>
          <w:bCs/>
          <w:color w:val="000000"/>
          <w:kern w:val="0"/>
          <w:sz w:val="28"/>
          <w:szCs w:val="28"/>
          <w:lang w:val="en-US" w:eastAsia="ru-RU" w:bidi="ru-RU"/>
        </w:rPr>
      </w:pPr>
      <w:r w:rsidRPr="00BC1A13">
        <w:rPr>
          <w:rFonts w:ascii="Times New Roman" w:eastAsia="Times New Roman" w:hAnsi="Times New Roman" w:cs="Times New Roman"/>
          <w:b/>
          <w:bCs/>
          <w:color w:val="000000"/>
          <w:kern w:val="0"/>
          <w:sz w:val="28"/>
          <w:szCs w:val="28"/>
          <w:lang w:val="en-US" w:eastAsia="ru-RU" w:bidi="ru-RU"/>
        </w:rPr>
        <w:t xml:space="preserve">3D </w:t>
      </w:r>
      <w:r w:rsidRPr="00BC1A13">
        <w:rPr>
          <w:rFonts w:ascii="Times New Roman" w:eastAsia="Times New Roman" w:hAnsi="Times New Roman" w:cs="Times New Roman" w:hint="eastAsia"/>
          <w:b/>
          <w:bCs/>
          <w:color w:val="000000"/>
          <w:kern w:val="0"/>
          <w:sz w:val="28"/>
          <w:szCs w:val="28"/>
          <w:lang w:val="en-US" w:eastAsia="ru-RU" w:bidi="ru-RU"/>
        </w:rPr>
        <w:t>–</w:t>
      </w:r>
      <w:r w:rsidRPr="00BC1A13">
        <w:rPr>
          <w:rFonts w:ascii="Times New Roman" w:eastAsia="Times New Roman" w:hAnsi="Times New Roman" w:cs="Times New Roman"/>
          <w:b/>
          <w:bCs/>
          <w:color w:val="000000"/>
          <w:kern w:val="0"/>
          <w:sz w:val="28"/>
          <w:szCs w:val="28"/>
          <w:lang w:val="en-US" w:eastAsia="ru-RU" w:bidi="ru-RU"/>
        </w:rPr>
        <w:t xml:space="preserve"> 3 dimensional</w:t>
      </w:r>
    </w:p>
    <w:p w:rsidR="00BC1A13" w:rsidRPr="00BC1A13" w:rsidRDefault="00BC1A13" w:rsidP="00BC1A13">
      <w:pPr>
        <w:rPr>
          <w:rFonts w:ascii="Times New Roman" w:eastAsia="Times New Roman" w:hAnsi="Times New Roman" w:cs="Times New Roman"/>
          <w:b/>
          <w:bCs/>
          <w:color w:val="000000"/>
          <w:kern w:val="0"/>
          <w:sz w:val="28"/>
          <w:szCs w:val="28"/>
          <w:lang w:val="en-US" w:eastAsia="ru-RU" w:bidi="ru-RU"/>
        </w:rPr>
      </w:pPr>
      <w:r w:rsidRPr="00BC1A13">
        <w:rPr>
          <w:rFonts w:ascii="Times New Roman" w:eastAsia="Times New Roman" w:hAnsi="Times New Roman" w:cs="Times New Roman"/>
          <w:b/>
          <w:bCs/>
          <w:color w:val="000000"/>
          <w:kern w:val="0"/>
          <w:sz w:val="28"/>
          <w:szCs w:val="28"/>
          <w:lang w:val="en-US" w:eastAsia="ru-RU" w:bidi="ru-RU"/>
        </w:rPr>
        <w:t xml:space="preserve">AVO </w:t>
      </w:r>
      <w:r w:rsidRPr="00BC1A13">
        <w:rPr>
          <w:rFonts w:ascii="Times New Roman" w:eastAsia="Times New Roman" w:hAnsi="Times New Roman" w:cs="Times New Roman" w:hint="eastAsia"/>
          <w:b/>
          <w:bCs/>
          <w:color w:val="000000"/>
          <w:kern w:val="0"/>
          <w:sz w:val="28"/>
          <w:szCs w:val="28"/>
          <w:lang w:val="en-US" w:eastAsia="ru-RU" w:bidi="ru-RU"/>
        </w:rPr>
        <w:t>–</w:t>
      </w:r>
      <w:r w:rsidRPr="00BC1A13">
        <w:rPr>
          <w:rFonts w:ascii="Times New Roman" w:eastAsia="Times New Roman" w:hAnsi="Times New Roman" w:cs="Times New Roman"/>
          <w:b/>
          <w:bCs/>
          <w:color w:val="000000"/>
          <w:kern w:val="0"/>
          <w:sz w:val="28"/>
          <w:szCs w:val="28"/>
          <w:lang w:val="en-US" w:eastAsia="ru-RU" w:bidi="ru-RU"/>
        </w:rPr>
        <w:t xml:space="preserve"> Amplitude versus offset</w:t>
      </w:r>
    </w:p>
    <w:p w:rsidR="00BC1A13" w:rsidRPr="00BC1A13" w:rsidRDefault="00BC1A13" w:rsidP="00BC1A13">
      <w:pPr>
        <w:rPr>
          <w:rFonts w:ascii="Times New Roman" w:eastAsia="Times New Roman" w:hAnsi="Times New Roman" w:cs="Times New Roman"/>
          <w:b/>
          <w:bCs/>
          <w:color w:val="000000"/>
          <w:kern w:val="0"/>
          <w:sz w:val="28"/>
          <w:szCs w:val="28"/>
          <w:lang w:val="en-US" w:eastAsia="ru-RU" w:bidi="ru-RU"/>
        </w:rPr>
      </w:pPr>
      <w:r w:rsidRPr="00BC1A13">
        <w:rPr>
          <w:rFonts w:ascii="Times New Roman" w:eastAsia="Times New Roman" w:hAnsi="Times New Roman" w:cs="Times New Roman"/>
          <w:b/>
          <w:bCs/>
          <w:color w:val="000000"/>
          <w:kern w:val="0"/>
          <w:sz w:val="28"/>
          <w:szCs w:val="28"/>
          <w:lang w:val="en-US" w:eastAsia="ru-RU" w:bidi="ru-RU"/>
        </w:rPr>
        <w:t xml:space="preserve">BS </w:t>
      </w:r>
      <w:r w:rsidRPr="00BC1A13">
        <w:rPr>
          <w:rFonts w:ascii="Times New Roman" w:eastAsia="Times New Roman" w:hAnsi="Times New Roman" w:cs="Times New Roman" w:hint="eastAsia"/>
          <w:b/>
          <w:bCs/>
          <w:color w:val="000000"/>
          <w:kern w:val="0"/>
          <w:sz w:val="28"/>
          <w:szCs w:val="28"/>
          <w:lang w:val="en-US" w:eastAsia="ru-RU" w:bidi="ru-RU"/>
        </w:rPr>
        <w:t>–</w:t>
      </w:r>
      <w:r w:rsidRPr="00BC1A13">
        <w:rPr>
          <w:rFonts w:ascii="Times New Roman" w:eastAsia="Times New Roman" w:hAnsi="Times New Roman" w:cs="Times New Roman"/>
          <w:b/>
          <w:bCs/>
          <w:color w:val="000000"/>
          <w:kern w:val="0"/>
          <w:sz w:val="28"/>
          <w:szCs w:val="28"/>
          <w:lang w:val="en-US" w:eastAsia="ru-RU" w:bidi="ru-RU"/>
        </w:rPr>
        <w:t>BlackSea</w:t>
      </w:r>
    </w:p>
    <w:p w:rsidR="00BC1A13" w:rsidRPr="00BC1A13" w:rsidRDefault="00BC1A13" w:rsidP="00BC1A13">
      <w:pPr>
        <w:rPr>
          <w:rFonts w:ascii="Times New Roman" w:eastAsia="Times New Roman" w:hAnsi="Times New Roman" w:cs="Times New Roman"/>
          <w:b/>
          <w:bCs/>
          <w:color w:val="000000"/>
          <w:kern w:val="0"/>
          <w:sz w:val="28"/>
          <w:szCs w:val="28"/>
          <w:lang w:val="en-US" w:eastAsia="ru-RU" w:bidi="ru-RU"/>
        </w:rPr>
      </w:pPr>
      <w:r w:rsidRPr="00BC1A13">
        <w:rPr>
          <w:rFonts w:ascii="Times New Roman" w:eastAsia="Times New Roman" w:hAnsi="Times New Roman" w:cs="Times New Roman"/>
          <w:b/>
          <w:bCs/>
          <w:color w:val="000000"/>
          <w:kern w:val="0"/>
          <w:sz w:val="28"/>
          <w:szCs w:val="28"/>
          <w:lang w:val="en-US" w:eastAsia="ru-RU" w:bidi="ru-RU"/>
        </w:rPr>
        <w:t xml:space="preserve">CDP </w:t>
      </w:r>
      <w:r w:rsidRPr="00BC1A13">
        <w:rPr>
          <w:rFonts w:ascii="Times New Roman" w:eastAsia="Times New Roman" w:hAnsi="Times New Roman" w:cs="Times New Roman" w:hint="eastAsia"/>
          <w:b/>
          <w:bCs/>
          <w:color w:val="000000"/>
          <w:kern w:val="0"/>
          <w:sz w:val="28"/>
          <w:szCs w:val="28"/>
          <w:lang w:val="en-US" w:eastAsia="ru-RU" w:bidi="ru-RU"/>
        </w:rPr>
        <w:t>–</w:t>
      </w:r>
      <w:r w:rsidRPr="00BC1A13">
        <w:rPr>
          <w:rFonts w:ascii="Times New Roman" w:eastAsia="Times New Roman" w:hAnsi="Times New Roman" w:cs="Times New Roman"/>
          <w:b/>
          <w:bCs/>
          <w:color w:val="000000"/>
          <w:kern w:val="0"/>
          <w:sz w:val="28"/>
          <w:szCs w:val="28"/>
          <w:lang w:val="en-US" w:eastAsia="ru-RU" w:bidi="ru-RU"/>
        </w:rPr>
        <w:t xml:space="preserve"> common deep point</w:t>
      </w:r>
    </w:p>
    <w:p w:rsidR="00BC1A13" w:rsidRPr="00BC1A13" w:rsidRDefault="00BC1A13" w:rsidP="00BC1A13">
      <w:pPr>
        <w:rPr>
          <w:rFonts w:ascii="Times New Roman" w:eastAsia="Times New Roman" w:hAnsi="Times New Roman" w:cs="Times New Roman"/>
          <w:b/>
          <w:bCs/>
          <w:color w:val="000000"/>
          <w:kern w:val="0"/>
          <w:sz w:val="28"/>
          <w:szCs w:val="28"/>
          <w:lang w:val="en-US" w:eastAsia="ru-RU" w:bidi="ru-RU"/>
        </w:rPr>
      </w:pPr>
      <w:r w:rsidRPr="00BC1A13">
        <w:rPr>
          <w:rFonts w:ascii="Times New Roman" w:eastAsia="Times New Roman" w:hAnsi="Times New Roman" w:cs="Times New Roman"/>
          <w:b/>
          <w:bCs/>
          <w:color w:val="000000"/>
          <w:kern w:val="0"/>
          <w:sz w:val="28"/>
          <w:szCs w:val="28"/>
          <w:lang w:val="en-US" w:eastAsia="ru-RU" w:bidi="ru-RU"/>
        </w:rPr>
        <w:t xml:space="preserve">OFM </w:t>
      </w:r>
      <w:r w:rsidRPr="00BC1A13">
        <w:rPr>
          <w:rFonts w:ascii="Times New Roman" w:eastAsia="Times New Roman" w:hAnsi="Times New Roman" w:cs="Times New Roman" w:hint="eastAsia"/>
          <w:b/>
          <w:bCs/>
          <w:color w:val="000000"/>
          <w:kern w:val="0"/>
          <w:sz w:val="28"/>
          <w:szCs w:val="28"/>
          <w:lang w:val="en-US" w:eastAsia="ru-RU" w:bidi="ru-RU"/>
        </w:rPr>
        <w:t>–</w:t>
      </w:r>
      <w:r w:rsidRPr="00BC1A13">
        <w:rPr>
          <w:rFonts w:ascii="Times New Roman" w:eastAsia="Times New Roman" w:hAnsi="Times New Roman" w:cs="Times New Roman"/>
          <w:b/>
          <w:bCs/>
          <w:color w:val="000000"/>
          <w:kern w:val="0"/>
          <w:sz w:val="28"/>
          <w:szCs w:val="28"/>
          <w:lang w:val="en-US" w:eastAsia="ru-RU" w:bidi="ru-RU"/>
        </w:rPr>
        <w:t xml:space="preserve"> Oil Field Manager</w:t>
      </w:r>
    </w:p>
    <w:p w:rsidR="00BC1A13" w:rsidRPr="00BC1A13" w:rsidRDefault="00BC1A13" w:rsidP="00BC1A13">
      <w:pPr>
        <w:rPr>
          <w:rFonts w:ascii="Times New Roman" w:eastAsia="Times New Roman" w:hAnsi="Times New Roman" w:cs="Times New Roman"/>
          <w:b/>
          <w:bCs/>
          <w:color w:val="000000"/>
          <w:kern w:val="0"/>
          <w:sz w:val="28"/>
          <w:szCs w:val="28"/>
          <w:lang w:val="en-US" w:eastAsia="ru-RU" w:bidi="ru-RU"/>
        </w:rPr>
      </w:pPr>
      <w:r w:rsidRPr="00BC1A13">
        <w:rPr>
          <w:rFonts w:ascii="Times New Roman" w:eastAsia="Times New Roman" w:hAnsi="Times New Roman" w:cs="Times New Roman"/>
          <w:b/>
          <w:bCs/>
          <w:color w:val="000000"/>
          <w:kern w:val="0"/>
          <w:sz w:val="28"/>
          <w:szCs w:val="28"/>
          <w:lang w:val="en-US" w:eastAsia="ru-RU" w:bidi="ru-RU"/>
        </w:rPr>
        <w:t xml:space="preserve">UBS </w:t>
      </w:r>
      <w:r w:rsidRPr="00BC1A13">
        <w:rPr>
          <w:rFonts w:ascii="Times New Roman" w:eastAsia="Times New Roman" w:hAnsi="Times New Roman" w:cs="Times New Roman" w:hint="eastAsia"/>
          <w:b/>
          <w:bCs/>
          <w:color w:val="000000"/>
          <w:kern w:val="0"/>
          <w:sz w:val="28"/>
          <w:szCs w:val="28"/>
          <w:lang w:val="en-US" w:eastAsia="ru-RU" w:bidi="ru-RU"/>
        </w:rPr>
        <w:t>–</w:t>
      </w:r>
      <w:r w:rsidRPr="00BC1A13">
        <w:rPr>
          <w:rFonts w:ascii="Times New Roman" w:eastAsia="Times New Roman" w:hAnsi="Times New Roman" w:cs="Times New Roman"/>
          <w:b/>
          <w:bCs/>
          <w:color w:val="000000"/>
          <w:kern w:val="0"/>
          <w:sz w:val="28"/>
          <w:szCs w:val="28"/>
          <w:lang w:val="en-US" w:eastAsia="ru-RU" w:bidi="ru-RU"/>
        </w:rPr>
        <w:t xml:space="preserve"> UkraineBlackSea</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АІ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акустичний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імпеданс</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АК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акустичний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каротаж</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БК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боковий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каротаж</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ВВ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вуглеводні</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ВСП</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вертикальне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сейсмічне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профілювання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ГВК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газо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водяний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контакт</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ГГКг</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гамма</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гамма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каротаж</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густинний</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ГГМ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родовища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ГДС</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геофізичні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свердловин</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ГК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гамма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каротаж</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ГСЗ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глибинне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сейсмічне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зондування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ГФН</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фази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нафтогазоутворення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ДАК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Державна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атестаційна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комісія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ДВП</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Державне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виробниче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підприємство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ДГП</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Державне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геофізичне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підприємство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ДП</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Дочірнє</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підприємство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ЗСП</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зондуванням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становлення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поля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ІГН</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Інститут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Національної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академії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України</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КМЗХ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кореляційним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методом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заломлених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хвиль</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Кп</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коефіцієнт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пористості</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11</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МВХ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методом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відбитих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хвиль</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МПЗ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мікропотенціал</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зонд</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МСГТ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методом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спільної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глибинної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точки</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НГК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нейтронний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гамма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каротаж</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НГО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нафтогазова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область</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НДОЗ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неперервного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дипольного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осьового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зондування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ПГР</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прогнозування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геологічного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розрізу</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РСР</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Радянська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соціалістична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республіка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СГТ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спільна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глибинна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точка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СЄП</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Східноєвропейська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платформа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СРСР</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союз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радянських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соціалістичних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республік</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УкрДГРІ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Український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державний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геологорозвідувальний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інститут</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12</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ВСТУП</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Актуальність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Каркінітський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є</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основним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джерелом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покладів</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вуглеводнів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межах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північно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західного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шельфу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Чорного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моря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Переважна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більшість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родовищ</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пов’язана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палеоценовою</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олігоценовою</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товщею</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майкопські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що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представлена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локальними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підняттями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вже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є</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достатньо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вивченими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пошуково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розвідувальному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плані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дослідженими</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продуктивними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товщами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Значне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збільшення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ресурсного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потенціалу</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можливо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вивченні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перспективних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відкладів</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крейди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Одним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напрямків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вирішення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задачі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є</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застосування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методів</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синтетичного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сейсмічного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моделювання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прогнозування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ділянок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покращеними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колекторськими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властивостями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разом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комплексом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методів</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обробки</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інтерпретації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наявних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їх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інтеграцією</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єдину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осадового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чохла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Застосування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сучасних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інформаційних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технологій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під</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час</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вирішення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геофізичних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задач</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забезпечує</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високий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рівень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оцінки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геофізичних</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властивостей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перспективних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умовах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північно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західного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шельфу</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Чорного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моря</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зв’язку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цим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актуальною</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є</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питання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розробки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геологогеофізичної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осадового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чохла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що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забезпечує</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підвищення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однозначності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результатів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пошукових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робіт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шляхом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геологопетрофізичних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властивостей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розрізу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що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впливають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сейсмічне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хвильове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поле</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виконання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прогнозу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характеристик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розрізу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об’єкту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досліджень</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Зв’язок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науковими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програмами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планами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темами</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Дисертаційну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виконано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кафедрі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геофізики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Київського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національного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університету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імені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Тараса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Шевченка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рамках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бюджетної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11</w:t>
      </w:r>
      <w:r w:rsidRPr="00BC1A13">
        <w:rPr>
          <w:rFonts w:ascii="Times New Roman" w:eastAsia="Times New Roman" w:hAnsi="Times New Roman" w:cs="Times New Roman" w:hint="eastAsia"/>
          <w:b/>
          <w:bCs/>
          <w:color w:val="000000"/>
          <w:kern w:val="0"/>
          <w:sz w:val="28"/>
          <w:szCs w:val="28"/>
          <w:lang w:eastAsia="ru-RU" w:bidi="ru-RU"/>
        </w:rPr>
        <w:t>БФ</w:t>
      </w:r>
      <w:r w:rsidRPr="00BC1A13">
        <w:rPr>
          <w:rFonts w:ascii="Times New Roman" w:eastAsia="Times New Roman" w:hAnsi="Times New Roman" w:cs="Times New Roman"/>
          <w:b/>
          <w:bCs/>
          <w:color w:val="000000"/>
          <w:kern w:val="0"/>
          <w:sz w:val="28"/>
          <w:szCs w:val="28"/>
          <w:lang w:eastAsia="ru-RU" w:bidi="ru-RU"/>
        </w:rPr>
        <w:t>049-02</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«Розробка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теорії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методології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побудови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динамічних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геофізичних</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моделей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об’єктів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процесів»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Автор</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брала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безпосередню</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участь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виконанні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госпдоговірних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держбюджетних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ДП</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«Науканафтогаз»</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Національної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акціонерної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компанії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«Нафтогаз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України»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темою</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«Уточнення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комплексна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оцінка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перспектив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нафтогазоносності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визначенням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напрямків</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13</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подальшого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освоєння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ресурсів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центральної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частини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основі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сучасних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технологій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інтерпретації</w:t>
      </w:r>
      <w:r w:rsidRPr="00BC1A13">
        <w:rPr>
          <w:rFonts w:ascii="Times New Roman" w:eastAsia="Times New Roman" w:hAnsi="Times New Roman" w:cs="Times New Roman"/>
          <w:b/>
          <w:bCs/>
          <w:color w:val="000000"/>
          <w:kern w:val="0"/>
          <w:sz w:val="28"/>
          <w:szCs w:val="28"/>
          <w:lang w:eastAsia="ru-RU" w:bidi="ru-RU"/>
        </w:rPr>
        <w:t xml:space="preserve"> 2</w:t>
      </w:r>
      <w:r w:rsidRPr="00BC1A13">
        <w:rPr>
          <w:rFonts w:ascii="Times New Roman" w:eastAsia="Times New Roman" w:hAnsi="Times New Roman" w:cs="Times New Roman" w:hint="eastAsia"/>
          <w:b/>
          <w:bCs/>
          <w:color w:val="000000"/>
          <w:kern w:val="0"/>
          <w:sz w:val="28"/>
          <w:szCs w:val="28"/>
          <w:lang w:eastAsia="ru-RU" w:bidi="ru-RU"/>
        </w:rPr>
        <w:t>Д</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МСГТ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минулих</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років»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номер</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державної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реєстрації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w:t>
      </w:r>
      <w:r w:rsidRPr="00BC1A13">
        <w:rPr>
          <w:rFonts w:ascii="Times New Roman" w:eastAsia="Times New Roman" w:hAnsi="Times New Roman" w:cs="Times New Roman"/>
          <w:b/>
          <w:bCs/>
          <w:color w:val="000000"/>
          <w:kern w:val="0"/>
          <w:sz w:val="28"/>
          <w:szCs w:val="28"/>
          <w:lang w:eastAsia="ru-RU" w:bidi="ru-RU"/>
        </w:rPr>
        <w:t>-09-258(</w:t>
      </w:r>
      <w:r w:rsidRPr="00BC1A13">
        <w:rPr>
          <w:rFonts w:ascii="Times New Roman" w:eastAsia="Times New Roman" w:hAnsi="Times New Roman" w:cs="Times New Roman" w:hint="eastAsia"/>
          <w:b/>
          <w:bCs/>
          <w:color w:val="000000"/>
          <w:kern w:val="0"/>
          <w:sz w:val="28"/>
          <w:szCs w:val="28"/>
          <w:lang w:eastAsia="ru-RU" w:bidi="ru-RU"/>
        </w:rPr>
        <w:t>м</w:t>
      </w:r>
      <w:r w:rsidRPr="00BC1A13">
        <w:rPr>
          <w:rFonts w:ascii="Times New Roman" w:eastAsia="Times New Roman" w:hAnsi="Times New Roman" w:cs="Times New Roman"/>
          <w:b/>
          <w:bCs/>
          <w:color w:val="000000"/>
          <w:kern w:val="0"/>
          <w:sz w:val="28"/>
          <w:szCs w:val="28"/>
          <w:lang w:eastAsia="ru-RU" w:bidi="ru-RU"/>
        </w:rPr>
        <w:t>)/3.</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Метою</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є</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підвищення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ефективності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нафтогазопошукових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робіт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межах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акваторії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північно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західного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шельфу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Чорного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моря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рахунок</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застосування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сучасних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технологій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синтетичного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сейсмічного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моделювання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осадових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товщ</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Основні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задачі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досліджень</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1) </w:t>
      </w:r>
      <w:r w:rsidRPr="00BC1A13">
        <w:rPr>
          <w:rFonts w:ascii="Times New Roman" w:eastAsia="Times New Roman" w:hAnsi="Times New Roman" w:cs="Times New Roman" w:hint="eastAsia"/>
          <w:b/>
          <w:bCs/>
          <w:color w:val="000000"/>
          <w:kern w:val="0"/>
          <w:sz w:val="28"/>
          <w:szCs w:val="28"/>
          <w:lang w:eastAsia="ru-RU" w:bidi="ru-RU"/>
        </w:rPr>
        <w:t>Систематизувати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технології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що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використовуються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для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прогнозування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покладів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вуглеводнів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основі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геофізичного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моделювання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Окреслити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вирішені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задачі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реалізовані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можливості</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методів</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2) </w:t>
      </w:r>
      <w:r w:rsidRPr="00BC1A13">
        <w:rPr>
          <w:rFonts w:ascii="Times New Roman" w:eastAsia="Times New Roman" w:hAnsi="Times New Roman" w:cs="Times New Roman" w:hint="eastAsia"/>
          <w:b/>
          <w:bCs/>
          <w:color w:val="000000"/>
          <w:kern w:val="0"/>
          <w:sz w:val="28"/>
          <w:szCs w:val="28"/>
          <w:lang w:eastAsia="ru-RU" w:bidi="ru-RU"/>
        </w:rPr>
        <w:t>Проаналізувати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акустичні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характеристики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стратиграфічних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товщ</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змоделювати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серію</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синтетичних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розрізів</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різними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варіаціями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колекторських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властивостей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розрізу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для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дослідження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характеристик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хвильового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поля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як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складової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процесу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побудови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комплексної</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перспективних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4) </w:t>
      </w:r>
      <w:r w:rsidRPr="00BC1A13">
        <w:rPr>
          <w:rFonts w:ascii="Times New Roman" w:eastAsia="Times New Roman" w:hAnsi="Times New Roman" w:cs="Times New Roman" w:hint="eastAsia"/>
          <w:b/>
          <w:bCs/>
          <w:color w:val="000000"/>
          <w:kern w:val="0"/>
          <w:sz w:val="28"/>
          <w:szCs w:val="28"/>
          <w:lang w:eastAsia="ru-RU" w:bidi="ru-RU"/>
        </w:rPr>
        <w:t>Виконати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прогнозування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властивостей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перспективних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основі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сейсмоатрибутного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аналізу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інверсії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технологій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петрофізичного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моделювання</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5) </w:t>
      </w:r>
      <w:r w:rsidRPr="00BC1A13">
        <w:rPr>
          <w:rFonts w:ascii="Times New Roman" w:eastAsia="Times New Roman" w:hAnsi="Times New Roman" w:cs="Times New Roman" w:hint="eastAsia"/>
          <w:b/>
          <w:bCs/>
          <w:color w:val="000000"/>
          <w:kern w:val="0"/>
          <w:sz w:val="28"/>
          <w:szCs w:val="28"/>
          <w:lang w:eastAsia="ru-RU" w:bidi="ru-RU"/>
        </w:rPr>
        <w:t>Розробити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алгоритм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модель</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перспективних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осадового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чохла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основі</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інтеграції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наявних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даних</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6) </w:t>
      </w:r>
      <w:r w:rsidRPr="00BC1A13">
        <w:rPr>
          <w:rFonts w:ascii="Times New Roman" w:eastAsia="Times New Roman" w:hAnsi="Times New Roman" w:cs="Times New Roman" w:hint="eastAsia"/>
          <w:b/>
          <w:bCs/>
          <w:color w:val="000000"/>
          <w:kern w:val="0"/>
          <w:sz w:val="28"/>
          <w:szCs w:val="28"/>
          <w:lang w:eastAsia="ru-RU" w:bidi="ru-RU"/>
        </w:rPr>
        <w:t>Інтегрувати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розроблені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методичні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засади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процес</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обробкиінтерпретації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як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складових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процесу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побудови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моделей</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перспективних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об’єктів</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Об’єкт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сейсмогеологічні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характеристики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осадового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чохла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їх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фізичні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властивості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верхньої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нижньої</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крейди</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14</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Предмет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вплив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літолого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петрофізичних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властивостей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сейсмічне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хвильове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поле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технології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побудови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геологогеофізичних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моделей</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Методи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цифрової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обробки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інтерпретації</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сейсмічних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сучасні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технології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комплексного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аналізу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геофізичних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даних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побудови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об’ємних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середовищ</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програмно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технологічні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підходи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моделювання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сейсмічного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хвильового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поля</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Наукова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новизна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одержаних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результатів</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1) </w:t>
      </w:r>
      <w:r w:rsidRPr="00BC1A13">
        <w:rPr>
          <w:rFonts w:ascii="Times New Roman" w:eastAsia="Times New Roman" w:hAnsi="Times New Roman" w:cs="Times New Roman" w:hint="eastAsia"/>
          <w:b/>
          <w:bCs/>
          <w:color w:val="000000"/>
          <w:kern w:val="0"/>
          <w:sz w:val="28"/>
          <w:szCs w:val="28"/>
          <w:lang w:eastAsia="ru-RU" w:bidi="ru-RU"/>
        </w:rPr>
        <w:t>Вперше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вплив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нижньої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верхньої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крейди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характеристики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хвильового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поля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осадового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чохла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основі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застосування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синтетичного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сейсмічного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моделювання</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2) </w:t>
      </w:r>
      <w:r w:rsidRPr="00BC1A13">
        <w:rPr>
          <w:rFonts w:ascii="Times New Roman" w:eastAsia="Times New Roman" w:hAnsi="Times New Roman" w:cs="Times New Roman" w:hint="eastAsia"/>
          <w:b/>
          <w:bCs/>
          <w:color w:val="000000"/>
          <w:kern w:val="0"/>
          <w:sz w:val="28"/>
          <w:szCs w:val="28"/>
          <w:lang w:eastAsia="ru-RU" w:bidi="ru-RU"/>
        </w:rPr>
        <w:t>Визначені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акустичні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характеристики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осадового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чохла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їх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взаємозв’язок</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між</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літологічними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петрофізичними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властивостями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об’єкту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досліджень</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3) </w:t>
      </w:r>
      <w:r w:rsidRPr="00BC1A13">
        <w:rPr>
          <w:rFonts w:ascii="Times New Roman" w:eastAsia="Times New Roman" w:hAnsi="Times New Roman" w:cs="Times New Roman" w:hint="eastAsia"/>
          <w:b/>
          <w:bCs/>
          <w:color w:val="000000"/>
          <w:kern w:val="0"/>
          <w:sz w:val="28"/>
          <w:szCs w:val="28"/>
          <w:lang w:eastAsia="ru-RU" w:bidi="ru-RU"/>
        </w:rPr>
        <w:t>Шляхом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кількісному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рівні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просторового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розподілу</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коефіцієнтів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відкритої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пористості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доповнені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уявлення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розподіл</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ділянок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покращеними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колекторськими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властивостями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основі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геологогеофізичної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перспективних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об’єктів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осадового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чохла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Каркінітського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4) </w:t>
      </w:r>
      <w:r w:rsidRPr="00BC1A13">
        <w:rPr>
          <w:rFonts w:ascii="Times New Roman" w:eastAsia="Times New Roman" w:hAnsi="Times New Roman" w:cs="Times New Roman" w:hint="eastAsia"/>
          <w:b/>
          <w:bCs/>
          <w:color w:val="000000"/>
          <w:kern w:val="0"/>
          <w:sz w:val="28"/>
          <w:szCs w:val="28"/>
          <w:lang w:eastAsia="ru-RU" w:bidi="ru-RU"/>
        </w:rPr>
        <w:t>Розроблений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алгоритм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побудована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модель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фрагменту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північно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західного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шельфу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акваторії</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Чорного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моря</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Практична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цінність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впровадження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результатів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роботи</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1. </w:t>
      </w:r>
      <w:r w:rsidRPr="00BC1A13">
        <w:rPr>
          <w:rFonts w:ascii="Times New Roman" w:eastAsia="Times New Roman" w:hAnsi="Times New Roman" w:cs="Times New Roman" w:hint="eastAsia"/>
          <w:b/>
          <w:bCs/>
          <w:color w:val="000000"/>
          <w:kern w:val="0"/>
          <w:sz w:val="28"/>
          <w:szCs w:val="28"/>
          <w:lang w:eastAsia="ru-RU" w:bidi="ru-RU"/>
        </w:rPr>
        <w:t>Практична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цінність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полягає</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підвищенні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ефективності</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пошуково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розвідувальних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робіт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нафту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газ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межах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північно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західного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шельфу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Чорного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моря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шляхом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застосування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синтетичного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сейсмічного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моделювання</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2. </w:t>
      </w:r>
      <w:r w:rsidRPr="00BC1A13">
        <w:rPr>
          <w:rFonts w:ascii="Times New Roman" w:eastAsia="Times New Roman" w:hAnsi="Times New Roman" w:cs="Times New Roman" w:hint="eastAsia"/>
          <w:b/>
          <w:bCs/>
          <w:color w:val="000000"/>
          <w:kern w:val="0"/>
          <w:sz w:val="28"/>
          <w:szCs w:val="28"/>
          <w:lang w:eastAsia="ru-RU" w:bidi="ru-RU"/>
        </w:rPr>
        <w:t>Аналіз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сейсмогеологічних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умов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основі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застосування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синтетичного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сейсмічного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моделювання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може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бути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впроваджений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методико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технологічну</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схему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перспективних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нафтогазоносних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об’єктів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північно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західного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шельфу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Чорного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моря</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15</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3. </w:t>
      </w:r>
      <w:r w:rsidRPr="00BC1A13">
        <w:rPr>
          <w:rFonts w:ascii="Times New Roman" w:eastAsia="Times New Roman" w:hAnsi="Times New Roman" w:cs="Times New Roman" w:hint="eastAsia"/>
          <w:b/>
          <w:bCs/>
          <w:color w:val="000000"/>
          <w:kern w:val="0"/>
          <w:sz w:val="28"/>
          <w:szCs w:val="28"/>
          <w:lang w:eastAsia="ru-RU" w:bidi="ru-RU"/>
        </w:rPr>
        <w:t>Побудована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тривимірна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розподілу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коефіцієнтів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відкритої</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пористості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дозволяє</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виконувати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гідродинамічне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моделювання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перспективних</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об’єктів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зменшити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економічні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ризики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закладенні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нових</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свердловин</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рахунок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використання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розподілу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ділянок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покращеними</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колекторськими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властивостями</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Особистий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внесок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здобувача</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Основні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теоретичні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положення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методичні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результати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що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наведені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дисертаційній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отримані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здобувачем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особисто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Автору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належить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ідея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розробки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алгоритму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побудови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ефективної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верифікації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характеристик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хвильового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поля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шляхом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моделювання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змінними</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швидкісними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петрофізичними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параметрами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відкладах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нижньої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верхньої</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крейди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Каркінітського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прогину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Робота</w:t>
      </w:r>
      <w:r w:rsidRPr="00BC1A13">
        <w:rPr>
          <w:rFonts w:ascii="Times New Roman" w:eastAsia="Times New Roman" w:hAnsi="Times New Roman" w:cs="Times New Roman"/>
          <w:b/>
          <w:bCs/>
          <w:color w:val="000000"/>
          <w:kern w:val="0"/>
          <w:sz w:val="28"/>
          <w:szCs w:val="28"/>
          <w:lang w:eastAsia="ru-RU" w:bidi="ru-RU"/>
        </w:rPr>
        <w:t xml:space="preserve"> [1, 10, 12] </w:t>
      </w:r>
      <w:r w:rsidRPr="00BC1A13">
        <w:rPr>
          <w:rFonts w:ascii="Times New Roman" w:eastAsia="Times New Roman" w:hAnsi="Times New Roman" w:cs="Times New Roman" w:hint="eastAsia"/>
          <w:b/>
          <w:bCs/>
          <w:color w:val="000000"/>
          <w:kern w:val="0"/>
          <w:sz w:val="28"/>
          <w:szCs w:val="28"/>
          <w:lang w:eastAsia="ru-RU" w:bidi="ru-RU"/>
        </w:rPr>
        <w:t>виконана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самостійно</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роботах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які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опубліковані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співавторстві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особистий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внесок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здобувача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полягає</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наступному</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Дослідження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впливу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математичних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параметрів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геологічні</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характеристики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область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застосування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їх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відповідність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природним</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процесам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розглянуто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роботі</w:t>
      </w:r>
      <w:r w:rsidRPr="00BC1A13">
        <w:rPr>
          <w:rFonts w:ascii="Times New Roman" w:eastAsia="Times New Roman" w:hAnsi="Times New Roman" w:cs="Times New Roman"/>
          <w:b/>
          <w:bCs/>
          <w:color w:val="000000"/>
          <w:kern w:val="0"/>
          <w:sz w:val="28"/>
          <w:szCs w:val="28"/>
          <w:lang w:eastAsia="ru-RU" w:bidi="ru-RU"/>
        </w:rPr>
        <w:t xml:space="preserve"> [2, 7] </w:t>
      </w:r>
      <w:r w:rsidRPr="00BC1A13">
        <w:rPr>
          <w:rFonts w:ascii="Times New Roman" w:eastAsia="Times New Roman" w:hAnsi="Times New Roman" w:cs="Times New Roman" w:hint="eastAsia"/>
          <w:b/>
          <w:bCs/>
          <w:color w:val="000000"/>
          <w:kern w:val="0"/>
          <w:sz w:val="28"/>
          <w:szCs w:val="28"/>
          <w:lang w:eastAsia="ru-RU" w:bidi="ru-RU"/>
        </w:rPr>
        <w:t>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співавторстві</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роботі</w:t>
      </w:r>
      <w:r w:rsidRPr="00BC1A13">
        <w:rPr>
          <w:rFonts w:ascii="Times New Roman" w:eastAsia="Times New Roman" w:hAnsi="Times New Roman" w:cs="Times New Roman"/>
          <w:b/>
          <w:bCs/>
          <w:color w:val="000000"/>
          <w:kern w:val="0"/>
          <w:sz w:val="28"/>
          <w:szCs w:val="28"/>
          <w:lang w:eastAsia="ru-RU" w:bidi="ru-RU"/>
        </w:rPr>
        <w:t xml:space="preserve"> [3, 9]</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виконання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комп’ютерного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моделювання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основі</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петрофізичних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свердловин</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ГДС</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відомостей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геологічну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будову</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Вибір</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оптимального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алгоритму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міграційних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перетворень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що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визначає</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ключові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параметри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відображення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структурно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тектонічних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елементів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динамічних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особливостей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поведінки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хвильового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поля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досліджуваного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об’єкту</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представлено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роботі</w:t>
      </w:r>
      <w:r w:rsidRPr="00BC1A13">
        <w:rPr>
          <w:rFonts w:ascii="Times New Roman" w:eastAsia="Times New Roman" w:hAnsi="Times New Roman" w:cs="Times New Roman"/>
          <w:b/>
          <w:bCs/>
          <w:color w:val="000000"/>
          <w:kern w:val="0"/>
          <w:sz w:val="28"/>
          <w:szCs w:val="28"/>
          <w:lang w:eastAsia="ru-RU" w:bidi="ru-RU"/>
        </w:rPr>
        <w:t xml:space="preserve"> [4].</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роботі</w:t>
      </w:r>
      <w:r w:rsidRPr="00BC1A13">
        <w:rPr>
          <w:rFonts w:ascii="Times New Roman" w:eastAsia="Times New Roman" w:hAnsi="Times New Roman" w:cs="Times New Roman"/>
          <w:b/>
          <w:bCs/>
          <w:color w:val="000000"/>
          <w:kern w:val="0"/>
          <w:sz w:val="28"/>
          <w:szCs w:val="28"/>
          <w:lang w:eastAsia="ru-RU" w:bidi="ru-RU"/>
        </w:rPr>
        <w:t xml:space="preserve"> [5, 11] </w:t>
      </w:r>
      <w:r w:rsidRPr="00BC1A13">
        <w:rPr>
          <w:rFonts w:ascii="Times New Roman" w:eastAsia="Times New Roman" w:hAnsi="Times New Roman" w:cs="Times New Roman" w:hint="eastAsia"/>
          <w:b/>
          <w:bCs/>
          <w:color w:val="000000"/>
          <w:kern w:val="0"/>
          <w:sz w:val="28"/>
          <w:szCs w:val="28"/>
          <w:lang w:eastAsia="ru-RU" w:bidi="ru-RU"/>
        </w:rPr>
        <w:t>автору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належить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виділення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головних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аспектів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побудови</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геолого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геофізичних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родовищ</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вуглеводнів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їх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застосування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сучасному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геологорозвідувальному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процесі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проведено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класифікацію</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геологогеофізичних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моделей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стадіями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геологорозвідувальних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робіт</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Апробація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результатів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дисертації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Основні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положення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дисертації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p>
    <w:p w:rsidR="00BC1A13" w:rsidRPr="00BC1A13" w:rsidRDefault="00BC1A13" w:rsidP="00BC1A13">
      <w:pPr>
        <w:rPr>
          <w:rFonts w:ascii="Times New Roman" w:eastAsia="Times New Roman" w:hAnsi="Times New Roman" w:cs="Times New Roman"/>
          <w:b/>
          <w:bCs/>
          <w:color w:val="000000"/>
          <w:kern w:val="0"/>
          <w:sz w:val="28"/>
          <w:szCs w:val="28"/>
          <w:lang w:val="en-US" w:eastAsia="ru-RU" w:bidi="ru-RU"/>
        </w:rPr>
      </w:pPr>
      <w:r w:rsidRPr="00BC1A13">
        <w:rPr>
          <w:rFonts w:ascii="Times New Roman" w:eastAsia="Times New Roman" w:hAnsi="Times New Roman" w:cs="Times New Roman" w:hint="eastAsia"/>
          <w:b/>
          <w:bCs/>
          <w:color w:val="000000"/>
          <w:kern w:val="0"/>
          <w:sz w:val="28"/>
          <w:szCs w:val="28"/>
          <w:lang w:eastAsia="ru-RU" w:bidi="ru-RU"/>
        </w:rPr>
        <w:t>результати</w:t>
      </w:r>
      <w:r w:rsidRPr="00BC1A13">
        <w:rPr>
          <w:rFonts w:ascii="Times New Roman" w:eastAsia="Times New Roman" w:hAnsi="Times New Roman" w:cs="Times New Roman"/>
          <w:b/>
          <w:bCs/>
          <w:color w:val="000000"/>
          <w:kern w:val="0"/>
          <w:sz w:val="28"/>
          <w:szCs w:val="28"/>
          <w:lang w:val="en-US"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досліджень</w:t>
      </w:r>
      <w:r w:rsidRPr="00BC1A13">
        <w:rPr>
          <w:rFonts w:ascii="Times New Roman" w:eastAsia="Times New Roman" w:hAnsi="Times New Roman" w:cs="Times New Roman"/>
          <w:b/>
          <w:bCs/>
          <w:color w:val="000000"/>
          <w:kern w:val="0"/>
          <w:sz w:val="28"/>
          <w:szCs w:val="28"/>
          <w:lang w:val="en-US"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доповідалися</w:t>
      </w:r>
      <w:r w:rsidRPr="00BC1A13">
        <w:rPr>
          <w:rFonts w:ascii="Times New Roman" w:eastAsia="Times New Roman" w:hAnsi="Times New Roman" w:cs="Times New Roman"/>
          <w:b/>
          <w:bCs/>
          <w:color w:val="000000"/>
          <w:kern w:val="0"/>
          <w:sz w:val="28"/>
          <w:szCs w:val="28"/>
          <w:lang w:val="en-US"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val="en-US"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val="en-US" w:eastAsia="ru-RU" w:bidi="ru-RU"/>
        </w:rPr>
      </w:pPr>
      <w:r w:rsidRPr="00BC1A13">
        <w:rPr>
          <w:rFonts w:ascii="Times New Roman" w:eastAsia="Times New Roman" w:hAnsi="Times New Roman" w:cs="Times New Roman"/>
          <w:b/>
          <w:bCs/>
          <w:color w:val="000000"/>
          <w:kern w:val="0"/>
          <w:sz w:val="28"/>
          <w:szCs w:val="28"/>
          <w:lang w:val="en-US" w:eastAsia="ru-RU" w:bidi="ru-RU"/>
        </w:rPr>
        <w:t>16</w:t>
      </w:r>
    </w:p>
    <w:p w:rsidR="00BC1A13" w:rsidRPr="00BC1A13" w:rsidRDefault="00BC1A13" w:rsidP="00BC1A13">
      <w:pPr>
        <w:rPr>
          <w:rFonts w:ascii="Times New Roman" w:eastAsia="Times New Roman" w:hAnsi="Times New Roman" w:cs="Times New Roman"/>
          <w:b/>
          <w:bCs/>
          <w:color w:val="000000"/>
          <w:kern w:val="0"/>
          <w:sz w:val="28"/>
          <w:szCs w:val="28"/>
          <w:lang w:val="en-US" w:eastAsia="ru-RU" w:bidi="ru-RU"/>
        </w:rPr>
      </w:pP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val="en-US" w:eastAsia="ru-RU" w:bidi="ru-RU"/>
        </w:rPr>
        <w:t xml:space="preserve"> 73rd EAGE Conference &amp; Exhibition incorporating SPE EUROPEC,</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Vienna, 23-26 May, 2011;</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Міжнародна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конференція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«Геоінформатика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теоретичні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прикладні</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аспекти»</w:t>
      </w:r>
      <w:r w:rsidRPr="00BC1A13">
        <w:rPr>
          <w:rFonts w:ascii="Times New Roman" w:eastAsia="Times New Roman" w:hAnsi="Times New Roman" w:cs="Times New Roman"/>
          <w:b/>
          <w:bCs/>
          <w:color w:val="000000"/>
          <w:kern w:val="0"/>
          <w:sz w:val="28"/>
          <w:szCs w:val="28"/>
          <w:lang w:eastAsia="ru-RU" w:bidi="ru-RU"/>
        </w:rPr>
        <w:t xml:space="preserve">, 10-13 </w:t>
      </w:r>
      <w:r w:rsidRPr="00BC1A13">
        <w:rPr>
          <w:rFonts w:ascii="Times New Roman" w:eastAsia="Times New Roman" w:hAnsi="Times New Roman" w:cs="Times New Roman" w:hint="eastAsia"/>
          <w:b/>
          <w:bCs/>
          <w:color w:val="000000"/>
          <w:kern w:val="0"/>
          <w:sz w:val="28"/>
          <w:szCs w:val="28"/>
          <w:lang w:eastAsia="ru-RU" w:bidi="ru-RU"/>
        </w:rPr>
        <w:t>травня</w:t>
      </w:r>
      <w:r w:rsidRPr="00BC1A13">
        <w:rPr>
          <w:rFonts w:ascii="Times New Roman" w:eastAsia="Times New Roman" w:hAnsi="Times New Roman" w:cs="Times New Roman"/>
          <w:b/>
          <w:bCs/>
          <w:color w:val="000000"/>
          <w:kern w:val="0"/>
          <w:sz w:val="28"/>
          <w:szCs w:val="28"/>
          <w:lang w:eastAsia="ru-RU" w:bidi="ru-RU"/>
        </w:rPr>
        <w:t xml:space="preserve"> 2011 </w:t>
      </w:r>
      <w:r w:rsidRPr="00BC1A13">
        <w:rPr>
          <w:rFonts w:ascii="Times New Roman" w:eastAsia="Times New Roman" w:hAnsi="Times New Roman" w:cs="Times New Roman" w:hint="eastAsia"/>
          <w:b/>
          <w:bCs/>
          <w:color w:val="000000"/>
          <w:kern w:val="0"/>
          <w:sz w:val="28"/>
          <w:szCs w:val="28"/>
          <w:lang w:eastAsia="ru-RU" w:bidi="ru-RU"/>
        </w:rPr>
        <w:t>року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Київ</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 IV </w:t>
      </w:r>
      <w:r w:rsidRPr="00BC1A13">
        <w:rPr>
          <w:rFonts w:ascii="Times New Roman" w:eastAsia="Times New Roman" w:hAnsi="Times New Roman" w:cs="Times New Roman" w:hint="eastAsia"/>
          <w:b/>
          <w:bCs/>
          <w:color w:val="000000"/>
          <w:kern w:val="0"/>
          <w:sz w:val="28"/>
          <w:szCs w:val="28"/>
          <w:lang w:eastAsia="ru-RU" w:bidi="ru-RU"/>
        </w:rPr>
        <w:t>Всеукраїнська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наукова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конференція</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школа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«Сучасні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проблеми</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геологічних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w:t>
      </w:r>
      <w:r w:rsidRPr="00BC1A13">
        <w:rPr>
          <w:rFonts w:ascii="Times New Roman" w:eastAsia="Times New Roman" w:hAnsi="Times New Roman" w:cs="Times New Roman"/>
          <w:b/>
          <w:bCs/>
          <w:color w:val="000000"/>
          <w:kern w:val="0"/>
          <w:sz w:val="28"/>
          <w:szCs w:val="28"/>
          <w:lang w:eastAsia="ru-RU" w:bidi="ru-RU"/>
        </w:rPr>
        <w:t xml:space="preserve"> 16-20 </w:t>
      </w:r>
      <w:r w:rsidRPr="00BC1A13">
        <w:rPr>
          <w:rFonts w:ascii="Times New Roman" w:eastAsia="Times New Roman" w:hAnsi="Times New Roman" w:cs="Times New Roman" w:hint="eastAsia"/>
          <w:b/>
          <w:bCs/>
          <w:color w:val="000000"/>
          <w:kern w:val="0"/>
          <w:sz w:val="28"/>
          <w:szCs w:val="28"/>
          <w:lang w:eastAsia="ru-RU" w:bidi="ru-RU"/>
        </w:rPr>
        <w:t>квітня</w:t>
      </w:r>
      <w:r w:rsidRPr="00BC1A13">
        <w:rPr>
          <w:rFonts w:ascii="Times New Roman" w:eastAsia="Times New Roman" w:hAnsi="Times New Roman" w:cs="Times New Roman"/>
          <w:b/>
          <w:bCs/>
          <w:color w:val="000000"/>
          <w:kern w:val="0"/>
          <w:sz w:val="28"/>
          <w:szCs w:val="28"/>
          <w:lang w:eastAsia="ru-RU" w:bidi="ru-RU"/>
        </w:rPr>
        <w:t xml:space="preserve"> 2012 </w:t>
      </w:r>
      <w:r w:rsidRPr="00BC1A13">
        <w:rPr>
          <w:rFonts w:ascii="Times New Roman" w:eastAsia="Times New Roman" w:hAnsi="Times New Roman" w:cs="Times New Roman" w:hint="eastAsia"/>
          <w:b/>
          <w:bCs/>
          <w:color w:val="000000"/>
          <w:kern w:val="0"/>
          <w:sz w:val="28"/>
          <w:szCs w:val="28"/>
          <w:lang w:eastAsia="ru-RU" w:bidi="ru-RU"/>
        </w:rPr>
        <w:t>року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Київ</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ХІІ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Міжнародна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конференція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«Геоінформатика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теоретичні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прикладні</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аспекти»</w:t>
      </w:r>
      <w:r w:rsidRPr="00BC1A13">
        <w:rPr>
          <w:rFonts w:ascii="Times New Roman" w:eastAsia="Times New Roman" w:hAnsi="Times New Roman" w:cs="Times New Roman"/>
          <w:b/>
          <w:bCs/>
          <w:color w:val="000000"/>
          <w:kern w:val="0"/>
          <w:sz w:val="28"/>
          <w:szCs w:val="28"/>
          <w:lang w:eastAsia="ru-RU" w:bidi="ru-RU"/>
        </w:rPr>
        <w:t xml:space="preserve">, 13-16 </w:t>
      </w:r>
      <w:r w:rsidRPr="00BC1A13">
        <w:rPr>
          <w:rFonts w:ascii="Times New Roman" w:eastAsia="Times New Roman" w:hAnsi="Times New Roman" w:cs="Times New Roman" w:hint="eastAsia"/>
          <w:b/>
          <w:bCs/>
          <w:color w:val="000000"/>
          <w:kern w:val="0"/>
          <w:sz w:val="28"/>
          <w:szCs w:val="28"/>
          <w:lang w:eastAsia="ru-RU" w:bidi="ru-RU"/>
        </w:rPr>
        <w:t>травня</w:t>
      </w:r>
      <w:r w:rsidRPr="00BC1A13">
        <w:rPr>
          <w:rFonts w:ascii="Times New Roman" w:eastAsia="Times New Roman" w:hAnsi="Times New Roman" w:cs="Times New Roman"/>
          <w:b/>
          <w:bCs/>
          <w:color w:val="000000"/>
          <w:kern w:val="0"/>
          <w:sz w:val="28"/>
          <w:szCs w:val="28"/>
          <w:lang w:eastAsia="ru-RU" w:bidi="ru-RU"/>
        </w:rPr>
        <w:t xml:space="preserve"> 2013 </w:t>
      </w:r>
      <w:r w:rsidRPr="00BC1A13">
        <w:rPr>
          <w:rFonts w:ascii="Times New Roman" w:eastAsia="Times New Roman" w:hAnsi="Times New Roman" w:cs="Times New Roman" w:hint="eastAsia"/>
          <w:b/>
          <w:bCs/>
          <w:color w:val="000000"/>
          <w:kern w:val="0"/>
          <w:sz w:val="28"/>
          <w:szCs w:val="28"/>
          <w:lang w:eastAsia="ru-RU" w:bidi="ru-RU"/>
        </w:rPr>
        <w:t>року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Київ</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Міжнародна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науково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практична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конференція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«Нетрадиційні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джерела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вуглеводнів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Україні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пошуки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розвідка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перспективи»</w:t>
      </w:r>
      <w:r w:rsidRPr="00BC1A13">
        <w:rPr>
          <w:rFonts w:ascii="Times New Roman" w:eastAsia="Times New Roman" w:hAnsi="Times New Roman" w:cs="Times New Roman"/>
          <w:b/>
          <w:bCs/>
          <w:color w:val="000000"/>
          <w:kern w:val="0"/>
          <w:sz w:val="28"/>
          <w:szCs w:val="28"/>
          <w:lang w:eastAsia="ru-RU" w:bidi="ru-RU"/>
        </w:rPr>
        <w:t xml:space="preserve">, 27 - 29 </w:t>
      </w:r>
      <w:r w:rsidRPr="00BC1A13">
        <w:rPr>
          <w:rFonts w:ascii="Times New Roman" w:eastAsia="Times New Roman" w:hAnsi="Times New Roman" w:cs="Times New Roman" w:hint="eastAsia"/>
          <w:b/>
          <w:bCs/>
          <w:color w:val="000000"/>
          <w:kern w:val="0"/>
          <w:sz w:val="28"/>
          <w:szCs w:val="28"/>
          <w:lang w:eastAsia="ru-RU" w:bidi="ru-RU"/>
        </w:rPr>
        <w:t>листопада</w:t>
      </w:r>
      <w:r w:rsidRPr="00BC1A13">
        <w:rPr>
          <w:rFonts w:ascii="Times New Roman" w:eastAsia="Times New Roman" w:hAnsi="Times New Roman" w:cs="Times New Roman"/>
          <w:b/>
          <w:bCs/>
          <w:color w:val="000000"/>
          <w:kern w:val="0"/>
          <w:sz w:val="28"/>
          <w:szCs w:val="28"/>
          <w:lang w:eastAsia="ru-RU" w:bidi="ru-RU"/>
        </w:rPr>
        <w:t xml:space="preserve"> 2013</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р</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Україна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Київ</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Міжнародна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науково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технічна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конференція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«Геопетроль</w:t>
      </w:r>
      <w:r w:rsidRPr="00BC1A13">
        <w:rPr>
          <w:rFonts w:ascii="Times New Roman" w:eastAsia="Times New Roman" w:hAnsi="Times New Roman" w:cs="Times New Roman"/>
          <w:b/>
          <w:bCs/>
          <w:color w:val="000000"/>
          <w:kern w:val="0"/>
          <w:sz w:val="28"/>
          <w:szCs w:val="28"/>
          <w:lang w:eastAsia="ru-RU" w:bidi="ru-RU"/>
        </w:rPr>
        <w:t>-2012</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Польща</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2014 </w:t>
      </w:r>
      <w:r w:rsidRPr="00BC1A13">
        <w:rPr>
          <w:rFonts w:ascii="Times New Roman" w:eastAsia="Times New Roman" w:hAnsi="Times New Roman" w:cs="Times New Roman" w:hint="eastAsia"/>
          <w:b/>
          <w:bCs/>
          <w:color w:val="000000"/>
          <w:kern w:val="0"/>
          <w:sz w:val="28"/>
          <w:szCs w:val="28"/>
          <w:lang w:eastAsia="ru-RU" w:bidi="ru-RU"/>
        </w:rPr>
        <w:t>р</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Міжнародна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науково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практична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конференція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«Нафтогазова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енергетика</w:t>
      </w:r>
      <w:r w:rsidRPr="00BC1A13">
        <w:rPr>
          <w:rFonts w:ascii="Times New Roman" w:eastAsia="Times New Roman" w:hAnsi="Times New Roman" w:cs="Times New Roman"/>
          <w:b/>
          <w:bCs/>
          <w:color w:val="000000"/>
          <w:kern w:val="0"/>
          <w:sz w:val="28"/>
          <w:szCs w:val="28"/>
          <w:lang w:eastAsia="ru-RU" w:bidi="ru-RU"/>
        </w:rPr>
        <w:t>2015</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Івано</w:t>
      </w:r>
      <w:r w:rsidRPr="00BC1A13">
        <w:rPr>
          <w:rFonts w:ascii="Times New Roman" w:eastAsia="Times New Roman" w:hAnsi="Times New Roman" w:cs="Times New Roman"/>
          <w:b/>
          <w:bCs/>
          <w:color w:val="000000"/>
          <w:kern w:val="0"/>
          <w:sz w:val="28"/>
          <w:szCs w:val="28"/>
          <w:lang w:eastAsia="ru-RU" w:bidi="ru-RU"/>
        </w:rPr>
        <w:t>-</w:t>
      </w:r>
      <w:r w:rsidRPr="00BC1A13">
        <w:rPr>
          <w:rFonts w:ascii="Times New Roman" w:eastAsia="Times New Roman" w:hAnsi="Times New Roman" w:cs="Times New Roman" w:hint="eastAsia"/>
          <w:b/>
          <w:bCs/>
          <w:color w:val="000000"/>
          <w:kern w:val="0"/>
          <w:sz w:val="28"/>
          <w:szCs w:val="28"/>
          <w:lang w:eastAsia="ru-RU" w:bidi="ru-RU"/>
        </w:rPr>
        <w:t>Франківськ</w:t>
      </w:r>
      <w:r w:rsidRPr="00BC1A13">
        <w:rPr>
          <w:rFonts w:ascii="Times New Roman" w:eastAsia="Times New Roman" w:hAnsi="Times New Roman" w:cs="Times New Roman"/>
          <w:b/>
          <w:bCs/>
          <w:color w:val="000000"/>
          <w:kern w:val="0"/>
          <w:sz w:val="28"/>
          <w:szCs w:val="28"/>
          <w:lang w:eastAsia="ru-RU" w:bidi="ru-RU"/>
        </w:rPr>
        <w:t xml:space="preserve">, 2015 </w:t>
      </w:r>
      <w:r w:rsidRPr="00BC1A13">
        <w:rPr>
          <w:rFonts w:ascii="Times New Roman" w:eastAsia="Times New Roman" w:hAnsi="Times New Roman" w:cs="Times New Roman" w:hint="eastAsia"/>
          <w:b/>
          <w:bCs/>
          <w:color w:val="000000"/>
          <w:kern w:val="0"/>
          <w:sz w:val="28"/>
          <w:szCs w:val="28"/>
          <w:lang w:eastAsia="ru-RU" w:bidi="ru-RU"/>
        </w:rPr>
        <w:t>р</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Публікації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темою</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дисертації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опубліковано</w:t>
      </w:r>
      <w:r w:rsidRPr="00BC1A13">
        <w:rPr>
          <w:rFonts w:ascii="Times New Roman" w:eastAsia="Times New Roman" w:hAnsi="Times New Roman" w:cs="Times New Roman"/>
          <w:b/>
          <w:bCs/>
          <w:color w:val="000000"/>
          <w:kern w:val="0"/>
          <w:sz w:val="28"/>
          <w:szCs w:val="28"/>
          <w:lang w:eastAsia="ru-RU" w:bidi="ru-RU"/>
        </w:rPr>
        <w:t xml:space="preserve"> 12 </w:t>
      </w:r>
      <w:r w:rsidRPr="00BC1A13">
        <w:rPr>
          <w:rFonts w:ascii="Times New Roman" w:eastAsia="Times New Roman" w:hAnsi="Times New Roman" w:cs="Times New Roman" w:hint="eastAsia"/>
          <w:b/>
          <w:bCs/>
          <w:color w:val="000000"/>
          <w:kern w:val="0"/>
          <w:sz w:val="28"/>
          <w:szCs w:val="28"/>
          <w:lang w:eastAsia="ru-RU" w:bidi="ru-RU"/>
        </w:rPr>
        <w:t>наукових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робіт</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серед</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яких</w:t>
      </w:r>
      <w:r w:rsidRPr="00BC1A13">
        <w:rPr>
          <w:rFonts w:ascii="Times New Roman" w:eastAsia="Times New Roman" w:hAnsi="Times New Roman" w:cs="Times New Roman"/>
          <w:b/>
          <w:bCs/>
          <w:color w:val="000000"/>
          <w:kern w:val="0"/>
          <w:sz w:val="28"/>
          <w:szCs w:val="28"/>
          <w:lang w:eastAsia="ru-RU" w:bidi="ru-RU"/>
        </w:rPr>
        <w:t xml:space="preserve"> 4 </w:t>
      </w:r>
      <w:r w:rsidRPr="00BC1A13">
        <w:rPr>
          <w:rFonts w:ascii="Times New Roman" w:eastAsia="Times New Roman" w:hAnsi="Times New Roman" w:cs="Times New Roman" w:hint="eastAsia"/>
          <w:b/>
          <w:bCs/>
          <w:color w:val="000000"/>
          <w:kern w:val="0"/>
          <w:sz w:val="28"/>
          <w:szCs w:val="28"/>
          <w:lang w:eastAsia="ru-RU" w:bidi="ru-RU"/>
        </w:rPr>
        <w:t>статті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вітчизняних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фахових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виданнях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що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входять</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переліку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МОН</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спеціальністю</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дисертації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одна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зарубіжна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стаття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7 </w:t>
      </w:r>
      <w:r w:rsidRPr="00BC1A13">
        <w:rPr>
          <w:rFonts w:ascii="Times New Roman" w:eastAsia="Times New Roman" w:hAnsi="Times New Roman" w:cs="Times New Roman" w:hint="eastAsia"/>
          <w:b/>
          <w:bCs/>
          <w:color w:val="000000"/>
          <w:kern w:val="0"/>
          <w:sz w:val="28"/>
          <w:szCs w:val="28"/>
          <w:lang w:eastAsia="ru-RU" w:bidi="ru-RU"/>
        </w:rPr>
        <w:t>тез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доповідей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збірниках</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матеріалів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міжнародних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всеукраїнських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конференцій</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Структура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обсяг</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дисертації</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Дисертаційна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складається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вступу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чотирьох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розділів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висновків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списку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використаних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джерел</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що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налічує</w:t>
      </w:r>
      <w:r w:rsidRPr="00BC1A13">
        <w:rPr>
          <w:rFonts w:ascii="Times New Roman" w:eastAsia="Times New Roman" w:hAnsi="Times New Roman" w:cs="Times New Roman"/>
          <w:b/>
          <w:bCs/>
          <w:color w:val="000000"/>
          <w:kern w:val="0"/>
          <w:sz w:val="28"/>
          <w:szCs w:val="28"/>
          <w:lang w:eastAsia="ru-RU" w:bidi="ru-RU"/>
        </w:rPr>
        <w:t xml:space="preserve"> 101 </w:t>
      </w:r>
      <w:r w:rsidRPr="00BC1A13">
        <w:rPr>
          <w:rFonts w:ascii="Times New Roman" w:eastAsia="Times New Roman" w:hAnsi="Times New Roman" w:cs="Times New Roman" w:hint="eastAsia"/>
          <w:b/>
          <w:bCs/>
          <w:color w:val="000000"/>
          <w:kern w:val="0"/>
          <w:sz w:val="28"/>
          <w:szCs w:val="28"/>
          <w:lang w:eastAsia="ru-RU" w:bidi="ru-RU"/>
        </w:rPr>
        <w:t>найменування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Загальний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обсяг</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дисертації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w:t>
      </w:r>
      <w:r w:rsidRPr="00BC1A13">
        <w:rPr>
          <w:rFonts w:ascii="Times New Roman" w:eastAsia="Times New Roman" w:hAnsi="Times New Roman" w:cs="Times New Roman"/>
          <w:b/>
          <w:bCs/>
          <w:color w:val="000000"/>
          <w:kern w:val="0"/>
          <w:sz w:val="28"/>
          <w:szCs w:val="28"/>
          <w:lang w:eastAsia="ru-RU" w:bidi="ru-RU"/>
        </w:rPr>
        <w:t xml:space="preserve"> 162 </w:t>
      </w:r>
      <w:r w:rsidRPr="00BC1A13">
        <w:rPr>
          <w:rFonts w:ascii="Times New Roman" w:eastAsia="Times New Roman" w:hAnsi="Times New Roman" w:cs="Times New Roman" w:hint="eastAsia"/>
          <w:b/>
          <w:bCs/>
          <w:color w:val="000000"/>
          <w:kern w:val="0"/>
          <w:sz w:val="28"/>
          <w:szCs w:val="28"/>
          <w:lang w:eastAsia="ru-RU" w:bidi="ru-RU"/>
        </w:rPr>
        <w:t>сторінки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містить</w:t>
      </w:r>
      <w:r w:rsidRPr="00BC1A13">
        <w:rPr>
          <w:rFonts w:ascii="Times New Roman" w:eastAsia="Times New Roman" w:hAnsi="Times New Roman" w:cs="Times New Roman"/>
          <w:b/>
          <w:bCs/>
          <w:color w:val="000000"/>
          <w:kern w:val="0"/>
          <w:sz w:val="28"/>
          <w:szCs w:val="28"/>
          <w:lang w:eastAsia="ru-RU" w:bidi="ru-RU"/>
        </w:rPr>
        <w:t xml:space="preserve"> 82 </w:t>
      </w:r>
      <w:r w:rsidRPr="00BC1A13">
        <w:rPr>
          <w:rFonts w:ascii="Times New Roman" w:eastAsia="Times New Roman" w:hAnsi="Times New Roman" w:cs="Times New Roman" w:hint="eastAsia"/>
          <w:b/>
          <w:bCs/>
          <w:color w:val="000000"/>
          <w:kern w:val="0"/>
          <w:sz w:val="28"/>
          <w:szCs w:val="28"/>
          <w:lang w:eastAsia="ru-RU" w:bidi="ru-RU"/>
        </w:rPr>
        <w:t>рисунки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3 </w:t>
      </w:r>
      <w:r w:rsidRPr="00BC1A13">
        <w:rPr>
          <w:rFonts w:ascii="Times New Roman" w:eastAsia="Times New Roman" w:hAnsi="Times New Roman" w:cs="Times New Roman" w:hint="eastAsia"/>
          <w:b/>
          <w:bCs/>
          <w:color w:val="000000"/>
          <w:kern w:val="0"/>
          <w:sz w:val="28"/>
          <w:szCs w:val="28"/>
          <w:lang w:eastAsia="ru-RU" w:bidi="ru-RU"/>
        </w:rPr>
        <w:t>таблиці</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Роботу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виконано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кафедрі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геофізики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Київського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національного</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університету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імені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Тараса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Шевченка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під</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час</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навчання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аспірантурі</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Автор</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висловлює</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щиру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подяку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науковому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керівнику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доктору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геологічних</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наук</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професору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Трипільському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Олександру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Андрійовичу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постійну</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допомогу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сприяння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написанні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дисертаційної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Окрему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подяку</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автор</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висловлює</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завідувачу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кафедри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геофізики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доктору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геологічних</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w:t>
      </w:r>
      <w:r w:rsidRPr="00BC1A13">
        <w:rPr>
          <w:rFonts w:ascii="Times New Roman" w:eastAsia="Times New Roman" w:hAnsi="Times New Roman" w:cs="Times New Roman"/>
          <w:b/>
          <w:bCs/>
          <w:color w:val="000000"/>
          <w:kern w:val="0"/>
          <w:sz w:val="28"/>
          <w:szCs w:val="28"/>
          <w:lang w:eastAsia="ru-RU" w:bidi="ru-RU"/>
        </w:rPr>
        <w:t>,</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професору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Вижві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Сергію</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Андрійовичу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методичні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поради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написання</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17</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дисертаційної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Автор</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також</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дуже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вдячний</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компанії</w:t>
      </w:r>
      <w:r w:rsidRPr="00BC1A13">
        <w:rPr>
          <w:rFonts w:ascii="Times New Roman" w:eastAsia="Times New Roman" w:hAnsi="Times New Roman" w:cs="Times New Roman"/>
          <w:b/>
          <w:bCs/>
          <w:color w:val="000000"/>
          <w:kern w:val="0"/>
          <w:sz w:val="28"/>
          <w:szCs w:val="28"/>
          <w:lang w:eastAsia="ru-RU" w:bidi="ru-RU"/>
        </w:rPr>
        <w:t xml:space="preserve"> Tesseral</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Technologies Inc. </w:t>
      </w:r>
      <w:r w:rsidRPr="00BC1A13">
        <w:rPr>
          <w:rFonts w:ascii="Times New Roman" w:eastAsia="Times New Roman" w:hAnsi="Times New Roman" w:cs="Times New Roman" w:hint="eastAsia"/>
          <w:b/>
          <w:bCs/>
          <w:color w:val="000000"/>
          <w:kern w:val="0"/>
          <w:sz w:val="28"/>
          <w:szCs w:val="28"/>
          <w:lang w:eastAsia="ru-RU" w:bidi="ru-RU"/>
        </w:rPr>
        <w:t>за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люб’язне</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надання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програмного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забезпечення</w:t>
      </w:r>
      <w:r w:rsidRPr="00BC1A13">
        <w:rPr>
          <w:rFonts w:ascii="Times New Roman" w:eastAsia="Times New Roman" w:hAnsi="Times New Roman" w:cs="Times New Roman"/>
          <w:b/>
          <w:bCs/>
          <w:color w:val="000000"/>
          <w:kern w:val="0"/>
          <w:sz w:val="28"/>
          <w:szCs w:val="28"/>
          <w:lang w:eastAsia="ru-RU" w:bidi="ru-RU"/>
        </w:rPr>
        <w:t xml:space="preserve"> Tesseral 2D </w:t>
      </w:r>
      <w:r w:rsidRPr="00BC1A13">
        <w:rPr>
          <w:rFonts w:ascii="Times New Roman" w:eastAsia="Times New Roman" w:hAnsi="Times New Roman" w:cs="Times New Roman" w:hint="eastAsia"/>
          <w:b/>
          <w:bCs/>
          <w:color w:val="000000"/>
          <w:kern w:val="0"/>
          <w:sz w:val="28"/>
          <w:szCs w:val="28"/>
          <w:lang w:eastAsia="ru-RU" w:bidi="ru-RU"/>
        </w:rPr>
        <w:t>та</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b/>
          <w:bCs/>
          <w:color w:val="000000"/>
          <w:kern w:val="0"/>
          <w:sz w:val="28"/>
          <w:szCs w:val="28"/>
          <w:lang w:eastAsia="ru-RU" w:bidi="ru-RU"/>
        </w:rPr>
        <w:t xml:space="preserve">Tesseral Pro </w:t>
      </w:r>
      <w:r w:rsidRPr="00BC1A13">
        <w:rPr>
          <w:rFonts w:ascii="Times New Roman" w:eastAsia="Times New Roman" w:hAnsi="Times New Roman" w:cs="Times New Roman" w:hint="eastAsia"/>
          <w:b/>
          <w:bCs/>
          <w:color w:val="000000"/>
          <w:kern w:val="0"/>
          <w:sz w:val="28"/>
          <w:szCs w:val="28"/>
          <w:lang w:eastAsia="ru-RU" w:bidi="ru-RU"/>
        </w:rPr>
        <w:t>для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виконання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наукового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дослідження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та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колективу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науководослідного</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інституту</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ДП</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«Науканафтогаз»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Національної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акціонерної</w:t>
      </w:r>
    </w:p>
    <w:p w:rsidR="00BC1A13" w:rsidRPr="00BC1A13"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компанії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«Нафтогаз</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України»</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за</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співпрацю</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і</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надання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матеріалів</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для</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виконання</w:t>
      </w:r>
    </w:p>
    <w:p w:rsidR="00762252" w:rsidRDefault="00BC1A13" w:rsidP="00BC1A13">
      <w:pPr>
        <w:rPr>
          <w:rFonts w:ascii="Times New Roman" w:eastAsia="Times New Roman" w:hAnsi="Times New Roman" w:cs="Times New Roman"/>
          <w:b/>
          <w:bCs/>
          <w:color w:val="000000"/>
          <w:kern w:val="0"/>
          <w:sz w:val="28"/>
          <w:szCs w:val="28"/>
          <w:lang w:eastAsia="ru-RU" w:bidi="ru-RU"/>
        </w:rPr>
      </w:pPr>
      <w:r w:rsidRPr="00BC1A13">
        <w:rPr>
          <w:rFonts w:ascii="Times New Roman" w:eastAsia="Times New Roman" w:hAnsi="Times New Roman" w:cs="Times New Roman" w:hint="eastAsia"/>
          <w:b/>
          <w:bCs/>
          <w:color w:val="000000"/>
          <w:kern w:val="0"/>
          <w:sz w:val="28"/>
          <w:szCs w:val="28"/>
          <w:lang w:eastAsia="ru-RU" w:bidi="ru-RU"/>
        </w:rPr>
        <w:t>дисертаційної</w:t>
      </w:r>
      <w:r w:rsidRPr="00BC1A13">
        <w:rPr>
          <w:rFonts w:ascii="Times New Roman" w:eastAsia="Times New Roman" w:hAnsi="Times New Roman" w:cs="Times New Roman"/>
          <w:b/>
          <w:bCs/>
          <w:color w:val="000000"/>
          <w:kern w:val="0"/>
          <w:sz w:val="28"/>
          <w:szCs w:val="28"/>
          <w:lang w:eastAsia="ru-RU" w:bidi="ru-RU"/>
        </w:rPr>
        <w:t xml:space="preserve"> </w:t>
      </w:r>
      <w:r w:rsidRPr="00BC1A13">
        <w:rPr>
          <w:rFonts w:ascii="Times New Roman" w:eastAsia="Times New Roman" w:hAnsi="Times New Roman" w:cs="Times New Roman" w:hint="eastAsia"/>
          <w:b/>
          <w:bCs/>
          <w:color w:val="000000"/>
          <w:kern w:val="0"/>
          <w:sz w:val="28"/>
          <w:szCs w:val="28"/>
          <w:lang w:eastAsia="ru-RU" w:bidi="ru-RU"/>
        </w:rPr>
        <w:t>роботи</w:t>
      </w:r>
      <w:r w:rsidRPr="00BC1A13">
        <w:rPr>
          <w:rFonts w:ascii="Times New Roman" w:eastAsia="Times New Roman" w:hAnsi="Times New Roman" w:cs="Times New Roman"/>
          <w:b/>
          <w:bCs/>
          <w:color w:val="000000"/>
          <w:kern w:val="0"/>
          <w:sz w:val="28"/>
          <w:szCs w:val="28"/>
          <w:lang w:eastAsia="ru-RU" w:bidi="ru-RU"/>
        </w:rPr>
        <w:t>.</w:t>
      </w:r>
    </w:p>
    <w:p w:rsidR="00BC1A13" w:rsidRDefault="00BC1A13" w:rsidP="00BC1A13">
      <w:pPr>
        <w:rPr>
          <w:rFonts w:ascii="Times New Roman" w:eastAsia="Times New Roman" w:hAnsi="Times New Roman" w:cs="Times New Roman"/>
          <w:b/>
          <w:bCs/>
          <w:color w:val="000000"/>
          <w:kern w:val="0"/>
          <w:sz w:val="28"/>
          <w:szCs w:val="28"/>
          <w:lang w:eastAsia="ru-RU" w:bidi="ru-RU"/>
        </w:rPr>
      </w:pPr>
    </w:p>
    <w:p w:rsidR="00BC1A13" w:rsidRDefault="00BC1A13" w:rsidP="00BC1A13">
      <w:pPr>
        <w:rPr>
          <w:rFonts w:ascii="Times New Roman" w:eastAsia="Times New Roman" w:hAnsi="Times New Roman" w:cs="Times New Roman"/>
          <w:b/>
          <w:bCs/>
          <w:color w:val="000000"/>
          <w:kern w:val="0"/>
          <w:sz w:val="28"/>
          <w:szCs w:val="28"/>
          <w:lang w:eastAsia="ru-RU" w:bidi="ru-RU"/>
        </w:rPr>
      </w:pPr>
    </w:p>
    <w:p w:rsidR="00BC1A13" w:rsidRDefault="00BC1A13" w:rsidP="00BC1A13">
      <w:r>
        <w:rPr>
          <w:rFonts w:hint="eastAsia"/>
        </w:rPr>
        <w:t>ВИСНОВКИ</w:t>
      </w:r>
    </w:p>
    <w:p w:rsidR="00BC1A13" w:rsidRDefault="00BC1A13" w:rsidP="00BC1A13">
      <w:r>
        <w:rPr>
          <w:rFonts w:hint="eastAsia"/>
        </w:rPr>
        <w:t>У</w:t>
      </w:r>
      <w:r>
        <w:t></w:t>
      </w:r>
      <w:r>
        <w:rPr>
          <w:rFonts w:hint="eastAsia"/>
        </w:rPr>
        <w:t>дисертаційній</w:t>
      </w:r>
      <w:r>
        <w:t></w:t>
      </w:r>
      <w:r>
        <w:rPr>
          <w:rFonts w:hint="eastAsia"/>
        </w:rPr>
        <w:t>роботі</w:t>
      </w:r>
      <w:r>
        <w:t></w:t>
      </w:r>
      <w:r>
        <w:rPr>
          <w:rFonts w:hint="eastAsia"/>
        </w:rPr>
        <w:t>на</w:t>
      </w:r>
      <w:r>
        <w:t></w:t>
      </w:r>
      <w:r>
        <w:rPr>
          <w:rFonts w:hint="eastAsia"/>
        </w:rPr>
        <w:t>основі</w:t>
      </w:r>
      <w:r>
        <w:t></w:t>
      </w:r>
      <w:r>
        <w:rPr>
          <w:rFonts w:hint="eastAsia"/>
        </w:rPr>
        <w:t>теоретичних</w:t>
      </w:r>
      <w:r>
        <w:t></w:t>
      </w:r>
      <w:r>
        <w:rPr>
          <w:rFonts w:hint="eastAsia"/>
        </w:rPr>
        <w:t>та</w:t>
      </w:r>
      <w:r>
        <w:t></w:t>
      </w:r>
      <w:r>
        <w:rPr>
          <w:rFonts w:hint="eastAsia"/>
        </w:rPr>
        <w:t>алгоритмічних</w:t>
      </w:r>
      <w:r>
        <w:t></w:t>
      </w:r>
      <w:r>
        <w:rPr>
          <w:rFonts w:hint="eastAsia"/>
        </w:rPr>
        <w:t>розробок</w:t>
      </w:r>
      <w:r>
        <w:t></w:t>
      </w:r>
    </w:p>
    <w:p w:rsidR="00BC1A13" w:rsidRDefault="00BC1A13" w:rsidP="00BC1A13">
      <w:r>
        <w:rPr>
          <w:rFonts w:hint="eastAsia"/>
        </w:rPr>
        <w:t>сучасних</w:t>
      </w:r>
      <w:r>
        <w:t></w:t>
      </w:r>
      <w:r>
        <w:rPr>
          <w:rFonts w:hint="eastAsia"/>
        </w:rPr>
        <w:t>інформаційних</w:t>
      </w:r>
      <w:r>
        <w:t></w:t>
      </w:r>
      <w:r>
        <w:rPr>
          <w:rFonts w:hint="eastAsia"/>
        </w:rPr>
        <w:t>технологій</w:t>
      </w:r>
      <w:r>
        <w:t></w:t>
      </w:r>
      <w:r>
        <w:rPr>
          <w:rFonts w:hint="eastAsia"/>
        </w:rPr>
        <w:t>геолого</w:t>
      </w:r>
      <w:r>
        <w:t></w:t>
      </w:r>
      <w:r>
        <w:rPr>
          <w:rFonts w:hint="eastAsia"/>
        </w:rPr>
        <w:t>геофізичного</w:t>
      </w:r>
      <w:r>
        <w:t></w:t>
      </w:r>
      <w:r>
        <w:rPr>
          <w:rFonts w:hint="eastAsia"/>
        </w:rPr>
        <w:t>моделювання</w:t>
      </w:r>
      <w:r>
        <w:t></w:t>
      </w:r>
    </w:p>
    <w:p w:rsidR="00BC1A13" w:rsidRDefault="00BC1A13" w:rsidP="00BC1A13">
      <w:r>
        <w:t></w:t>
      </w:r>
      <w:r>
        <w:t></w:t>
      </w:r>
      <w:r>
        <w:t></w:t>
      </w:r>
      <w:r>
        <w:rPr>
          <w:rFonts w:hint="eastAsia"/>
        </w:rPr>
        <w:t>Розроблено</w:t>
      </w:r>
      <w:r>
        <w:t></w:t>
      </w:r>
      <w:r>
        <w:rPr>
          <w:rFonts w:hint="eastAsia"/>
        </w:rPr>
        <w:t>оригінальний</w:t>
      </w:r>
      <w:r>
        <w:t></w:t>
      </w:r>
      <w:r>
        <w:rPr>
          <w:rFonts w:hint="eastAsia"/>
        </w:rPr>
        <w:t>алгоритм</w:t>
      </w:r>
      <w:r>
        <w:t></w:t>
      </w:r>
      <w:r>
        <w:rPr>
          <w:rFonts w:hint="eastAsia"/>
        </w:rPr>
        <w:t>побудови</w:t>
      </w:r>
      <w:r>
        <w:t></w:t>
      </w:r>
      <w:r>
        <w:rPr>
          <w:rFonts w:hint="eastAsia"/>
        </w:rPr>
        <w:t>ефективної</w:t>
      </w:r>
      <w:r>
        <w:t></w:t>
      </w:r>
      <w:r>
        <w:rPr>
          <w:rFonts w:hint="eastAsia"/>
        </w:rPr>
        <w:t>геологогеофізичної</w:t>
      </w:r>
      <w:r>
        <w:t></w:t>
      </w:r>
      <w:r>
        <w:rPr>
          <w:rFonts w:hint="eastAsia"/>
        </w:rPr>
        <w:t>моделі</w:t>
      </w:r>
      <w:r>
        <w:t></w:t>
      </w:r>
      <w:r>
        <w:t></w:t>
      </w:r>
      <w:r>
        <w:rPr>
          <w:rFonts w:hint="eastAsia"/>
        </w:rPr>
        <w:t>що</w:t>
      </w:r>
      <w:r>
        <w:t></w:t>
      </w:r>
      <w:r>
        <w:rPr>
          <w:rFonts w:hint="eastAsia"/>
        </w:rPr>
        <w:t>включає</w:t>
      </w:r>
      <w:r>
        <w:t></w:t>
      </w:r>
      <w:r>
        <w:rPr>
          <w:rFonts w:hint="eastAsia"/>
        </w:rPr>
        <w:t>інтеграцію</w:t>
      </w:r>
      <w:r>
        <w:t></w:t>
      </w:r>
      <w:r>
        <w:rPr>
          <w:rFonts w:hint="eastAsia"/>
        </w:rPr>
        <w:t>сейсмічних</w:t>
      </w:r>
      <w:r>
        <w:t></w:t>
      </w:r>
      <w:r>
        <w:rPr>
          <w:rFonts w:hint="eastAsia"/>
        </w:rPr>
        <w:t>та</w:t>
      </w:r>
      <w:r>
        <w:t></w:t>
      </w:r>
      <w:r>
        <w:rPr>
          <w:rFonts w:hint="eastAsia"/>
        </w:rPr>
        <w:t>свердловинних</w:t>
      </w:r>
      <w:r>
        <w:t></w:t>
      </w:r>
      <w:r>
        <w:rPr>
          <w:rFonts w:hint="eastAsia"/>
        </w:rPr>
        <w:t>даних</w:t>
      </w:r>
      <w:r>
        <w:t></w:t>
      </w:r>
      <w:r>
        <w:rPr>
          <w:rFonts w:hint="eastAsia"/>
        </w:rPr>
        <w:t>з</w:t>
      </w:r>
    </w:p>
    <w:p w:rsidR="00BC1A13" w:rsidRDefault="00BC1A13" w:rsidP="00BC1A13">
      <w:r>
        <w:rPr>
          <w:rFonts w:hint="eastAsia"/>
        </w:rPr>
        <w:t>наступним</w:t>
      </w:r>
      <w:r>
        <w:t></w:t>
      </w:r>
      <w:r>
        <w:rPr>
          <w:rFonts w:hint="eastAsia"/>
        </w:rPr>
        <w:t>комплексним</w:t>
      </w:r>
      <w:r>
        <w:t></w:t>
      </w:r>
      <w:r>
        <w:rPr>
          <w:rFonts w:hint="eastAsia"/>
        </w:rPr>
        <w:t>аналізом</w:t>
      </w:r>
      <w:r>
        <w:t></w:t>
      </w:r>
      <w:r>
        <w:rPr>
          <w:rFonts w:hint="eastAsia"/>
        </w:rPr>
        <w:t>та</w:t>
      </w:r>
      <w:r>
        <w:t></w:t>
      </w:r>
      <w:r>
        <w:rPr>
          <w:rFonts w:hint="eastAsia"/>
        </w:rPr>
        <w:t>синтетичним</w:t>
      </w:r>
      <w:r>
        <w:t></w:t>
      </w:r>
      <w:r>
        <w:rPr>
          <w:rFonts w:hint="eastAsia"/>
        </w:rPr>
        <w:t>моделюванням</w:t>
      </w:r>
      <w:r>
        <w:t></w:t>
      </w:r>
      <w:r>
        <w:rPr>
          <w:rFonts w:hint="eastAsia"/>
        </w:rPr>
        <w:t>сейсмічного</w:t>
      </w:r>
    </w:p>
    <w:p w:rsidR="00BC1A13" w:rsidRDefault="00BC1A13" w:rsidP="00BC1A13">
      <w:r>
        <w:rPr>
          <w:rFonts w:hint="eastAsia"/>
        </w:rPr>
        <w:t>хвильового</w:t>
      </w:r>
      <w:r>
        <w:t></w:t>
      </w:r>
      <w:r>
        <w:rPr>
          <w:rFonts w:hint="eastAsia"/>
        </w:rPr>
        <w:t>поля</w:t>
      </w:r>
      <w:r>
        <w:t></w:t>
      </w:r>
    </w:p>
    <w:p w:rsidR="00BC1A13" w:rsidRDefault="00BC1A13" w:rsidP="00BC1A13">
      <w:r>
        <w:t></w:t>
      </w:r>
      <w:r>
        <w:t></w:t>
      </w:r>
      <w:r>
        <w:t></w:t>
      </w:r>
      <w:r>
        <w:rPr>
          <w:rFonts w:hint="eastAsia"/>
        </w:rPr>
        <w:t>На</w:t>
      </w:r>
      <w:r>
        <w:t></w:t>
      </w:r>
      <w:r>
        <w:rPr>
          <w:rFonts w:hint="eastAsia"/>
        </w:rPr>
        <w:t>основі</w:t>
      </w:r>
      <w:r>
        <w:t></w:t>
      </w:r>
      <w:r>
        <w:rPr>
          <w:rFonts w:hint="eastAsia"/>
        </w:rPr>
        <w:t>швидкісних</w:t>
      </w:r>
      <w:r>
        <w:t></w:t>
      </w:r>
      <w:r>
        <w:rPr>
          <w:rFonts w:hint="eastAsia"/>
        </w:rPr>
        <w:t>характеристик</w:t>
      </w:r>
      <w:r>
        <w:t></w:t>
      </w:r>
      <w:r>
        <w:rPr>
          <w:rFonts w:hint="eastAsia"/>
        </w:rPr>
        <w:t>побудована</w:t>
      </w:r>
      <w:r>
        <w:t></w:t>
      </w:r>
      <w:r>
        <w:rPr>
          <w:rFonts w:hint="eastAsia"/>
        </w:rPr>
        <w:t>сейсмогеологічна</w:t>
      </w:r>
    </w:p>
    <w:p w:rsidR="00BC1A13" w:rsidRDefault="00BC1A13" w:rsidP="00BC1A13">
      <w:r>
        <w:rPr>
          <w:rFonts w:hint="eastAsia"/>
        </w:rPr>
        <w:t>модель</w:t>
      </w:r>
      <w:r>
        <w:t></w:t>
      </w:r>
      <w:r>
        <w:rPr>
          <w:rFonts w:hint="eastAsia"/>
        </w:rPr>
        <w:t>фрагмента</w:t>
      </w:r>
      <w:r>
        <w:t></w:t>
      </w:r>
      <w:r>
        <w:rPr>
          <w:rFonts w:hint="eastAsia"/>
        </w:rPr>
        <w:t>структури</w:t>
      </w:r>
      <w:r>
        <w:t></w:t>
      </w:r>
      <w:r>
        <w:rPr>
          <w:rFonts w:hint="eastAsia"/>
        </w:rPr>
        <w:t>Голіцина</w:t>
      </w:r>
      <w:r>
        <w:t></w:t>
      </w:r>
      <w:r>
        <w:rPr>
          <w:rFonts w:hint="eastAsia"/>
        </w:rPr>
        <w:t>та</w:t>
      </w:r>
      <w:r>
        <w:t></w:t>
      </w:r>
      <w:r>
        <w:rPr>
          <w:rFonts w:hint="eastAsia"/>
        </w:rPr>
        <w:t>Гордієвича</w:t>
      </w:r>
      <w:r>
        <w:t></w:t>
      </w:r>
      <w:r>
        <w:t></w:t>
      </w:r>
      <w:r>
        <w:rPr>
          <w:rFonts w:hint="eastAsia"/>
        </w:rPr>
        <w:t>Змодельоване</w:t>
      </w:r>
      <w:r>
        <w:t></w:t>
      </w:r>
      <w:r>
        <w:rPr>
          <w:rFonts w:hint="eastAsia"/>
        </w:rPr>
        <w:t>синтетичне</w:t>
      </w:r>
    </w:p>
    <w:p w:rsidR="00BC1A13" w:rsidRDefault="00BC1A13" w:rsidP="00BC1A13">
      <w:r>
        <w:rPr>
          <w:rFonts w:hint="eastAsia"/>
        </w:rPr>
        <w:t>хвильове</w:t>
      </w:r>
      <w:r>
        <w:t></w:t>
      </w:r>
      <w:r>
        <w:rPr>
          <w:rFonts w:hint="eastAsia"/>
        </w:rPr>
        <w:t>поле</w:t>
      </w:r>
      <w:r>
        <w:t></w:t>
      </w:r>
      <w:r>
        <w:rPr>
          <w:rFonts w:hint="eastAsia"/>
        </w:rPr>
        <w:t>відображає</w:t>
      </w:r>
      <w:r>
        <w:t></w:t>
      </w:r>
      <w:r>
        <w:rPr>
          <w:rFonts w:hint="eastAsia"/>
        </w:rPr>
        <w:t>основні</w:t>
      </w:r>
      <w:r>
        <w:t></w:t>
      </w:r>
      <w:r>
        <w:rPr>
          <w:rFonts w:hint="eastAsia"/>
        </w:rPr>
        <w:t>аспекти</w:t>
      </w:r>
      <w:r>
        <w:t></w:t>
      </w:r>
      <w:r>
        <w:rPr>
          <w:rFonts w:hint="eastAsia"/>
        </w:rPr>
        <w:t>зміни</w:t>
      </w:r>
      <w:r>
        <w:t></w:t>
      </w:r>
      <w:r>
        <w:rPr>
          <w:rFonts w:hint="eastAsia"/>
        </w:rPr>
        <w:t>літологічних</w:t>
      </w:r>
      <w:r>
        <w:t></w:t>
      </w:r>
      <w:r>
        <w:rPr>
          <w:rFonts w:hint="eastAsia"/>
        </w:rPr>
        <w:t>властивостей</w:t>
      </w:r>
      <w:r>
        <w:t></w:t>
      </w:r>
      <w:r>
        <w:rPr>
          <w:rFonts w:hint="eastAsia"/>
        </w:rPr>
        <w:t>порід</w:t>
      </w:r>
      <w:r>
        <w:t></w:t>
      </w:r>
    </w:p>
    <w:p w:rsidR="00BC1A13" w:rsidRDefault="00BC1A13" w:rsidP="00BC1A13">
      <w:r>
        <w:rPr>
          <w:rFonts w:hint="eastAsia"/>
        </w:rPr>
        <w:t>які</w:t>
      </w:r>
      <w:r>
        <w:t></w:t>
      </w:r>
      <w:r>
        <w:rPr>
          <w:rFonts w:hint="eastAsia"/>
        </w:rPr>
        <w:t>виражені</w:t>
      </w:r>
      <w:r>
        <w:t></w:t>
      </w:r>
      <w:r>
        <w:rPr>
          <w:rFonts w:hint="eastAsia"/>
        </w:rPr>
        <w:t>за</w:t>
      </w:r>
      <w:r>
        <w:t></w:t>
      </w:r>
      <w:r>
        <w:rPr>
          <w:rFonts w:hint="eastAsia"/>
        </w:rPr>
        <w:t>допомогою</w:t>
      </w:r>
      <w:r>
        <w:t></w:t>
      </w:r>
      <w:r>
        <w:rPr>
          <w:rFonts w:hint="eastAsia"/>
        </w:rPr>
        <w:t>зміни</w:t>
      </w:r>
      <w:r>
        <w:t></w:t>
      </w:r>
      <w:r>
        <w:rPr>
          <w:rFonts w:hint="eastAsia"/>
        </w:rPr>
        <w:t>акустичної</w:t>
      </w:r>
      <w:r>
        <w:t></w:t>
      </w:r>
      <w:r>
        <w:rPr>
          <w:rFonts w:hint="eastAsia"/>
        </w:rPr>
        <w:t>жорсткості</w:t>
      </w:r>
      <w:r>
        <w:t></w:t>
      </w:r>
      <w:r>
        <w:rPr>
          <w:rFonts w:hint="eastAsia"/>
        </w:rPr>
        <w:t>та</w:t>
      </w:r>
      <w:r>
        <w:t></w:t>
      </w:r>
      <w:r>
        <w:rPr>
          <w:rFonts w:hint="eastAsia"/>
        </w:rPr>
        <w:t>варіацій</w:t>
      </w:r>
      <w:r>
        <w:t></w:t>
      </w:r>
      <w:r>
        <w:rPr>
          <w:rFonts w:hint="eastAsia"/>
        </w:rPr>
        <w:t>коефіцієнтів</w:t>
      </w:r>
    </w:p>
    <w:p w:rsidR="00BC1A13" w:rsidRDefault="00BC1A13" w:rsidP="00BC1A13">
      <w:r>
        <w:rPr>
          <w:rFonts w:hint="eastAsia"/>
        </w:rPr>
        <w:t>пористості</w:t>
      </w:r>
      <w:r>
        <w:t></w:t>
      </w:r>
    </w:p>
    <w:p w:rsidR="00BC1A13" w:rsidRDefault="00BC1A13" w:rsidP="00BC1A13">
      <w:r>
        <w:t></w:t>
      </w:r>
      <w:r>
        <w:t></w:t>
      </w:r>
      <w:r>
        <w:t></w:t>
      </w:r>
      <w:r>
        <w:rPr>
          <w:rFonts w:hint="eastAsia"/>
        </w:rPr>
        <w:t>За</w:t>
      </w:r>
      <w:r>
        <w:t></w:t>
      </w:r>
      <w:r>
        <w:rPr>
          <w:rFonts w:hint="eastAsia"/>
        </w:rPr>
        <w:t>даними</w:t>
      </w:r>
      <w:r>
        <w:t></w:t>
      </w:r>
      <w:r>
        <w:rPr>
          <w:rFonts w:hint="eastAsia"/>
        </w:rPr>
        <w:t>сейсмічної</w:t>
      </w:r>
      <w:r>
        <w:t></w:t>
      </w:r>
      <w:r>
        <w:rPr>
          <w:rFonts w:hint="eastAsia"/>
        </w:rPr>
        <w:t>інверсії</w:t>
      </w:r>
      <w:r>
        <w:t></w:t>
      </w:r>
      <w:r>
        <w:rPr>
          <w:rFonts w:hint="eastAsia"/>
        </w:rPr>
        <w:t>вздовж</w:t>
      </w:r>
      <w:r>
        <w:t></w:t>
      </w:r>
      <w:r>
        <w:rPr>
          <w:rFonts w:hint="eastAsia"/>
        </w:rPr>
        <w:t>регіонального</w:t>
      </w:r>
      <w:r>
        <w:t></w:t>
      </w:r>
      <w:r>
        <w:t></w:t>
      </w:r>
      <w:r>
        <w:t></w:t>
      </w:r>
      <w:r>
        <w:t></w:t>
      </w:r>
      <w:r>
        <w:rPr>
          <w:rFonts w:hint="eastAsia"/>
        </w:rPr>
        <w:t>профіля</w:t>
      </w:r>
      <w:r>
        <w:t></w:t>
      </w:r>
      <w:r>
        <w:t></w:t>
      </w:r>
      <w:r>
        <w:t></w:t>
      </w:r>
      <w:r>
        <w:t></w:t>
      </w:r>
    </w:p>
    <w:p w:rsidR="00BC1A13" w:rsidRDefault="00BC1A13" w:rsidP="00BC1A13">
      <w:r>
        <w:t></w:t>
      </w:r>
      <w:r>
        <w:t></w:t>
      </w:r>
      <w:r>
        <w:t></w:t>
      </w:r>
      <w:r>
        <w:t></w:t>
      </w:r>
      <w:r>
        <w:t></w:t>
      </w:r>
      <w:r>
        <w:t></w:t>
      </w:r>
      <w:r>
        <w:t></w:t>
      </w:r>
      <w:r>
        <w:t></w:t>
      </w:r>
      <w:r>
        <w:rPr>
          <w:rFonts w:hint="eastAsia"/>
        </w:rPr>
        <w:t>що</w:t>
      </w:r>
      <w:r>
        <w:t></w:t>
      </w:r>
      <w:r>
        <w:rPr>
          <w:rFonts w:hint="eastAsia"/>
        </w:rPr>
        <w:t>проходить</w:t>
      </w:r>
      <w:r>
        <w:t></w:t>
      </w:r>
      <w:r>
        <w:rPr>
          <w:rFonts w:hint="eastAsia"/>
        </w:rPr>
        <w:t>у</w:t>
      </w:r>
      <w:r>
        <w:t></w:t>
      </w:r>
      <w:r>
        <w:rPr>
          <w:rFonts w:hint="eastAsia"/>
        </w:rPr>
        <w:t>напрямку</w:t>
      </w:r>
      <w:r>
        <w:t></w:t>
      </w:r>
      <w:r>
        <w:rPr>
          <w:rFonts w:hint="eastAsia"/>
        </w:rPr>
        <w:t>Пн</w:t>
      </w:r>
      <w:r>
        <w:t></w:t>
      </w:r>
      <w:r>
        <w:rPr>
          <w:rFonts w:hint="eastAsia"/>
        </w:rPr>
        <w:t>Пд</w:t>
      </w:r>
      <w:r>
        <w:t></w:t>
      </w:r>
      <w:r>
        <w:rPr>
          <w:rFonts w:hint="eastAsia"/>
        </w:rPr>
        <w:t>через</w:t>
      </w:r>
      <w:r>
        <w:t></w:t>
      </w:r>
      <w:r>
        <w:rPr>
          <w:rFonts w:hint="eastAsia"/>
        </w:rPr>
        <w:t>Каркінітський</w:t>
      </w:r>
      <w:r>
        <w:t></w:t>
      </w:r>
      <w:r>
        <w:rPr>
          <w:rFonts w:hint="eastAsia"/>
        </w:rPr>
        <w:t>прогин</w:t>
      </w:r>
      <w:r>
        <w:t></w:t>
      </w:r>
    </w:p>
    <w:p w:rsidR="00BC1A13" w:rsidRDefault="00BC1A13" w:rsidP="00BC1A13">
      <w:r>
        <w:rPr>
          <w:rFonts w:hint="eastAsia"/>
        </w:rPr>
        <w:t>виділяється</w:t>
      </w:r>
      <w:r>
        <w:t></w:t>
      </w:r>
      <w:r>
        <w:rPr>
          <w:rFonts w:hint="eastAsia"/>
        </w:rPr>
        <w:t>границя</w:t>
      </w:r>
      <w:r>
        <w:t></w:t>
      </w:r>
      <w:r>
        <w:rPr>
          <w:rFonts w:hint="eastAsia"/>
        </w:rPr>
        <w:t>переходу</w:t>
      </w:r>
      <w:r>
        <w:t></w:t>
      </w:r>
      <w:r>
        <w:rPr>
          <w:rFonts w:hint="eastAsia"/>
        </w:rPr>
        <w:t>від</w:t>
      </w:r>
      <w:r>
        <w:t></w:t>
      </w:r>
      <w:r>
        <w:rPr>
          <w:rFonts w:hint="eastAsia"/>
        </w:rPr>
        <w:t>теригенних</w:t>
      </w:r>
      <w:r>
        <w:t></w:t>
      </w:r>
      <w:r>
        <w:rPr>
          <w:rFonts w:hint="eastAsia"/>
        </w:rPr>
        <w:t>до</w:t>
      </w:r>
      <w:r>
        <w:t></w:t>
      </w:r>
      <w:r>
        <w:rPr>
          <w:rFonts w:hint="eastAsia"/>
        </w:rPr>
        <w:t>карбонатних</w:t>
      </w:r>
      <w:r>
        <w:t></w:t>
      </w:r>
      <w:r>
        <w:rPr>
          <w:rFonts w:hint="eastAsia"/>
        </w:rPr>
        <w:t>відкладів</w:t>
      </w:r>
    </w:p>
    <w:p w:rsidR="00BC1A13" w:rsidRDefault="00BC1A13" w:rsidP="00BC1A13">
      <w:r>
        <w:rPr>
          <w:rFonts w:hint="eastAsia"/>
        </w:rPr>
        <w:t>палеоцену</w:t>
      </w:r>
      <w:r>
        <w:t></w:t>
      </w:r>
      <w:r>
        <w:rPr>
          <w:rFonts w:hint="eastAsia"/>
        </w:rPr>
        <w:t>за</w:t>
      </w:r>
      <w:r>
        <w:t></w:t>
      </w:r>
      <w:r>
        <w:rPr>
          <w:rFonts w:hint="eastAsia"/>
        </w:rPr>
        <w:t>підвищенням</w:t>
      </w:r>
      <w:r>
        <w:t></w:t>
      </w:r>
      <w:r>
        <w:rPr>
          <w:rFonts w:hint="eastAsia"/>
        </w:rPr>
        <w:t>значень</w:t>
      </w:r>
      <w:r>
        <w:t></w:t>
      </w:r>
      <w:r>
        <w:rPr>
          <w:rFonts w:hint="eastAsia"/>
        </w:rPr>
        <w:t>акустичної</w:t>
      </w:r>
      <w:r>
        <w:t></w:t>
      </w:r>
      <w:r>
        <w:rPr>
          <w:rFonts w:hint="eastAsia"/>
        </w:rPr>
        <w:t>жорсткості</w:t>
      </w:r>
      <w:r>
        <w:t></w:t>
      </w:r>
      <w:r>
        <w:rPr>
          <w:rFonts w:hint="eastAsia"/>
        </w:rPr>
        <w:t>від</w:t>
      </w:r>
      <w:r>
        <w:t></w:t>
      </w:r>
      <w:r>
        <w:t></w:t>
      </w:r>
      <w:r>
        <w:t></w:t>
      </w:r>
      <w:r>
        <w:t></w:t>
      </w:r>
      <w:r>
        <w:t></w:t>
      </w:r>
      <w:r>
        <w:t></w:t>
      </w:r>
      <w:r>
        <w:rPr>
          <w:rFonts w:hint="eastAsia"/>
        </w:rPr>
        <w:t>до</w:t>
      </w:r>
      <w:r>
        <w:t></w:t>
      </w:r>
      <w:r>
        <w:t></w:t>
      </w:r>
      <w:r>
        <w:t></w:t>
      </w:r>
      <w:r>
        <w:t></w:t>
      </w:r>
      <w:r>
        <w:t></w:t>
      </w:r>
      <w:r>
        <w:t></w:t>
      </w:r>
    </w:p>
    <w:p w:rsidR="00BC1A13" w:rsidRDefault="00BC1A13" w:rsidP="00BC1A13">
      <w:r>
        <w:rPr>
          <w:rFonts w:hint="eastAsia"/>
        </w:rPr>
        <w:t>гр</w:t>
      </w:r>
      <w:r>
        <w:t></w:t>
      </w:r>
      <w:r>
        <w:rPr>
          <w:rFonts w:hint="eastAsia"/>
        </w:rPr>
        <w:t>см</w:t>
      </w:r>
      <w:r>
        <w:t></w:t>
      </w:r>
      <w:r>
        <w:t></w:t>
      </w:r>
      <w:r>
        <w:t></w:t>
      </w:r>
      <w:r>
        <w:t></w:t>
      </w:r>
      <w:r>
        <w:rPr>
          <w:rFonts w:hint="eastAsia"/>
        </w:rPr>
        <w:t>м</w:t>
      </w:r>
      <w:r>
        <w:t></w:t>
      </w:r>
      <w:r>
        <w:rPr>
          <w:rFonts w:hint="eastAsia"/>
        </w:rPr>
        <w:t>с</w:t>
      </w:r>
      <w:r>
        <w:t></w:t>
      </w:r>
    </w:p>
    <w:p w:rsidR="00BC1A13" w:rsidRDefault="00BC1A13" w:rsidP="00BC1A13">
      <w:r>
        <w:t></w:t>
      </w:r>
      <w:r>
        <w:t></w:t>
      </w:r>
      <w:r>
        <w:t></w:t>
      </w:r>
      <w:r>
        <w:rPr>
          <w:rFonts w:hint="eastAsia"/>
        </w:rPr>
        <w:t>Доведено</w:t>
      </w:r>
      <w:r>
        <w:t></w:t>
      </w:r>
      <w:r>
        <w:t></w:t>
      </w:r>
      <w:r>
        <w:rPr>
          <w:rFonts w:hint="eastAsia"/>
        </w:rPr>
        <w:t>що</w:t>
      </w:r>
      <w:r>
        <w:t></w:t>
      </w:r>
      <w:r>
        <w:rPr>
          <w:rFonts w:hint="eastAsia"/>
        </w:rPr>
        <w:t>інтервал</w:t>
      </w:r>
      <w:r>
        <w:t></w:t>
      </w:r>
      <w:r>
        <w:rPr>
          <w:rFonts w:hint="eastAsia"/>
        </w:rPr>
        <w:t>в</w:t>
      </w:r>
      <w:r>
        <w:t></w:t>
      </w:r>
      <w:r>
        <w:rPr>
          <w:rFonts w:hint="eastAsia"/>
        </w:rPr>
        <w:t>якому</w:t>
      </w:r>
      <w:r>
        <w:t></w:t>
      </w:r>
      <w:r>
        <w:rPr>
          <w:rFonts w:hint="eastAsia"/>
        </w:rPr>
        <w:t>отримані</w:t>
      </w:r>
      <w:r>
        <w:t></w:t>
      </w:r>
      <w:r>
        <w:rPr>
          <w:rFonts w:hint="eastAsia"/>
        </w:rPr>
        <w:t>промислові</w:t>
      </w:r>
      <w:r>
        <w:t></w:t>
      </w:r>
      <w:r>
        <w:rPr>
          <w:rFonts w:hint="eastAsia"/>
        </w:rPr>
        <w:t>припливи</w:t>
      </w:r>
    </w:p>
    <w:p w:rsidR="00BC1A13" w:rsidRDefault="00BC1A13" w:rsidP="00BC1A13">
      <w:r>
        <w:rPr>
          <w:rFonts w:hint="eastAsia"/>
        </w:rPr>
        <w:t>вуглеводнів</w:t>
      </w:r>
      <w:r>
        <w:t></w:t>
      </w:r>
      <w:r>
        <w:rPr>
          <w:rFonts w:hint="eastAsia"/>
        </w:rPr>
        <w:t>на</w:t>
      </w:r>
      <w:r>
        <w:t></w:t>
      </w:r>
      <w:r>
        <w:rPr>
          <w:rFonts w:hint="eastAsia"/>
        </w:rPr>
        <w:t>родовищі</w:t>
      </w:r>
      <w:r>
        <w:t></w:t>
      </w:r>
      <w:r>
        <w:rPr>
          <w:rFonts w:hint="eastAsia"/>
        </w:rPr>
        <w:t>Штормове</w:t>
      </w:r>
      <w:r>
        <w:t></w:t>
      </w:r>
      <w:r>
        <w:t></w:t>
      </w:r>
      <w:r>
        <w:rPr>
          <w:rFonts w:hint="eastAsia"/>
        </w:rPr>
        <w:t>прослідковується</w:t>
      </w:r>
      <w:r>
        <w:t></w:t>
      </w:r>
      <w:r>
        <w:rPr>
          <w:rFonts w:hint="eastAsia"/>
        </w:rPr>
        <w:t>на</w:t>
      </w:r>
      <w:r>
        <w:t></w:t>
      </w:r>
      <w:r>
        <w:rPr>
          <w:rFonts w:hint="eastAsia"/>
        </w:rPr>
        <w:t>розрізі</w:t>
      </w:r>
      <w:r>
        <w:t></w:t>
      </w:r>
      <w:r>
        <w:rPr>
          <w:rFonts w:hint="eastAsia"/>
        </w:rPr>
        <w:t>акустичного</w:t>
      </w:r>
    </w:p>
    <w:p w:rsidR="00BC1A13" w:rsidRDefault="00BC1A13" w:rsidP="00BC1A13">
      <w:r>
        <w:rPr>
          <w:rFonts w:hint="eastAsia"/>
        </w:rPr>
        <w:t>імпедансу</w:t>
      </w:r>
      <w:r>
        <w:t></w:t>
      </w:r>
      <w:r>
        <w:rPr>
          <w:rFonts w:hint="eastAsia"/>
        </w:rPr>
        <w:t>від</w:t>
      </w:r>
      <w:r>
        <w:t></w:t>
      </w:r>
      <w:r>
        <w:rPr>
          <w:rFonts w:hint="eastAsia"/>
        </w:rPr>
        <w:t>родовища</w:t>
      </w:r>
      <w:r>
        <w:t></w:t>
      </w:r>
      <w:r>
        <w:rPr>
          <w:rFonts w:hint="eastAsia"/>
        </w:rPr>
        <w:t>Штормове</w:t>
      </w:r>
      <w:r>
        <w:t></w:t>
      </w:r>
      <w:r>
        <w:rPr>
          <w:rFonts w:hint="eastAsia"/>
        </w:rPr>
        <w:t>до</w:t>
      </w:r>
      <w:r>
        <w:t></w:t>
      </w:r>
      <w:r>
        <w:rPr>
          <w:rFonts w:hint="eastAsia"/>
        </w:rPr>
        <w:t>потенційно</w:t>
      </w:r>
      <w:r>
        <w:t></w:t>
      </w:r>
      <w:r>
        <w:rPr>
          <w:rFonts w:hint="eastAsia"/>
        </w:rPr>
        <w:t>перспективної</w:t>
      </w:r>
      <w:r>
        <w:t></w:t>
      </w:r>
      <w:r>
        <w:rPr>
          <w:rFonts w:hint="eastAsia"/>
        </w:rPr>
        <w:t>структури</w:t>
      </w:r>
    </w:p>
    <w:p w:rsidR="00BC1A13" w:rsidRDefault="00BC1A13" w:rsidP="00BC1A13">
      <w:r>
        <w:rPr>
          <w:rFonts w:hint="eastAsia"/>
        </w:rPr>
        <w:t>Північноштормова</w:t>
      </w:r>
      <w:r>
        <w:t></w:t>
      </w:r>
    </w:p>
    <w:p w:rsidR="00BC1A13" w:rsidRDefault="00BC1A13" w:rsidP="00BC1A13">
      <w:r>
        <w:t></w:t>
      </w:r>
      <w:r>
        <w:t></w:t>
      </w:r>
      <w:r>
        <w:t></w:t>
      </w:r>
      <w:r>
        <w:rPr>
          <w:rFonts w:hint="eastAsia"/>
        </w:rPr>
        <w:t>Доповнені</w:t>
      </w:r>
      <w:r>
        <w:t></w:t>
      </w:r>
      <w:r>
        <w:rPr>
          <w:rFonts w:hint="eastAsia"/>
        </w:rPr>
        <w:t>уявлення</w:t>
      </w:r>
      <w:r>
        <w:t></w:t>
      </w:r>
      <w:r>
        <w:rPr>
          <w:rFonts w:hint="eastAsia"/>
        </w:rPr>
        <w:t>щодо</w:t>
      </w:r>
      <w:r>
        <w:t></w:t>
      </w:r>
      <w:r>
        <w:rPr>
          <w:rFonts w:hint="eastAsia"/>
        </w:rPr>
        <w:t>розподілу</w:t>
      </w:r>
      <w:r>
        <w:t></w:t>
      </w:r>
      <w:r>
        <w:rPr>
          <w:rFonts w:hint="eastAsia"/>
        </w:rPr>
        <w:t>на</w:t>
      </w:r>
      <w:r>
        <w:t></w:t>
      </w:r>
      <w:r>
        <w:rPr>
          <w:rFonts w:hint="eastAsia"/>
        </w:rPr>
        <w:t>кількісному</w:t>
      </w:r>
      <w:r>
        <w:t></w:t>
      </w:r>
      <w:r>
        <w:rPr>
          <w:rFonts w:hint="eastAsia"/>
        </w:rPr>
        <w:t>рівні</w:t>
      </w:r>
      <w:r>
        <w:t></w:t>
      </w:r>
      <w:r>
        <w:t></w:t>
      </w:r>
      <w:r>
        <w:rPr>
          <w:rFonts w:hint="eastAsia"/>
        </w:rPr>
        <w:t>ділянок</w:t>
      </w:r>
      <w:r>
        <w:t></w:t>
      </w:r>
      <w:r>
        <w:rPr>
          <w:rFonts w:hint="eastAsia"/>
        </w:rPr>
        <w:t>з</w:t>
      </w:r>
    </w:p>
    <w:p w:rsidR="00BC1A13" w:rsidRDefault="00BC1A13" w:rsidP="00BC1A13">
      <w:r>
        <w:rPr>
          <w:rFonts w:hint="eastAsia"/>
        </w:rPr>
        <w:t>покращеними</w:t>
      </w:r>
      <w:r>
        <w:t></w:t>
      </w:r>
      <w:r>
        <w:rPr>
          <w:rFonts w:hint="eastAsia"/>
        </w:rPr>
        <w:t>колекторськими</w:t>
      </w:r>
      <w:r>
        <w:t></w:t>
      </w:r>
      <w:r>
        <w:rPr>
          <w:rFonts w:hint="eastAsia"/>
        </w:rPr>
        <w:t>властивостями</w:t>
      </w:r>
      <w:r>
        <w:t></w:t>
      </w:r>
      <w:r>
        <w:t></w:t>
      </w:r>
      <w:r>
        <w:rPr>
          <w:rFonts w:hint="eastAsia"/>
        </w:rPr>
        <w:t>підвищеними</w:t>
      </w:r>
      <w:r>
        <w:t></w:t>
      </w:r>
      <w:r>
        <w:rPr>
          <w:rFonts w:hint="eastAsia"/>
        </w:rPr>
        <w:t>значеннями</w:t>
      </w:r>
      <w:r>
        <w:t></w:t>
      </w:r>
      <w:r>
        <w:rPr>
          <w:rFonts w:hint="eastAsia"/>
        </w:rPr>
        <w:t>Кп</w:t>
      </w:r>
      <w:r>
        <w:t></w:t>
      </w:r>
      <w:r>
        <w:t></w:t>
      </w:r>
      <w:r>
        <w:rPr>
          <w:rFonts w:hint="eastAsia"/>
        </w:rPr>
        <w:t>у</w:t>
      </w:r>
    </w:p>
    <w:p w:rsidR="00BC1A13" w:rsidRDefault="00BC1A13" w:rsidP="00BC1A13">
      <w:r>
        <w:rPr>
          <w:rFonts w:hint="eastAsia"/>
        </w:rPr>
        <w:t>продуктивних</w:t>
      </w:r>
      <w:r>
        <w:t></w:t>
      </w:r>
      <w:r>
        <w:rPr>
          <w:rFonts w:hint="eastAsia"/>
        </w:rPr>
        <w:t>інтервалах</w:t>
      </w:r>
      <w:r>
        <w:t></w:t>
      </w:r>
      <w:r>
        <w:rPr>
          <w:rFonts w:hint="eastAsia"/>
        </w:rPr>
        <w:t>розрізу</w:t>
      </w:r>
      <w:r>
        <w:t></w:t>
      </w:r>
      <w:r>
        <w:t></w:t>
      </w:r>
      <w:r>
        <w:rPr>
          <w:rFonts w:hint="eastAsia"/>
        </w:rPr>
        <w:t>родовищ</w:t>
      </w:r>
      <w:r>
        <w:t></w:t>
      </w:r>
      <w:r>
        <w:rPr>
          <w:rFonts w:hint="eastAsia"/>
        </w:rPr>
        <w:t>Голіцинського</w:t>
      </w:r>
      <w:r>
        <w:t></w:t>
      </w:r>
      <w:r>
        <w:t></w:t>
      </w:r>
      <w:r>
        <w:rPr>
          <w:rFonts w:hint="eastAsia"/>
        </w:rPr>
        <w:t>ПівденноГоліцинського</w:t>
      </w:r>
      <w:r>
        <w:t></w:t>
      </w:r>
      <w:r>
        <w:t></w:t>
      </w:r>
      <w:r>
        <w:rPr>
          <w:rFonts w:hint="eastAsia"/>
        </w:rPr>
        <w:t>та</w:t>
      </w:r>
      <w:r>
        <w:t></w:t>
      </w:r>
      <w:r>
        <w:rPr>
          <w:rFonts w:hint="eastAsia"/>
        </w:rPr>
        <w:t>на</w:t>
      </w:r>
      <w:r>
        <w:t></w:t>
      </w:r>
      <w:r>
        <w:rPr>
          <w:rFonts w:hint="eastAsia"/>
        </w:rPr>
        <w:t>виявлених</w:t>
      </w:r>
      <w:r>
        <w:t></w:t>
      </w:r>
      <w:r>
        <w:rPr>
          <w:rFonts w:hint="eastAsia"/>
        </w:rPr>
        <w:t>і</w:t>
      </w:r>
      <w:r>
        <w:t></w:t>
      </w:r>
      <w:r>
        <w:rPr>
          <w:rFonts w:hint="eastAsia"/>
        </w:rPr>
        <w:t>підготовлених</w:t>
      </w:r>
      <w:r>
        <w:t></w:t>
      </w:r>
      <w:r>
        <w:rPr>
          <w:rFonts w:hint="eastAsia"/>
        </w:rPr>
        <w:t>структурах</w:t>
      </w:r>
      <w:r>
        <w:t></w:t>
      </w:r>
      <w:r>
        <w:rPr>
          <w:rFonts w:hint="eastAsia"/>
        </w:rPr>
        <w:t>по</w:t>
      </w:r>
      <w:r>
        <w:t></w:t>
      </w:r>
      <w:r>
        <w:rPr>
          <w:rFonts w:hint="eastAsia"/>
        </w:rPr>
        <w:t>відкладах</w:t>
      </w:r>
    </w:p>
    <w:p w:rsidR="00BC1A13" w:rsidRDefault="00BC1A13" w:rsidP="00BC1A13">
      <w:r>
        <w:rPr>
          <w:rFonts w:hint="eastAsia"/>
        </w:rPr>
        <w:t>крейди</w:t>
      </w:r>
      <w:r>
        <w:t></w:t>
      </w:r>
      <w:r>
        <w:rPr>
          <w:rFonts w:hint="eastAsia"/>
        </w:rPr>
        <w:t>в</w:t>
      </w:r>
      <w:r>
        <w:t></w:t>
      </w:r>
      <w:r>
        <w:rPr>
          <w:rFonts w:hint="eastAsia"/>
        </w:rPr>
        <w:t>межах</w:t>
      </w:r>
      <w:r>
        <w:t></w:t>
      </w:r>
      <w:r>
        <w:rPr>
          <w:rFonts w:hint="eastAsia"/>
        </w:rPr>
        <w:t>фрагменту</w:t>
      </w:r>
      <w:r>
        <w:t></w:t>
      </w:r>
      <w:r>
        <w:rPr>
          <w:rFonts w:hint="eastAsia"/>
        </w:rPr>
        <w:t>Каркінітського</w:t>
      </w:r>
      <w:r>
        <w:t></w:t>
      </w:r>
      <w:r>
        <w:rPr>
          <w:rFonts w:hint="eastAsia"/>
        </w:rPr>
        <w:t>прогину</w:t>
      </w:r>
      <w:r>
        <w:t></w:t>
      </w:r>
      <w:r>
        <w:rPr>
          <w:rFonts w:hint="eastAsia"/>
        </w:rPr>
        <w:t>Чорного</w:t>
      </w:r>
      <w:r>
        <w:t></w:t>
      </w:r>
      <w:r>
        <w:rPr>
          <w:rFonts w:hint="eastAsia"/>
        </w:rPr>
        <w:t>моря</w:t>
      </w:r>
      <w:r>
        <w:t></w:t>
      </w:r>
    </w:p>
    <w:p w:rsidR="00BC1A13" w:rsidRDefault="00BC1A13" w:rsidP="00BC1A13">
      <w:r>
        <w:t></w:t>
      </w:r>
      <w:r>
        <w:t></w:t>
      </w:r>
      <w:r>
        <w:t></w:t>
      </w:r>
      <w:r>
        <w:rPr>
          <w:rFonts w:hint="eastAsia"/>
        </w:rPr>
        <w:t>Виконаний</w:t>
      </w:r>
      <w:r>
        <w:t></w:t>
      </w:r>
      <w:r>
        <w:rPr>
          <w:rFonts w:hint="eastAsia"/>
        </w:rPr>
        <w:t>комплексний</w:t>
      </w:r>
      <w:r>
        <w:t></w:t>
      </w:r>
      <w:r>
        <w:rPr>
          <w:rFonts w:hint="eastAsia"/>
        </w:rPr>
        <w:t>аналіз</w:t>
      </w:r>
      <w:r>
        <w:t></w:t>
      </w:r>
      <w:r>
        <w:rPr>
          <w:rFonts w:hint="eastAsia"/>
        </w:rPr>
        <w:t>геолого</w:t>
      </w:r>
      <w:r>
        <w:t></w:t>
      </w:r>
      <w:r>
        <w:rPr>
          <w:rFonts w:hint="eastAsia"/>
        </w:rPr>
        <w:t>геофізичної</w:t>
      </w:r>
      <w:r>
        <w:t></w:t>
      </w:r>
      <w:r>
        <w:rPr>
          <w:rFonts w:hint="eastAsia"/>
        </w:rPr>
        <w:t>інформації</w:t>
      </w:r>
      <w:r>
        <w:t></w:t>
      </w:r>
      <w:r>
        <w:rPr>
          <w:rFonts w:hint="eastAsia"/>
        </w:rPr>
        <w:t>шляхом</w:t>
      </w:r>
    </w:p>
    <w:p w:rsidR="00BC1A13" w:rsidRDefault="00BC1A13" w:rsidP="00BC1A13">
      <w:r>
        <w:rPr>
          <w:rFonts w:hint="eastAsia"/>
        </w:rPr>
        <w:t>інтеграції</w:t>
      </w:r>
      <w:r>
        <w:t></w:t>
      </w:r>
      <w:r>
        <w:rPr>
          <w:rFonts w:hint="eastAsia"/>
        </w:rPr>
        <w:t>її</w:t>
      </w:r>
      <w:r>
        <w:t></w:t>
      </w:r>
      <w:r>
        <w:rPr>
          <w:rFonts w:hint="eastAsia"/>
        </w:rPr>
        <w:t>в</w:t>
      </w:r>
      <w:r>
        <w:t></w:t>
      </w:r>
      <w:r>
        <w:rPr>
          <w:rFonts w:hint="eastAsia"/>
        </w:rPr>
        <w:t>ефективну</w:t>
      </w:r>
      <w:r>
        <w:t></w:t>
      </w:r>
      <w:r>
        <w:rPr>
          <w:rFonts w:hint="eastAsia"/>
        </w:rPr>
        <w:t>геолого</w:t>
      </w:r>
      <w:r>
        <w:t></w:t>
      </w:r>
      <w:r>
        <w:rPr>
          <w:rFonts w:hint="eastAsia"/>
        </w:rPr>
        <w:t>геофізична</w:t>
      </w:r>
      <w:r>
        <w:t></w:t>
      </w:r>
      <w:r>
        <w:rPr>
          <w:rFonts w:hint="eastAsia"/>
        </w:rPr>
        <w:t>модель</w:t>
      </w:r>
      <w:r>
        <w:t></w:t>
      </w:r>
      <w:r>
        <w:rPr>
          <w:rFonts w:hint="eastAsia"/>
        </w:rPr>
        <w:t>та</w:t>
      </w:r>
      <w:r>
        <w:t></w:t>
      </w:r>
      <w:r>
        <w:rPr>
          <w:rFonts w:hint="eastAsia"/>
        </w:rPr>
        <w:t>адаптації</w:t>
      </w:r>
      <w:r>
        <w:t></w:t>
      </w:r>
      <w:r>
        <w:rPr>
          <w:rFonts w:hint="eastAsia"/>
        </w:rPr>
        <w:t>в</w:t>
      </w:r>
      <w:r>
        <w:t></w:t>
      </w:r>
      <w:r>
        <w:rPr>
          <w:rFonts w:hint="eastAsia"/>
        </w:rPr>
        <w:t>сучасні</w:t>
      </w:r>
      <w:r>
        <w:t></w:t>
      </w:r>
      <w:r>
        <w:rPr>
          <w:rFonts w:hint="eastAsia"/>
        </w:rPr>
        <w:t>системи</w:t>
      </w:r>
    </w:p>
    <w:p w:rsidR="00BC1A13" w:rsidRDefault="00BC1A13" w:rsidP="00BC1A13">
      <w:r>
        <w:rPr>
          <w:rFonts w:hint="eastAsia"/>
        </w:rPr>
        <w:t>обробки</w:t>
      </w:r>
      <w:r>
        <w:t></w:t>
      </w:r>
      <w:r>
        <w:rPr>
          <w:rFonts w:hint="eastAsia"/>
        </w:rPr>
        <w:t>інтерпретації</w:t>
      </w:r>
      <w:r>
        <w:t></w:t>
      </w:r>
      <w:r>
        <w:rPr>
          <w:rFonts w:hint="eastAsia"/>
        </w:rPr>
        <w:t>та</w:t>
      </w:r>
      <w:r>
        <w:t></w:t>
      </w:r>
      <w:r>
        <w:rPr>
          <w:rFonts w:hint="eastAsia"/>
        </w:rPr>
        <w:t>моделювання</w:t>
      </w:r>
      <w:r>
        <w:t></w:t>
      </w:r>
      <w:r>
        <w:rPr>
          <w:rFonts w:hint="eastAsia"/>
        </w:rPr>
        <w:t>геолого</w:t>
      </w:r>
      <w:r>
        <w:t></w:t>
      </w:r>
      <w:r>
        <w:rPr>
          <w:rFonts w:hint="eastAsia"/>
        </w:rPr>
        <w:t>геофізичних</w:t>
      </w:r>
      <w:r>
        <w:t></w:t>
      </w:r>
      <w:r>
        <w:rPr>
          <w:rFonts w:hint="eastAsia"/>
        </w:rPr>
        <w:t>даних</w:t>
      </w:r>
      <w:r>
        <w:t></w:t>
      </w:r>
    </w:p>
    <w:p w:rsidR="00BC1A13" w:rsidRDefault="00BC1A13" w:rsidP="00BC1A13">
      <w:r>
        <w:t></w:t>
      </w:r>
      <w:r>
        <w:t></w:t>
      </w:r>
      <w:r>
        <w:t></w:t>
      </w:r>
    </w:p>
    <w:p w:rsidR="00BC1A13" w:rsidRDefault="00BC1A13" w:rsidP="00BC1A13">
      <w:r>
        <w:t></w:t>
      </w:r>
      <w:r>
        <w:t></w:t>
      </w:r>
      <w:r>
        <w:t></w:t>
      </w:r>
      <w:r>
        <w:rPr>
          <w:rFonts w:hint="eastAsia"/>
        </w:rPr>
        <w:t>Ефективність</w:t>
      </w:r>
      <w:r>
        <w:t></w:t>
      </w:r>
      <w:r>
        <w:rPr>
          <w:rFonts w:hint="eastAsia"/>
        </w:rPr>
        <w:t>розробленої</w:t>
      </w:r>
      <w:r>
        <w:t></w:t>
      </w:r>
      <w:r>
        <w:rPr>
          <w:rFonts w:hint="eastAsia"/>
        </w:rPr>
        <w:t>геолого</w:t>
      </w:r>
      <w:r>
        <w:t></w:t>
      </w:r>
      <w:r>
        <w:rPr>
          <w:rFonts w:hint="eastAsia"/>
        </w:rPr>
        <w:t>геофізичної</w:t>
      </w:r>
      <w:r>
        <w:t></w:t>
      </w:r>
      <w:r>
        <w:rPr>
          <w:rFonts w:hint="eastAsia"/>
        </w:rPr>
        <w:t>моделі</w:t>
      </w:r>
      <w:r>
        <w:t></w:t>
      </w:r>
      <w:r>
        <w:rPr>
          <w:rFonts w:hint="eastAsia"/>
        </w:rPr>
        <w:t>осадового</w:t>
      </w:r>
    </w:p>
    <w:p w:rsidR="00BC1A13" w:rsidRPr="00BC1A13" w:rsidRDefault="00BC1A13" w:rsidP="00BC1A13">
      <w:r>
        <w:rPr>
          <w:rFonts w:hint="eastAsia"/>
        </w:rPr>
        <w:t>чохла</w:t>
      </w:r>
      <w:r>
        <w:t></w:t>
      </w:r>
      <w:r>
        <w:rPr>
          <w:rFonts w:hint="eastAsia"/>
        </w:rPr>
        <w:t>Каркінітського</w:t>
      </w:r>
      <w:r>
        <w:t></w:t>
      </w:r>
      <w:r>
        <w:rPr>
          <w:rFonts w:hint="eastAsia"/>
        </w:rPr>
        <w:t>прогину</w:t>
      </w:r>
      <w:r>
        <w:t></w:t>
      </w:r>
      <w:r>
        <w:rPr>
          <w:rFonts w:hint="eastAsia"/>
        </w:rPr>
        <w:t>підтверджуються</w:t>
      </w:r>
      <w:r>
        <w:t></w:t>
      </w:r>
      <w:r>
        <w:rPr>
          <w:rFonts w:hint="eastAsia"/>
        </w:rPr>
        <w:t>результатами</w:t>
      </w:r>
      <w:r>
        <w:t></w:t>
      </w:r>
      <w:r>
        <w:rPr>
          <w:rFonts w:hint="eastAsia"/>
        </w:rPr>
        <w:t>геологорозвідувальних</w:t>
      </w:r>
      <w:r>
        <w:t></w:t>
      </w:r>
      <w:r>
        <w:rPr>
          <w:rFonts w:hint="eastAsia"/>
        </w:rPr>
        <w:t>робіт</w:t>
      </w:r>
      <w:r>
        <w:t></w:t>
      </w:r>
    </w:p>
    <w:sectPr w:rsidR="00BC1A13" w:rsidRPr="00BC1A1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BC1A13" w:rsidRPr="00BC1A13">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78900-BC20-4807-BF70-E5C0A333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2544</Words>
  <Characters>14505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2022-03-22T09:22:00Z</dcterms:created>
  <dcterms:modified xsi:type="dcterms:W3CDTF">2022-03-22T09:50:00Z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