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245DE" w14:textId="6E7DEABB" w:rsidR="006E2B88" w:rsidRDefault="00C57E6A" w:rsidP="00C57E6A">
      <w:r w:rsidRPr="00C57E6A">
        <w:rPr>
          <w:rFonts w:hint="eastAsia"/>
        </w:rPr>
        <w:t>Бойкова</w:t>
      </w:r>
      <w:r w:rsidRPr="00C57E6A">
        <w:t xml:space="preserve">, </w:t>
      </w:r>
      <w:r w:rsidRPr="00C57E6A">
        <w:rPr>
          <w:rFonts w:hint="eastAsia"/>
        </w:rPr>
        <w:t>Евгения</w:t>
      </w:r>
      <w:r w:rsidRPr="00C57E6A">
        <w:t xml:space="preserve"> </w:t>
      </w:r>
      <w:r w:rsidRPr="00C57E6A">
        <w:rPr>
          <w:rFonts w:hint="eastAsia"/>
        </w:rPr>
        <w:t>Николаевна</w:t>
      </w:r>
      <w:r>
        <w:t xml:space="preserve"> </w:t>
      </w:r>
      <w:r w:rsidRPr="00C57E6A">
        <w:rPr>
          <w:rFonts w:hint="eastAsia"/>
        </w:rPr>
        <w:t>Сбалансированность</w:t>
      </w:r>
      <w:r w:rsidRPr="00C57E6A">
        <w:t xml:space="preserve"> </w:t>
      </w:r>
      <w:r w:rsidRPr="00C57E6A">
        <w:rPr>
          <w:rFonts w:hint="eastAsia"/>
        </w:rPr>
        <w:t>интересов</w:t>
      </w:r>
      <w:r w:rsidRPr="00C57E6A">
        <w:t xml:space="preserve"> </w:t>
      </w:r>
      <w:r w:rsidRPr="00C57E6A">
        <w:rPr>
          <w:rFonts w:hint="eastAsia"/>
        </w:rPr>
        <w:t>участников</w:t>
      </w:r>
      <w:r w:rsidRPr="00C57E6A">
        <w:t xml:space="preserve"> </w:t>
      </w:r>
      <w:r w:rsidRPr="00C57E6A">
        <w:rPr>
          <w:rFonts w:hint="eastAsia"/>
        </w:rPr>
        <w:t>корпоративных</w:t>
      </w:r>
      <w:r w:rsidRPr="00C57E6A">
        <w:t xml:space="preserve"> </w:t>
      </w:r>
      <w:r w:rsidRPr="00C57E6A">
        <w:rPr>
          <w:rFonts w:hint="eastAsia"/>
        </w:rPr>
        <w:t>отношений</w:t>
      </w:r>
      <w:r w:rsidRPr="00C57E6A">
        <w:t xml:space="preserve"> </w:t>
      </w:r>
      <w:r w:rsidRPr="00C57E6A">
        <w:rPr>
          <w:rFonts w:hint="eastAsia"/>
        </w:rPr>
        <w:t>как</w:t>
      </w:r>
      <w:r w:rsidRPr="00C57E6A">
        <w:t xml:space="preserve"> </w:t>
      </w:r>
      <w:r w:rsidRPr="00C57E6A">
        <w:rPr>
          <w:rFonts w:hint="eastAsia"/>
        </w:rPr>
        <w:t>фактор</w:t>
      </w:r>
      <w:r w:rsidRPr="00C57E6A">
        <w:t xml:space="preserve"> </w:t>
      </w:r>
      <w:r w:rsidRPr="00C57E6A">
        <w:rPr>
          <w:rFonts w:hint="eastAsia"/>
        </w:rPr>
        <w:t>повышения</w:t>
      </w:r>
      <w:r w:rsidRPr="00C57E6A">
        <w:t xml:space="preserve"> </w:t>
      </w:r>
      <w:r w:rsidRPr="00C57E6A">
        <w:rPr>
          <w:rFonts w:hint="eastAsia"/>
        </w:rPr>
        <w:t>эффективности</w:t>
      </w:r>
      <w:r w:rsidRPr="00C57E6A">
        <w:t xml:space="preserve"> </w:t>
      </w:r>
      <w:r w:rsidRPr="00C57E6A">
        <w:rPr>
          <w:rFonts w:hint="eastAsia"/>
        </w:rPr>
        <w:t>корпоративного</w:t>
      </w:r>
      <w:r w:rsidRPr="00C57E6A">
        <w:t xml:space="preserve"> </w:t>
      </w:r>
      <w:r w:rsidRPr="00C57E6A">
        <w:rPr>
          <w:rFonts w:hint="eastAsia"/>
        </w:rPr>
        <w:t>управления</w:t>
      </w:r>
    </w:p>
    <w:p w14:paraId="2093D08D" w14:textId="77777777" w:rsidR="00C57E6A" w:rsidRDefault="00C57E6A" w:rsidP="00C57E6A">
      <w:r>
        <w:rPr>
          <w:rFonts w:hint="eastAsia"/>
        </w:rPr>
        <w:t>ОГЛАВЛЕНИЕ</w:t>
      </w:r>
      <w:r>
        <w:t xml:space="preserve"> </w:t>
      </w:r>
      <w:r>
        <w:rPr>
          <w:rFonts w:hint="eastAsia"/>
        </w:rPr>
        <w:t>ДИССЕРТАЦИИ</w:t>
      </w:r>
    </w:p>
    <w:p w14:paraId="61B46E4A" w14:textId="77777777" w:rsidR="00C57E6A" w:rsidRDefault="00C57E6A" w:rsidP="00C57E6A">
      <w:r>
        <w:rPr>
          <w:rFonts w:hint="eastAsia"/>
        </w:rPr>
        <w:t>кандидат</w:t>
      </w:r>
      <w:r>
        <w:t xml:space="preserve"> </w:t>
      </w:r>
      <w:r>
        <w:rPr>
          <w:rFonts w:hint="eastAsia"/>
        </w:rPr>
        <w:t>наук</w:t>
      </w:r>
      <w:r>
        <w:t xml:space="preserve"> </w:t>
      </w:r>
      <w:r>
        <w:rPr>
          <w:rFonts w:hint="eastAsia"/>
        </w:rPr>
        <w:t>Бойкова</w:t>
      </w:r>
      <w:r>
        <w:t xml:space="preserve">, </w:t>
      </w:r>
      <w:r>
        <w:rPr>
          <w:rFonts w:hint="eastAsia"/>
        </w:rPr>
        <w:t>Евгения</w:t>
      </w:r>
      <w:r>
        <w:t xml:space="preserve"> </w:t>
      </w:r>
      <w:r>
        <w:rPr>
          <w:rFonts w:hint="eastAsia"/>
        </w:rPr>
        <w:t>Николаевна</w:t>
      </w:r>
    </w:p>
    <w:p w14:paraId="61F7E825" w14:textId="77777777" w:rsidR="00C57E6A" w:rsidRDefault="00C57E6A" w:rsidP="00C57E6A">
      <w:r>
        <w:rPr>
          <w:rFonts w:hint="eastAsia"/>
        </w:rPr>
        <w:t>ОГЛАВЛЕНИЕ</w:t>
      </w:r>
    </w:p>
    <w:p w14:paraId="7E91B66B" w14:textId="77777777" w:rsidR="00C57E6A" w:rsidRDefault="00C57E6A" w:rsidP="00C57E6A"/>
    <w:p w14:paraId="3710250D" w14:textId="77777777" w:rsidR="00C57E6A" w:rsidRDefault="00C57E6A" w:rsidP="00C57E6A">
      <w:r>
        <w:rPr>
          <w:rFonts w:hint="eastAsia"/>
        </w:rPr>
        <w:t>Введение</w:t>
      </w:r>
    </w:p>
    <w:p w14:paraId="016A3912" w14:textId="77777777" w:rsidR="00C57E6A" w:rsidRDefault="00C57E6A" w:rsidP="00C57E6A"/>
    <w:p w14:paraId="631C16BE" w14:textId="77777777" w:rsidR="00C57E6A" w:rsidRDefault="00C57E6A" w:rsidP="00C57E6A">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интересов</w:t>
      </w:r>
      <w:r>
        <w:t xml:space="preserve"> </w:t>
      </w:r>
      <w:r>
        <w:rPr>
          <w:rFonts w:hint="eastAsia"/>
        </w:rPr>
        <w:t>участников</w:t>
      </w:r>
      <w:r>
        <w:t xml:space="preserve"> </w:t>
      </w:r>
      <w:r>
        <w:rPr>
          <w:rFonts w:hint="eastAsia"/>
        </w:rPr>
        <w:t>корпоративных</w:t>
      </w:r>
      <w:r>
        <w:t xml:space="preserve"> </w:t>
      </w:r>
      <w:r>
        <w:rPr>
          <w:rFonts w:hint="eastAsia"/>
        </w:rPr>
        <w:t>отношений</w:t>
      </w:r>
      <w:r>
        <w:t xml:space="preserve"> </w:t>
      </w:r>
      <w:r>
        <w:rPr>
          <w:rFonts w:hint="eastAsia"/>
        </w:rPr>
        <w:t>с</w:t>
      </w:r>
      <w:r>
        <w:t xml:space="preserve"> </w:t>
      </w:r>
      <w:r>
        <w:rPr>
          <w:rFonts w:hint="eastAsia"/>
        </w:rPr>
        <w:t>позиции</w:t>
      </w:r>
      <w:r>
        <w:t xml:space="preserve"> </w:t>
      </w:r>
      <w:r>
        <w:rPr>
          <w:rFonts w:hint="eastAsia"/>
        </w:rPr>
        <w:t>повышения</w:t>
      </w:r>
      <w:r>
        <w:t xml:space="preserve"> </w:t>
      </w:r>
      <w:r>
        <w:rPr>
          <w:rFonts w:hint="eastAsia"/>
        </w:rPr>
        <w:t>эффективности</w:t>
      </w:r>
      <w:r>
        <w:t xml:space="preserve"> </w:t>
      </w:r>
      <w:r>
        <w:rPr>
          <w:rFonts w:hint="eastAsia"/>
        </w:rPr>
        <w:t>корпоративного</w:t>
      </w:r>
      <w:r>
        <w:t xml:space="preserve"> </w:t>
      </w:r>
      <w:r>
        <w:rPr>
          <w:rFonts w:hint="eastAsia"/>
        </w:rPr>
        <w:t>управления</w:t>
      </w:r>
    </w:p>
    <w:p w14:paraId="47A1617F" w14:textId="77777777" w:rsidR="00C57E6A" w:rsidRDefault="00C57E6A" w:rsidP="00C57E6A"/>
    <w:p w14:paraId="15262EB7" w14:textId="77777777" w:rsidR="00C57E6A" w:rsidRDefault="00C57E6A" w:rsidP="00C57E6A">
      <w:r>
        <w:t xml:space="preserve">1.1 </w:t>
      </w:r>
      <w:r>
        <w:rPr>
          <w:rFonts w:hint="eastAsia"/>
        </w:rPr>
        <w:t>Теоретические</w:t>
      </w:r>
      <w:r>
        <w:t xml:space="preserve"> </w:t>
      </w:r>
      <w:r>
        <w:rPr>
          <w:rFonts w:hint="eastAsia"/>
        </w:rPr>
        <w:t>аспекты</w:t>
      </w:r>
      <w:r>
        <w:t xml:space="preserve"> </w:t>
      </w:r>
      <w:r>
        <w:rPr>
          <w:rFonts w:hint="eastAsia"/>
        </w:rPr>
        <w:t>взаимодействия</w:t>
      </w:r>
      <w:r>
        <w:t xml:space="preserve"> </w:t>
      </w:r>
      <w:r>
        <w:rPr>
          <w:rFonts w:hint="eastAsia"/>
        </w:rPr>
        <w:t>экономических</w:t>
      </w:r>
      <w:r>
        <w:t xml:space="preserve"> </w:t>
      </w:r>
      <w:r>
        <w:rPr>
          <w:rFonts w:hint="eastAsia"/>
        </w:rPr>
        <w:t>субъектов</w:t>
      </w:r>
      <w:r>
        <w:t xml:space="preserve"> </w:t>
      </w:r>
      <w:r>
        <w:rPr>
          <w:rFonts w:hint="eastAsia"/>
        </w:rPr>
        <w:t>в</w:t>
      </w:r>
      <w:r>
        <w:t xml:space="preserve"> </w:t>
      </w:r>
      <w:r>
        <w:rPr>
          <w:rFonts w:hint="eastAsia"/>
        </w:rPr>
        <w:t>системе</w:t>
      </w:r>
      <w:r>
        <w:t xml:space="preserve"> </w:t>
      </w:r>
      <w:r>
        <w:rPr>
          <w:rFonts w:hint="eastAsia"/>
        </w:rPr>
        <w:t>корпоративного</w:t>
      </w:r>
      <w:r>
        <w:t xml:space="preserve"> </w:t>
      </w:r>
      <w:r>
        <w:rPr>
          <w:rFonts w:hint="eastAsia"/>
        </w:rPr>
        <w:t>управления</w:t>
      </w:r>
    </w:p>
    <w:p w14:paraId="74DAD355" w14:textId="77777777" w:rsidR="00C57E6A" w:rsidRDefault="00C57E6A" w:rsidP="00C57E6A"/>
    <w:p w14:paraId="09EA4E35" w14:textId="77777777" w:rsidR="00C57E6A" w:rsidRDefault="00C57E6A" w:rsidP="00C57E6A">
      <w:r>
        <w:t xml:space="preserve">1.2 </w:t>
      </w:r>
      <w:r>
        <w:rPr>
          <w:rFonts w:hint="eastAsia"/>
        </w:rPr>
        <w:t>Выявление</w:t>
      </w:r>
      <w:r>
        <w:t xml:space="preserve"> </w:t>
      </w:r>
      <w:r>
        <w:rPr>
          <w:rFonts w:hint="eastAsia"/>
        </w:rPr>
        <w:t>экономической</w:t>
      </w:r>
      <w:r>
        <w:t xml:space="preserve"> </w:t>
      </w:r>
      <w:r>
        <w:rPr>
          <w:rFonts w:hint="eastAsia"/>
        </w:rPr>
        <w:t>составляющей</w:t>
      </w:r>
      <w:r>
        <w:t xml:space="preserve"> </w:t>
      </w:r>
      <w:r>
        <w:rPr>
          <w:rFonts w:hint="eastAsia"/>
        </w:rPr>
        <w:t>интересов</w:t>
      </w:r>
      <w:r>
        <w:t xml:space="preserve"> </w:t>
      </w:r>
      <w:r>
        <w:rPr>
          <w:rFonts w:hint="eastAsia"/>
        </w:rPr>
        <w:t>участников</w:t>
      </w:r>
      <w:r>
        <w:t xml:space="preserve"> </w:t>
      </w:r>
      <w:r>
        <w:rPr>
          <w:rFonts w:hint="eastAsia"/>
        </w:rPr>
        <w:t>корпоративных</w:t>
      </w:r>
      <w:r>
        <w:t xml:space="preserve"> </w:t>
      </w:r>
      <w:r>
        <w:rPr>
          <w:rFonts w:hint="eastAsia"/>
        </w:rPr>
        <w:t>отношений</w:t>
      </w:r>
      <w:r>
        <w:t xml:space="preserve"> </w:t>
      </w:r>
      <w:r>
        <w:rPr>
          <w:rFonts w:hint="eastAsia"/>
        </w:rPr>
        <w:t>и</w:t>
      </w:r>
      <w:r>
        <w:t xml:space="preserve"> </w:t>
      </w:r>
      <w:r>
        <w:rPr>
          <w:rFonts w:hint="eastAsia"/>
        </w:rPr>
        <w:t>их</w:t>
      </w:r>
      <w:r>
        <w:t xml:space="preserve"> </w:t>
      </w:r>
      <w:r>
        <w:rPr>
          <w:rFonts w:hint="eastAsia"/>
        </w:rPr>
        <w:t>классификация</w:t>
      </w:r>
    </w:p>
    <w:p w14:paraId="7CC6F123" w14:textId="77777777" w:rsidR="00C57E6A" w:rsidRDefault="00C57E6A" w:rsidP="00C57E6A"/>
    <w:p w14:paraId="771DBA28" w14:textId="77777777" w:rsidR="00C57E6A" w:rsidRDefault="00C57E6A" w:rsidP="00C57E6A">
      <w:r>
        <w:t xml:space="preserve">1.3 </w:t>
      </w:r>
      <w:r>
        <w:rPr>
          <w:rFonts w:hint="eastAsia"/>
        </w:rPr>
        <w:t>Риски</w:t>
      </w:r>
      <w:r>
        <w:t xml:space="preserve"> </w:t>
      </w:r>
      <w:r>
        <w:rPr>
          <w:rFonts w:hint="eastAsia"/>
        </w:rPr>
        <w:t>корпоративного</w:t>
      </w:r>
      <w:r>
        <w:t xml:space="preserve"> </w:t>
      </w:r>
      <w:r>
        <w:rPr>
          <w:rFonts w:hint="eastAsia"/>
        </w:rPr>
        <w:t>взаимодействия</w:t>
      </w:r>
      <w:r>
        <w:t xml:space="preserve"> </w:t>
      </w:r>
      <w:r>
        <w:rPr>
          <w:rFonts w:hint="eastAsia"/>
        </w:rPr>
        <w:t>в</w:t>
      </w:r>
      <w:r>
        <w:t xml:space="preserve"> </w:t>
      </w:r>
      <w:r>
        <w:rPr>
          <w:rFonts w:hint="eastAsia"/>
        </w:rPr>
        <w:t>системе</w:t>
      </w:r>
      <w:r>
        <w:t xml:space="preserve"> </w:t>
      </w:r>
      <w:r>
        <w:rPr>
          <w:rFonts w:hint="eastAsia"/>
        </w:rPr>
        <w:t>корпоративного</w:t>
      </w:r>
      <w:r>
        <w:t xml:space="preserve"> </w:t>
      </w:r>
      <w:r>
        <w:rPr>
          <w:rFonts w:hint="eastAsia"/>
        </w:rPr>
        <w:t>управления</w:t>
      </w:r>
    </w:p>
    <w:p w14:paraId="4A7B86D8" w14:textId="77777777" w:rsidR="00C57E6A" w:rsidRDefault="00C57E6A" w:rsidP="00C57E6A"/>
    <w:p w14:paraId="7FF0DF1C" w14:textId="77777777" w:rsidR="00C57E6A" w:rsidRDefault="00C57E6A" w:rsidP="00C57E6A">
      <w:r>
        <w:rPr>
          <w:rFonts w:hint="eastAsia"/>
        </w:rPr>
        <w:t>Выводы</w:t>
      </w:r>
      <w:r>
        <w:t xml:space="preserve"> </w:t>
      </w:r>
      <w:r>
        <w:rPr>
          <w:rFonts w:hint="eastAsia"/>
        </w:rPr>
        <w:t>по</w:t>
      </w:r>
      <w:r>
        <w:t xml:space="preserve"> </w:t>
      </w:r>
      <w:r>
        <w:rPr>
          <w:rFonts w:hint="eastAsia"/>
        </w:rPr>
        <w:t>главе</w:t>
      </w:r>
      <w:r>
        <w:t xml:space="preserve"> 1</w:t>
      </w:r>
    </w:p>
    <w:p w14:paraId="56AC42C9" w14:textId="77777777" w:rsidR="00C57E6A" w:rsidRDefault="00C57E6A" w:rsidP="00C57E6A"/>
    <w:p w14:paraId="298AFE8D" w14:textId="77777777" w:rsidR="00C57E6A" w:rsidRDefault="00C57E6A" w:rsidP="00C57E6A">
      <w:r>
        <w:rPr>
          <w:rFonts w:hint="eastAsia"/>
        </w:rPr>
        <w:t>ГЛАВА</w:t>
      </w:r>
      <w:r>
        <w:t xml:space="preserve"> 2. </w:t>
      </w:r>
      <w:r>
        <w:rPr>
          <w:rFonts w:hint="eastAsia"/>
        </w:rPr>
        <w:t>Анализ</w:t>
      </w:r>
      <w:r>
        <w:t xml:space="preserve"> </w:t>
      </w:r>
      <w:r>
        <w:rPr>
          <w:rFonts w:hint="eastAsia"/>
        </w:rPr>
        <w:t>подходов</w:t>
      </w:r>
      <w:r>
        <w:t xml:space="preserve"> </w:t>
      </w:r>
      <w:r>
        <w:rPr>
          <w:rFonts w:hint="eastAsia"/>
        </w:rPr>
        <w:t>к</w:t>
      </w:r>
      <w:r>
        <w:t xml:space="preserve"> </w:t>
      </w:r>
      <w:r>
        <w:rPr>
          <w:rFonts w:hint="eastAsia"/>
        </w:rPr>
        <w:t>реализации</w:t>
      </w:r>
      <w:r>
        <w:t xml:space="preserve"> </w:t>
      </w:r>
      <w:r>
        <w:rPr>
          <w:rFonts w:hint="eastAsia"/>
        </w:rPr>
        <w:t>принципа</w:t>
      </w:r>
      <w:r>
        <w:t xml:space="preserve"> </w:t>
      </w:r>
      <w:r>
        <w:rPr>
          <w:rFonts w:hint="eastAsia"/>
        </w:rPr>
        <w:t>баланса</w:t>
      </w:r>
      <w:r>
        <w:t xml:space="preserve"> </w:t>
      </w:r>
      <w:r>
        <w:rPr>
          <w:rFonts w:hint="eastAsia"/>
        </w:rPr>
        <w:t>интересов</w:t>
      </w:r>
      <w:r>
        <w:t xml:space="preserve"> </w:t>
      </w:r>
      <w:r>
        <w:rPr>
          <w:rFonts w:hint="eastAsia"/>
        </w:rPr>
        <w:t>участников</w:t>
      </w:r>
      <w:r>
        <w:t xml:space="preserve"> </w:t>
      </w:r>
      <w:r>
        <w:rPr>
          <w:rFonts w:hint="eastAsia"/>
        </w:rPr>
        <w:t>корпоративных</w:t>
      </w:r>
      <w:r>
        <w:t xml:space="preserve"> </w:t>
      </w:r>
      <w:r>
        <w:rPr>
          <w:rFonts w:hint="eastAsia"/>
        </w:rPr>
        <w:t>отношений</w:t>
      </w:r>
      <w:r>
        <w:t xml:space="preserve"> </w:t>
      </w:r>
      <w:r>
        <w:rPr>
          <w:rFonts w:hint="eastAsia"/>
        </w:rPr>
        <w:t>в</w:t>
      </w:r>
      <w:r>
        <w:t xml:space="preserve"> </w:t>
      </w:r>
      <w:r>
        <w:rPr>
          <w:rFonts w:hint="eastAsia"/>
        </w:rPr>
        <w:t>системах</w:t>
      </w:r>
      <w:r>
        <w:t xml:space="preserve"> </w:t>
      </w:r>
      <w:r>
        <w:rPr>
          <w:rFonts w:hint="eastAsia"/>
        </w:rPr>
        <w:t>корпоративного</w:t>
      </w:r>
      <w:r>
        <w:t xml:space="preserve"> </w:t>
      </w:r>
      <w:r>
        <w:rPr>
          <w:rFonts w:hint="eastAsia"/>
        </w:rPr>
        <w:t>управления</w:t>
      </w:r>
    </w:p>
    <w:p w14:paraId="54541F6B" w14:textId="77777777" w:rsidR="00C57E6A" w:rsidRDefault="00C57E6A" w:rsidP="00C57E6A"/>
    <w:p w14:paraId="3A462E8D" w14:textId="77777777" w:rsidR="00C57E6A" w:rsidRDefault="00C57E6A" w:rsidP="00C57E6A">
      <w:r>
        <w:t xml:space="preserve">2.1. </w:t>
      </w:r>
      <w:r>
        <w:rPr>
          <w:rFonts w:hint="eastAsia"/>
        </w:rPr>
        <w:t>Анализ</w:t>
      </w:r>
      <w:r>
        <w:t xml:space="preserve"> </w:t>
      </w:r>
      <w:r>
        <w:rPr>
          <w:rFonts w:hint="eastAsia"/>
        </w:rPr>
        <w:t>международной</w:t>
      </w:r>
      <w:r>
        <w:t xml:space="preserve"> </w:t>
      </w:r>
      <w:r>
        <w:rPr>
          <w:rFonts w:hint="eastAsia"/>
        </w:rPr>
        <w:t>практики</w:t>
      </w:r>
      <w:r>
        <w:t xml:space="preserve"> </w:t>
      </w:r>
      <w:r>
        <w:rPr>
          <w:rFonts w:hint="eastAsia"/>
        </w:rPr>
        <w:t>по</w:t>
      </w:r>
      <w:r>
        <w:t xml:space="preserve"> </w:t>
      </w:r>
      <w:r>
        <w:rPr>
          <w:rFonts w:hint="eastAsia"/>
        </w:rPr>
        <w:t>организации</w:t>
      </w:r>
      <w:r>
        <w:t xml:space="preserve"> </w:t>
      </w:r>
      <w:r>
        <w:rPr>
          <w:rFonts w:hint="eastAsia"/>
        </w:rPr>
        <w:t>взаимодействия</w:t>
      </w:r>
      <w:r>
        <w:t xml:space="preserve"> </w:t>
      </w:r>
      <w:r>
        <w:rPr>
          <w:rFonts w:hint="eastAsia"/>
        </w:rPr>
        <w:t>корпорации</w:t>
      </w:r>
      <w:r>
        <w:t xml:space="preserve"> </w:t>
      </w:r>
      <w:r>
        <w:rPr>
          <w:rFonts w:hint="eastAsia"/>
        </w:rPr>
        <w:t>с</w:t>
      </w:r>
      <w:r>
        <w:t xml:space="preserve"> </w:t>
      </w:r>
      <w:r>
        <w:rPr>
          <w:rFonts w:hint="eastAsia"/>
        </w:rPr>
        <w:t>участниками</w:t>
      </w:r>
      <w:r>
        <w:t xml:space="preserve"> </w:t>
      </w:r>
      <w:r>
        <w:rPr>
          <w:rFonts w:hint="eastAsia"/>
        </w:rPr>
        <w:t>корпоративных</w:t>
      </w:r>
      <w:r>
        <w:t xml:space="preserve"> </w:t>
      </w:r>
      <w:r>
        <w:rPr>
          <w:rFonts w:hint="eastAsia"/>
        </w:rPr>
        <w:t>отношений</w:t>
      </w:r>
    </w:p>
    <w:p w14:paraId="3174B988" w14:textId="77777777" w:rsidR="00C57E6A" w:rsidRDefault="00C57E6A" w:rsidP="00C57E6A"/>
    <w:p w14:paraId="65FE55DE" w14:textId="77777777" w:rsidR="00C57E6A" w:rsidRDefault="00C57E6A" w:rsidP="00C57E6A">
      <w:r>
        <w:lastRenderedPageBreak/>
        <w:t xml:space="preserve">2.2. </w:t>
      </w:r>
      <w:r>
        <w:rPr>
          <w:rFonts w:hint="eastAsia"/>
        </w:rPr>
        <w:t>Роль</w:t>
      </w:r>
      <w:r>
        <w:t xml:space="preserve"> </w:t>
      </w:r>
      <w:r>
        <w:rPr>
          <w:rFonts w:hint="eastAsia"/>
        </w:rPr>
        <w:t>информации</w:t>
      </w:r>
      <w:r>
        <w:t xml:space="preserve"> </w:t>
      </w:r>
      <w:r>
        <w:rPr>
          <w:rFonts w:hint="eastAsia"/>
        </w:rPr>
        <w:t>в</w:t>
      </w:r>
      <w:r>
        <w:t xml:space="preserve"> </w:t>
      </w:r>
      <w:r>
        <w:rPr>
          <w:rFonts w:hint="eastAsia"/>
        </w:rPr>
        <w:t>процессе</w:t>
      </w:r>
      <w:r>
        <w:t xml:space="preserve"> </w:t>
      </w:r>
      <w:r>
        <w:rPr>
          <w:rFonts w:hint="eastAsia"/>
        </w:rPr>
        <w:t>формирования</w:t>
      </w:r>
      <w:r>
        <w:t xml:space="preserve"> </w:t>
      </w:r>
      <w:r>
        <w:rPr>
          <w:rFonts w:hint="eastAsia"/>
        </w:rPr>
        <w:t>интересов</w:t>
      </w:r>
      <w:r>
        <w:t xml:space="preserve"> </w:t>
      </w:r>
      <w:r>
        <w:rPr>
          <w:rFonts w:hint="eastAsia"/>
        </w:rPr>
        <w:t>участников</w:t>
      </w:r>
      <w:r>
        <w:t xml:space="preserve"> </w:t>
      </w:r>
      <w:r>
        <w:rPr>
          <w:rFonts w:hint="eastAsia"/>
        </w:rPr>
        <w:t>корпоративных</w:t>
      </w:r>
      <w:r>
        <w:t xml:space="preserve"> </w:t>
      </w:r>
      <w:r>
        <w:rPr>
          <w:rFonts w:hint="eastAsia"/>
        </w:rPr>
        <w:t>отношений</w:t>
      </w:r>
      <w:r>
        <w:t xml:space="preserve"> </w:t>
      </w:r>
      <w:r>
        <w:rPr>
          <w:rFonts w:hint="eastAsia"/>
        </w:rPr>
        <w:t>к</w:t>
      </w:r>
      <w:r>
        <w:t xml:space="preserve"> </w:t>
      </w:r>
      <w:r>
        <w:rPr>
          <w:rFonts w:hint="eastAsia"/>
        </w:rPr>
        <w:t>взаимодействию</w:t>
      </w:r>
      <w:r>
        <w:t xml:space="preserve"> </w:t>
      </w:r>
      <w:r>
        <w:rPr>
          <w:rFonts w:hint="eastAsia"/>
        </w:rPr>
        <w:t>с</w:t>
      </w:r>
      <w:r>
        <w:t xml:space="preserve"> </w:t>
      </w:r>
      <w:r>
        <w:rPr>
          <w:rFonts w:hint="eastAsia"/>
        </w:rPr>
        <w:t>корпорацией</w:t>
      </w:r>
    </w:p>
    <w:p w14:paraId="69312014" w14:textId="77777777" w:rsidR="00C57E6A" w:rsidRDefault="00C57E6A" w:rsidP="00C57E6A"/>
    <w:p w14:paraId="1CA897D4" w14:textId="77777777" w:rsidR="00C57E6A" w:rsidRDefault="00C57E6A" w:rsidP="00C57E6A">
      <w:r>
        <w:t xml:space="preserve">2.3 </w:t>
      </w:r>
      <w:r>
        <w:rPr>
          <w:rFonts w:hint="eastAsia"/>
        </w:rPr>
        <w:t>Необходимость</w:t>
      </w:r>
      <w:r>
        <w:t xml:space="preserve"> </w:t>
      </w:r>
      <w:r>
        <w:rPr>
          <w:rFonts w:hint="eastAsia"/>
        </w:rPr>
        <w:t>разработки</w:t>
      </w:r>
      <w:r>
        <w:t xml:space="preserve"> </w:t>
      </w:r>
      <w:r>
        <w:rPr>
          <w:rFonts w:hint="eastAsia"/>
        </w:rPr>
        <w:t>механизмов</w:t>
      </w:r>
      <w:r>
        <w:t xml:space="preserve"> </w:t>
      </w:r>
      <w:r>
        <w:rPr>
          <w:rFonts w:hint="eastAsia"/>
        </w:rPr>
        <w:t>учета</w:t>
      </w:r>
      <w:r>
        <w:t xml:space="preserve"> </w:t>
      </w:r>
      <w:r>
        <w:rPr>
          <w:rFonts w:hint="eastAsia"/>
        </w:rPr>
        <w:t>интересов</w:t>
      </w:r>
      <w:r>
        <w:t xml:space="preserve"> </w:t>
      </w:r>
      <w:r>
        <w:rPr>
          <w:rFonts w:hint="eastAsia"/>
        </w:rPr>
        <w:t>участников</w:t>
      </w:r>
      <w:r>
        <w:t xml:space="preserve"> </w:t>
      </w:r>
      <w:r>
        <w:rPr>
          <w:rFonts w:hint="eastAsia"/>
        </w:rPr>
        <w:t>корпоративных</w:t>
      </w:r>
      <w:r>
        <w:t xml:space="preserve"> </w:t>
      </w:r>
      <w:r>
        <w:rPr>
          <w:rFonts w:hint="eastAsia"/>
        </w:rPr>
        <w:t>отношений</w:t>
      </w:r>
      <w:r>
        <w:t xml:space="preserve"> </w:t>
      </w:r>
      <w:r>
        <w:rPr>
          <w:rFonts w:hint="eastAsia"/>
        </w:rPr>
        <w:t>в</w:t>
      </w:r>
      <w:r>
        <w:t xml:space="preserve"> </w:t>
      </w:r>
      <w:r>
        <w:rPr>
          <w:rFonts w:hint="eastAsia"/>
        </w:rPr>
        <w:t>системе</w:t>
      </w:r>
      <w:r>
        <w:t xml:space="preserve"> </w:t>
      </w:r>
      <w:r>
        <w:rPr>
          <w:rFonts w:hint="eastAsia"/>
        </w:rPr>
        <w:t>корпоративного</w:t>
      </w:r>
      <w:r>
        <w:t xml:space="preserve"> </w:t>
      </w:r>
      <w:r>
        <w:rPr>
          <w:rFonts w:hint="eastAsia"/>
        </w:rPr>
        <w:t>управления</w:t>
      </w:r>
    </w:p>
    <w:p w14:paraId="0AD55D76" w14:textId="77777777" w:rsidR="00C57E6A" w:rsidRDefault="00C57E6A" w:rsidP="00C57E6A"/>
    <w:p w14:paraId="366F293F" w14:textId="77777777" w:rsidR="00C57E6A" w:rsidRDefault="00C57E6A" w:rsidP="00C57E6A">
      <w:r>
        <w:t xml:space="preserve">2.4. </w:t>
      </w:r>
      <w:r>
        <w:rPr>
          <w:rFonts w:hint="eastAsia"/>
        </w:rPr>
        <w:t>Оценка</w:t>
      </w:r>
      <w:r>
        <w:t xml:space="preserve"> </w:t>
      </w:r>
      <w:r>
        <w:rPr>
          <w:rFonts w:hint="eastAsia"/>
        </w:rPr>
        <w:t>потенциального</w:t>
      </w:r>
      <w:r>
        <w:t xml:space="preserve"> </w:t>
      </w:r>
      <w:r>
        <w:rPr>
          <w:rFonts w:hint="eastAsia"/>
        </w:rPr>
        <w:t>эффекта</w:t>
      </w:r>
      <w:r>
        <w:t xml:space="preserve"> </w:t>
      </w:r>
      <w:r>
        <w:rPr>
          <w:rFonts w:hint="eastAsia"/>
        </w:rPr>
        <w:t>от</w:t>
      </w:r>
      <w:r>
        <w:t xml:space="preserve"> </w:t>
      </w:r>
      <w:r>
        <w:rPr>
          <w:rFonts w:hint="eastAsia"/>
        </w:rPr>
        <w:t>внедрения</w:t>
      </w:r>
      <w:r>
        <w:t xml:space="preserve"> </w:t>
      </w:r>
      <w:r>
        <w:rPr>
          <w:rFonts w:hint="eastAsia"/>
        </w:rPr>
        <w:t>функции</w:t>
      </w:r>
      <w:r>
        <w:t xml:space="preserve"> </w:t>
      </w:r>
      <w:r>
        <w:rPr>
          <w:rFonts w:hint="eastAsia"/>
        </w:rPr>
        <w:t>учета</w:t>
      </w:r>
      <w:r>
        <w:t xml:space="preserve"> </w:t>
      </w:r>
      <w:r>
        <w:rPr>
          <w:rFonts w:hint="eastAsia"/>
        </w:rPr>
        <w:t>интересов</w:t>
      </w:r>
      <w:r>
        <w:t xml:space="preserve"> </w:t>
      </w:r>
      <w:r>
        <w:rPr>
          <w:rFonts w:hint="eastAsia"/>
        </w:rPr>
        <w:t>участников</w:t>
      </w:r>
      <w:r>
        <w:t xml:space="preserve"> </w:t>
      </w:r>
      <w:r>
        <w:rPr>
          <w:rFonts w:hint="eastAsia"/>
        </w:rPr>
        <w:t>корпоративных</w:t>
      </w:r>
      <w:r>
        <w:t xml:space="preserve"> </w:t>
      </w:r>
      <w:r>
        <w:rPr>
          <w:rFonts w:hint="eastAsia"/>
        </w:rPr>
        <w:t>отношений</w:t>
      </w:r>
      <w:r>
        <w:t xml:space="preserve"> </w:t>
      </w:r>
      <w:r>
        <w:rPr>
          <w:rFonts w:hint="eastAsia"/>
        </w:rPr>
        <w:t>в</w:t>
      </w:r>
      <w:r>
        <w:t xml:space="preserve"> </w:t>
      </w:r>
      <w:r>
        <w:rPr>
          <w:rFonts w:hint="eastAsia"/>
        </w:rPr>
        <w:t>систему</w:t>
      </w:r>
      <w:r>
        <w:t xml:space="preserve"> </w:t>
      </w:r>
      <w:r>
        <w:rPr>
          <w:rFonts w:hint="eastAsia"/>
        </w:rPr>
        <w:t>корпоративного</w:t>
      </w:r>
      <w:r>
        <w:t xml:space="preserve"> </w:t>
      </w:r>
      <w:r>
        <w:rPr>
          <w:rFonts w:hint="eastAsia"/>
        </w:rPr>
        <w:t>управления</w:t>
      </w:r>
    </w:p>
    <w:p w14:paraId="618E2443" w14:textId="77777777" w:rsidR="00C57E6A" w:rsidRDefault="00C57E6A" w:rsidP="00C57E6A"/>
    <w:p w14:paraId="2511F808" w14:textId="77777777" w:rsidR="00C57E6A" w:rsidRDefault="00C57E6A" w:rsidP="00C57E6A">
      <w:r>
        <w:rPr>
          <w:rFonts w:hint="eastAsia"/>
        </w:rPr>
        <w:t>Выводы</w:t>
      </w:r>
      <w:r>
        <w:t xml:space="preserve"> </w:t>
      </w:r>
      <w:r>
        <w:rPr>
          <w:rFonts w:hint="eastAsia"/>
        </w:rPr>
        <w:t>по</w:t>
      </w:r>
      <w:r>
        <w:t xml:space="preserve"> </w:t>
      </w:r>
      <w:r>
        <w:rPr>
          <w:rFonts w:hint="eastAsia"/>
        </w:rPr>
        <w:t>главе</w:t>
      </w:r>
      <w:r>
        <w:t xml:space="preserve"> 2</w:t>
      </w:r>
    </w:p>
    <w:p w14:paraId="3D650EA4" w14:textId="77777777" w:rsidR="00C57E6A" w:rsidRDefault="00C57E6A" w:rsidP="00C57E6A"/>
    <w:p w14:paraId="68EF8B35" w14:textId="77777777" w:rsidR="00C57E6A" w:rsidRDefault="00C57E6A" w:rsidP="00C57E6A">
      <w:r>
        <w:rPr>
          <w:rFonts w:hint="eastAsia"/>
        </w:rPr>
        <w:t>ГЛАВА</w:t>
      </w:r>
      <w:r>
        <w:t xml:space="preserve"> 3. </w:t>
      </w:r>
      <w:r>
        <w:rPr>
          <w:rFonts w:hint="eastAsia"/>
        </w:rPr>
        <w:t>Разработка</w:t>
      </w:r>
      <w:r>
        <w:t xml:space="preserve"> </w:t>
      </w:r>
      <w:r>
        <w:rPr>
          <w:rFonts w:hint="eastAsia"/>
        </w:rPr>
        <w:t>подхода</w:t>
      </w:r>
      <w:r>
        <w:t xml:space="preserve"> </w:t>
      </w:r>
      <w:r>
        <w:rPr>
          <w:rFonts w:hint="eastAsia"/>
        </w:rPr>
        <w:t>к</w:t>
      </w:r>
      <w:r>
        <w:t xml:space="preserve"> </w:t>
      </w:r>
      <w:r>
        <w:rPr>
          <w:rFonts w:hint="eastAsia"/>
        </w:rPr>
        <w:t>оценке</w:t>
      </w:r>
      <w:r>
        <w:t xml:space="preserve"> </w:t>
      </w:r>
      <w:r>
        <w:rPr>
          <w:rFonts w:hint="eastAsia"/>
        </w:rPr>
        <w:t>сбалансированности</w:t>
      </w:r>
      <w:r>
        <w:t xml:space="preserve"> </w:t>
      </w:r>
      <w:r>
        <w:rPr>
          <w:rFonts w:hint="eastAsia"/>
        </w:rPr>
        <w:t>интересов</w:t>
      </w:r>
      <w:r>
        <w:t xml:space="preserve"> </w:t>
      </w:r>
      <w:r>
        <w:rPr>
          <w:rFonts w:hint="eastAsia"/>
        </w:rPr>
        <w:t>участников</w:t>
      </w:r>
      <w:r>
        <w:t xml:space="preserve"> </w:t>
      </w:r>
      <w:r>
        <w:rPr>
          <w:rFonts w:hint="eastAsia"/>
        </w:rPr>
        <w:t>корпоративных</w:t>
      </w:r>
      <w:r>
        <w:t xml:space="preserve"> </w:t>
      </w:r>
      <w:r>
        <w:rPr>
          <w:rFonts w:hint="eastAsia"/>
        </w:rPr>
        <w:t>отношений</w:t>
      </w:r>
    </w:p>
    <w:p w14:paraId="48BC6418" w14:textId="77777777" w:rsidR="00C57E6A" w:rsidRDefault="00C57E6A" w:rsidP="00C57E6A"/>
    <w:p w14:paraId="7E58BF83" w14:textId="77777777" w:rsidR="00C57E6A" w:rsidRDefault="00C57E6A" w:rsidP="00C57E6A">
      <w:r>
        <w:t xml:space="preserve">3.1. </w:t>
      </w:r>
      <w:r>
        <w:rPr>
          <w:rFonts w:hint="eastAsia"/>
        </w:rPr>
        <w:t>Определение</w:t>
      </w:r>
      <w:r>
        <w:t xml:space="preserve"> </w:t>
      </w:r>
      <w:r>
        <w:rPr>
          <w:rFonts w:hint="eastAsia"/>
        </w:rPr>
        <w:t>системы</w:t>
      </w:r>
      <w:r>
        <w:t xml:space="preserve"> </w:t>
      </w:r>
      <w:r>
        <w:rPr>
          <w:rFonts w:hint="eastAsia"/>
        </w:rPr>
        <w:t>факторов</w:t>
      </w:r>
      <w:r>
        <w:t xml:space="preserve">, </w:t>
      </w:r>
      <w:r>
        <w:rPr>
          <w:rFonts w:hint="eastAsia"/>
        </w:rPr>
        <w:t>участвующих</w:t>
      </w:r>
      <w:r>
        <w:t xml:space="preserve"> </w:t>
      </w:r>
      <w:r>
        <w:rPr>
          <w:rFonts w:hint="eastAsia"/>
        </w:rPr>
        <w:t>в</w:t>
      </w:r>
      <w:r>
        <w:t xml:space="preserve"> </w:t>
      </w:r>
      <w:r>
        <w:rPr>
          <w:rFonts w:hint="eastAsia"/>
        </w:rPr>
        <w:t>формировании</w:t>
      </w:r>
      <w:r>
        <w:t xml:space="preserve"> </w:t>
      </w:r>
      <w:r>
        <w:rPr>
          <w:rFonts w:hint="eastAsia"/>
        </w:rPr>
        <w:t>интересов</w:t>
      </w:r>
      <w:r>
        <w:t xml:space="preserve"> </w:t>
      </w:r>
      <w:r>
        <w:rPr>
          <w:rFonts w:hint="eastAsia"/>
        </w:rPr>
        <w:t>участников</w:t>
      </w:r>
      <w:r>
        <w:t xml:space="preserve"> </w:t>
      </w:r>
      <w:r>
        <w:rPr>
          <w:rFonts w:hint="eastAsia"/>
        </w:rPr>
        <w:t>корпоративных</w:t>
      </w:r>
      <w:r>
        <w:t xml:space="preserve"> </w:t>
      </w:r>
      <w:r>
        <w:rPr>
          <w:rFonts w:hint="eastAsia"/>
        </w:rPr>
        <w:t>отношений</w:t>
      </w:r>
    </w:p>
    <w:p w14:paraId="2DB7F9C7" w14:textId="77777777" w:rsidR="00C57E6A" w:rsidRDefault="00C57E6A" w:rsidP="00C57E6A"/>
    <w:p w14:paraId="05F6246F" w14:textId="77777777" w:rsidR="00C57E6A" w:rsidRDefault="00C57E6A" w:rsidP="00C57E6A">
      <w:r>
        <w:t xml:space="preserve">3.2. </w:t>
      </w:r>
      <w:r>
        <w:rPr>
          <w:rFonts w:hint="eastAsia"/>
        </w:rPr>
        <w:t>Разработка</w:t>
      </w:r>
      <w:r>
        <w:t xml:space="preserve"> </w:t>
      </w:r>
      <w:r>
        <w:rPr>
          <w:rFonts w:hint="eastAsia"/>
        </w:rPr>
        <w:t>методики</w:t>
      </w:r>
      <w:r>
        <w:t xml:space="preserve"> </w:t>
      </w:r>
      <w:r>
        <w:rPr>
          <w:rFonts w:hint="eastAsia"/>
        </w:rPr>
        <w:t>определения</w:t>
      </w:r>
      <w:r>
        <w:t xml:space="preserve"> </w:t>
      </w:r>
      <w:r>
        <w:rPr>
          <w:rFonts w:hint="eastAsia"/>
        </w:rPr>
        <w:t>уровня</w:t>
      </w:r>
      <w:r>
        <w:t xml:space="preserve"> </w:t>
      </w:r>
      <w:r>
        <w:rPr>
          <w:rFonts w:hint="eastAsia"/>
        </w:rPr>
        <w:t>сбалансированности</w:t>
      </w:r>
      <w:r>
        <w:t xml:space="preserve"> </w:t>
      </w:r>
      <w:r>
        <w:rPr>
          <w:rFonts w:hint="eastAsia"/>
        </w:rPr>
        <w:t>интересов</w:t>
      </w:r>
      <w:r>
        <w:t xml:space="preserve"> </w:t>
      </w:r>
      <w:r>
        <w:rPr>
          <w:rFonts w:hint="eastAsia"/>
        </w:rPr>
        <w:t>участников</w:t>
      </w:r>
      <w:r>
        <w:t xml:space="preserve"> </w:t>
      </w:r>
      <w:r>
        <w:rPr>
          <w:rFonts w:hint="eastAsia"/>
        </w:rPr>
        <w:t>корпоративных</w:t>
      </w:r>
      <w:r>
        <w:t xml:space="preserve"> </w:t>
      </w:r>
      <w:r>
        <w:rPr>
          <w:rFonts w:hint="eastAsia"/>
        </w:rPr>
        <w:t>отношений</w:t>
      </w:r>
    </w:p>
    <w:p w14:paraId="4EE06155" w14:textId="77777777" w:rsidR="00C57E6A" w:rsidRDefault="00C57E6A" w:rsidP="00C57E6A"/>
    <w:p w14:paraId="1102DDC3" w14:textId="77777777" w:rsidR="00C57E6A" w:rsidRDefault="00C57E6A" w:rsidP="00C57E6A">
      <w:r>
        <w:t xml:space="preserve">3.3. </w:t>
      </w:r>
      <w:r>
        <w:rPr>
          <w:rFonts w:hint="eastAsia"/>
        </w:rPr>
        <w:t>Организационное</w:t>
      </w:r>
      <w:r>
        <w:t xml:space="preserve"> </w:t>
      </w:r>
      <w:r>
        <w:rPr>
          <w:rFonts w:hint="eastAsia"/>
        </w:rPr>
        <w:t>обеспечение</w:t>
      </w:r>
      <w:r>
        <w:t xml:space="preserve"> </w:t>
      </w:r>
      <w:r>
        <w:rPr>
          <w:rFonts w:hint="eastAsia"/>
        </w:rPr>
        <w:t>процесса</w:t>
      </w:r>
      <w:r>
        <w:t xml:space="preserve"> </w:t>
      </w:r>
      <w:r>
        <w:rPr>
          <w:rFonts w:hint="eastAsia"/>
        </w:rPr>
        <w:t>учета</w:t>
      </w:r>
      <w:r>
        <w:t xml:space="preserve"> </w:t>
      </w:r>
      <w:r>
        <w:rPr>
          <w:rFonts w:hint="eastAsia"/>
        </w:rPr>
        <w:t>интересов</w:t>
      </w:r>
      <w:r>
        <w:t xml:space="preserve"> </w:t>
      </w:r>
      <w:r>
        <w:rPr>
          <w:rFonts w:hint="eastAsia"/>
        </w:rPr>
        <w:t>участников</w:t>
      </w:r>
      <w:r>
        <w:t xml:space="preserve"> </w:t>
      </w:r>
      <w:r>
        <w:rPr>
          <w:rFonts w:hint="eastAsia"/>
        </w:rPr>
        <w:t>корпоративных</w:t>
      </w:r>
      <w:r>
        <w:t xml:space="preserve"> </w:t>
      </w:r>
      <w:r>
        <w:rPr>
          <w:rFonts w:hint="eastAsia"/>
        </w:rPr>
        <w:t>отношений</w:t>
      </w:r>
      <w:r>
        <w:t xml:space="preserve"> </w:t>
      </w:r>
      <w:r>
        <w:rPr>
          <w:rFonts w:hint="eastAsia"/>
        </w:rPr>
        <w:t>в</w:t>
      </w:r>
      <w:r>
        <w:t xml:space="preserve"> </w:t>
      </w:r>
      <w:r>
        <w:rPr>
          <w:rFonts w:hint="eastAsia"/>
        </w:rPr>
        <w:t>системе</w:t>
      </w:r>
      <w:r>
        <w:t xml:space="preserve"> </w:t>
      </w:r>
      <w:r>
        <w:rPr>
          <w:rFonts w:hint="eastAsia"/>
        </w:rPr>
        <w:t>корпоративного</w:t>
      </w:r>
      <w:r>
        <w:t xml:space="preserve"> </w:t>
      </w:r>
      <w:r>
        <w:rPr>
          <w:rFonts w:hint="eastAsia"/>
        </w:rPr>
        <w:t>управления</w:t>
      </w:r>
    </w:p>
    <w:p w14:paraId="36023A30" w14:textId="77777777" w:rsidR="00C57E6A" w:rsidRDefault="00C57E6A" w:rsidP="00C57E6A"/>
    <w:p w14:paraId="0E7F0DB2" w14:textId="77777777" w:rsidR="00C57E6A" w:rsidRDefault="00C57E6A" w:rsidP="00C57E6A">
      <w:r>
        <w:t xml:space="preserve">3.4. </w:t>
      </w:r>
      <w:r>
        <w:rPr>
          <w:rFonts w:hint="eastAsia"/>
        </w:rPr>
        <w:t>Результаты</w:t>
      </w:r>
      <w:r>
        <w:t xml:space="preserve"> </w:t>
      </w:r>
      <w:r>
        <w:rPr>
          <w:rFonts w:hint="eastAsia"/>
        </w:rPr>
        <w:t>апробации</w:t>
      </w:r>
      <w:r>
        <w:t xml:space="preserve"> </w:t>
      </w:r>
      <w:r>
        <w:rPr>
          <w:rFonts w:hint="eastAsia"/>
        </w:rPr>
        <w:t>и</w:t>
      </w:r>
      <w:r>
        <w:t xml:space="preserve"> </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внедрению</w:t>
      </w:r>
      <w:r>
        <w:t xml:space="preserve"> </w:t>
      </w:r>
      <w:r>
        <w:rPr>
          <w:rFonts w:hint="eastAsia"/>
        </w:rPr>
        <w:t>функции</w:t>
      </w:r>
      <w:r>
        <w:t xml:space="preserve"> </w:t>
      </w:r>
      <w:r>
        <w:rPr>
          <w:rFonts w:hint="eastAsia"/>
        </w:rPr>
        <w:t>учета</w:t>
      </w:r>
      <w:r>
        <w:t xml:space="preserve"> </w:t>
      </w:r>
      <w:r>
        <w:rPr>
          <w:rFonts w:hint="eastAsia"/>
        </w:rPr>
        <w:t>интересов</w:t>
      </w:r>
      <w:r>
        <w:t xml:space="preserve"> </w:t>
      </w:r>
      <w:r>
        <w:rPr>
          <w:rFonts w:hint="eastAsia"/>
        </w:rPr>
        <w:t>участников</w:t>
      </w:r>
      <w:r>
        <w:t xml:space="preserve"> </w:t>
      </w:r>
      <w:r>
        <w:rPr>
          <w:rFonts w:hint="eastAsia"/>
        </w:rPr>
        <w:t>корпоративных</w:t>
      </w:r>
      <w:r>
        <w:t xml:space="preserve"> </w:t>
      </w:r>
      <w:r>
        <w:rPr>
          <w:rFonts w:hint="eastAsia"/>
        </w:rPr>
        <w:t>отношений</w:t>
      </w:r>
    </w:p>
    <w:p w14:paraId="3B3D195D" w14:textId="77777777" w:rsidR="00C57E6A" w:rsidRDefault="00C57E6A" w:rsidP="00C57E6A"/>
    <w:p w14:paraId="3202EB5D" w14:textId="77777777" w:rsidR="00C57E6A" w:rsidRDefault="00C57E6A" w:rsidP="00C57E6A">
      <w:r>
        <w:rPr>
          <w:rFonts w:hint="eastAsia"/>
        </w:rPr>
        <w:t>Выводы</w:t>
      </w:r>
      <w:r>
        <w:t xml:space="preserve"> </w:t>
      </w:r>
      <w:r>
        <w:rPr>
          <w:rFonts w:hint="eastAsia"/>
        </w:rPr>
        <w:t>по</w:t>
      </w:r>
      <w:r>
        <w:t xml:space="preserve"> </w:t>
      </w:r>
      <w:r>
        <w:rPr>
          <w:rFonts w:hint="eastAsia"/>
        </w:rPr>
        <w:t>главе</w:t>
      </w:r>
      <w:r>
        <w:t xml:space="preserve"> 3</w:t>
      </w:r>
    </w:p>
    <w:p w14:paraId="350C1BD0" w14:textId="77777777" w:rsidR="00C57E6A" w:rsidRDefault="00C57E6A" w:rsidP="00C57E6A"/>
    <w:p w14:paraId="2C93C9EA" w14:textId="77777777" w:rsidR="00C57E6A" w:rsidRDefault="00C57E6A" w:rsidP="00C57E6A">
      <w:r>
        <w:rPr>
          <w:rFonts w:hint="eastAsia"/>
        </w:rPr>
        <w:t>Заключение</w:t>
      </w:r>
    </w:p>
    <w:p w14:paraId="3CB5D732" w14:textId="77777777" w:rsidR="00C57E6A" w:rsidRDefault="00C57E6A" w:rsidP="00C57E6A"/>
    <w:p w14:paraId="270D740E" w14:textId="77777777" w:rsidR="00C57E6A" w:rsidRDefault="00C57E6A" w:rsidP="00C57E6A">
      <w:r>
        <w:rPr>
          <w:rFonts w:hint="eastAsia"/>
        </w:rPr>
        <w:t>Библиографический</w:t>
      </w:r>
      <w:r>
        <w:t xml:space="preserve"> </w:t>
      </w:r>
      <w:r>
        <w:rPr>
          <w:rFonts w:hint="eastAsia"/>
        </w:rPr>
        <w:t>список</w:t>
      </w:r>
    </w:p>
    <w:p w14:paraId="4A29FD39" w14:textId="77777777" w:rsidR="00C57E6A" w:rsidRDefault="00C57E6A" w:rsidP="00C57E6A"/>
    <w:p w14:paraId="47E46021" w14:textId="77777777" w:rsidR="00C57E6A" w:rsidRDefault="00C57E6A" w:rsidP="00C57E6A">
      <w:r>
        <w:rPr>
          <w:rFonts w:hint="eastAsia"/>
        </w:rPr>
        <w:t>Приложение</w:t>
      </w:r>
      <w:r>
        <w:t xml:space="preserve"> </w:t>
      </w:r>
      <w:r>
        <w:rPr>
          <w:rFonts w:hint="eastAsia"/>
        </w:rPr>
        <w:t>А</w:t>
      </w:r>
      <w:r>
        <w:t xml:space="preserve">: </w:t>
      </w:r>
      <w:r>
        <w:rPr>
          <w:rFonts w:hint="eastAsia"/>
        </w:rPr>
        <w:t>Методика</w:t>
      </w:r>
      <w:r>
        <w:t xml:space="preserve"> </w:t>
      </w:r>
      <w:r>
        <w:rPr>
          <w:rFonts w:hint="eastAsia"/>
        </w:rPr>
        <w:t>определения</w:t>
      </w:r>
      <w:r>
        <w:t xml:space="preserve"> </w:t>
      </w:r>
      <w:r>
        <w:rPr>
          <w:rFonts w:hint="eastAsia"/>
        </w:rPr>
        <w:t>показателя</w:t>
      </w:r>
      <w:r>
        <w:t xml:space="preserve"> </w:t>
      </w:r>
      <w:r>
        <w:rPr>
          <w:rFonts w:hint="eastAsia"/>
        </w:rPr>
        <w:t>сбалансированности</w:t>
      </w:r>
    </w:p>
    <w:p w14:paraId="1F48A576" w14:textId="77777777" w:rsidR="00C57E6A" w:rsidRDefault="00C57E6A" w:rsidP="00C57E6A"/>
    <w:p w14:paraId="410060AE" w14:textId="77777777" w:rsidR="00C57E6A" w:rsidRDefault="00C57E6A" w:rsidP="00C57E6A">
      <w:r>
        <w:rPr>
          <w:rFonts w:hint="eastAsia"/>
        </w:rPr>
        <w:t>интересов</w:t>
      </w:r>
      <w:r>
        <w:t xml:space="preserve"> </w:t>
      </w:r>
      <w:r>
        <w:rPr>
          <w:rFonts w:hint="eastAsia"/>
        </w:rPr>
        <w:t>участников</w:t>
      </w:r>
      <w:r>
        <w:t xml:space="preserve"> </w:t>
      </w:r>
      <w:r>
        <w:rPr>
          <w:rFonts w:hint="eastAsia"/>
        </w:rPr>
        <w:t>корпоративных</w:t>
      </w:r>
      <w:r>
        <w:t xml:space="preserve"> </w:t>
      </w:r>
      <w:r>
        <w:rPr>
          <w:rFonts w:hint="eastAsia"/>
        </w:rPr>
        <w:t>отношений</w:t>
      </w:r>
    </w:p>
    <w:p w14:paraId="4689D19F" w14:textId="77777777" w:rsidR="00C57E6A" w:rsidRDefault="00C57E6A" w:rsidP="00C57E6A"/>
    <w:p w14:paraId="303B9582" w14:textId="77777777" w:rsidR="00C57E6A" w:rsidRDefault="00C57E6A" w:rsidP="00C57E6A">
      <w:r>
        <w:rPr>
          <w:rFonts w:hint="eastAsia"/>
        </w:rPr>
        <w:t>Приложение</w:t>
      </w:r>
      <w:r>
        <w:t xml:space="preserve"> </w:t>
      </w:r>
      <w:r>
        <w:rPr>
          <w:rFonts w:hint="eastAsia"/>
        </w:rPr>
        <w:t>Б</w:t>
      </w:r>
      <w:r>
        <w:t xml:space="preserve">: </w:t>
      </w:r>
      <w:r>
        <w:rPr>
          <w:rFonts w:hint="eastAsia"/>
        </w:rPr>
        <w:t>Профили</w:t>
      </w:r>
      <w:r>
        <w:t xml:space="preserve"> </w:t>
      </w:r>
      <w:r>
        <w:rPr>
          <w:rFonts w:hint="eastAsia"/>
        </w:rPr>
        <w:t>компетенций</w:t>
      </w:r>
      <w:r>
        <w:t xml:space="preserve"> </w:t>
      </w:r>
      <w:r>
        <w:rPr>
          <w:rFonts w:hint="eastAsia"/>
        </w:rPr>
        <w:t>сотрудников</w:t>
      </w:r>
      <w:r>
        <w:t xml:space="preserve"> </w:t>
      </w:r>
      <w:r>
        <w:rPr>
          <w:rFonts w:hint="eastAsia"/>
        </w:rPr>
        <w:t>комитета</w:t>
      </w:r>
      <w:r>
        <w:t xml:space="preserve"> </w:t>
      </w:r>
      <w:r>
        <w:rPr>
          <w:rFonts w:hint="eastAsia"/>
        </w:rPr>
        <w:t>по</w:t>
      </w:r>
      <w:r>
        <w:t xml:space="preserve"> </w:t>
      </w:r>
      <w:r>
        <w:rPr>
          <w:rFonts w:hint="eastAsia"/>
        </w:rPr>
        <w:t>работе</w:t>
      </w:r>
      <w:r>
        <w:t xml:space="preserve"> </w:t>
      </w:r>
      <w:r>
        <w:rPr>
          <w:rFonts w:hint="eastAsia"/>
        </w:rPr>
        <w:t>со</w:t>
      </w:r>
    </w:p>
    <w:p w14:paraId="78E36068" w14:textId="77777777" w:rsidR="00C57E6A" w:rsidRDefault="00C57E6A" w:rsidP="00C57E6A"/>
    <w:p w14:paraId="45F68139" w14:textId="77777777" w:rsidR="00C57E6A" w:rsidRDefault="00C57E6A" w:rsidP="00C57E6A">
      <w:r>
        <w:rPr>
          <w:rFonts w:hint="eastAsia"/>
        </w:rPr>
        <w:t>стейкхолдерами</w:t>
      </w:r>
    </w:p>
    <w:p w14:paraId="1CC842E6" w14:textId="77777777" w:rsidR="00C57E6A" w:rsidRDefault="00C57E6A" w:rsidP="00C57E6A"/>
    <w:p w14:paraId="5CFA72C5" w14:textId="49BB2734" w:rsidR="00C57E6A" w:rsidRPr="00C57E6A" w:rsidRDefault="00C57E6A" w:rsidP="00C57E6A">
      <w:r>
        <w:rPr>
          <w:rFonts w:hint="eastAsia"/>
        </w:rPr>
        <w:t>Приложение</w:t>
      </w:r>
      <w:r>
        <w:t xml:space="preserve"> </w:t>
      </w:r>
      <w:r>
        <w:rPr>
          <w:rFonts w:hint="eastAsia"/>
        </w:rPr>
        <w:t>В</w:t>
      </w:r>
      <w:r>
        <w:t xml:space="preserve">: </w:t>
      </w:r>
      <w:r>
        <w:rPr>
          <w:rFonts w:hint="eastAsia"/>
        </w:rPr>
        <w:t>Пример</w:t>
      </w:r>
      <w:r>
        <w:t xml:space="preserve"> </w:t>
      </w:r>
      <w:r>
        <w:rPr>
          <w:rFonts w:hint="eastAsia"/>
        </w:rPr>
        <w:t>анализа</w:t>
      </w:r>
      <w:r>
        <w:t xml:space="preserve"> </w:t>
      </w:r>
      <w:r>
        <w:rPr>
          <w:rFonts w:hint="eastAsia"/>
        </w:rPr>
        <w:t>кейса</w:t>
      </w:r>
      <w:r>
        <w:t xml:space="preserve"> </w:t>
      </w:r>
      <w:r>
        <w:rPr>
          <w:rFonts w:hint="eastAsia"/>
        </w:rPr>
        <w:t>корпоративной</w:t>
      </w:r>
      <w:r>
        <w:t xml:space="preserve"> </w:t>
      </w:r>
      <w:r>
        <w:rPr>
          <w:rFonts w:hint="eastAsia"/>
        </w:rPr>
        <w:t>практики</w:t>
      </w:r>
      <w:r>
        <w:t xml:space="preserve"> </w:t>
      </w:r>
      <w:r>
        <w:rPr>
          <w:rFonts w:hint="eastAsia"/>
        </w:rPr>
        <w:t>с</w:t>
      </w:r>
      <w:r>
        <w:t xml:space="preserve"> </w:t>
      </w:r>
      <w:r>
        <w:rPr>
          <w:rFonts w:hint="eastAsia"/>
        </w:rPr>
        <w:t>использованием</w:t>
      </w:r>
      <w:r>
        <w:t xml:space="preserve"> </w:t>
      </w:r>
      <w:r>
        <w:rPr>
          <w:rFonts w:hint="eastAsia"/>
        </w:rPr>
        <w:t>методики</w:t>
      </w:r>
      <w:r>
        <w:t xml:space="preserve"> </w:t>
      </w:r>
      <w:r>
        <w:rPr>
          <w:rFonts w:hint="eastAsia"/>
        </w:rPr>
        <w:t>определения</w:t>
      </w:r>
      <w:r>
        <w:t xml:space="preserve"> </w:t>
      </w:r>
      <w:r>
        <w:rPr>
          <w:rFonts w:hint="eastAsia"/>
        </w:rPr>
        <w:t>показателя</w:t>
      </w:r>
      <w:r>
        <w:t xml:space="preserve"> </w:t>
      </w:r>
      <w:r>
        <w:rPr>
          <w:rFonts w:hint="eastAsia"/>
        </w:rPr>
        <w:t>сбалансированности</w:t>
      </w:r>
      <w:r>
        <w:t xml:space="preserve"> </w:t>
      </w:r>
      <w:r>
        <w:rPr>
          <w:rFonts w:hint="eastAsia"/>
        </w:rPr>
        <w:t>интересов</w:t>
      </w:r>
      <w:r>
        <w:t xml:space="preserve"> </w:t>
      </w:r>
      <w:r>
        <w:rPr>
          <w:rFonts w:hint="eastAsia"/>
        </w:rPr>
        <w:t>стейкхолдеров</w:t>
      </w:r>
    </w:p>
    <w:sectPr w:rsidR="00C57E6A" w:rsidRPr="00C57E6A" w:rsidSect="004B57C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B8F04" w14:textId="77777777" w:rsidR="004B57CA" w:rsidRDefault="004B57CA">
      <w:pPr>
        <w:spacing w:after="0" w:line="240" w:lineRule="auto"/>
      </w:pPr>
      <w:r>
        <w:separator/>
      </w:r>
    </w:p>
  </w:endnote>
  <w:endnote w:type="continuationSeparator" w:id="0">
    <w:p w14:paraId="494D8CF0" w14:textId="77777777" w:rsidR="004B57CA" w:rsidRDefault="004B5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BFD9" w14:textId="77777777" w:rsidR="004B57CA" w:rsidRDefault="004B57CA"/>
    <w:p w14:paraId="265DF0E1" w14:textId="77777777" w:rsidR="004B57CA" w:rsidRDefault="004B57CA"/>
    <w:p w14:paraId="7CEEA3C1" w14:textId="77777777" w:rsidR="004B57CA" w:rsidRDefault="004B57CA"/>
    <w:p w14:paraId="6A0D0FE8" w14:textId="77777777" w:rsidR="004B57CA" w:rsidRDefault="004B57CA"/>
    <w:p w14:paraId="12282D99" w14:textId="77777777" w:rsidR="004B57CA" w:rsidRDefault="004B57CA"/>
    <w:p w14:paraId="2A69F2CB" w14:textId="77777777" w:rsidR="004B57CA" w:rsidRDefault="004B57CA"/>
    <w:p w14:paraId="3D940FAB" w14:textId="77777777" w:rsidR="004B57CA" w:rsidRDefault="004B57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591ECB" wp14:editId="2CFF1E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37028" w14:textId="77777777" w:rsidR="004B57CA" w:rsidRDefault="004B57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591E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9A37028" w14:textId="77777777" w:rsidR="004B57CA" w:rsidRDefault="004B57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29D641" w14:textId="77777777" w:rsidR="004B57CA" w:rsidRDefault="004B57CA"/>
    <w:p w14:paraId="040D723B" w14:textId="77777777" w:rsidR="004B57CA" w:rsidRDefault="004B57CA"/>
    <w:p w14:paraId="12E3E33B" w14:textId="77777777" w:rsidR="004B57CA" w:rsidRDefault="004B57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43C1AA" wp14:editId="0C698A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635DF" w14:textId="77777777" w:rsidR="004B57CA" w:rsidRDefault="004B57CA"/>
                          <w:p w14:paraId="418D6B40" w14:textId="77777777" w:rsidR="004B57CA" w:rsidRDefault="004B57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43C1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54635DF" w14:textId="77777777" w:rsidR="004B57CA" w:rsidRDefault="004B57CA"/>
                    <w:p w14:paraId="418D6B40" w14:textId="77777777" w:rsidR="004B57CA" w:rsidRDefault="004B57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90FED6" w14:textId="77777777" w:rsidR="004B57CA" w:rsidRDefault="004B57CA"/>
    <w:p w14:paraId="148D3E9F" w14:textId="77777777" w:rsidR="004B57CA" w:rsidRDefault="004B57CA">
      <w:pPr>
        <w:rPr>
          <w:sz w:val="2"/>
          <w:szCs w:val="2"/>
        </w:rPr>
      </w:pPr>
    </w:p>
    <w:p w14:paraId="09A81C4D" w14:textId="77777777" w:rsidR="004B57CA" w:rsidRDefault="004B57CA"/>
    <w:p w14:paraId="115274D7" w14:textId="77777777" w:rsidR="004B57CA" w:rsidRDefault="004B57CA">
      <w:pPr>
        <w:spacing w:after="0" w:line="240" w:lineRule="auto"/>
      </w:pPr>
    </w:p>
  </w:footnote>
  <w:footnote w:type="continuationSeparator" w:id="0">
    <w:p w14:paraId="539DDBF4" w14:textId="77777777" w:rsidR="004B57CA" w:rsidRDefault="004B5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CA"/>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13565</TotalTime>
  <Pages>3</Pages>
  <Words>349</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2085</cp:revision>
  <cp:lastPrinted>2009-02-06T05:36:00Z</cp:lastPrinted>
  <dcterms:created xsi:type="dcterms:W3CDTF">2024-04-09T10:20:00Z</dcterms:created>
  <dcterms:modified xsi:type="dcterms:W3CDTF">2024-04-25T19:17:00Z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