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Іванюк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Вікторія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Едуардівна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аспірант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кафедри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фінан</w:t>
      </w:r>
      <w:r w:rsidRPr="00BD4E55">
        <w:rPr>
          <w:rFonts w:ascii="Verdana" w:eastAsia="Times New Roman" w:hAnsi="Verdana" w:cs="Times New Roman"/>
          <w:color w:val="000000"/>
          <w:kern w:val="0"/>
          <w:sz w:val="24"/>
          <w:szCs w:val="24"/>
          <w:lang w:eastAsia="ru-RU"/>
        </w:rPr>
        <w:t>&amp;shy;</w:t>
      </w:r>
      <w:r w:rsidRPr="00BD4E55">
        <w:rPr>
          <w:rFonts w:ascii="Verdana" w:eastAsia="Times New Roman" w:hAnsi="Verdana" w:cs="Times New Roman" w:hint="eastAsia"/>
          <w:color w:val="000000"/>
          <w:kern w:val="0"/>
          <w:sz w:val="24"/>
          <w:szCs w:val="24"/>
          <w:lang w:eastAsia="ru-RU"/>
        </w:rPr>
        <w:t>сів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економічного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факультету</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Київського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національного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університету</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імені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Тараса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Шевченка</w:t>
      </w:r>
      <w:r w:rsidRPr="00BD4E55">
        <w:rPr>
          <w:rFonts w:ascii="Verdana" w:eastAsia="Times New Roman" w:hAnsi="Verdana" w:cs="Times New Roman"/>
          <w:color w:val="000000"/>
          <w:kern w:val="0"/>
          <w:sz w:val="24"/>
          <w:szCs w:val="24"/>
          <w:lang w:eastAsia="ru-RU"/>
        </w:rPr>
        <w:t>: &amp;laquo;</w:t>
      </w:r>
      <w:r w:rsidRPr="00BD4E55">
        <w:rPr>
          <w:rFonts w:ascii="Verdana" w:eastAsia="Times New Roman" w:hAnsi="Verdana" w:cs="Times New Roman" w:hint="eastAsia"/>
          <w:color w:val="000000"/>
          <w:kern w:val="0"/>
          <w:sz w:val="24"/>
          <w:szCs w:val="24"/>
          <w:lang w:eastAsia="ru-RU"/>
        </w:rPr>
        <w:t>Модернізація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w:t>
      </w:r>
      <w:r w:rsidRPr="00BD4E55">
        <w:rPr>
          <w:rFonts w:ascii="Verdana" w:eastAsia="Times New Roman" w:hAnsi="Verdana" w:cs="Times New Roman"/>
          <w:color w:val="000000"/>
          <w:kern w:val="0"/>
          <w:sz w:val="24"/>
          <w:szCs w:val="24"/>
          <w:lang w:eastAsia="ru-RU"/>
        </w:rPr>
        <w:t>&amp;shy;</w:t>
      </w:r>
      <w:r w:rsidRPr="00BD4E55">
        <w:rPr>
          <w:rFonts w:ascii="Verdana" w:eastAsia="Times New Roman" w:hAnsi="Verdana" w:cs="Times New Roman" w:hint="eastAsia"/>
          <w:color w:val="000000"/>
          <w:kern w:val="0"/>
          <w:sz w:val="24"/>
          <w:szCs w:val="24"/>
          <w:lang w:eastAsia="ru-RU"/>
        </w:rPr>
        <w:t>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Україні</w:t>
      </w:r>
      <w:r w:rsidRPr="00BD4E55">
        <w:rPr>
          <w:rFonts w:ascii="Verdana" w:eastAsia="Times New Roman" w:hAnsi="Verdana" w:cs="Times New Roman"/>
          <w:color w:val="000000"/>
          <w:kern w:val="0"/>
          <w:sz w:val="24"/>
          <w:szCs w:val="24"/>
          <w:lang w:eastAsia="ru-RU"/>
        </w:rPr>
        <w:t xml:space="preserve">&amp;raquo; (08.00.08 - </w:t>
      </w:r>
      <w:r w:rsidRPr="00BD4E55">
        <w:rPr>
          <w:rFonts w:ascii="Verdana" w:eastAsia="Times New Roman" w:hAnsi="Verdana" w:cs="Times New Roman" w:hint="eastAsia"/>
          <w:color w:val="000000"/>
          <w:kern w:val="0"/>
          <w:sz w:val="24"/>
          <w:szCs w:val="24"/>
          <w:lang w:eastAsia="ru-RU"/>
        </w:rPr>
        <w:t>гроші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фінанси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кредит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Спецрада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w:t>
      </w:r>
      <w:r w:rsidRPr="00BD4E55">
        <w:rPr>
          <w:rFonts w:ascii="Verdana" w:eastAsia="Times New Roman" w:hAnsi="Verdana" w:cs="Times New Roman"/>
          <w:color w:val="000000"/>
          <w:kern w:val="0"/>
          <w:sz w:val="24"/>
          <w:szCs w:val="24"/>
          <w:lang w:eastAsia="ru-RU"/>
        </w:rPr>
        <w:t xml:space="preserve"> 26.001.12 </w:t>
      </w:r>
      <w:r w:rsidRPr="00BD4E55">
        <w:rPr>
          <w:rFonts w:ascii="Verdana" w:eastAsia="Times New Roman" w:hAnsi="Verdana" w:cs="Times New Roman" w:hint="eastAsia"/>
          <w:color w:val="000000"/>
          <w:kern w:val="0"/>
          <w:sz w:val="24"/>
          <w:szCs w:val="24"/>
          <w:lang w:eastAsia="ru-RU"/>
        </w:rPr>
        <w:t>у</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Київському</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національному</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університеті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імені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Тараса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Шевченка</w:t>
      </w: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Київський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національний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університет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імені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Тараса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Шевченка</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Міністерство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освіти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України</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Київський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національний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університет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імені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Тараса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Шевченка</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Міністерство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освіти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України</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Кваліфікаційна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наукова</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праця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правах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рукопису</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ІВАНЮК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ВІКТОРІЯ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ЕДУАРДІВНА</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УДК</w:t>
      </w:r>
      <w:r w:rsidRPr="00BD4E55">
        <w:rPr>
          <w:rFonts w:ascii="Verdana" w:eastAsia="Times New Roman" w:hAnsi="Verdana" w:cs="Times New Roman"/>
          <w:color w:val="000000"/>
          <w:kern w:val="0"/>
          <w:sz w:val="24"/>
          <w:szCs w:val="24"/>
          <w:lang w:eastAsia="ru-RU"/>
        </w:rPr>
        <w:t xml:space="preserve"> 336.221/.226.11(477)</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ДИСЕРТАЦІЯ</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МОДЕРНІЗАЦІЯ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УКРАЇНІ</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Спеціальність</w:t>
      </w:r>
      <w:r w:rsidRPr="00BD4E55">
        <w:rPr>
          <w:rFonts w:ascii="Verdana" w:eastAsia="Times New Roman" w:hAnsi="Verdana" w:cs="Times New Roman"/>
          <w:color w:val="000000"/>
          <w:kern w:val="0"/>
          <w:sz w:val="24"/>
          <w:szCs w:val="24"/>
          <w:lang w:eastAsia="ru-RU"/>
        </w:rPr>
        <w:t xml:space="preserve"> 08.00.08 </w:t>
      </w:r>
      <w:r w:rsidRPr="00BD4E55">
        <w:rPr>
          <w:rFonts w:ascii="Verdana" w:eastAsia="Times New Roman" w:hAnsi="Verdana" w:cs="Times New Roman" w:hint="eastAsia"/>
          <w:color w:val="000000"/>
          <w:kern w:val="0"/>
          <w:sz w:val="24"/>
          <w:szCs w:val="24"/>
          <w:lang w:eastAsia="ru-RU"/>
        </w:rPr>
        <w:t>–</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гроші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фінанси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кредит</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Подається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здобуття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наукового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ступеня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кандидата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економічних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w:t>
      </w:r>
      <w:r w:rsidRPr="00BD4E55">
        <w:rPr>
          <w:rFonts w:ascii="Verdana" w:eastAsia="Times New Roman" w:hAnsi="Verdana" w:cs="Times New Roman"/>
          <w:color w:val="000000"/>
          <w:kern w:val="0"/>
          <w:sz w:val="24"/>
          <w:szCs w:val="24"/>
          <w:lang w:eastAsia="ru-RU"/>
        </w:rPr>
        <w:t>.</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Дисертація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містить</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результати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власних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досліджень</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Використання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ідей</w:t>
      </w:r>
      <w:r w:rsidRPr="00BD4E55">
        <w:rPr>
          <w:rFonts w:ascii="Verdana" w:eastAsia="Times New Roman" w:hAnsi="Verdana" w:cs="Times New Roman"/>
          <w:color w:val="000000"/>
          <w:kern w:val="0"/>
          <w:sz w:val="24"/>
          <w:szCs w:val="24"/>
          <w:lang w:eastAsia="ru-RU"/>
        </w:rPr>
        <w:t>,</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результатів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текстів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інших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авторів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мають</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посилання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відповідне</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джерело</w:t>
      </w:r>
      <w:r w:rsidRPr="00BD4E55">
        <w:rPr>
          <w:rFonts w:ascii="Verdana" w:eastAsia="Times New Roman" w:hAnsi="Verdana" w:cs="Times New Roman"/>
          <w:color w:val="000000"/>
          <w:kern w:val="0"/>
          <w:sz w:val="24"/>
          <w:szCs w:val="24"/>
          <w:lang w:eastAsia="ru-RU"/>
        </w:rPr>
        <w:t>.</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______________________</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w:t>
      </w:r>
      <w:r w:rsidRPr="00BD4E55">
        <w:rPr>
          <w:rFonts w:ascii="Verdana" w:eastAsia="Times New Roman" w:hAnsi="Verdana" w:cs="Times New Roman" w:hint="eastAsia"/>
          <w:color w:val="000000"/>
          <w:kern w:val="0"/>
          <w:sz w:val="24"/>
          <w:szCs w:val="24"/>
          <w:lang w:eastAsia="ru-RU"/>
        </w:rPr>
        <w:t>Е</w:t>
      </w:r>
      <w:r w:rsidRPr="00BD4E55">
        <w:rPr>
          <w:rFonts w:ascii="Verdana" w:eastAsia="Times New Roman" w:hAnsi="Verdana" w:cs="Times New Roman"/>
          <w:color w:val="000000"/>
          <w:kern w:val="0"/>
          <w:sz w:val="24"/>
          <w:szCs w:val="24"/>
          <w:lang w:eastAsia="ru-RU"/>
        </w:rPr>
        <w:t>.</w:t>
      </w:r>
      <w:r w:rsidRPr="00BD4E55">
        <w:rPr>
          <w:rFonts w:ascii="Verdana" w:eastAsia="Times New Roman" w:hAnsi="Verdana" w:cs="Times New Roman" w:hint="eastAsia"/>
          <w:color w:val="000000"/>
          <w:kern w:val="0"/>
          <w:sz w:val="24"/>
          <w:szCs w:val="24"/>
          <w:lang w:eastAsia="ru-RU"/>
        </w:rPr>
        <w:t>Іванюк</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Науковий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керівник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ЛЮТИЙ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Ігор</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Олексійович</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доктор</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економічних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наук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професор</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Київ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w:t>
      </w:r>
      <w:r w:rsidRPr="00BD4E55">
        <w:rPr>
          <w:rFonts w:ascii="Verdana" w:eastAsia="Times New Roman" w:hAnsi="Verdana" w:cs="Times New Roman"/>
          <w:color w:val="000000"/>
          <w:kern w:val="0"/>
          <w:sz w:val="24"/>
          <w:szCs w:val="24"/>
          <w:lang w:eastAsia="ru-RU"/>
        </w:rPr>
        <w:t xml:space="preserve"> 2019</w:t>
      </w: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ЗМІСТ</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ВСТУП</w:t>
      </w:r>
      <w:r w:rsidRPr="00BD4E55">
        <w:rPr>
          <w:rFonts w:ascii="Verdana" w:eastAsia="Times New Roman" w:hAnsi="Verdana" w:cs="Times New Roman"/>
          <w:color w:val="000000"/>
          <w:kern w:val="0"/>
          <w:sz w:val="24"/>
          <w:szCs w:val="24"/>
          <w:lang w:eastAsia="ru-RU"/>
        </w:rPr>
        <w:t>.................................................................................................................................. 13</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РОЗДІЛ</w:t>
      </w:r>
      <w:r w:rsidRPr="00BD4E55">
        <w:rPr>
          <w:rFonts w:ascii="Verdana" w:eastAsia="Times New Roman" w:hAnsi="Verdana" w:cs="Times New Roman"/>
          <w:color w:val="000000"/>
          <w:kern w:val="0"/>
          <w:sz w:val="24"/>
          <w:szCs w:val="24"/>
          <w:lang w:eastAsia="ru-RU"/>
        </w:rPr>
        <w:t xml:space="preserve"> 1. </w:t>
      </w:r>
      <w:r w:rsidRPr="00BD4E55">
        <w:rPr>
          <w:rFonts w:ascii="Verdana" w:eastAsia="Times New Roman" w:hAnsi="Verdana" w:cs="Times New Roman" w:hint="eastAsia"/>
          <w:color w:val="000000"/>
          <w:kern w:val="0"/>
          <w:sz w:val="24"/>
          <w:szCs w:val="24"/>
          <w:lang w:eastAsia="ru-RU"/>
        </w:rPr>
        <w:t>ТЕОРЕТИЧНІ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ЗАСАДИ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ФУНКЦІОНУВАННЯ</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21</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1.1.</w:t>
      </w:r>
      <w:r w:rsidRPr="00BD4E55">
        <w:rPr>
          <w:rFonts w:ascii="Verdana" w:eastAsia="Times New Roman" w:hAnsi="Verdana" w:cs="Times New Roman" w:hint="eastAsia"/>
          <w:color w:val="000000"/>
          <w:kern w:val="0"/>
          <w:sz w:val="24"/>
          <w:szCs w:val="24"/>
          <w:lang w:eastAsia="ru-RU"/>
        </w:rPr>
        <w:t>Доходи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як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основа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формування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приватних</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фінансів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об’єкт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21</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1.2. </w:t>
      </w:r>
      <w:r w:rsidRPr="00BD4E55">
        <w:rPr>
          <w:rFonts w:ascii="Verdana" w:eastAsia="Times New Roman" w:hAnsi="Verdana" w:cs="Times New Roman" w:hint="eastAsia"/>
          <w:color w:val="000000"/>
          <w:kern w:val="0"/>
          <w:sz w:val="24"/>
          <w:szCs w:val="24"/>
          <w:lang w:eastAsia="ru-RU"/>
        </w:rPr>
        <w:t>Теоретичні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основи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побудови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ефективної</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 41</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1.3. </w:t>
      </w:r>
      <w:r w:rsidRPr="00BD4E55">
        <w:rPr>
          <w:rFonts w:ascii="Verdana" w:eastAsia="Times New Roman" w:hAnsi="Verdana" w:cs="Times New Roman" w:hint="eastAsia"/>
          <w:color w:val="000000"/>
          <w:kern w:val="0"/>
          <w:sz w:val="24"/>
          <w:szCs w:val="24"/>
          <w:lang w:eastAsia="ru-RU"/>
        </w:rPr>
        <w:t>Світовий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досвід</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 69</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Висновки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розділу</w:t>
      </w:r>
      <w:r w:rsidRPr="00BD4E55">
        <w:rPr>
          <w:rFonts w:ascii="Verdana" w:eastAsia="Times New Roman" w:hAnsi="Verdana" w:cs="Times New Roman"/>
          <w:color w:val="000000"/>
          <w:kern w:val="0"/>
          <w:sz w:val="24"/>
          <w:szCs w:val="24"/>
          <w:lang w:eastAsia="ru-RU"/>
        </w:rPr>
        <w:t xml:space="preserve"> 1......................................................................................................... 84</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РОЗДІЛ</w:t>
      </w:r>
      <w:r w:rsidRPr="00BD4E55">
        <w:rPr>
          <w:rFonts w:ascii="Verdana" w:eastAsia="Times New Roman" w:hAnsi="Verdana" w:cs="Times New Roman"/>
          <w:color w:val="000000"/>
          <w:kern w:val="0"/>
          <w:sz w:val="24"/>
          <w:szCs w:val="24"/>
          <w:lang w:eastAsia="ru-RU"/>
        </w:rPr>
        <w:t xml:space="preserve"> 2. </w:t>
      </w:r>
      <w:r w:rsidRPr="00BD4E55">
        <w:rPr>
          <w:rFonts w:ascii="Verdana" w:eastAsia="Times New Roman" w:hAnsi="Verdana" w:cs="Times New Roman" w:hint="eastAsia"/>
          <w:color w:val="000000"/>
          <w:kern w:val="0"/>
          <w:sz w:val="24"/>
          <w:szCs w:val="24"/>
          <w:lang w:eastAsia="ru-RU"/>
        </w:rPr>
        <w:t>АНАЛІЗ</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ЕФЕКТИВНОСТІ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УКРАЇНІ</w:t>
      </w:r>
      <w:r w:rsidRPr="00BD4E55">
        <w:rPr>
          <w:rFonts w:ascii="Verdana" w:eastAsia="Times New Roman" w:hAnsi="Verdana" w:cs="Times New Roman"/>
          <w:color w:val="000000"/>
          <w:kern w:val="0"/>
          <w:sz w:val="24"/>
          <w:szCs w:val="24"/>
          <w:lang w:eastAsia="ru-RU"/>
        </w:rPr>
        <w:t>........................................................................ 87</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2.1. </w:t>
      </w:r>
      <w:r w:rsidRPr="00BD4E55">
        <w:rPr>
          <w:rFonts w:ascii="Verdana" w:eastAsia="Times New Roman" w:hAnsi="Verdana" w:cs="Times New Roman" w:hint="eastAsia"/>
          <w:color w:val="000000"/>
          <w:kern w:val="0"/>
          <w:sz w:val="24"/>
          <w:szCs w:val="24"/>
          <w:lang w:eastAsia="ru-RU"/>
        </w:rPr>
        <w:t>Аналіз</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витрат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як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економічна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основа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 87</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2.2. </w:t>
      </w:r>
      <w:r w:rsidRPr="00BD4E55">
        <w:rPr>
          <w:rFonts w:ascii="Verdana" w:eastAsia="Times New Roman" w:hAnsi="Verdana" w:cs="Times New Roman" w:hint="eastAsia"/>
          <w:color w:val="000000"/>
          <w:kern w:val="0"/>
          <w:sz w:val="24"/>
          <w:szCs w:val="24"/>
          <w:lang w:eastAsia="ru-RU"/>
        </w:rPr>
        <w:t>Організаційно</w:t>
      </w:r>
      <w:r w:rsidRPr="00BD4E55">
        <w:rPr>
          <w:rFonts w:ascii="Verdana" w:eastAsia="Times New Roman" w:hAnsi="Verdana" w:cs="Times New Roman"/>
          <w:color w:val="000000"/>
          <w:kern w:val="0"/>
          <w:sz w:val="24"/>
          <w:szCs w:val="24"/>
          <w:lang w:eastAsia="ru-RU"/>
        </w:rPr>
        <w:t>-</w:t>
      </w:r>
      <w:r w:rsidRPr="00BD4E55">
        <w:rPr>
          <w:rFonts w:ascii="Verdana" w:eastAsia="Times New Roman" w:hAnsi="Verdana" w:cs="Times New Roman" w:hint="eastAsia"/>
          <w:color w:val="000000"/>
          <w:kern w:val="0"/>
          <w:sz w:val="24"/>
          <w:szCs w:val="24"/>
          <w:lang w:eastAsia="ru-RU"/>
        </w:rPr>
        <w:t>фінансові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основи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 112</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2.3. </w:t>
      </w:r>
      <w:r w:rsidRPr="00BD4E55">
        <w:rPr>
          <w:rFonts w:ascii="Verdana" w:eastAsia="Times New Roman" w:hAnsi="Verdana" w:cs="Times New Roman" w:hint="eastAsia"/>
          <w:color w:val="000000"/>
          <w:kern w:val="0"/>
          <w:sz w:val="24"/>
          <w:szCs w:val="24"/>
          <w:lang w:eastAsia="ru-RU"/>
        </w:rPr>
        <w:t>Фіскальна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ефективність</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 128</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Висновки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розділу</w:t>
      </w:r>
      <w:r w:rsidRPr="00BD4E55">
        <w:rPr>
          <w:rFonts w:ascii="Verdana" w:eastAsia="Times New Roman" w:hAnsi="Verdana" w:cs="Times New Roman"/>
          <w:color w:val="000000"/>
          <w:kern w:val="0"/>
          <w:sz w:val="24"/>
          <w:szCs w:val="24"/>
          <w:lang w:eastAsia="ru-RU"/>
        </w:rPr>
        <w:t xml:space="preserve"> 2....................................................................................................... 143</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РОЗДІЛ</w:t>
      </w:r>
      <w:r w:rsidRPr="00BD4E55">
        <w:rPr>
          <w:rFonts w:ascii="Verdana" w:eastAsia="Times New Roman" w:hAnsi="Verdana" w:cs="Times New Roman"/>
          <w:color w:val="000000"/>
          <w:kern w:val="0"/>
          <w:sz w:val="24"/>
          <w:szCs w:val="24"/>
          <w:lang w:eastAsia="ru-RU"/>
        </w:rPr>
        <w:t xml:space="preserve"> 3. </w:t>
      </w:r>
      <w:r w:rsidRPr="00BD4E55">
        <w:rPr>
          <w:rFonts w:ascii="Verdana" w:eastAsia="Times New Roman" w:hAnsi="Verdana" w:cs="Times New Roman" w:hint="eastAsia"/>
          <w:color w:val="000000"/>
          <w:kern w:val="0"/>
          <w:sz w:val="24"/>
          <w:szCs w:val="24"/>
          <w:lang w:eastAsia="ru-RU"/>
        </w:rPr>
        <w:t>ОСНОВНІ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ЦІЛІ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ТА</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НАПРЯМИ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МОДЕРНІЗАЦІЇ</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УКРАЇНІ</w:t>
      </w:r>
      <w:r w:rsidRPr="00BD4E55">
        <w:rPr>
          <w:rFonts w:ascii="Verdana" w:eastAsia="Times New Roman" w:hAnsi="Verdana" w:cs="Times New Roman"/>
          <w:color w:val="000000"/>
          <w:kern w:val="0"/>
          <w:sz w:val="24"/>
          <w:szCs w:val="24"/>
          <w:lang w:eastAsia="ru-RU"/>
        </w:rPr>
        <w:t>............ 147</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3.1. </w:t>
      </w:r>
      <w:r w:rsidRPr="00BD4E55">
        <w:rPr>
          <w:rFonts w:ascii="Verdana" w:eastAsia="Times New Roman" w:hAnsi="Verdana" w:cs="Times New Roman" w:hint="eastAsia"/>
          <w:color w:val="000000"/>
          <w:kern w:val="0"/>
          <w:sz w:val="24"/>
          <w:szCs w:val="24"/>
          <w:lang w:eastAsia="ru-RU"/>
        </w:rPr>
        <w:t>Розподільчий</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ефект</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контексті</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формування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суспільного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добробуту</w:t>
      </w:r>
      <w:r w:rsidRPr="00BD4E55">
        <w:rPr>
          <w:rFonts w:ascii="Verdana" w:eastAsia="Times New Roman" w:hAnsi="Verdana" w:cs="Times New Roman"/>
          <w:color w:val="000000"/>
          <w:kern w:val="0"/>
          <w:sz w:val="24"/>
          <w:szCs w:val="24"/>
          <w:lang w:eastAsia="ru-RU"/>
        </w:rPr>
        <w:t>.................................................... 147</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color w:val="000000"/>
          <w:kern w:val="0"/>
          <w:sz w:val="24"/>
          <w:szCs w:val="24"/>
          <w:lang w:eastAsia="ru-RU"/>
        </w:rPr>
        <w:t xml:space="preserve">3.2. </w:t>
      </w:r>
      <w:r w:rsidRPr="00BD4E55">
        <w:rPr>
          <w:rFonts w:ascii="Verdana" w:eastAsia="Times New Roman" w:hAnsi="Verdana" w:cs="Times New Roman" w:hint="eastAsia"/>
          <w:color w:val="000000"/>
          <w:kern w:val="0"/>
          <w:sz w:val="24"/>
          <w:szCs w:val="24"/>
          <w:lang w:eastAsia="ru-RU"/>
        </w:rPr>
        <w:t>Шляхи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модернізації</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системи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оподаткування</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доходів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фізичних</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осіб</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Україні</w:t>
      </w:r>
      <w:r w:rsidRPr="00BD4E55">
        <w:rPr>
          <w:rFonts w:ascii="Verdana" w:eastAsia="Times New Roman" w:hAnsi="Verdana" w:cs="Times New Roman"/>
          <w:color w:val="000000"/>
          <w:kern w:val="0"/>
          <w:sz w:val="24"/>
          <w:szCs w:val="24"/>
          <w:lang w:eastAsia="ru-RU"/>
        </w:rPr>
        <w:t xml:space="preserve"> .................................................................................................................... 175</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Висновки</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до</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розділу</w:t>
      </w:r>
      <w:r w:rsidRPr="00BD4E55">
        <w:rPr>
          <w:rFonts w:ascii="Verdana" w:eastAsia="Times New Roman" w:hAnsi="Verdana" w:cs="Times New Roman"/>
          <w:color w:val="000000"/>
          <w:kern w:val="0"/>
          <w:sz w:val="24"/>
          <w:szCs w:val="24"/>
          <w:lang w:eastAsia="ru-RU"/>
        </w:rPr>
        <w:t xml:space="preserve"> 3....................................................................................................... 194</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ВИСНОВКИ</w:t>
      </w:r>
      <w:r w:rsidRPr="00BD4E55">
        <w:rPr>
          <w:rFonts w:ascii="Verdana" w:eastAsia="Times New Roman" w:hAnsi="Verdana" w:cs="Times New Roman"/>
          <w:color w:val="000000"/>
          <w:kern w:val="0"/>
          <w:sz w:val="24"/>
          <w:szCs w:val="24"/>
          <w:lang w:eastAsia="ru-RU"/>
        </w:rPr>
        <w:t>....................................................................................................................... 199</w:t>
      </w:r>
    </w:p>
    <w:p w:rsidR="00BD4E55" w:rsidRPr="00BD4E55" w:rsidRDefault="00BD4E55" w:rsidP="00BD4E55">
      <w:pPr>
        <w:rPr>
          <w:rFonts w:ascii="Verdana" w:eastAsia="Times New Roman" w:hAnsi="Verdana" w:cs="Times New Roman"/>
          <w:color w:val="000000"/>
          <w:kern w:val="0"/>
          <w:sz w:val="24"/>
          <w:szCs w:val="24"/>
          <w:lang w:eastAsia="ru-RU"/>
        </w:rPr>
      </w:pPr>
      <w:r w:rsidRPr="00BD4E55">
        <w:rPr>
          <w:rFonts w:ascii="Verdana" w:eastAsia="Times New Roman" w:hAnsi="Verdana" w:cs="Times New Roman" w:hint="eastAsia"/>
          <w:color w:val="000000"/>
          <w:kern w:val="0"/>
          <w:sz w:val="24"/>
          <w:szCs w:val="24"/>
          <w:lang w:eastAsia="ru-RU"/>
        </w:rPr>
        <w:t>СПИСОК</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ВИКОРИСТАНИХ</w:t>
      </w:r>
      <w:r w:rsidRPr="00BD4E55">
        <w:rPr>
          <w:rFonts w:ascii="Verdana" w:eastAsia="Times New Roman" w:hAnsi="Verdana" w:cs="Times New Roman"/>
          <w:color w:val="000000"/>
          <w:kern w:val="0"/>
          <w:sz w:val="24"/>
          <w:szCs w:val="24"/>
          <w:lang w:eastAsia="ru-RU"/>
        </w:rPr>
        <w:t xml:space="preserve"> </w:t>
      </w:r>
      <w:r w:rsidRPr="00BD4E55">
        <w:rPr>
          <w:rFonts w:ascii="Verdana" w:eastAsia="Times New Roman" w:hAnsi="Verdana" w:cs="Times New Roman" w:hint="eastAsia"/>
          <w:color w:val="000000"/>
          <w:kern w:val="0"/>
          <w:sz w:val="24"/>
          <w:szCs w:val="24"/>
          <w:lang w:eastAsia="ru-RU"/>
        </w:rPr>
        <w:t>ДЖЕРЕЛ</w:t>
      </w:r>
      <w:r w:rsidRPr="00BD4E55">
        <w:rPr>
          <w:rFonts w:ascii="Verdana" w:eastAsia="Times New Roman" w:hAnsi="Verdana" w:cs="Times New Roman"/>
          <w:color w:val="000000"/>
          <w:kern w:val="0"/>
          <w:sz w:val="24"/>
          <w:szCs w:val="24"/>
          <w:lang w:eastAsia="ru-RU"/>
        </w:rPr>
        <w:t>......................................................................... 203</w:t>
      </w:r>
    </w:p>
    <w:p w:rsidR="00E01846" w:rsidRDefault="00BD4E55" w:rsidP="00BD4E55">
      <w:pPr>
        <w:rPr>
          <w:rFonts w:ascii="Verdana" w:eastAsia="Times New Roman" w:hAnsi="Verdana" w:cs="Times New Roman"/>
          <w:color w:val="000000"/>
          <w:kern w:val="0"/>
          <w:sz w:val="24"/>
          <w:szCs w:val="24"/>
          <w:lang w:val="en-US" w:eastAsia="ru-RU"/>
        </w:rPr>
      </w:pPr>
      <w:r w:rsidRPr="00BD4E55">
        <w:rPr>
          <w:rFonts w:ascii="Verdana" w:eastAsia="Times New Roman" w:hAnsi="Verdana" w:cs="Times New Roman" w:hint="eastAsia"/>
          <w:color w:val="000000"/>
          <w:kern w:val="0"/>
          <w:sz w:val="24"/>
          <w:szCs w:val="24"/>
          <w:lang w:eastAsia="ru-RU"/>
        </w:rPr>
        <w:t>ДОДАТКИ</w:t>
      </w:r>
      <w:r w:rsidRPr="00BD4E55">
        <w:rPr>
          <w:rFonts w:ascii="Verdana" w:eastAsia="Times New Roman" w:hAnsi="Verdana" w:cs="Times New Roman"/>
          <w:color w:val="000000"/>
          <w:kern w:val="0"/>
          <w:sz w:val="24"/>
          <w:szCs w:val="24"/>
          <w:lang w:eastAsia="ru-RU"/>
        </w:rPr>
        <w:t>.......................................................................................................................... 233</w:t>
      </w:r>
    </w:p>
    <w:p w:rsidR="00BD4E55" w:rsidRDefault="00BD4E55" w:rsidP="00BD4E55">
      <w:pPr>
        <w:rPr>
          <w:rFonts w:ascii="Verdana" w:eastAsia="Times New Roman" w:hAnsi="Verdana" w:cs="Times New Roman"/>
          <w:color w:val="000000"/>
          <w:kern w:val="0"/>
          <w:sz w:val="24"/>
          <w:szCs w:val="24"/>
          <w:lang w:val="en-US" w:eastAsia="ru-RU"/>
        </w:rPr>
      </w:pPr>
    </w:p>
    <w:p w:rsidR="00BD4E55" w:rsidRDefault="00BD4E55" w:rsidP="00BD4E55">
      <w:pPr>
        <w:rPr>
          <w:rFonts w:ascii="Verdana" w:eastAsia="Times New Roman" w:hAnsi="Verdana" w:cs="Times New Roman"/>
          <w:color w:val="000000"/>
          <w:kern w:val="0"/>
          <w:sz w:val="24"/>
          <w:szCs w:val="24"/>
          <w:lang w:val="en-US" w:eastAsia="ru-RU"/>
        </w:rPr>
      </w:pPr>
    </w:p>
    <w:p w:rsidR="00BD4E55" w:rsidRDefault="00BD4E55" w:rsidP="00BD4E55">
      <w:pPr>
        <w:rPr>
          <w:rFonts w:ascii="Verdana" w:eastAsia="Times New Roman" w:hAnsi="Verdana" w:cs="Times New Roman"/>
          <w:color w:val="000000"/>
          <w:kern w:val="0"/>
          <w:sz w:val="24"/>
          <w:szCs w:val="24"/>
          <w:lang w:val="en-US" w:eastAsia="ru-RU"/>
        </w:rPr>
      </w:pPr>
    </w:p>
    <w:p w:rsidR="00BD4E55" w:rsidRPr="00BD4E55" w:rsidRDefault="00BD4E55" w:rsidP="00BD4E55">
      <w:pPr>
        <w:rPr>
          <w:lang w:val="en-US"/>
        </w:rPr>
      </w:pPr>
      <w:r w:rsidRPr="00BD4E55">
        <w:rPr>
          <w:rFonts w:hint="eastAsia"/>
          <w:lang w:val="en-US"/>
        </w:rPr>
        <w:t>ВИСНОВКИ</w:t>
      </w:r>
    </w:p>
    <w:p w:rsidR="00BD4E55" w:rsidRPr="00BD4E55" w:rsidRDefault="00BD4E55" w:rsidP="00BD4E55">
      <w:pPr>
        <w:rPr>
          <w:lang w:val="en-US"/>
        </w:rPr>
      </w:pPr>
      <w:r w:rsidRPr="00BD4E55">
        <w:rPr>
          <w:rFonts w:hint="eastAsia"/>
          <w:lang w:val="en-US"/>
        </w:rPr>
        <w:t>У</w:t>
      </w:r>
      <w:r w:rsidRPr="00BD4E55">
        <w:rPr>
          <w:lang w:val="en-US"/>
        </w:rPr>
        <w:t></w:t>
      </w:r>
      <w:r w:rsidRPr="00BD4E55">
        <w:rPr>
          <w:rFonts w:hint="eastAsia"/>
          <w:lang w:val="en-US"/>
        </w:rPr>
        <w:t>дисертаційній</w:t>
      </w:r>
      <w:r w:rsidRPr="00BD4E55">
        <w:rPr>
          <w:lang w:val="en-US"/>
        </w:rPr>
        <w:t></w:t>
      </w:r>
      <w:r w:rsidRPr="00BD4E55">
        <w:rPr>
          <w:rFonts w:hint="eastAsia"/>
          <w:lang w:val="en-US"/>
        </w:rPr>
        <w:t>роботі</w:t>
      </w:r>
      <w:r w:rsidRPr="00BD4E55">
        <w:rPr>
          <w:lang w:val="en-US"/>
        </w:rPr>
        <w:t></w:t>
      </w:r>
      <w:r w:rsidRPr="00BD4E55">
        <w:rPr>
          <w:rFonts w:hint="eastAsia"/>
          <w:lang w:val="en-US"/>
        </w:rPr>
        <w:t>здійснено</w:t>
      </w:r>
      <w:r w:rsidRPr="00BD4E55">
        <w:rPr>
          <w:lang w:val="en-US"/>
        </w:rPr>
        <w:t></w:t>
      </w:r>
      <w:r w:rsidRPr="00BD4E55">
        <w:rPr>
          <w:rFonts w:hint="eastAsia"/>
          <w:lang w:val="en-US"/>
        </w:rPr>
        <w:t>теоретичне</w:t>
      </w:r>
      <w:r w:rsidRPr="00BD4E55">
        <w:rPr>
          <w:lang w:val="en-US"/>
        </w:rPr>
        <w:t></w:t>
      </w:r>
      <w:r w:rsidRPr="00BD4E55">
        <w:rPr>
          <w:rFonts w:hint="eastAsia"/>
          <w:lang w:val="en-US"/>
        </w:rPr>
        <w:t>обґрунтування</w:t>
      </w:r>
      <w:r w:rsidRPr="00BD4E55">
        <w:rPr>
          <w:lang w:val="en-US"/>
        </w:rPr>
        <w:t></w:t>
      </w:r>
      <w:r w:rsidRPr="00BD4E55">
        <w:rPr>
          <w:rFonts w:hint="eastAsia"/>
          <w:lang w:val="en-US"/>
        </w:rPr>
        <w:t>та</w:t>
      </w:r>
      <w:r w:rsidRPr="00BD4E55">
        <w:rPr>
          <w:lang w:val="en-US"/>
        </w:rPr>
        <w:t></w:t>
      </w:r>
      <w:r w:rsidRPr="00BD4E55">
        <w:rPr>
          <w:rFonts w:hint="eastAsia"/>
          <w:lang w:val="en-US"/>
        </w:rPr>
        <w:t>запропоновано</w:t>
      </w:r>
    </w:p>
    <w:p w:rsidR="00BD4E55" w:rsidRPr="00BD4E55" w:rsidRDefault="00BD4E55" w:rsidP="00BD4E55">
      <w:pPr>
        <w:rPr>
          <w:lang w:val="en-US"/>
        </w:rPr>
      </w:pPr>
      <w:r w:rsidRPr="00BD4E55">
        <w:rPr>
          <w:rFonts w:hint="eastAsia"/>
          <w:lang w:val="en-US"/>
        </w:rPr>
        <w:t>нове</w:t>
      </w:r>
      <w:r w:rsidRPr="00BD4E55">
        <w:rPr>
          <w:lang w:val="en-US"/>
        </w:rPr>
        <w:t></w:t>
      </w:r>
      <w:r w:rsidRPr="00BD4E55">
        <w:rPr>
          <w:rFonts w:hint="eastAsia"/>
          <w:lang w:val="en-US"/>
        </w:rPr>
        <w:t>розв’язання</w:t>
      </w:r>
      <w:r w:rsidRPr="00BD4E55">
        <w:rPr>
          <w:lang w:val="en-US"/>
        </w:rPr>
        <w:t></w:t>
      </w:r>
      <w:r w:rsidRPr="00BD4E55">
        <w:rPr>
          <w:rFonts w:hint="eastAsia"/>
          <w:lang w:val="en-US"/>
        </w:rPr>
        <w:t>науково</w:t>
      </w:r>
      <w:r w:rsidRPr="00BD4E55">
        <w:rPr>
          <w:lang w:val="en-US"/>
        </w:rPr>
        <w:t></w:t>
      </w:r>
      <w:r w:rsidRPr="00BD4E55">
        <w:rPr>
          <w:rFonts w:hint="eastAsia"/>
          <w:lang w:val="en-US"/>
        </w:rPr>
        <w:t>прикладного</w:t>
      </w:r>
      <w:r w:rsidRPr="00BD4E55">
        <w:rPr>
          <w:lang w:val="en-US"/>
        </w:rPr>
        <w:t></w:t>
      </w:r>
      <w:r w:rsidRPr="00BD4E55">
        <w:rPr>
          <w:rFonts w:hint="eastAsia"/>
          <w:lang w:val="en-US"/>
        </w:rPr>
        <w:t>завдання</w:t>
      </w:r>
      <w:r w:rsidRPr="00BD4E55">
        <w:rPr>
          <w:lang w:val="en-US"/>
        </w:rPr>
        <w:t></w:t>
      </w:r>
      <w:r w:rsidRPr="00BD4E55">
        <w:rPr>
          <w:rFonts w:hint="eastAsia"/>
          <w:lang w:val="en-US"/>
        </w:rPr>
        <w:t>модернізації</w:t>
      </w:r>
      <w:r w:rsidRPr="00BD4E55">
        <w:rPr>
          <w:lang w:val="en-US"/>
        </w:rPr>
        <w:t></w:t>
      </w:r>
      <w:r w:rsidRPr="00BD4E55">
        <w:rPr>
          <w:rFonts w:hint="eastAsia"/>
          <w:lang w:val="en-US"/>
        </w:rPr>
        <w:t>системи</w:t>
      </w:r>
    </w:p>
    <w:p w:rsidR="00BD4E55" w:rsidRPr="00BD4E55" w:rsidRDefault="00BD4E55" w:rsidP="00BD4E55">
      <w:pPr>
        <w:rPr>
          <w:lang w:val="en-US"/>
        </w:rPr>
      </w:pPr>
      <w:r w:rsidRPr="00BD4E55">
        <w:rPr>
          <w:rFonts w:hint="eastAsia"/>
          <w:lang w:val="en-US"/>
        </w:rPr>
        <w:t>оподаткування</w:t>
      </w:r>
      <w:r w:rsidRPr="00BD4E55">
        <w:rPr>
          <w:lang w:val="en-US"/>
        </w:rPr>
        <w:t></w:t>
      </w:r>
      <w:r w:rsidRPr="00BD4E55">
        <w:rPr>
          <w:rFonts w:hint="eastAsia"/>
          <w:lang w:val="en-US"/>
        </w:rPr>
        <w:t>доходів</w:t>
      </w:r>
      <w:r w:rsidRPr="00BD4E55">
        <w:rPr>
          <w:lang w:val="en-US"/>
        </w:rPr>
        <w:t></w:t>
      </w: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r w:rsidRPr="00BD4E55">
        <w:rPr>
          <w:rFonts w:hint="eastAsia"/>
          <w:lang w:val="en-US"/>
        </w:rPr>
        <w:t>в</w:t>
      </w:r>
      <w:r w:rsidRPr="00BD4E55">
        <w:rPr>
          <w:lang w:val="en-US"/>
        </w:rPr>
        <w:t></w:t>
      </w:r>
      <w:r w:rsidRPr="00BD4E55">
        <w:rPr>
          <w:rFonts w:hint="eastAsia"/>
          <w:lang w:val="en-US"/>
        </w:rPr>
        <w:t>Україні</w:t>
      </w:r>
      <w:r w:rsidRPr="00BD4E55">
        <w:rPr>
          <w:lang w:val="en-US"/>
        </w:rPr>
        <w:t></w:t>
      </w:r>
      <w:r w:rsidRPr="00BD4E55">
        <w:rPr>
          <w:lang w:val="en-US"/>
        </w:rPr>
        <w:t></w:t>
      </w:r>
      <w:r w:rsidRPr="00BD4E55">
        <w:rPr>
          <w:rFonts w:hint="eastAsia"/>
          <w:lang w:val="en-US"/>
        </w:rPr>
        <w:t>Результати</w:t>
      </w:r>
      <w:r w:rsidRPr="00BD4E55">
        <w:rPr>
          <w:lang w:val="en-US"/>
        </w:rPr>
        <w:t></w:t>
      </w:r>
      <w:r w:rsidRPr="00BD4E55">
        <w:rPr>
          <w:rFonts w:hint="eastAsia"/>
          <w:lang w:val="en-US"/>
        </w:rPr>
        <w:t>дослідження</w:t>
      </w:r>
      <w:r w:rsidRPr="00BD4E55">
        <w:rPr>
          <w:lang w:val="en-US"/>
        </w:rPr>
        <w:t></w:t>
      </w:r>
      <w:r w:rsidRPr="00BD4E55">
        <w:rPr>
          <w:rFonts w:hint="eastAsia"/>
          <w:lang w:val="en-US"/>
        </w:rPr>
        <w:t>дали</w:t>
      </w:r>
      <w:r w:rsidRPr="00BD4E55">
        <w:rPr>
          <w:lang w:val="en-US"/>
        </w:rPr>
        <w:t></w:t>
      </w:r>
      <w:r w:rsidRPr="00BD4E55">
        <w:rPr>
          <w:rFonts w:hint="eastAsia"/>
          <w:lang w:val="en-US"/>
        </w:rPr>
        <w:t>змогу</w:t>
      </w:r>
    </w:p>
    <w:p w:rsidR="00BD4E55" w:rsidRPr="00BD4E55" w:rsidRDefault="00BD4E55" w:rsidP="00BD4E55">
      <w:r w:rsidRPr="00BD4E55">
        <w:rPr>
          <w:rFonts w:hint="eastAsia"/>
        </w:rPr>
        <w:t>сформувати</w:t>
      </w:r>
      <w:r w:rsidRPr="00BD4E55">
        <w:rPr>
          <w:lang w:val="en-US"/>
        </w:rPr>
        <w:t></w:t>
      </w:r>
      <w:r w:rsidRPr="00BD4E55">
        <w:rPr>
          <w:rFonts w:hint="eastAsia"/>
        </w:rPr>
        <w:t>висновки</w:t>
      </w:r>
      <w:r w:rsidRPr="00BD4E55">
        <w:rPr>
          <w:lang w:val="en-US"/>
        </w:rPr>
        <w:t></w:t>
      </w:r>
      <w:r w:rsidRPr="00BD4E55">
        <w:rPr>
          <w:rFonts w:hint="eastAsia"/>
        </w:rPr>
        <w:t>і</w:t>
      </w:r>
      <w:r w:rsidRPr="00BD4E55">
        <w:rPr>
          <w:lang w:val="en-US"/>
        </w:rPr>
        <w:t></w:t>
      </w:r>
      <w:r w:rsidRPr="00BD4E55">
        <w:rPr>
          <w:rFonts w:hint="eastAsia"/>
        </w:rPr>
        <w:t>пропозиції</w:t>
      </w:r>
      <w:r w:rsidRPr="00BD4E55">
        <w:rPr>
          <w:lang w:val="en-US"/>
        </w:rPr>
        <w:t></w:t>
      </w:r>
      <w:r w:rsidRPr="00BD4E55">
        <w:rPr>
          <w:rFonts w:hint="eastAsia"/>
        </w:rPr>
        <w:t>теоретичного</w:t>
      </w:r>
      <w:r w:rsidRPr="00BD4E55">
        <w:rPr>
          <w:lang w:val="en-US"/>
        </w:rPr>
        <w:t></w:t>
      </w:r>
      <w:r w:rsidRPr="00BD4E55">
        <w:rPr>
          <w:rFonts w:hint="eastAsia"/>
        </w:rPr>
        <w:t>та</w:t>
      </w:r>
      <w:r w:rsidRPr="00BD4E55">
        <w:rPr>
          <w:lang w:val="en-US"/>
        </w:rPr>
        <w:t></w:t>
      </w:r>
      <w:r w:rsidRPr="00BD4E55">
        <w:rPr>
          <w:rFonts w:hint="eastAsia"/>
        </w:rPr>
        <w:t>науково</w:t>
      </w:r>
      <w:r w:rsidRPr="00BD4E55">
        <w:rPr>
          <w:lang w:val="en-US"/>
        </w:rPr>
        <w:t></w:t>
      </w:r>
      <w:r w:rsidRPr="00BD4E55">
        <w:rPr>
          <w:rFonts w:hint="eastAsia"/>
        </w:rPr>
        <w:t>практичного</w:t>
      </w:r>
      <w:r w:rsidRPr="00BD4E55">
        <w:rPr>
          <w:lang w:val="en-US"/>
        </w:rPr>
        <w:t></w:t>
      </w:r>
      <w:r w:rsidRPr="00BD4E55">
        <w:rPr>
          <w:rFonts w:hint="eastAsia"/>
        </w:rPr>
        <w:t>характеру</w:t>
      </w:r>
    </w:p>
    <w:p w:rsidR="00BD4E55" w:rsidRPr="00BD4E55" w:rsidRDefault="00BD4E55" w:rsidP="00BD4E55">
      <w:r w:rsidRPr="00BD4E55">
        <w:rPr>
          <w:rFonts w:hint="eastAsia"/>
        </w:rPr>
        <w:t>відповідно</w:t>
      </w:r>
      <w:r w:rsidRPr="00BD4E55">
        <w:rPr>
          <w:lang w:val="en-US"/>
        </w:rPr>
        <w:t></w:t>
      </w:r>
      <w:r w:rsidRPr="00BD4E55">
        <w:rPr>
          <w:rFonts w:hint="eastAsia"/>
        </w:rPr>
        <w:t>до</w:t>
      </w:r>
      <w:r w:rsidRPr="00BD4E55">
        <w:rPr>
          <w:lang w:val="en-US"/>
        </w:rPr>
        <w:t></w:t>
      </w:r>
      <w:r w:rsidRPr="00BD4E55">
        <w:rPr>
          <w:rFonts w:hint="eastAsia"/>
        </w:rPr>
        <w:t>поставленої</w:t>
      </w:r>
      <w:r w:rsidRPr="00BD4E55">
        <w:rPr>
          <w:lang w:val="en-US"/>
        </w:rPr>
        <w:t></w:t>
      </w:r>
      <w:r w:rsidRPr="00BD4E55">
        <w:rPr>
          <w:rFonts w:hint="eastAsia"/>
        </w:rPr>
        <w:t>мети</w:t>
      </w:r>
      <w:r w:rsidRPr="00BD4E55">
        <w:rPr>
          <w:lang w:val="en-US"/>
        </w:rPr>
        <w:t></w:t>
      </w:r>
      <w:r w:rsidRPr="00BD4E55">
        <w:rPr>
          <w:rFonts w:hint="eastAsia"/>
        </w:rPr>
        <w:t>і</w:t>
      </w:r>
      <w:r w:rsidRPr="00BD4E55">
        <w:rPr>
          <w:lang w:val="en-US"/>
        </w:rPr>
        <w:t></w:t>
      </w:r>
      <w:r w:rsidRPr="00BD4E55">
        <w:rPr>
          <w:rFonts w:hint="eastAsia"/>
        </w:rPr>
        <w:t>завдань</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Запропоновано</w:t>
      </w:r>
      <w:r w:rsidRPr="00BD4E55">
        <w:rPr>
          <w:lang w:val="en-US"/>
        </w:rPr>
        <w:t></w:t>
      </w:r>
      <w:r w:rsidRPr="00BD4E55">
        <w:rPr>
          <w:rFonts w:hint="eastAsia"/>
        </w:rPr>
        <w:t>доходом</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вважати</w:t>
      </w:r>
      <w:r w:rsidRPr="00BD4E55">
        <w:rPr>
          <w:lang w:val="en-US"/>
        </w:rPr>
        <w:t></w:t>
      </w:r>
      <w:r w:rsidRPr="00BD4E55">
        <w:rPr>
          <w:rFonts w:hint="eastAsia"/>
        </w:rPr>
        <w:t>будь</w:t>
      </w:r>
      <w:r w:rsidRPr="00BD4E55">
        <w:rPr>
          <w:lang w:val="en-US"/>
        </w:rPr>
        <w:t></w:t>
      </w:r>
      <w:r w:rsidRPr="00BD4E55">
        <w:rPr>
          <w:rFonts w:hint="eastAsia"/>
        </w:rPr>
        <w:t>який</w:t>
      </w:r>
      <w:r w:rsidRPr="00BD4E55">
        <w:rPr>
          <w:lang w:val="en-US"/>
        </w:rPr>
        <w:t></w:t>
      </w:r>
      <w:r w:rsidRPr="00BD4E55">
        <w:rPr>
          <w:rFonts w:hint="eastAsia"/>
        </w:rPr>
        <w:t>зароблений</w:t>
      </w:r>
      <w:r w:rsidRPr="00BD4E55">
        <w:rPr>
          <w:lang w:val="en-US"/>
        </w:rPr>
        <w:t></w:t>
      </w:r>
      <w:r w:rsidRPr="00BD4E55">
        <w:rPr>
          <w:rFonts w:hint="eastAsia"/>
        </w:rPr>
        <w:t>чи</w:t>
      </w:r>
    </w:p>
    <w:p w:rsidR="00BD4E55" w:rsidRPr="00BD4E55" w:rsidRDefault="00BD4E55" w:rsidP="00BD4E55">
      <w:r w:rsidRPr="00BD4E55">
        <w:rPr>
          <w:rFonts w:hint="eastAsia"/>
        </w:rPr>
        <w:t>отриманий</w:t>
      </w:r>
      <w:r w:rsidRPr="00BD4E55">
        <w:rPr>
          <w:lang w:val="en-US"/>
        </w:rPr>
        <w:t></w:t>
      </w:r>
      <w:r w:rsidRPr="00BD4E55">
        <w:rPr>
          <w:rFonts w:hint="eastAsia"/>
        </w:rPr>
        <w:t>новий</w:t>
      </w:r>
      <w:r w:rsidRPr="00BD4E55">
        <w:rPr>
          <w:lang w:val="en-US"/>
        </w:rPr>
        <w:t></w:t>
      </w:r>
      <w:r w:rsidRPr="00BD4E55">
        <w:rPr>
          <w:rFonts w:hint="eastAsia"/>
        </w:rPr>
        <w:t>актив</w:t>
      </w:r>
      <w:r w:rsidRPr="00BD4E55">
        <w:rPr>
          <w:lang w:val="en-US"/>
        </w:rPr>
        <w:t></w:t>
      </w:r>
      <w:r w:rsidRPr="00BD4E55">
        <w:rPr>
          <w:rFonts w:hint="eastAsia"/>
        </w:rPr>
        <w:t>або</w:t>
      </w:r>
      <w:r w:rsidRPr="00BD4E55">
        <w:rPr>
          <w:lang w:val="en-US"/>
        </w:rPr>
        <w:t></w:t>
      </w:r>
      <w:r w:rsidRPr="00BD4E55">
        <w:rPr>
          <w:rFonts w:hint="eastAsia"/>
        </w:rPr>
        <w:t>прирощену</w:t>
      </w:r>
      <w:r w:rsidRPr="00BD4E55">
        <w:rPr>
          <w:lang w:val="en-US"/>
        </w:rPr>
        <w:t></w:t>
      </w:r>
      <w:r w:rsidRPr="00BD4E55">
        <w:rPr>
          <w:rFonts w:hint="eastAsia"/>
        </w:rPr>
        <w:t>частину</w:t>
      </w:r>
      <w:r w:rsidRPr="00BD4E55">
        <w:rPr>
          <w:lang w:val="en-US"/>
        </w:rPr>
        <w:t></w:t>
      </w:r>
      <w:r w:rsidRPr="00BD4E55">
        <w:rPr>
          <w:rFonts w:hint="eastAsia"/>
        </w:rPr>
        <w:t>існуючого</w:t>
      </w:r>
      <w:r w:rsidRPr="00BD4E55">
        <w:rPr>
          <w:lang w:val="en-US"/>
        </w:rPr>
        <w:t></w:t>
      </w:r>
      <w:r w:rsidRPr="00BD4E55">
        <w:rPr>
          <w:rFonts w:hint="eastAsia"/>
        </w:rPr>
        <w:t>активу</w:t>
      </w:r>
      <w:r w:rsidRPr="00BD4E55">
        <w:rPr>
          <w:lang w:val="en-US"/>
        </w:rPr>
        <w:t></w:t>
      </w:r>
      <w:r w:rsidRPr="00BD4E55">
        <w:rPr>
          <w:lang w:val="en-US"/>
        </w:rPr>
        <w:t></w:t>
      </w:r>
      <w:r w:rsidRPr="00BD4E55">
        <w:rPr>
          <w:rFonts w:hint="eastAsia"/>
        </w:rPr>
        <w:t>який</w:t>
      </w:r>
      <w:r w:rsidRPr="00BD4E55">
        <w:rPr>
          <w:lang w:val="en-US"/>
        </w:rPr>
        <w:t></w:t>
      </w:r>
      <w:r w:rsidRPr="00BD4E55">
        <w:rPr>
          <w:rFonts w:hint="eastAsia"/>
        </w:rPr>
        <w:t>збільшує</w:t>
      </w:r>
    </w:p>
    <w:p w:rsidR="00BD4E55" w:rsidRPr="00BD4E55" w:rsidRDefault="00BD4E55" w:rsidP="00BD4E55">
      <w:r w:rsidRPr="00BD4E55">
        <w:rPr>
          <w:rFonts w:hint="eastAsia"/>
        </w:rPr>
        <w:t>платоспроможність</w:t>
      </w:r>
      <w:r w:rsidRPr="00BD4E55">
        <w:rPr>
          <w:lang w:val="en-US"/>
        </w:rPr>
        <w:t></w:t>
      </w:r>
      <w:r w:rsidRPr="00BD4E55">
        <w:rPr>
          <w:rFonts w:hint="eastAsia"/>
        </w:rPr>
        <w:t>його</w:t>
      </w:r>
      <w:r w:rsidRPr="00BD4E55">
        <w:rPr>
          <w:lang w:val="en-US"/>
        </w:rPr>
        <w:t></w:t>
      </w:r>
      <w:r w:rsidRPr="00BD4E55">
        <w:rPr>
          <w:rFonts w:hint="eastAsia"/>
        </w:rPr>
        <w:t>отримувача</w:t>
      </w:r>
      <w:r w:rsidRPr="00BD4E55">
        <w:rPr>
          <w:lang w:val="en-US"/>
        </w:rPr>
        <w:t></w:t>
      </w:r>
      <w:r w:rsidRPr="00BD4E55">
        <w:rPr>
          <w:lang w:val="en-US"/>
        </w:rPr>
        <w:t></w:t>
      </w:r>
      <w:r w:rsidRPr="00BD4E55">
        <w:rPr>
          <w:rFonts w:hint="eastAsia"/>
        </w:rPr>
        <w:t>зокрема</w:t>
      </w:r>
      <w:r w:rsidRPr="00BD4E55">
        <w:rPr>
          <w:lang w:val="en-US"/>
        </w:rPr>
        <w:t></w:t>
      </w:r>
      <w:r w:rsidRPr="00BD4E55">
        <w:rPr>
          <w:lang w:val="en-US"/>
        </w:rPr>
        <w:t></w:t>
      </w:r>
      <w:r w:rsidRPr="00BD4E55">
        <w:rPr>
          <w:rFonts w:hint="eastAsia"/>
        </w:rPr>
        <w:t>щодо</w:t>
      </w:r>
      <w:r w:rsidRPr="00BD4E55">
        <w:rPr>
          <w:lang w:val="en-US"/>
        </w:rPr>
        <w:t></w:t>
      </w:r>
      <w:r w:rsidRPr="00BD4E55">
        <w:rPr>
          <w:rFonts w:hint="eastAsia"/>
        </w:rPr>
        <w:t>споживання</w:t>
      </w:r>
      <w:r w:rsidRPr="00BD4E55">
        <w:rPr>
          <w:lang w:val="en-US"/>
        </w:rPr>
        <w:t></w:t>
      </w:r>
      <w:r w:rsidRPr="00BD4E55">
        <w:rPr>
          <w:lang w:val="en-US"/>
        </w:rPr>
        <w:t></w:t>
      </w:r>
      <w:r w:rsidRPr="00BD4E55">
        <w:rPr>
          <w:rFonts w:hint="eastAsia"/>
        </w:rPr>
        <w:t>заощаджень</w:t>
      </w:r>
      <w:r w:rsidRPr="00BD4E55">
        <w:rPr>
          <w:lang w:val="en-US"/>
        </w:rPr>
        <w:t></w:t>
      </w:r>
      <w:r w:rsidRPr="00BD4E55">
        <w:rPr>
          <w:rFonts w:hint="eastAsia"/>
        </w:rPr>
        <w:t>та</w:t>
      </w:r>
    </w:p>
    <w:p w:rsidR="00BD4E55" w:rsidRPr="00BD4E55" w:rsidRDefault="00BD4E55" w:rsidP="00BD4E55">
      <w:r w:rsidRPr="00BD4E55">
        <w:rPr>
          <w:rFonts w:hint="eastAsia"/>
        </w:rPr>
        <w:t>інвестицій</w:t>
      </w:r>
      <w:r w:rsidRPr="00BD4E55">
        <w:rPr>
          <w:lang w:val="en-US"/>
        </w:rPr>
        <w:t></w:t>
      </w:r>
      <w:r w:rsidRPr="00BD4E55">
        <w:rPr>
          <w:lang w:val="en-US"/>
        </w:rPr>
        <w:t></w:t>
      </w:r>
      <w:r w:rsidRPr="00BD4E55">
        <w:rPr>
          <w:rFonts w:hint="eastAsia"/>
        </w:rPr>
        <w:t>З</w:t>
      </w:r>
      <w:r w:rsidRPr="00BD4E55">
        <w:rPr>
          <w:lang w:val="en-US"/>
        </w:rPr>
        <w:t></w:t>
      </w:r>
      <w:r w:rsidRPr="00BD4E55">
        <w:rPr>
          <w:rFonts w:hint="eastAsia"/>
        </w:rPr>
        <w:t>об’єкта</w:t>
      </w:r>
      <w:r w:rsidRPr="00BD4E55">
        <w:rPr>
          <w:lang w:val="en-US"/>
        </w:rPr>
        <w:t></w:t>
      </w:r>
      <w:r w:rsidRPr="00BD4E55">
        <w:rPr>
          <w:rFonts w:hint="eastAsia"/>
        </w:rPr>
        <w:t>оподаткування</w:t>
      </w:r>
      <w:r w:rsidRPr="00BD4E55">
        <w:rPr>
          <w:lang w:val="en-US"/>
        </w:rPr>
        <w:t></w:t>
      </w:r>
      <w:r w:rsidRPr="00BD4E55">
        <w:rPr>
          <w:rFonts w:hint="eastAsia"/>
        </w:rPr>
        <w:t>мають</w:t>
      </w:r>
      <w:r w:rsidRPr="00BD4E55">
        <w:rPr>
          <w:lang w:val="en-US"/>
        </w:rPr>
        <w:t></w:t>
      </w:r>
      <w:r w:rsidRPr="00BD4E55">
        <w:rPr>
          <w:rFonts w:hint="eastAsia"/>
        </w:rPr>
        <w:t>бути</w:t>
      </w:r>
      <w:r w:rsidRPr="00BD4E55">
        <w:rPr>
          <w:lang w:val="en-US"/>
        </w:rPr>
        <w:t></w:t>
      </w:r>
      <w:r w:rsidRPr="00BD4E55">
        <w:rPr>
          <w:rFonts w:hint="eastAsia"/>
        </w:rPr>
        <w:t>вилучені</w:t>
      </w:r>
      <w:r w:rsidRPr="00BD4E55">
        <w:rPr>
          <w:lang w:val="en-US"/>
        </w:rPr>
        <w:t></w:t>
      </w:r>
      <w:r w:rsidRPr="00BD4E55">
        <w:rPr>
          <w:rFonts w:hint="eastAsia"/>
        </w:rPr>
        <w:t>надходження</w:t>
      </w:r>
      <w:r w:rsidRPr="00BD4E55">
        <w:rPr>
          <w:lang w:val="en-US"/>
        </w:rPr>
        <w:t></w:t>
      </w:r>
      <w:r w:rsidRPr="00BD4E55">
        <w:rPr>
          <w:lang w:val="en-US"/>
        </w:rPr>
        <w:t></w:t>
      </w:r>
      <w:r w:rsidRPr="00BD4E55">
        <w:rPr>
          <w:rFonts w:hint="eastAsia"/>
        </w:rPr>
        <w:t>отримані</w:t>
      </w:r>
      <w:r w:rsidRPr="00BD4E55">
        <w:rPr>
          <w:lang w:val="en-US"/>
        </w:rPr>
        <w:t></w:t>
      </w:r>
      <w:r w:rsidRPr="00BD4E55">
        <w:rPr>
          <w:rFonts w:hint="eastAsia"/>
        </w:rPr>
        <w:t>в</w:t>
      </w:r>
    </w:p>
    <w:p w:rsidR="00BD4E55" w:rsidRPr="00BD4E55" w:rsidRDefault="00BD4E55" w:rsidP="00BD4E55">
      <w:r w:rsidRPr="00BD4E55">
        <w:rPr>
          <w:rFonts w:hint="eastAsia"/>
        </w:rPr>
        <w:t>результаті</w:t>
      </w:r>
      <w:r w:rsidRPr="00BD4E55">
        <w:rPr>
          <w:lang w:val="en-US"/>
        </w:rPr>
        <w:t></w:t>
      </w:r>
      <w:r w:rsidRPr="00BD4E55">
        <w:rPr>
          <w:rFonts w:hint="eastAsia"/>
        </w:rPr>
        <w:t>послідовних</w:t>
      </w:r>
      <w:r w:rsidRPr="00BD4E55">
        <w:rPr>
          <w:lang w:val="en-US"/>
        </w:rPr>
        <w:t></w:t>
      </w:r>
      <w:r w:rsidRPr="00BD4E55">
        <w:rPr>
          <w:rFonts w:hint="eastAsia"/>
        </w:rPr>
        <w:t>трансформацій</w:t>
      </w:r>
      <w:r w:rsidRPr="00BD4E55">
        <w:rPr>
          <w:lang w:val="en-US"/>
        </w:rPr>
        <w:t></w:t>
      </w:r>
      <w:r w:rsidRPr="00BD4E55">
        <w:rPr>
          <w:rFonts w:hint="eastAsia"/>
        </w:rPr>
        <w:t>активу</w:t>
      </w:r>
      <w:r w:rsidRPr="00BD4E55">
        <w:rPr>
          <w:lang w:val="en-US"/>
        </w:rPr>
        <w:t></w:t>
      </w:r>
      <w:r w:rsidRPr="00BD4E55">
        <w:rPr>
          <w:rFonts w:hint="eastAsia"/>
        </w:rPr>
        <w:t>в</w:t>
      </w:r>
      <w:r w:rsidRPr="00BD4E55">
        <w:rPr>
          <w:lang w:val="en-US"/>
        </w:rPr>
        <w:t></w:t>
      </w:r>
      <w:r w:rsidRPr="00BD4E55">
        <w:rPr>
          <w:rFonts w:hint="eastAsia"/>
        </w:rPr>
        <w:t>межах</w:t>
      </w:r>
      <w:r w:rsidRPr="00BD4E55">
        <w:rPr>
          <w:lang w:val="en-US"/>
        </w:rPr>
        <w:t></w:t>
      </w:r>
      <w:r w:rsidRPr="00BD4E55">
        <w:rPr>
          <w:rFonts w:hint="eastAsia"/>
        </w:rPr>
        <w:t>його</w:t>
      </w:r>
      <w:r w:rsidRPr="00BD4E55">
        <w:rPr>
          <w:lang w:val="en-US"/>
        </w:rPr>
        <w:t></w:t>
      </w:r>
      <w:r w:rsidRPr="00BD4E55">
        <w:rPr>
          <w:rFonts w:hint="eastAsia"/>
        </w:rPr>
        <w:t>грошово</w:t>
      </w:r>
      <w:r w:rsidRPr="00BD4E55">
        <w:rPr>
          <w:lang w:val="en-US"/>
        </w:rPr>
        <w:t></w:t>
      </w:r>
      <w:r w:rsidRPr="00BD4E55">
        <w:rPr>
          <w:rFonts w:hint="eastAsia"/>
        </w:rPr>
        <w:t>речової</w:t>
      </w:r>
      <w:r w:rsidRPr="00BD4E55">
        <w:rPr>
          <w:lang w:val="en-US"/>
        </w:rPr>
        <w:t></w:t>
      </w:r>
      <w:r w:rsidRPr="00BD4E55">
        <w:rPr>
          <w:rFonts w:hint="eastAsia"/>
        </w:rPr>
        <w:t>форми</w:t>
      </w:r>
      <w:r w:rsidRPr="00BD4E55">
        <w:rPr>
          <w:lang w:val="en-US"/>
        </w:rPr>
        <w:t></w:t>
      </w:r>
    </w:p>
    <w:p w:rsidR="00BD4E55" w:rsidRPr="00BD4E55" w:rsidRDefault="00BD4E55" w:rsidP="00BD4E55">
      <w:r w:rsidRPr="00BD4E55">
        <w:rPr>
          <w:rFonts w:hint="eastAsia"/>
        </w:rPr>
        <w:t>за</w:t>
      </w:r>
      <w:r w:rsidRPr="00BD4E55">
        <w:rPr>
          <w:lang w:val="en-US"/>
        </w:rPr>
        <w:t></w:t>
      </w:r>
      <w:r w:rsidRPr="00BD4E55">
        <w:rPr>
          <w:rFonts w:hint="eastAsia"/>
        </w:rPr>
        <w:t>виключенням</w:t>
      </w:r>
      <w:r w:rsidRPr="00BD4E55">
        <w:rPr>
          <w:lang w:val="en-US"/>
        </w:rPr>
        <w:t></w:t>
      </w:r>
      <w:r w:rsidRPr="00BD4E55">
        <w:rPr>
          <w:rFonts w:hint="eastAsia"/>
        </w:rPr>
        <w:t>ситуації</w:t>
      </w:r>
      <w:r w:rsidRPr="00BD4E55">
        <w:rPr>
          <w:lang w:val="en-US"/>
        </w:rPr>
        <w:t></w:t>
      </w:r>
      <w:r w:rsidRPr="00BD4E55">
        <w:rPr>
          <w:lang w:val="en-US"/>
        </w:rPr>
        <w:t></w:t>
      </w:r>
      <w:r w:rsidRPr="00BD4E55">
        <w:rPr>
          <w:rFonts w:hint="eastAsia"/>
        </w:rPr>
        <w:t>коли</w:t>
      </w:r>
      <w:r w:rsidRPr="00BD4E55">
        <w:rPr>
          <w:lang w:val="en-US"/>
        </w:rPr>
        <w:t></w:t>
      </w:r>
      <w:r w:rsidRPr="00BD4E55">
        <w:rPr>
          <w:rFonts w:hint="eastAsia"/>
        </w:rPr>
        <w:t>наслідком</w:t>
      </w:r>
      <w:r w:rsidRPr="00BD4E55">
        <w:rPr>
          <w:lang w:val="en-US"/>
        </w:rPr>
        <w:t></w:t>
      </w:r>
      <w:r w:rsidRPr="00BD4E55">
        <w:rPr>
          <w:rFonts w:hint="eastAsia"/>
        </w:rPr>
        <w:t>такої</w:t>
      </w:r>
      <w:r w:rsidRPr="00BD4E55">
        <w:rPr>
          <w:lang w:val="en-US"/>
        </w:rPr>
        <w:t></w:t>
      </w:r>
      <w:r w:rsidRPr="00BD4E55">
        <w:rPr>
          <w:rFonts w:hint="eastAsia"/>
        </w:rPr>
        <w:t>трансформації</w:t>
      </w:r>
      <w:r w:rsidRPr="00BD4E55">
        <w:rPr>
          <w:lang w:val="en-US"/>
        </w:rPr>
        <w:t></w:t>
      </w:r>
      <w:r w:rsidRPr="00BD4E55">
        <w:rPr>
          <w:rFonts w:hint="eastAsia"/>
        </w:rPr>
        <w:t>виникає</w:t>
      </w:r>
      <w:r w:rsidRPr="00BD4E55">
        <w:rPr>
          <w:lang w:val="en-US"/>
        </w:rPr>
        <w:t></w:t>
      </w:r>
      <w:r w:rsidRPr="00BD4E55">
        <w:rPr>
          <w:rFonts w:hint="eastAsia"/>
        </w:rPr>
        <w:t>позитивна</w:t>
      </w:r>
    </w:p>
    <w:p w:rsidR="00BD4E55" w:rsidRPr="00BD4E55" w:rsidRDefault="00BD4E55" w:rsidP="00BD4E55">
      <w:r w:rsidRPr="00BD4E55">
        <w:rPr>
          <w:rFonts w:hint="eastAsia"/>
        </w:rPr>
        <w:t>різниця</w:t>
      </w:r>
      <w:r w:rsidRPr="00BD4E55">
        <w:rPr>
          <w:lang w:val="en-US"/>
        </w:rPr>
        <w:t></w:t>
      </w:r>
      <w:r w:rsidRPr="00BD4E55">
        <w:rPr>
          <w:rFonts w:hint="eastAsia"/>
        </w:rPr>
        <w:t>між</w:t>
      </w:r>
      <w:r w:rsidRPr="00BD4E55">
        <w:rPr>
          <w:lang w:val="en-US"/>
        </w:rPr>
        <w:t></w:t>
      </w:r>
      <w:r w:rsidRPr="00BD4E55">
        <w:rPr>
          <w:rFonts w:hint="eastAsia"/>
        </w:rPr>
        <w:t>ціною</w:t>
      </w:r>
      <w:r w:rsidRPr="00BD4E55">
        <w:rPr>
          <w:lang w:val="en-US"/>
        </w:rPr>
        <w:t></w:t>
      </w:r>
      <w:r w:rsidRPr="00BD4E55">
        <w:rPr>
          <w:rFonts w:hint="eastAsia"/>
        </w:rPr>
        <w:t>продажу</w:t>
      </w:r>
      <w:r w:rsidRPr="00BD4E55">
        <w:rPr>
          <w:lang w:val="en-US"/>
        </w:rPr>
        <w:t></w:t>
      </w:r>
      <w:r w:rsidRPr="00BD4E55">
        <w:rPr>
          <w:rFonts w:hint="eastAsia"/>
        </w:rPr>
        <w:t>та</w:t>
      </w:r>
      <w:r w:rsidRPr="00BD4E55">
        <w:rPr>
          <w:lang w:val="en-US"/>
        </w:rPr>
        <w:t></w:t>
      </w:r>
      <w:r w:rsidRPr="00BD4E55">
        <w:rPr>
          <w:rFonts w:hint="eastAsia"/>
        </w:rPr>
        <w:t>придбання</w:t>
      </w:r>
      <w:r w:rsidRPr="00BD4E55">
        <w:rPr>
          <w:lang w:val="en-US"/>
        </w:rPr>
        <w:t></w:t>
      </w:r>
      <w:r w:rsidRPr="00BD4E55">
        <w:rPr>
          <w:rFonts w:hint="eastAsia"/>
        </w:rPr>
        <w:t>такого</w:t>
      </w:r>
      <w:r w:rsidRPr="00BD4E55">
        <w:rPr>
          <w:lang w:val="en-US"/>
        </w:rPr>
        <w:t></w:t>
      </w:r>
      <w:r w:rsidRPr="00BD4E55">
        <w:rPr>
          <w:rFonts w:hint="eastAsia"/>
        </w:rPr>
        <w:t>активу</w:t>
      </w:r>
      <w:r w:rsidRPr="00BD4E55">
        <w:rPr>
          <w:lang w:val="en-US"/>
        </w:rPr>
        <w:t></w:t>
      </w:r>
      <w:r w:rsidRPr="00BD4E55">
        <w:rPr>
          <w:lang w:val="en-US"/>
        </w:rPr>
        <w:t></w:t>
      </w:r>
      <w:r w:rsidRPr="00BD4E55">
        <w:rPr>
          <w:rFonts w:hint="eastAsia"/>
        </w:rPr>
        <w:t>скорегована</w:t>
      </w:r>
      <w:r w:rsidRPr="00BD4E55">
        <w:rPr>
          <w:lang w:val="en-US"/>
        </w:rPr>
        <w:t></w:t>
      </w:r>
      <w:r w:rsidRPr="00BD4E55">
        <w:rPr>
          <w:rFonts w:hint="eastAsia"/>
        </w:rPr>
        <w:t>на</w:t>
      </w:r>
      <w:r w:rsidRPr="00BD4E55">
        <w:rPr>
          <w:lang w:val="en-US"/>
        </w:rPr>
        <w:t></w:t>
      </w:r>
      <w:r w:rsidRPr="00BD4E55">
        <w:rPr>
          <w:rFonts w:hint="eastAsia"/>
        </w:rPr>
        <w:t>коефіцієнт</w:t>
      </w:r>
    </w:p>
    <w:p w:rsidR="00BD4E55" w:rsidRPr="00BD4E55" w:rsidRDefault="00BD4E55" w:rsidP="00BD4E55">
      <w:r w:rsidRPr="00BD4E55">
        <w:rPr>
          <w:rFonts w:hint="eastAsia"/>
        </w:rPr>
        <w:t>інфляційного</w:t>
      </w:r>
      <w:r w:rsidRPr="00BD4E55">
        <w:rPr>
          <w:lang w:val="en-US"/>
        </w:rPr>
        <w:t></w:t>
      </w:r>
      <w:r w:rsidRPr="00BD4E55">
        <w:rPr>
          <w:rFonts w:hint="eastAsia"/>
        </w:rPr>
        <w:t>знецінення</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Комплексний</w:t>
      </w:r>
      <w:r w:rsidRPr="00BD4E55">
        <w:rPr>
          <w:lang w:val="en-US"/>
        </w:rPr>
        <w:t></w:t>
      </w:r>
      <w:r w:rsidRPr="00BD4E55">
        <w:rPr>
          <w:rFonts w:hint="eastAsia"/>
        </w:rPr>
        <w:t>аналіз</w:t>
      </w:r>
      <w:r w:rsidRPr="00BD4E55">
        <w:rPr>
          <w:lang w:val="en-US"/>
        </w:rPr>
        <w:t></w:t>
      </w:r>
      <w:r w:rsidRPr="00BD4E55">
        <w:rPr>
          <w:rFonts w:hint="eastAsia"/>
        </w:rPr>
        <w:t>доходів</w:t>
      </w:r>
      <w:r w:rsidRPr="00BD4E55">
        <w:rPr>
          <w:lang w:val="en-US"/>
        </w:rPr>
        <w:t></w:t>
      </w:r>
      <w:r w:rsidRPr="00BD4E55">
        <w:rPr>
          <w:rFonts w:hint="eastAsia"/>
        </w:rPr>
        <w:t>і</w:t>
      </w:r>
      <w:r w:rsidRPr="00BD4E55">
        <w:rPr>
          <w:lang w:val="en-US"/>
        </w:rPr>
        <w:t></w:t>
      </w:r>
      <w:r w:rsidRPr="00BD4E55">
        <w:rPr>
          <w:rFonts w:hint="eastAsia"/>
        </w:rPr>
        <w:t>витрат</w:t>
      </w:r>
      <w:r w:rsidRPr="00BD4E55">
        <w:rPr>
          <w:lang w:val="en-US"/>
        </w:rPr>
        <w:t></w:t>
      </w:r>
      <w:r w:rsidRPr="00BD4E55">
        <w:rPr>
          <w:rFonts w:hint="eastAsia"/>
        </w:rPr>
        <w:t>домогосподарств</w:t>
      </w:r>
      <w:r w:rsidRPr="00BD4E55">
        <w:rPr>
          <w:lang w:val="en-US"/>
        </w:rPr>
        <w:t></w:t>
      </w:r>
      <w:r w:rsidRPr="00BD4E55">
        <w:rPr>
          <w:rFonts w:hint="eastAsia"/>
        </w:rPr>
        <w:t>України</w:t>
      </w:r>
      <w:r w:rsidRPr="00BD4E55">
        <w:rPr>
          <w:lang w:val="en-US"/>
        </w:rPr>
        <w:t></w:t>
      </w:r>
      <w:r w:rsidRPr="00BD4E55">
        <w:rPr>
          <w:rFonts w:hint="eastAsia"/>
        </w:rPr>
        <w:t>засвідчує</w:t>
      </w:r>
    </w:p>
    <w:p w:rsidR="00BD4E55" w:rsidRPr="00BD4E55" w:rsidRDefault="00BD4E55" w:rsidP="00BD4E55">
      <w:r w:rsidRPr="00BD4E55">
        <w:rPr>
          <w:rFonts w:hint="eastAsia"/>
        </w:rPr>
        <w:t>загальний</w:t>
      </w:r>
      <w:r w:rsidRPr="00BD4E55">
        <w:rPr>
          <w:lang w:val="en-US"/>
        </w:rPr>
        <w:t></w:t>
      </w:r>
      <w:r w:rsidRPr="00BD4E55">
        <w:rPr>
          <w:rFonts w:hint="eastAsia"/>
        </w:rPr>
        <w:t>низький</w:t>
      </w:r>
      <w:r w:rsidRPr="00BD4E55">
        <w:rPr>
          <w:lang w:val="en-US"/>
        </w:rPr>
        <w:t></w:t>
      </w:r>
      <w:r w:rsidRPr="00BD4E55">
        <w:rPr>
          <w:rFonts w:hint="eastAsia"/>
        </w:rPr>
        <w:t>платоспроможний</w:t>
      </w:r>
      <w:r w:rsidRPr="00BD4E55">
        <w:rPr>
          <w:lang w:val="en-US"/>
        </w:rPr>
        <w:t></w:t>
      </w:r>
      <w:r w:rsidRPr="00BD4E55">
        <w:rPr>
          <w:rFonts w:hint="eastAsia"/>
        </w:rPr>
        <w:t>рівень</w:t>
      </w:r>
      <w:r w:rsidRPr="00BD4E55">
        <w:rPr>
          <w:lang w:val="en-US"/>
        </w:rPr>
        <w:t></w:t>
      </w:r>
      <w:r w:rsidRPr="00BD4E55">
        <w:rPr>
          <w:rFonts w:hint="eastAsia"/>
        </w:rPr>
        <w:t>приватних</w:t>
      </w:r>
      <w:r w:rsidRPr="00BD4E55">
        <w:rPr>
          <w:lang w:val="en-US"/>
        </w:rPr>
        <w:t></w:t>
      </w:r>
      <w:r w:rsidRPr="00BD4E55">
        <w:rPr>
          <w:rFonts w:hint="eastAsia"/>
        </w:rPr>
        <w:t>фінансів</w:t>
      </w:r>
      <w:r w:rsidRPr="00BD4E55">
        <w:rPr>
          <w:lang w:val="en-US"/>
        </w:rPr>
        <w:t></w:t>
      </w:r>
      <w:r w:rsidRPr="00BD4E55">
        <w:rPr>
          <w:lang w:val="en-US"/>
        </w:rPr>
        <w:t></w:t>
      </w:r>
      <w:r w:rsidRPr="00BD4E55">
        <w:rPr>
          <w:rFonts w:hint="eastAsia"/>
        </w:rPr>
        <w:t>що</w:t>
      </w:r>
      <w:r w:rsidRPr="00BD4E55">
        <w:rPr>
          <w:lang w:val="en-US"/>
        </w:rPr>
        <w:t></w:t>
      </w:r>
      <w:r w:rsidRPr="00BD4E55">
        <w:rPr>
          <w:rFonts w:hint="eastAsia"/>
        </w:rPr>
        <w:t>звужує</w:t>
      </w:r>
      <w:r w:rsidRPr="00BD4E55">
        <w:rPr>
          <w:lang w:val="en-US"/>
        </w:rPr>
        <w:t></w:t>
      </w:r>
      <w:r w:rsidRPr="00BD4E55">
        <w:rPr>
          <w:rFonts w:hint="eastAsia"/>
        </w:rPr>
        <w:t>їх</w:t>
      </w:r>
    </w:p>
    <w:p w:rsidR="00BD4E55" w:rsidRPr="00BD4E55" w:rsidRDefault="00BD4E55" w:rsidP="00BD4E55">
      <w:r w:rsidRPr="00BD4E55">
        <w:rPr>
          <w:rFonts w:hint="eastAsia"/>
        </w:rPr>
        <w:t>присутність</w:t>
      </w:r>
      <w:r w:rsidRPr="00BD4E55">
        <w:rPr>
          <w:lang w:val="en-US"/>
        </w:rPr>
        <w:t></w:t>
      </w:r>
      <w:r w:rsidRPr="00BD4E55">
        <w:rPr>
          <w:rFonts w:hint="eastAsia"/>
        </w:rPr>
        <w:t>на</w:t>
      </w:r>
      <w:r w:rsidRPr="00BD4E55">
        <w:rPr>
          <w:lang w:val="en-US"/>
        </w:rPr>
        <w:t></w:t>
      </w:r>
      <w:r w:rsidRPr="00BD4E55">
        <w:rPr>
          <w:rFonts w:hint="eastAsia"/>
        </w:rPr>
        <w:t>споживчому</w:t>
      </w:r>
      <w:r w:rsidRPr="00BD4E55">
        <w:rPr>
          <w:lang w:val="en-US"/>
        </w:rPr>
        <w:t></w:t>
      </w:r>
      <w:r w:rsidRPr="00BD4E55">
        <w:rPr>
          <w:rFonts w:hint="eastAsia"/>
        </w:rPr>
        <w:t>та</w:t>
      </w:r>
      <w:r w:rsidRPr="00BD4E55">
        <w:rPr>
          <w:lang w:val="en-US"/>
        </w:rPr>
        <w:t></w:t>
      </w:r>
      <w:r w:rsidRPr="00BD4E55">
        <w:rPr>
          <w:rFonts w:hint="eastAsia"/>
        </w:rPr>
        <w:t>фінансовому</w:t>
      </w:r>
      <w:r w:rsidRPr="00BD4E55">
        <w:rPr>
          <w:lang w:val="en-US"/>
        </w:rPr>
        <w:t></w:t>
      </w:r>
      <w:r w:rsidRPr="00BD4E55">
        <w:rPr>
          <w:rFonts w:hint="eastAsia"/>
        </w:rPr>
        <w:t>ринках</w:t>
      </w:r>
      <w:r w:rsidRPr="00BD4E55">
        <w:rPr>
          <w:lang w:val="en-US"/>
        </w:rPr>
        <w:t></w:t>
      </w:r>
      <w:r w:rsidRPr="00BD4E55">
        <w:rPr>
          <w:lang w:val="en-US"/>
        </w:rPr>
        <w:t></w:t>
      </w:r>
      <w:r w:rsidRPr="00BD4E55">
        <w:rPr>
          <w:rFonts w:hint="eastAsia"/>
        </w:rPr>
        <w:t>обмежує</w:t>
      </w:r>
      <w:r w:rsidRPr="00BD4E55">
        <w:rPr>
          <w:lang w:val="en-US"/>
        </w:rPr>
        <w:t></w:t>
      </w:r>
      <w:r w:rsidRPr="00BD4E55">
        <w:rPr>
          <w:rFonts w:hint="eastAsia"/>
        </w:rPr>
        <w:t>можливості</w:t>
      </w:r>
    </w:p>
    <w:p w:rsidR="00BD4E55" w:rsidRPr="00BD4E55" w:rsidRDefault="00BD4E55" w:rsidP="00BD4E55">
      <w:r w:rsidRPr="00BD4E55">
        <w:rPr>
          <w:rFonts w:hint="eastAsia"/>
        </w:rPr>
        <w:t>інвестування</w:t>
      </w:r>
      <w:r w:rsidRPr="00BD4E55">
        <w:rPr>
          <w:lang w:val="en-US"/>
        </w:rPr>
        <w:t></w:t>
      </w:r>
      <w:r w:rsidRPr="00BD4E55">
        <w:rPr>
          <w:rFonts w:hint="eastAsia"/>
        </w:rPr>
        <w:t>в</w:t>
      </w:r>
      <w:r w:rsidRPr="00BD4E55">
        <w:rPr>
          <w:lang w:val="en-US"/>
        </w:rPr>
        <w:t></w:t>
      </w:r>
      <w:r w:rsidRPr="00BD4E55">
        <w:rPr>
          <w:rFonts w:hint="eastAsia"/>
        </w:rPr>
        <w:t>розвиток</w:t>
      </w:r>
      <w:r w:rsidRPr="00BD4E55">
        <w:rPr>
          <w:lang w:val="en-US"/>
        </w:rPr>
        <w:t></w:t>
      </w:r>
      <w:r w:rsidRPr="00BD4E55">
        <w:rPr>
          <w:rFonts w:hint="eastAsia"/>
        </w:rPr>
        <w:t>людського</w:t>
      </w:r>
      <w:r w:rsidRPr="00BD4E55">
        <w:rPr>
          <w:lang w:val="en-US"/>
        </w:rPr>
        <w:t></w:t>
      </w:r>
      <w:r w:rsidRPr="00BD4E55">
        <w:rPr>
          <w:rFonts w:hint="eastAsia"/>
        </w:rPr>
        <w:t>потенціалу</w:t>
      </w:r>
      <w:r w:rsidRPr="00BD4E55">
        <w:rPr>
          <w:lang w:val="en-US"/>
        </w:rPr>
        <w:t></w:t>
      </w:r>
      <w:r w:rsidRPr="00BD4E55">
        <w:rPr>
          <w:lang w:val="en-US"/>
        </w:rPr>
        <w:t></w:t>
      </w:r>
      <w:r w:rsidRPr="00BD4E55">
        <w:rPr>
          <w:rFonts w:hint="eastAsia"/>
        </w:rPr>
        <w:t>та</w:t>
      </w:r>
      <w:r w:rsidRPr="00BD4E55">
        <w:rPr>
          <w:lang w:val="en-US"/>
        </w:rPr>
        <w:t></w:t>
      </w:r>
      <w:r w:rsidRPr="00BD4E55">
        <w:rPr>
          <w:rFonts w:hint="eastAsia"/>
        </w:rPr>
        <w:t>одночасно</w:t>
      </w:r>
      <w:r w:rsidRPr="00BD4E55">
        <w:rPr>
          <w:lang w:val="en-US"/>
        </w:rPr>
        <w:t></w:t>
      </w:r>
      <w:r w:rsidRPr="00BD4E55">
        <w:rPr>
          <w:rFonts w:hint="eastAsia"/>
        </w:rPr>
        <w:t>ілюструє</w:t>
      </w:r>
      <w:r w:rsidRPr="00BD4E55">
        <w:rPr>
          <w:lang w:val="en-US"/>
        </w:rPr>
        <w:t></w:t>
      </w:r>
      <w:r w:rsidRPr="00BD4E55">
        <w:rPr>
          <w:rFonts w:hint="eastAsia"/>
        </w:rPr>
        <w:t>значний</w:t>
      </w:r>
    </w:p>
    <w:p w:rsidR="00BD4E55" w:rsidRPr="00BD4E55" w:rsidRDefault="00BD4E55" w:rsidP="00BD4E55">
      <w:r w:rsidRPr="00BD4E55">
        <w:rPr>
          <w:rFonts w:hint="eastAsia"/>
        </w:rPr>
        <w:t>потенціал</w:t>
      </w:r>
      <w:r w:rsidRPr="00BD4E55">
        <w:rPr>
          <w:lang w:val="en-US"/>
        </w:rPr>
        <w:t></w:t>
      </w:r>
      <w:r w:rsidRPr="00BD4E55">
        <w:rPr>
          <w:rFonts w:hint="eastAsia"/>
        </w:rPr>
        <w:t>для</w:t>
      </w:r>
      <w:r w:rsidRPr="00BD4E55">
        <w:rPr>
          <w:lang w:val="en-US"/>
        </w:rPr>
        <w:t></w:t>
      </w:r>
      <w:r w:rsidRPr="00BD4E55">
        <w:rPr>
          <w:rFonts w:hint="eastAsia"/>
        </w:rPr>
        <w:t>застосування</w:t>
      </w:r>
      <w:r w:rsidRPr="00BD4E55">
        <w:rPr>
          <w:lang w:val="en-US"/>
        </w:rPr>
        <w:t></w:t>
      </w:r>
      <w:r w:rsidRPr="00BD4E55">
        <w:rPr>
          <w:rFonts w:hint="eastAsia"/>
        </w:rPr>
        <w:t>податкового</w:t>
      </w:r>
      <w:r w:rsidRPr="00BD4E55">
        <w:rPr>
          <w:lang w:val="en-US"/>
        </w:rPr>
        <w:t></w:t>
      </w:r>
      <w:r w:rsidRPr="00BD4E55">
        <w:rPr>
          <w:rFonts w:hint="eastAsia"/>
        </w:rPr>
        <w:t>інструментарію</w:t>
      </w:r>
      <w:r w:rsidRPr="00BD4E55">
        <w:rPr>
          <w:lang w:val="en-US"/>
        </w:rPr>
        <w:t></w:t>
      </w:r>
      <w:r w:rsidRPr="00BD4E55">
        <w:rPr>
          <w:rFonts w:hint="eastAsia"/>
        </w:rPr>
        <w:t>з</w:t>
      </w:r>
      <w:r w:rsidRPr="00BD4E55">
        <w:rPr>
          <w:lang w:val="en-US"/>
        </w:rPr>
        <w:t></w:t>
      </w:r>
      <w:r w:rsidRPr="00BD4E55">
        <w:rPr>
          <w:rFonts w:hint="eastAsia"/>
        </w:rPr>
        <w:t>метою</w:t>
      </w:r>
      <w:r w:rsidRPr="00BD4E55">
        <w:rPr>
          <w:lang w:val="en-US"/>
        </w:rPr>
        <w:t></w:t>
      </w:r>
      <w:r w:rsidRPr="00BD4E55">
        <w:rPr>
          <w:rFonts w:hint="eastAsia"/>
        </w:rPr>
        <w:t>його</w:t>
      </w:r>
      <w:r w:rsidRPr="00BD4E55">
        <w:rPr>
          <w:lang w:val="en-US"/>
        </w:rPr>
        <w:t></w:t>
      </w:r>
      <w:r w:rsidRPr="00BD4E55">
        <w:rPr>
          <w:rFonts w:hint="eastAsia"/>
        </w:rPr>
        <w:t>підвищення</w:t>
      </w:r>
      <w:r w:rsidRPr="00BD4E55">
        <w:rPr>
          <w:lang w:val="en-US"/>
        </w:rPr>
        <w:t></w:t>
      </w:r>
    </w:p>
    <w:p w:rsidR="00BD4E55" w:rsidRPr="00BD4E55" w:rsidRDefault="00BD4E55" w:rsidP="00BD4E55">
      <w:r w:rsidRPr="00BD4E55">
        <w:rPr>
          <w:rFonts w:hint="eastAsia"/>
        </w:rPr>
        <w:t>виходячи</w:t>
      </w:r>
      <w:r w:rsidRPr="00BD4E55">
        <w:rPr>
          <w:lang w:val="en-US"/>
        </w:rPr>
        <w:t></w:t>
      </w:r>
      <w:r w:rsidRPr="00BD4E55">
        <w:rPr>
          <w:rFonts w:hint="eastAsia"/>
        </w:rPr>
        <w:t>з</w:t>
      </w:r>
      <w:r w:rsidRPr="00BD4E55">
        <w:rPr>
          <w:lang w:val="en-US"/>
        </w:rPr>
        <w:t></w:t>
      </w:r>
      <w:r w:rsidRPr="00BD4E55">
        <w:rPr>
          <w:rFonts w:hint="eastAsia"/>
        </w:rPr>
        <w:t>типу</w:t>
      </w:r>
      <w:r w:rsidRPr="00BD4E55">
        <w:rPr>
          <w:lang w:val="en-US"/>
        </w:rPr>
        <w:t></w:t>
      </w:r>
      <w:r w:rsidRPr="00BD4E55">
        <w:rPr>
          <w:rFonts w:hint="eastAsia"/>
        </w:rPr>
        <w:t>та</w:t>
      </w:r>
      <w:r w:rsidRPr="00BD4E55">
        <w:rPr>
          <w:lang w:val="en-US"/>
        </w:rPr>
        <w:t></w:t>
      </w:r>
      <w:r w:rsidRPr="00BD4E55">
        <w:rPr>
          <w:rFonts w:hint="eastAsia"/>
        </w:rPr>
        <w:t>можливостей</w:t>
      </w:r>
      <w:r w:rsidRPr="00BD4E55">
        <w:rPr>
          <w:lang w:val="en-US"/>
        </w:rPr>
        <w:t></w:t>
      </w:r>
      <w:r w:rsidRPr="00BD4E55">
        <w:rPr>
          <w:rFonts w:hint="eastAsia"/>
        </w:rPr>
        <w:t>зміни</w:t>
      </w:r>
      <w:r w:rsidRPr="00BD4E55">
        <w:rPr>
          <w:lang w:val="en-US"/>
        </w:rPr>
        <w:t></w:t>
      </w:r>
      <w:r w:rsidRPr="00BD4E55">
        <w:rPr>
          <w:rFonts w:hint="eastAsia"/>
        </w:rPr>
        <w:t>фінансової</w:t>
      </w:r>
      <w:r w:rsidRPr="00BD4E55">
        <w:rPr>
          <w:lang w:val="en-US"/>
        </w:rPr>
        <w:t></w:t>
      </w:r>
      <w:r w:rsidRPr="00BD4E55">
        <w:rPr>
          <w:rFonts w:hint="eastAsia"/>
        </w:rPr>
        <w:t>поведінки</w:t>
      </w:r>
      <w:r w:rsidRPr="00BD4E55">
        <w:rPr>
          <w:lang w:val="en-US"/>
        </w:rPr>
        <w:t></w:t>
      </w:r>
      <w:r w:rsidRPr="00BD4E55">
        <w:rPr>
          <w:rFonts w:hint="eastAsia"/>
        </w:rPr>
        <w:t>та</w:t>
      </w:r>
      <w:r w:rsidRPr="00BD4E55">
        <w:rPr>
          <w:lang w:val="en-US"/>
        </w:rPr>
        <w:t></w:t>
      </w:r>
      <w:r w:rsidRPr="00BD4E55">
        <w:rPr>
          <w:rFonts w:hint="eastAsia"/>
        </w:rPr>
        <w:t>фінансової</w:t>
      </w:r>
      <w:r w:rsidRPr="00BD4E55">
        <w:rPr>
          <w:lang w:val="en-US"/>
        </w:rPr>
        <w:t></w:t>
      </w:r>
      <w:r w:rsidRPr="00BD4E55">
        <w:rPr>
          <w:rFonts w:hint="eastAsia"/>
        </w:rPr>
        <w:t>стратегії</w:t>
      </w:r>
    </w:p>
    <w:p w:rsidR="00BD4E55" w:rsidRPr="00BD4E55" w:rsidRDefault="00BD4E55" w:rsidP="00BD4E55">
      <w:r w:rsidRPr="00BD4E55">
        <w:rPr>
          <w:rFonts w:hint="eastAsia"/>
        </w:rPr>
        <w:t>власників</w:t>
      </w:r>
      <w:r w:rsidRPr="00BD4E55">
        <w:rPr>
          <w:lang w:val="en-US"/>
        </w:rPr>
        <w:t></w:t>
      </w:r>
      <w:r w:rsidRPr="00BD4E55">
        <w:rPr>
          <w:rFonts w:hint="eastAsia"/>
        </w:rPr>
        <w:t>приватних</w:t>
      </w:r>
      <w:r w:rsidRPr="00BD4E55">
        <w:rPr>
          <w:lang w:val="en-US"/>
        </w:rPr>
        <w:t></w:t>
      </w:r>
      <w:r w:rsidRPr="00BD4E55">
        <w:rPr>
          <w:rFonts w:hint="eastAsia"/>
        </w:rPr>
        <w:t>фінансів</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Основними</w:t>
      </w:r>
      <w:r w:rsidRPr="00BD4E55">
        <w:rPr>
          <w:lang w:val="en-US"/>
        </w:rPr>
        <w:t></w:t>
      </w:r>
      <w:r w:rsidRPr="00BD4E55">
        <w:rPr>
          <w:rFonts w:hint="eastAsia"/>
        </w:rPr>
        <w:t>недоліками</w:t>
      </w:r>
      <w:r w:rsidRPr="00BD4E55">
        <w:rPr>
          <w:lang w:val="en-US"/>
        </w:rPr>
        <w:t></w:t>
      </w:r>
      <w:r w:rsidRPr="00BD4E55">
        <w:rPr>
          <w:rFonts w:hint="eastAsia"/>
        </w:rPr>
        <w:t>чинної</w:t>
      </w:r>
      <w:r w:rsidRPr="00BD4E55">
        <w:rPr>
          <w:lang w:val="en-US"/>
        </w:rPr>
        <w:t></w:t>
      </w:r>
      <w:r w:rsidRPr="00BD4E55">
        <w:rPr>
          <w:rFonts w:hint="eastAsia"/>
        </w:rPr>
        <w:t>моделі</w:t>
      </w:r>
      <w:r w:rsidRPr="00BD4E55">
        <w:rPr>
          <w:lang w:val="en-US"/>
        </w:rPr>
        <w:t></w:t>
      </w:r>
      <w:r w:rsidRPr="00BD4E55">
        <w:rPr>
          <w:rFonts w:hint="eastAsia"/>
        </w:rPr>
        <w:t>оподаткування</w:t>
      </w:r>
      <w:r w:rsidRPr="00BD4E55">
        <w:rPr>
          <w:lang w:val="en-US"/>
        </w:rPr>
        <w:t></w:t>
      </w:r>
      <w:r w:rsidRPr="00BD4E55">
        <w:rPr>
          <w:rFonts w:hint="eastAsia"/>
        </w:rPr>
        <w:t>доходів</w:t>
      </w:r>
      <w:r w:rsidRPr="00BD4E55">
        <w:rPr>
          <w:lang w:val="en-US"/>
        </w:rPr>
        <w:t></w:t>
      </w:r>
      <w:r w:rsidRPr="00BD4E55">
        <w:rPr>
          <w:rFonts w:hint="eastAsia"/>
        </w:rPr>
        <w:t>фізичних</w:t>
      </w:r>
      <w:r w:rsidRPr="00BD4E55">
        <w:rPr>
          <w:lang w:val="en-US"/>
        </w:rPr>
        <w:t></w:t>
      </w:r>
      <w:r w:rsidRPr="00BD4E55">
        <w:rPr>
          <w:rFonts w:hint="eastAsia"/>
        </w:rPr>
        <w:t>осіб</w:t>
      </w:r>
    </w:p>
    <w:p w:rsidR="00BD4E55" w:rsidRPr="00BD4E55" w:rsidRDefault="00BD4E55" w:rsidP="00BD4E55">
      <w:r w:rsidRPr="00BD4E55">
        <w:rPr>
          <w:rFonts w:hint="eastAsia"/>
        </w:rPr>
        <w:t>в</w:t>
      </w:r>
      <w:r w:rsidRPr="00BD4E55">
        <w:rPr>
          <w:lang w:val="en-US"/>
        </w:rPr>
        <w:t></w:t>
      </w:r>
      <w:r w:rsidRPr="00BD4E55">
        <w:rPr>
          <w:rFonts w:hint="eastAsia"/>
        </w:rPr>
        <w:t>Україні</w:t>
      </w:r>
      <w:r w:rsidRPr="00BD4E55">
        <w:rPr>
          <w:lang w:val="en-US"/>
        </w:rPr>
        <w:t></w:t>
      </w:r>
      <w:r w:rsidRPr="00BD4E55">
        <w:rPr>
          <w:rFonts w:hint="eastAsia"/>
        </w:rPr>
        <w:t>є</w:t>
      </w:r>
      <w:r w:rsidRPr="00BD4E55">
        <w:rPr>
          <w:lang w:val="en-US"/>
        </w:rPr>
        <w:t></w:t>
      </w:r>
      <w:r w:rsidRPr="00BD4E55">
        <w:rPr>
          <w:rFonts w:hint="eastAsia"/>
        </w:rPr>
        <w:t>наступні</w:t>
      </w:r>
      <w:r w:rsidRPr="00BD4E55">
        <w:rPr>
          <w:lang w:val="en-US"/>
        </w:rPr>
        <w:t></w:t>
      </w:r>
      <w:r w:rsidRPr="00BD4E55">
        <w:rPr>
          <w:lang w:val="en-US"/>
        </w:rPr>
        <w:t></w:t>
      </w:r>
      <w:r w:rsidRPr="00BD4E55">
        <w:rPr>
          <w:rFonts w:hint="eastAsia"/>
        </w:rPr>
        <w:t>домінанта</w:t>
      </w:r>
      <w:r w:rsidRPr="00BD4E55">
        <w:rPr>
          <w:lang w:val="en-US"/>
        </w:rPr>
        <w:t></w:t>
      </w:r>
      <w:r w:rsidRPr="00BD4E55">
        <w:rPr>
          <w:rFonts w:hint="eastAsia"/>
        </w:rPr>
        <w:t>фіскальної</w:t>
      </w:r>
      <w:r w:rsidRPr="00BD4E55">
        <w:rPr>
          <w:lang w:val="en-US"/>
        </w:rPr>
        <w:t></w:t>
      </w:r>
      <w:r w:rsidRPr="00BD4E55">
        <w:rPr>
          <w:rFonts w:hint="eastAsia"/>
        </w:rPr>
        <w:t>функції</w:t>
      </w:r>
      <w:r w:rsidRPr="00BD4E55">
        <w:rPr>
          <w:lang w:val="en-US"/>
        </w:rPr>
        <w:t></w:t>
      </w:r>
      <w:r w:rsidRPr="00BD4E55">
        <w:rPr>
          <w:lang w:val="en-US"/>
        </w:rPr>
        <w:t></w:t>
      </w:r>
      <w:r w:rsidRPr="00BD4E55">
        <w:rPr>
          <w:rFonts w:hint="eastAsia"/>
        </w:rPr>
        <w:t>невисока</w:t>
      </w:r>
      <w:r w:rsidRPr="00BD4E55">
        <w:rPr>
          <w:lang w:val="en-US"/>
        </w:rPr>
        <w:t></w:t>
      </w:r>
      <w:r w:rsidRPr="00BD4E55">
        <w:rPr>
          <w:rFonts w:hint="eastAsia"/>
        </w:rPr>
        <w:t>бюджетоутворююча</w:t>
      </w:r>
    </w:p>
    <w:p w:rsidR="00BD4E55" w:rsidRPr="00BD4E55" w:rsidRDefault="00BD4E55" w:rsidP="00BD4E55">
      <w:r w:rsidRPr="00BD4E55">
        <w:rPr>
          <w:rFonts w:hint="eastAsia"/>
        </w:rPr>
        <w:t>ефективність</w:t>
      </w:r>
      <w:r w:rsidRPr="00BD4E55">
        <w:rPr>
          <w:lang w:val="en-US"/>
        </w:rPr>
        <w:t></w:t>
      </w:r>
      <w:r w:rsidRPr="00BD4E55">
        <w:rPr>
          <w:lang w:val="en-US"/>
        </w:rPr>
        <w:t></w:t>
      </w:r>
      <w:r w:rsidRPr="00BD4E55">
        <w:rPr>
          <w:rFonts w:hint="eastAsia"/>
        </w:rPr>
        <w:t>звуженість</w:t>
      </w:r>
      <w:r w:rsidRPr="00BD4E55">
        <w:rPr>
          <w:lang w:val="en-US"/>
        </w:rPr>
        <w:t></w:t>
      </w:r>
      <w:r w:rsidRPr="00BD4E55">
        <w:rPr>
          <w:rFonts w:hint="eastAsia"/>
        </w:rPr>
        <w:t>системи</w:t>
      </w:r>
      <w:r w:rsidRPr="00BD4E55">
        <w:rPr>
          <w:lang w:val="en-US"/>
        </w:rPr>
        <w:t></w:t>
      </w:r>
      <w:r w:rsidRPr="00BD4E55">
        <w:rPr>
          <w:rFonts w:hint="eastAsia"/>
        </w:rPr>
        <w:t>податкових</w:t>
      </w:r>
      <w:r w:rsidRPr="00BD4E55">
        <w:rPr>
          <w:lang w:val="en-US"/>
        </w:rPr>
        <w:t></w:t>
      </w:r>
      <w:r w:rsidRPr="00BD4E55">
        <w:rPr>
          <w:rFonts w:hint="eastAsia"/>
        </w:rPr>
        <w:t>пільг</w:t>
      </w:r>
      <w:r w:rsidRPr="00BD4E55">
        <w:rPr>
          <w:lang w:val="en-US"/>
        </w:rPr>
        <w:t></w:t>
      </w:r>
      <w:r w:rsidRPr="00BD4E55">
        <w:rPr>
          <w:rFonts w:hint="eastAsia"/>
        </w:rPr>
        <w:t>та</w:t>
      </w:r>
      <w:r w:rsidRPr="00BD4E55">
        <w:rPr>
          <w:lang w:val="en-US"/>
        </w:rPr>
        <w:t></w:t>
      </w:r>
      <w:r w:rsidRPr="00BD4E55">
        <w:rPr>
          <w:rFonts w:hint="eastAsia"/>
        </w:rPr>
        <w:t>наявність</w:t>
      </w:r>
      <w:r w:rsidRPr="00BD4E55">
        <w:rPr>
          <w:lang w:val="en-US"/>
        </w:rPr>
        <w:t></w:t>
      </w:r>
      <w:r w:rsidRPr="00BD4E55">
        <w:rPr>
          <w:rFonts w:hint="eastAsia"/>
        </w:rPr>
        <w:t>граничних</w:t>
      </w:r>
    </w:p>
    <w:p w:rsidR="00BD4E55" w:rsidRPr="00BD4E55" w:rsidRDefault="00BD4E55" w:rsidP="00BD4E55">
      <w:r w:rsidRPr="00BD4E55">
        <w:rPr>
          <w:rFonts w:hint="eastAsia"/>
        </w:rPr>
        <w:t>обмежень</w:t>
      </w:r>
      <w:r w:rsidRPr="00BD4E55">
        <w:rPr>
          <w:lang w:val="en-US"/>
        </w:rPr>
        <w:t></w:t>
      </w:r>
      <w:r w:rsidRPr="00BD4E55">
        <w:rPr>
          <w:rFonts w:hint="eastAsia"/>
        </w:rPr>
        <w:t>щодо</w:t>
      </w:r>
      <w:r w:rsidRPr="00BD4E55">
        <w:rPr>
          <w:lang w:val="en-US"/>
        </w:rPr>
        <w:t></w:t>
      </w:r>
      <w:r w:rsidRPr="00BD4E55">
        <w:rPr>
          <w:rFonts w:hint="eastAsia"/>
        </w:rPr>
        <w:t>їх</w:t>
      </w:r>
      <w:r w:rsidRPr="00BD4E55">
        <w:rPr>
          <w:lang w:val="en-US"/>
        </w:rPr>
        <w:t></w:t>
      </w:r>
      <w:r w:rsidRPr="00BD4E55">
        <w:rPr>
          <w:rFonts w:hint="eastAsia"/>
        </w:rPr>
        <w:t>розмірів</w:t>
      </w:r>
      <w:r w:rsidRPr="00BD4E55">
        <w:rPr>
          <w:lang w:val="en-US"/>
        </w:rPr>
        <w:t></w:t>
      </w:r>
      <w:r w:rsidRPr="00BD4E55">
        <w:rPr>
          <w:lang w:val="en-US"/>
        </w:rPr>
        <w:t></w:t>
      </w:r>
      <w:r w:rsidRPr="00BD4E55">
        <w:rPr>
          <w:rFonts w:hint="eastAsia"/>
        </w:rPr>
        <w:t>неспроможність</w:t>
      </w:r>
      <w:r w:rsidRPr="00BD4E55">
        <w:rPr>
          <w:lang w:val="en-US"/>
        </w:rPr>
        <w:t></w:t>
      </w:r>
      <w:r w:rsidRPr="00BD4E55">
        <w:rPr>
          <w:rFonts w:hint="eastAsia"/>
        </w:rPr>
        <w:t>її</w:t>
      </w:r>
      <w:r w:rsidRPr="00BD4E55">
        <w:rPr>
          <w:lang w:val="en-US"/>
        </w:rPr>
        <w:t></w:t>
      </w:r>
      <w:r w:rsidRPr="00BD4E55">
        <w:rPr>
          <w:rFonts w:hint="eastAsia"/>
        </w:rPr>
        <w:t>формувати</w:t>
      </w:r>
      <w:r w:rsidRPr="00BD4E55">
        <w:rPr>
          <w:lang w:val="en-US"/>
        </w:rPr>
        <w:t></w:t>
      </w:r>
      <w:r w:rsidRPr="00BD4E55">
        <w:rPr>
          <w:rFonts w:hint="eastAsia"/>
        </w:rPr>
        <w:t>дієві</w:t>
      </w:r>
      <w:r w:rsidRPr="00BD4E55">
        <w:rPr>
          <w:lang w:val="en-US"/>
        </w:rPr>
        <w:t></w:t>
      </w:r>
      <w:r w:rsidRPr="00BD4E55">
        <w:rPr>
          <w:rFonts w:hint="eastAsia"/>
        </w:rPr>
        <w:t>стимули</w:t>
      </w:r>
      <w:r w:rsidRPr="00BD4E55">
        <w:rPr>
          <w:lang w:val="en-US"/>
        </w:rPr>
        <w:t></w:t>
      </w:r>
      <w:r w:rsidRPr="00BD4E55">
        <w:rPr>
          <w:rFonts w:hint="eastAsia"/>
        </w:rPr>
        <w:t>для</w:t>
      </w:r>
    </w:p>
    <w:p w:rsidR="00BD4E55" w:rsidRPr="00BD4E55" w:rsidRDefault="00BD4E55" w:rsidP="00BD4E55">
      <w:r w:rsidRPr="00BD4E55">
        <w:rPr>
          <w:rFonts w:hint="eastAsia"/>
        </w:rPr>
        <w:t>інвестування</w:t>
      </w:r>
      <w:r w:rsidRPr="00BD4E55">
        <w:rPr>
          <w:lang w:val="en-US"/>
        </w:rPr>
        <w:t></w:t>
      </w:r>
      <w:r w:rsidRPr="00BD4E55">
        <w:rPr>
          <w:rFonts w:hint="eastAsia"/>
        </w:rPr>
        <w:t>в</w:t>
      </w:r>
      <w:r w:rsidRPr="00BD4E55">
        <w:rPr>
          <w:lang w:val="en-US"/>
        </w:rPr>
        <w:t></w:t>
      </w:r>
      <w:r w:rsidRPr="00BD4E55">
        <w:rPr>
          <w:rFonts w:hint="eastAsia"/>
        </w:rPr>
        <w:t>людський</w:t>
      </w:r>
      <w:r w:rsidRPr="00BD4E55">
        <w:rPr>
          <w:lang w:val="en-US"/>
        </w:rPr>
        <w:t></w:t>
      </w:r>
      <w:r w:rsidRPr="00BD4E55">
        <w:rPr>
          <w:rFonts w:hint="eastAsia"/>
        </w:rPr>
        <w:t>капітал</w:t>
      </w:r>
      <w:r w:rsidRPr="00BD4E55">
        <w:rPr>
          <w:lang w:val="en-US"/>
        </w:rPr>
        <w:t></w:t>
      </w:r>
      <w:r w:rsidRPr="00BD4E55">
        <w:rPr>
          <w:lang w:val="en-US"/>
        </w:rPr>
        <w:t></w:t>
      </w:r>
      <w:r w:rsidRPr="00BD4E55">
        <w:rPr>
          <w:rFonts w:hint="eastAsia"/>
        </w:rPr>
        <w:t>здійснення</w:t>
      </w:r>
      <w:r w:rsidRPr="00BD4E55">
        <w:rPr>
          <w:lang w:val="en-US"/>
        </w:rPr>
        <w:t></w:t>
      </w:r>
      <w:r w:rsidRPr="00BD4E55">
        <w:rPr>
          <w:rFonts w:hint="eastAsia"/>
        </w:rPr>
        <w:t>заощаджень</w:t>
      </w:r>
      <w:r w:rsidRPr="00BD4E55">
        <w:rPr>
          <w:lang w:val="en-US"/>
        </w:rPr>
        <w:t></w:t>
      </w:r>
      <w:r w:rsidRPr="00BD4E55">
        <w:rPr>
          <w:rFonts w:hint="eastAsia"/>
        </w:rPr>
        <w:t>в</w:t>
      </w:r>
      <w:r w:rsidRPr="00BD4E55">
        <w:rPr>
          <w:lang w:val="en-US"/>
        </w:rPr>
        <w:t></w:t>
      </w:r>
      <w:r w:rsidRPr="00BD4E55">
        <w:rPr>
          <w:rFonts w:hint="eastAsia"/>
        </w:rPr>
        <w:t>організованих</w:t>
      </w:r>
      <w:r w:rsidRPr="00BD4E55">
        <w:rPr>
          <w:lang w:val="en-US"/>
        </w:rPr>
        <w:t></w:t>
      </w:r>
      <w:r w:rsidRPr="00BD4E55">
        <w:rPr>
          <w:rFonts w:hint="eastAsia"/>
        </w:rPr>
        <w:t>формах</w:t>
      </w:r>
      <w:r w:rsidRPr="00BD4E55">
        <w:rPr>
          <w:lang w:val="en-US"/>
        </w:rPr>
        <w:t></w:t>
      </w:r>
    </w:p>
    <w:p w:rsidR="00BD4E55" w:rsidRPr="00BD4E55" w:rsidRDefault="00BD4E55" w:rsidP="00BD4E55">
      <w:r w:rsidRPr="00BD4E55">
        <w:rPr>
          <w:rFonts w:hint="eastAsia"/>
        </w:rPr>
        <w:t>формування</w:t>
      </w:r>
      <w:r w:rsidRPr="00BD4E55">
        <w:rPr>
          <w:lang w:val="en-US"/>
        </w:rPr>
        <w:t></w:t>
      </w:r>
      <w:r w:rsidRPr="00BD4E55">
        <w:rPr>
          <w:rFonts w:hint="eastAsia"/>
        </w:rPr>
        <w:t>належної</w:t>
      </w:r>
      <w:r w:rsidRPr="00BD4E55">
        <w:rPr>
          <w:lang w:val="en-US"/>
        </w:rPr>
        <w:t></w:t>
      </w:r>
      <w:r w:rsidRPr="00BD4E55">
        <w:rPr>
          <w:rFonts w:hint="eastAsia"/>
        </w:rPr>
        <w:t>демографічної</w:t>
      </w:r>
      <w:r w:rsidRPr="00BD4E55">
        <w:rPr>
          <w:lang w:val="en-US"/>
        </w:rPr>
        <w:t></w:t>
      </w:r>
      <w:r w:rsidRPr="00BD4E55">
        <w:rPr>
          <w:rFonts w:hint="eastAsia"/>
        </w:rPr>
        <w:t>поведінки</w:t>
      </w:r>
      <w:r w:rsidRPr="00BD4E55">
        <w:rPr>
          <w:lang w:val="en-US"/>
        </w:rPr>
        <w:t></w:t>
      </w:r>
      <w:r w:rsidRPr="00BD4E55">
        <w:rPr>
          <w:lang w:val="en-US"/>
        </w:rPr>
        <w:t></w:t>
      </w:r>
      <w:r w:rsidRPr="00BD4E55">
        <w:rPr>
          <w:rFonts w:hint="eastAsia"/>
        </w:rPr>
        <w:t>інвестування</w:t>
      </w:r>
      <w:r w:rsidRPr="00BD4E55">
        <w:rPr>
          <w:lang w:val="en-US"/>
        </w:rPr>
        <w:t></w:t>
      </w:r>
      <w:r w:rsidRPr="00BD4E55">
        <w:rPr>
          <w:rFonts w:hint="eastAsia"/>
        </w:rPr>
        <w:t>в</w:t>
      </w:r>
      <w:r w:rsidRPr="00BD4E55">
        <w:rPr>
          <w:lang w:val="en-US"/>
        </w:rPr>
        <w:t></w:t>
      </w:r>
      <w:r w:rsidRPr="00BD4E55">
        <w:rPr>
          <w:rFonts w:hint="eastAsia"/>
        </w:rPr>
        <w:t>покращання</w:t>
      </w:r>
      <w:r w:rsidRPr="00BD4E55">
        <w:rPr>
          <w:lang w:val="en-US"/>
        </w:rPr>
        <w:t></w:t>
      </w:r>
      <w:r w:rsidRPr="00BD4E55">
        <w:rPr>
          <w:rFonts w:hint="eastAsia"/>
        </w:rPr>
        <w:t>якості</w:t>
      </w:r>
    </w:p>
    <w:p w:rsidR="00BD4E55" w:rsidRPr="00BD4E55" w:rsidRDefault="00BD4E55" w:rsidP="00BD4E55">
      <w:r w:rsidRPr="00BD4E55">
        <w:rPr>
          <w:rFonts w:hint="eastAsia"/>
        </w:rPr>
        <w:t>середовища</w:t>
      </w:r>
      <w:r w:rsidRPr="00BD4E55">
        <w:rPr>
          <w:lang w:val="en-US"/>
        </w:rPr>
        <w:t></w:t>
      </w:r>
      <w:r w:rsidRPr="00BD4E55">
        <w:rPr>
          <w:rFonts w:hint="eastAsia"/>
        </w:rPr>
        <w:t>проживання</w:t>
      </w:r>
      <w:r w:rsidRPr="00BD4E55">
        <w:rPr>
          <w:lang w:val="en-US"/>
        </w:rPr>
        <w:t></w:t>
      </w:r>
      <w:r w:rsidRPr="00BD4E55">
        <w:rPr>
          <w:lang w:val="en-US"/>
        </w:rPr>
        <w:t></w:t>
      </w:r>
      <w:r w:rsidRPr="00BD4E55">
        <w:rPr>
          <w:rFonts w:hint="eastAsia"/>
        </w:rPr>
        <w:t>нестабільність</w:t>
      </w:r>
      <w:r w:rsidRPr="00BD4E55">
        <w:rPr>
          <w:lang w:val="en-US"/>
        </w:rPr>
        <w:t></w:t>
      </w:r>
      <w:r w:rsidRPr="00BD4E55">
        <w:rPr>
          <w:lang w:val="en-US"/>
        </w:rPr>
        <w:t></w:t>
      </w:r>
      <w:r w:rsidRPr="00BD4E55">
        <w:rPr>
          <w:rFonts w:hint="eastAsia"/>
        </w:rPr>
        <w:t>що</w:t>
      </w:r>
      <w:r w:rsidRPr="00BD4E55">
        <w:rPr>
          <w:lang w:val="en-US"/>
        </w:rPr>
        <w:t></w:t>
      </w:r>
      <w:r w:rsidRPr="00BD4E55">
        <w:rPr>
          <w:rFonts w:hint="eastAsia"/>
        </w:rPr>
        <w:t>не</w:t>
      </w:r>
      <w:r w:rsidRPr="00BD4E55">
        <w:rPr>
          <w:lang w:val="en-US"/>
        </w:rPr>
        <w:t></w:t>
      </w:r>
      <w:r w:rsidRPr="00BD4E55">
        <w:rPr>
          <w:rFonts w:hint="eastAsia"/>
        </w:rPr>
        <w:t>дозволяє</w:t>
      </w:r>
      <w:r w:rsidRPr="00BD4E55">
        <w:rPr>
          <w:lang w:val="en-US"/>
        </w:rPr>
        <w:t></w:t>
      </w:r>
      <w:r w:rsidRPr="00BD4E55">
        <w:rPr>
          <w:rFonts w:hint="eastAsia"/>
        </w:rPr>
        <w:t>формувати</w:t>
      </w:r>
      <w:r w:rsidRPr="00BD4E55">
        <w:rPr>
          <w:lang w:val="en-US"/>
        </w:rPr>
        <w:t></w:t>
      </w:r>
      <w:r w:rsidRPr="00BD4E55">
        <w:rPr>
          <w:rFonts w:hint="eastAsia"/>
        </w:rPr>
        <w:t>довгострокові</w:t>
      </w:r>
    </w:p>
    <w:p w:rsidR="00BD4E55" w:rsidRPr="00BD4E55" w:rsidRDefault="00BD4E55" w:rsidP="00BD4E55">
      <w:r w:rsidRPr="00BD4E55">
        <w:rPr>
          <w:rFonts w:hint="eastAsia"/>
        </w:rPr>
        <w:t>стратегії</w:t>
      </w:r>
      <w:r w:rsidRPr="00BD4E55">
        <w:rPr>
          <w:lang w:val="en-US"/>
        </w:rPr>
        <w:t></w:t>
      </w:r>
      <w:r w:rsidRPr="00BD4E55">
        <w:rPr>
          <w:rFonts w:hint="eastAsia"/>
        </w:rPr>
        <w:t>фінансової</w:t>
      </w:r>
      <w:r w:rsidRPr="00BD4E55">
        <w:rPr>
          <w:lang w:val="en-US"/>
        </w:rPr>
        <w:t></w:t>
      </w:r>
      <w:r w:rsidRPr="00BD4E55">
        <w:rPr>
          <w:rFonts w:hint="eastAsia"/>
        </w:rPr>
        <w:t>поведінки</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r w:rsidRPr="00BD4E55">
        <w:rPr>
          <w:lang w:val="en-US"/>
        </w:rPr>
        <w:t></w:t>
      </w:r>
      <w:r w:rsidRPr="00BD4E55">
        <w:rPr>
          <w:rFonts w:hint="eastAsia"/>
        </w:rPr>
        <w:t>неврахування</w:t>
      </w:r>
      <w:r w:rsidRPr="00BD4E55">
        <w:rPr>
          <w:lang w:val="en-US"/>
        </w:rPr>
        <w:t></w:t>
      </w:r>
      <w:r w:rsidRPr="00BD4E55">
        <w:rPr>
          <w:rFonts w:hint="eastAsia"/>
        </w:rPr>
        <w:t>об’єктивних</w:t>
      </w:r>
      <w:r w:rsidRPr="00BD4E55">
        <w:rPr>
          <w:lang w:val="en-US"/>
        </w:rPr>
        <w:t></w:t>
      </w:r>
      <w:r w:rsidRPr="00BD4E55">
        <w:rPr>
          <w:rFonts w:hint="eastAsia"/>
        </w:rPr>
        <w:t>величин</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p>
    <w:p w:rsidR="00BD4E55" w:rsidRPr="00BD4E55" w:rsidRDefault="00BD4E55" w:rsidP="00BD4E55">
      <w:r w:rsidRPr="00BD4E55">
        <w:rPr>
          <w:rFonts w:hint="eastAsia"/>
        </w:rPr>
        <w:t>базових</w:t>
      </w:r>
      <w:r w:rsidRPr="00BD4E55">
        <w:rPr>
          <w:lang w:val="en-US"/>
        </w:rPr>
        <w:t></w:t>
      </w:r>
      <w:r w:rsidRPr="00BD4E55">
        <w:rPr>
          <w:rFonts w:hint="eastAsia"/>
        </w:rPr>
        <w:t>соціальних</w:t>
      </w:r>
      <w:r w:rsidRPr="00BD4E55">
        <w:rPr>
          <w:lang w:val="en-US"/>
        </w:rPr>
        <w:t></w:t>
      </w:r>
      <w:r w:rsidRPr="00BD4E55">
        <w:rPr>
          <w:rFonts w:hint="eastAsia"/>
        </w:rPr>
        <w:t>стандартів</w:t>
      </w:r>
      <w:r w:rsidRPr="00BD4E55">
        <w:rPr>
          <w:lang w:val="en-US"/>
        </w:rPr>
        <w:t></w:t>
      </w:r>
      <w:r w:rsidRPr="00BD4E55">
        <w:rPr>
          <w:rFonts w:hint="eastAsia"/>
        </w:rPr>
        <w:t>і</w:t>
      </w:r>
      <w:r w:rsidRPr="00BD4E55">
        <w:rPr>
          <w:lang w:val="en-US"/>
        </w:rPr>
        <w:t></w:t>
      </w:r>
      <w:r w:rsidRPr="00BD4E55">
        <w:rPr>
          <w:rFonts w:hint="eastAsia"/>
        </w:rPr>
        <w:t>гарантій</w:t>
      </w:r>
      <w:r w:rsidRPr="00BD4E55">
        <w:rPr>
          <w:lang w:val="en-US"/>
        </w:rPr>
        <w:t></w:t>
      </w:r>
      <w:r w:rsidRPr="00BD4E55">
        <w:rPr>
          <w:lang w:val="en-US"/>
        </w:rPr>
        <w:t></w:t>
      </w:r>
      <w:r w:rsidRPr="00BD4E55">
        <w:rPr>
          <w:rFonts w:hint="eastAsia"/>
        </w:rPr>
        <w:t>внаслідок</w:t>
      </w:r>
      <w:r w:rsidRPr="00BD4E55">
        <w:rPr>
          <w:lang w:val="en-US"/>
        </w:rPr>
        <w:t></w:t>
      </w:r>
      <w:r w:rsidRPr="00BD4E55">
        <w:rPr>
          <w:rFonts w:hint="eastAsia"/>
        </w:rPr>
        <w:t>чого</w:t>
      </w:r>
      <w:r w:rsidRPr="00BD4E55">
        <w:rPr>
          <w:lang w:val="en-US"/>
        </w:rPr>
        <w:t></w:t>
      </w:r>
      <w:r w:rsidRPr="00BD4E55">
        <w:rPr>
          <w:rFonts w:hint="eastAsia"/>
        </w:rPr>
        <w:t>оподатковується</w:t>
      </w:r>
      <w:r w:rsidRPr="00BD4E55">
        <w:rPr>
          <w:lang w:val="en-US"/>
        </w:rPr>
        <w:t></w:t>
      </w:r>
      <w:r w:rsidRPr="00BD4E55">
        <w:rPr>
          <w:rFonts w:hint="eastAsia"/>
        </w:rPr>
        <w:t>частина</w:t>
      </w:r>
    </w:p>
    <w:p w:rsidR="00BD4E55" w:rsidRPr="00BD4E55" w:rsidRDefault="00BD4E55" w:rsidP="00BD4E55">
      <w:r w:rsidRPr="00BD4E55">
        <w:rPr>
          <w:rFonts w:hint="eastAsia"/>
        </w:rPr>
        <w:t>доходу</w:t>
      </w:r>
      <w:r w:rsidRPr="00BD4E55">
        <w:rPr>
          <w:lang w:val="en-US"/>
        </w:rPr>
        <w:t></w:t>
      </w:r>
      <w:r w:rsidRPr="00BD4E55">
        <w:rPr>
          <w:lang w:val="en-US"/>
        </w:rPr>
        <w:t></w:t>
      </w:r>
      <w:r w:rsidRPr="00BD4E55">
        <w:rPr>
          <w:rFonts w:hint="eastAsia"/>
        </w:rPr>
        <w:t>яка</w:t>
      </w:r>
      <w:r w:rsidRPr="00BD4E55">
        <w:rPr>
          <w:lang w:val="en-US"/>
        </w:rPr>
        <w:t></w:t>
      </w:r>
      <w:r w:rsidRPr="00BD4E55">
        <w:rPr>
          <w:rFonts w:hint="eastAsia"/>
        </w:rPr>
        <w:t>апріорі</w:t>
      </w:r>
      <w:r w:rsidRPr="00BD4E55">
        <w:rPr>
          <w:lang w:val="en-US"/>
        </w:rPr>
        <w:t></w:t>
      </w:r>
      <w:r w:rsidRPr="00BD4E55">
        <w:rPr>
          <w:rFonts w:hint="eastAsia"/>
        </w:rPr>
        <w:t>не</w:t>
      </w:r>
      <w:r w:rsidRPr="00BD4E55">
        <w:rPr>
          <w:lang w:val="en-US"/>
        </w:rPr>
        <w:t></w:t>
      </w:r>
      <w:r w:rsidRPr="00BD4E55">
        <w:rPr>
          <w:rFonts w:hint="eastAsia"/>
        </w:rPr>
        <w:t>повинна</w:t>
      </w:r>
      <w:r w:rsidRPr="00BD4E55">
        <w:rPr>
          <w:lang w:val="en-US"/>
        </w:rPr>
        <w:t></w:t>
      </w:r>
      <w:r w:rsidRPr="00BD4E55">
        <w:rPr>
          <w:rFonts w:hint="eastAsia"/>
        </w:rPr>
        <w:t>оподатковуватися</w:t>
      </w:r>
      <w:r w:rsidRPr="00BD4E55">
        <w:rPr>
          <w:lang w:val="en-US"/>
        </w:rPr>
        <w:t></w:t>
      </w:r>
      <w:r w:rsidRPr="00BD4E55">
        <w:rPr>
          <w:lang w:val="en-US"/>
        </w:rPr>
        <w:t></w:t>
      </w:r>
      <w:r w:rsidRPr="00BD4E55">
        <w:rPr>
          <w:rFonts w:hint="eastAsia"/>
        </w:rPr>
        <w:t>відсутність</w:t>
      </w:r>
      <w:r w:rsidRPr="00BD4E55">
        <w:rPr>
          <w:lang w:val="en-US"/>
        </w:rPr>
        <w:t></w:t>
      </w:r>
      <w:r w:rsidRPr="00BD4E55">
        <w:rPr>
          <w:rFonts w:hint="eastAsia"/>
        </w:rPr>
        <w:t>можливості</w:t>
      </w:r>
    </w:p>
    <w:p w:rsidR="00BD4E55" w:rsidRPr="00BD4E55" w:rsidRDefault="00BD4E55" w:rsidP="00BD4E55">
      <w:r w:rsidRPr="00BD4E55">
        <w:rPr>
          <w:rFonts w:hint="eastAsia"/>
        </w:rPr>
        <w:t>оподатковувати</w:t>
      </w:r>
      <w:r w:rsidRPr="00BD4E55">
        <w:rPr>
          <w:lang w:val="en-US"/>
        </w:rPr>
        <w:t></w:t>
      </w:r>
      <w:r w:rsidRPr="00BD4E55">
        <w:rPr>
          <w:rFonts w:hint="eastAsia"/>
        </w:rPr>
        <w:t>сукупний</w:t>
      </w:r>
      <w:r w:rsidRPr="00BD4E55">
        <w:rPr>
          <w:lang w:val="en-US"/>
        </w:rPr>
        <w:t></w:t>
      </w:r>
      <w:r w:rsidRPr="00BD4E55">
        <w:rPr>
          <w:rFonts w:hint="eastAsia"/>
        </w:rPr>
        <w:t>дохід</w:t>
      </w:r>
      <w:r w:rsidRPr="00BD4E55">
        <w:rPr>
          <w:lang w:val="en-US"/>
        </w:rPr>
        <w:t></w:t>
      </w:r>
      <w:r w:rsidRPr="00BD4E55">
        <w:rPr>
          <w:rFonts w:hint="eastAsia"/>
        </w:rPr>
        <w:t>домогосподарства</w:t>
      </w:r>
      <w:r w:rsidRPr="00BD4E55">
        <w:rPr>
          <w:lang w:val="en-US"/>
        </w:rPr>
        <w:t></w:t>
      </w:r>
      <w:r w:rsidRPr="00BD4E55">
        <w:rPr>
          <w:lang w:val="en-US"/>
        </w:rPr>
        <w:t></w:t>
      </w:r>
      <w:r w:rsidRPr="00BD4E55">
        <w:rPr>
          <w:rFonts w:hint="eastAsia"/>
        </w:rPr>
        <w:t>сім’ї</w:t>
      </w:r>
      <w:r w:rsidRPr="00BD4E55">
        <w:rPr>
          <w:lang w:val="en-US"/>
        </w:rPr>
        <w:t></w:t>
      </w:r>
      <w:r w:rsidRPr="00BD4E55">
        <w:rPr>
          <w:lang w:val="en-US"/>
        </w:rPr>
        <w:t></w:t>
      </w:r>
      <w:r w:rsidRPr="00BD4E55">
        <w:rPr>
          <w:lang w:val="en-US"/>
        </w:rPr>
        <w:t></w:t>
      </w:r>
      <w:r w:rsidRPr="00BD4E55">
        <w:rPr>
          <w:rFonts w:hint="eastAsia"/>
        </w:rPr>
        <w:t>неспроможність</w:t>
      </w:r>
    </w:p>
    <w:p w:rsidR="00BD4E55" w:rsidRPr="00BD4E55" w:rsidRDefault="00BD4E55" w:rsidP="00BD4E55">
      <w:r w:rsidRPr="00BD4E55">
        <w:rPr>
          <w:rFonts w:hint="eastAsia"/>
        </w:rPr>
        <w:t>здійснення</w:t>
      </w:r>
      <w:r w:rsidRPr="00BD4E55">
        <w:rPr>
          <w:lang w:val="en-US"/>
        </w:rPr>
        <w:t></w:t>
      </w:r>
      <w:r w:rsidRPr="00BD4E55">
        <w:rPr>
          <w:rFonts w:hint="eastAsia"/>
        </w:rPr>
        <w:t>оцінки</w:t>
      </w:r>
      <w:r w:rsidRPr="00BD4E55">
        <w:rPr>
          <w:lang w:val="en-US"/>
        </w:rPr>
        <w:t></w:t>
      </w:r>
      <w:r w:rsidRPr="00BD4E55">
        <w:rPr>
          <w:rFonts w:hint="eastAsia"/>
        </w:rPr>
        <w:t>сукупного</w:t>
      </w:r>
      <w:r w:rsidRPr="00BD4E55">
        <w:rPr>
          <w:lang w:val="en-US"/>
        </w:rPr>
        <w:t></w:t>
      </w:r>
      <w:r w:rsidRPr="00BD4E55">
        <w:rPr>
          <w:rFonts w:hint="eastAsia"/>
        </w:rPr>
        <w:t>прямого</w:t>
      </w:r>
      <w:r w:rsidRPr="00BD4E55">
        <w:rPr>
          <w:lang w:val="en-US"/>
        </w:rPr>
        <w:t></w:t>
      </w:r>
      <w:r w:rsidRPr="00BD4E55">
        <w:rPr>
          <w:rFonts w:hint="eastAsia"/>
        </w:rPr>
        <w:t>податкового</w:t>
      </w:r>
      <w:r w:rsidRPr="00BD4E55">
        <w:rPr>
          <w:lang w:val="en-US"/>
        </w:rPr>
        <w:t></w:t>
      </w:r>
      <w:r w:rsidRPr="00BD4E55">
        <w:rPr>
          <w:rFonts w:hint="eastAsia"/>
        </w:rPr>
        <w:t>навантаження</w:t>
      </w:r>
      <w:r w:rsidRPr="00BD4E55">
        <w:rPr>
          <w:lang w:val="en-US"/>
        </w:rPr>
        <w:t></w:t>
      </w:r>
      <w:r w:rsidRPr="00BD4E55">
        <w:rPr>
          <w:rFonts w:hint="eastAsia"/>
        </w:rPr>
        <w:t>на</w:t>
      </w:r>
      <w:r w:rsidRPr="00BD4E55">
        <w:rPr>
          <w:lang w:val="en-US"/>
        </w:rPr>
        <w:t></w:t>
      </w:r>
      <w:r w:rsidRPr="00BD4E55">
        <w:rPr>
          <w:rFonts w:hint="eastAsia"/>
        </w:rPr>
        <w:t>доходи</w:t>
      </w:r>
    </w:p>
    <w:p w:rsidR="00BD4E55" w:rsidRPr="00BD4E55" w:rsidRDefault="00BD4E55" w:rsidP="00BD4E55">
      <w:r w:rsidRPr="00BD4E55">
        <w:rPr>
          <w:rFonts w:hint="eastAsia"/>
        </w:rPr>
        <w:t>громадян</w:t>
      </w:r>
      <w:r w:rsidRPr="00BD4E55">
        <w:rPr>
          <w:lang w:val="en-US"/>
        </w:rPr>
        <w:t></w:t>
      </w:r>
      <w:r w:rsidRPr="00BD4E55">
        <w:rPr>
          <w:rFonts w:hint="eastAsia"/>
        </w:rPr>
        <w:t>через</w:t>
      </w:r>
      <w:r w:rsidRPr="00BD4E55">
        <w:rPr>
          <w:lang w:val="en-US"/>
        </w:rPr>
        <w:t></w:t>
      </w:r>
      <w:r w:rsidRPr="00BD4E55">
        <w:rPr>
          <w:rFonts w:hint="eastAsia"/>
        </w:rPr>
        <w:t>неврахування</w:t>
      </w:r>
      <w:r w:rsidRPr="00BD4E55">
        <w:rPr>
          <w:lang w:val="en-US"/>
        </w:rPr>
        <w:t></w:t>
      </w:r>
      <w:r w:rsidRPr="00BD4E55">
        <w:rPr>
          <w:rFonts w:hint="eastAsia"/>
        </w:rPr>
        <w:t>інструментів</w:t>
      </w:r>
      <w:r w:rsidRPr="00BD4E55">
        <w:rPr>
          <w:lang w:val="en-US"/>
        </w:rPr>
        <w:t></w:t>
      </w:r>
      <w:r w:rsidRPr="00BD4E55">
        <w:rPr>
          <w:rFonts w:hint="eastAsia"/>
        </w:rPr>
        <w:t>опосередкованої</w:t>
      </w:r>
      <w:r w:rsidRPr="00BD4E55">
        <w:rPr>
          <w:lang w:val="en-US"/>
        </w:rPr>
        <w:t></w:t>
      </w:r>
      <w:r w:rsidRPr="00BD4E55">
        <w:rPr>
          <w:rFonts w:hint="eastAsia"/>
        </w:rPr>
        <w:t>форми</w:t>
      </w:r>
      <w:r w:rsidRPr="00BD4E55">
        <w:rPr>
          <w:lang w:val="en-US"/>
        </w:rPr>
        <w:t></w:t>
      </w:r>
      <w:r w:rsidRPr="00BD4E55">
        <w:rPr>
          <w:rFonts w:hint="eastAsia"/>
        </w:rPr>
        <w:t>оподаткування</w:t>
      </w:r>
    </w:p>
    <w:p w:rsidR="00BD4E55" w:rsidRPr="00BD4E55" w:rsidRDefault="00BD4E55" w:rsidP="00BD4E55">
      <w:r w:rsidRPr="00BD4E55">
        <w:rPr>
          <w:rFonts w:hint="eastAsia"/>
        </w:rPr>
        <w:t>поточних</w:t>
      </w:r>
      <w:r w:rsidRPr="00BD4E55">
        <w:rPr>
          <w:lang w:val="en-US"/>
        </w:rPr>
        <w:t></w:t>
      </w:r>
      <w:r w:rsidRPr="00BD4E55">
        <w:rPr>
          <w:rFonts w:hint="eastAsia"/>
        </w:rPr>
        <w:t>доходів</w:t>
      </w:r>
      <w:r w:rsidRPr="00BD4E55">
        <w:rPr>
          <w:lang w:val="en-US"/>
        </w:rPr>
        <w:t></w:t>
      </w:r>
      <w:r w:rsidRPr="00BD4E55">
        <w:rPr>
          <w:lang w:val="en-US"/>
        </w:rPr>
        <w:t></w:t>
      </w:r>
      <w:r w:rsidRPr="00BD4E55">
        <w:rPr>
          <w:rFonts w:hint="eastAsia"/>
        </w:rPr>
        <w:t>недосконалі</w:t>
      </w:r>
      <w:r w:rsidRPr="00BD4E55">
        <w:rPr>
          <w:lang w:val="en-US"/>
        </w:rPr>
        <w:t></w:t>
      </w:r>
      <w:r w:rsidRPr="00BD4E55">
        <w:rPr>
          <w:rFonts w:hint="eastAsia"/>
        </w:rPr>
        <w:t>механізми</w:t>
      </w:r>
      <w:r w:rsidRPr="00BD4E55">
        <w:rPr>
          <w:lang w:val="en-US"/>
        </w:rPr>
        <w:t></w:t>
      </w:r>
      <w:r w:rsidRPr="00BD4E55">
        <w:rPr>
          <w:rFonts w:hint="eastAsia"/>
        </w:rPr>
        <w:t>зарахування</w:t>
      </w:r>
      <w:r w:rsidRPr="00BD4E55">
        <w:rPr>
          <w:lang w:val="en-US"/>
        </w:rPr>
        <w:t></w:t>
      </w:r>
      <w:r w:rsidRPr="00BD4E55">
        <w:rPr>
          <w:rFonts w:hint="eastAsia"/>
        </w:rPr>
        <w:t>надходжень</w:t>
      </w:r>
      <w:r w:rsidRPr="00BD4E55">
        <w:rPr>
          <w:lang w:val="en-US"/>
        </w:rPr>
        <w:t></w:t>
      </w:r>
      <w:r w:rsidRPr="00BD4E55">
        <w:rPr>
          <w:rFonts w:hint="eastAsia"/>
        </w:rPr>
        <w:t>від</w:t>
      </w:r>
      <w:r w:rsidRPr="00BD4E55">
        <w:rPr>
          <w:lang w:val="en-US"/>
        </w:rPr>
        <w:t></w:t>
      </w:r>
      <w:r w:rsidRPr="00BD4E55">
        <w:rPr>
          <w:rFonts w:hint="eastAsia"/>
        </w:rPr>
        <w:t>податку</w:t>
      </w:r>
      <w:r w:rsidRPr="00BD4E55">
        <w:rPr>
          <w:lang w:val="en-US"/>
        </w:rPr>
        <w:t></w:t>
      </w:r>
      <w:r w:rsidRPr="00BD4E55">
        <w:rPr>
          <w:rFonts w:hint="eastAsia"/>
        </w:rPr>
        <w:t>на</w:t>
      </w:r>
    </w:p>
    <w:p w:rsidR="00BD4E55" w:rsidRPr="00BD4E55" w:rsidRDefault="00BD4E55" w:rsidP="00BD4E55">
      <w:r w:rsidRPr="00BD4E55">
        <w:rPr>
          <w:rFonts w:hint="eastAsia"/>
        </w:rPr>
        <w:t>доходи</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до</w:t>
      </w:r>
      <w:r w:rsidRPr="00BD4E55">
        <w:rPr>
          <w:lang w:val="en-US"/>
        </w:rPr>
        <w:t></w:t>
      </w:r>
      <w:r w:rsidRPr="00BD4E55">
        <w:rPr>
          <w:rFonts w:hint="eastAsia"/>
        </w:rPr>
        <w:t>місцевих</w:t>
      </w:r>
      <w:r w:rsidRPr="00BD4E55">
        <w:rPr>
          <w:lang w:val="en-US"/>
        </w:rPr>
        <w:t></w:t>
      </w:r>
      <w:r w:rsidRPr="00BD4E55">
        <w:rPr>
          <w:rFonts w:hint="eastAsia"/>
        </w:rPr>
        <w:t>бюджетів</w:t>
      </w:r>
      <w:r w:rsidRPr="00BD4E55">
        <w:rPr>
          <w:lang w:val="en-US"/>
        </w:rPr>
        <w:t></w:t>
      </w:r>
      <w:r w:rsidRPr="00BD4E55">
        <w:rPr>
          <w:rFonts w:hint="eastAsia"/>
        </w:rPr>
        <w:t>та</w:t>
      </w:r>
      <w:r w:rsidRPr="00BD4E55">
        <w:rPr>
          <w:lang w:val="en-US"/>
        </w:rPr>
        <w:t></w:t>
      </w:r>
      <w:r w:rsidRPr="00BD4E55">
        <w:rPr>
          <w:rFonts w:hint="eastAsia"/>
        </w:rPr>
        <w:t>їх</w:t>
      </w:r>
      <w:r w:rsidRPr="00BD4E55">
        <w:rPr>
          <w:lang w:val="en-US"/>
        </w:rPr>
        <w:t></w:t>
      </w:r>
      <w:r w:rsidRPr="00BD4E55">
        <w:rPr>
          <w:rFonts w:hint="eastAsia"/>
        </w:rPr>
        <w:t>розподілу</w:t>
      </w:r>
      <w:r w:rsidRPr="00BD4E55">
        <w:rPr>
          <w:lang w:val="en-US"/>
        </w:rPr>
        <w:t></w:t>
      </w:r>
      <w:r w:rsidRPr="00BD4E55">
        <w:rPr>
          <w:rFonts w:hint="eastAsia"/>
        </w:rPr>
        <w:t>між</w:t>
      </w:r>
      <w:r w:rsidRPr="00BD4E55">
        <w:rPr>
          <w:lang w:val="en-US"/>
        </w:rPr>
        <w:t></w:t>
      </w:r>
      <w:r w:rsidRPr="00BD4E55">
        <w:rPr>
          <w:rFonts w:hint="eastAsia"/>
        </w:rPr>
        <w:t>ними</w:t>
      </w:r>
      <w:r w:rsidRPr="00BD4E55">
        <w:rPr>
          <w:lang w:val="en-US"/>
        </w:rPr>
        <w:t></w:t>
      </w:r>
      <w:r w:rsidRPr="00BD4E55">
        <w:rPr>
          <w:lang w:val="en-US"/>
        </w:rPr>
        <w:t></w:t>
      </w:r>
      <w:r w:rsidRPr="00BD4E55">
        <w:rPr>
          <w:rFonts w:hint="eastAsia"/>
        </w:rPr>
        <w:t>наслідком</w:t>
      </w:r>
    </w:p>
    <w:p w:rsidR="00BD4E55" w:rsidRPr="00BD4E55" w:rsidRDefault="00BD4E55" w:rsidP="00BD4E55">
      <w:r w:rsidRPr="00BD4E55">
        <w:rPr>
          <w:rFonts w:hint="eastAsia"/>
        </w:rPr>
        <w:t>чого</w:t>
      </w:r>
      <w:r w:rsidRPr="00BD4E55">
        <w:rPr>
          <w:lang w:val="en-US"/>
        </w:rPr>
        <w:t></w:t>
      </w:r>
      <w:r w:rsidRPr="00BD4E55">
        <w:rPr>
          <w:rFonts w:hint="eastAsia"/>
        </w:rPr>
        <w:t>є</w:t>
      </w:r>
      <w:r w:rsidRPr="00BD4E55">
        <w:rPr>
          <w:lang w:val="en-US"/>
        </w:rPr>
        <w:t></w:t>
      </w:r>
      <w:r w:rsidRPr="00BD4E55">
        <w:rPr>
          <w:rFonts w:hint="eastAsia"/>
        </w:rPr>
        <w:t>зменшення</w:t>
      </w:r>
      <w:r w:rsidRPr="00BD4E55">
        <w:rPr>
          <w:lang w:val="en-US"/>
        </w:rPr>
        <w:t></w:t>
      </w:r>
      <w:r w:rsidRPr="00BD4E55">
        <w:rPr>
          <w:rFonts w:hint="eastAsia"/>
        </w:rPr>
        <w:t>можливостей</w:t>
      </w:r>
      <w:r w:rsidRPr="00BD4E55">
        <w:rPr>
          <w:lang w:val="en-US"/>
        </w:rPr>
        <w:t></w:t>
      </w:r>
      <w:r w:rsidRPr="00BD4E55">
        <w:rPr>
          <w:rFonts w:hint="eastAsia"/>
        </w:rPr>
        <w:t>місцевих</w:t>
      </w:r>
      <w:r w:rsidRPr="00BD4E55">
        <w:rPr>
          <w:lang w:val="en-US"/>
        </w:rPr>
        <w:t></w:t>
      </w:r>
      <w:r w:rsidRPr="00BD4E55">
        <w:rPr>
          <w:rFonts w:hint="eastAsia"/>
        </w:rPr>
        <w:t>бюджетів</w:t>
      </w:r>
      <w:r w:rsidRPr="00BD4E55">
        <w:rPr>
          <w:lang w:val="en-US"/>
        </w:rPr>
        <w:t></w:t>
      </w:r>
      <w:r w:rsidRPr="00BD4E55">
        <w:rPr>
          <w:rFonts w:hint="eastAsia"/>
        </w:rPr>
        <w:t>щодо</w:t>
      </w:r>
      <w:r w:rsidRPr="00BD4E55">
        <w:rPr>
          <w:lang w:val="en-US"/>
        </w:rPr>
        <w:t></w:t>
      </w:r>
      <w:r w:rsidRPr="00BD4E55">
        <w:rPr>
          <w:rFonts w:hint="eastAsia"/>
        </w:rPr>
        <w:t>належного</w:t>
      </w:r>
      <w:r w:rsidRPr="00BD4E55">
        <w:rPr>
          <w:lang w:val="en-US"/>
        </w:rPr>
        <w:t></w:t>
      </w:r>
      <w:r w:rsidRPr="00BD4E55">
        <w:rPr>
          <w:rFonts w:hint="eastAsia"/>
        </w:rPr>
        <w:t>фінансування</w:t>
      </w:r>
    </w:p>
    <w:p w:rsidR="00BD4E55" w:rsidRPr="00BD4E55" w:rsidRDefault="00BD4E55" w:rsidP="00BD4E55">
      <w:r w:rsidRPr="00BD4E55">
        <w:rPr>
          <w:rFonts w:hint="eastAsia"/>
        </w:rPr>
        <w:t>забезпечення</w:t>
      </w:r>
      <w:r w:rsidRPr="00BD4E55">
        <w:rPr>
          <w:lang w:val="en-US"/>
        </w:rPr>
        <w:t></w:t>
      </w:r>
      <w:r w:rsidRPr="00BD4E55">
        <w:rPr>
          <w:rFonts w:hint="eastAsia"/>
        </w:rPr>
        <w:t>членів</w:t>
      </w:r>
      <w:r w:rsidRPr="00BD4E55">
        <w:rPr>
          <w:lang w:val="en-US"/>
        </w:rPr>
        <w:t></w:t>
      </w:r>
      <w:r w:rsidRPr="00BD4E55">
        <w:rPr>
          <w:rFonts w:hint="eastAsia"/>
        </w:rPr>
        <w:t>територіальних</w:t>
      </w:r>
      <w:r w:rsidRPr="00BD4E55">
        <w:rPr>
          <w:lang w:val="en-US"/>
        </w:rPr>
        <w:t></w:t>
      </w:r>
      <w:r w:rsidRPr="00BD4E55">
        <w:rPr>
          <w:rFonts w:hint="eastAsia"/>
        </w:rPr>
        <w:t>громад</w:t>
      </w:r>
      <w:r w:rsidRPr="00BD4E55">
        <w:rPr>
          <w:lang w:val="en-US"/>
        </w:rPr>
        <w:t></w:t>
      </w:r>
      <w:r w:rsidRPr="00BD4E55">
        <w:rPr>
          <w:rFonts w:hint="eastAsia"/>
        </w:rPr>
        <w:t>відповідними</w:t>
      </w:r>
      <w:r w:rsidRPr="00BD4E55">
        <w:rPr>
          <w:lang w:val="en-US"/>
        </w:rPr>
        <w:t></w:t>
      </w:r>
      <w:r w:rsidRPr="00BD4E55">
        <w:rPr>
          <w:rFonts w:hint="eastAsia"/>
        </w:rPr>
        <w:t>послугами</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В</w:t>
      </w:r>
      <w:r w:rsidRPr="00BD4E55">
        <w:rPr>
          <w:lang w:val="en-US"/>
        </w:rPr>
        <w:t></w:t>
      </w:r>
      <w:r w:rsidRPr="00BD4E55">
        <w:rPr>
          <w:rFonts w:hint="eastAsia"/>
        </w:rPr>
        <w:t>системах</w:t>
      </w:r>
      <w:r w:rsidRPr="00BD4E55">
        <w:rPr>
          <w:lang w:val="en-US"/>
        </w:rPr>
        <w:t></w:t>
      </w:r>
      <w:r w:rsidRPr="00BD4E55">
        <w:rPr>
          <w:rFonts w:hint="eastAsia"/>
        </w:rPr>
        <w:t>оподаткування</w:t>
      </w:r>
      <w:r w:rsidRPr="00BD4E55">
        <w:rPr>
          <w:lang w:val="en-US"/>
        </w:rPr>
        <w:t></w:t>
      </w:r>
      <w:r w:rsidRPr="00BD4E55">
        <w:rPr>
          <w:rFonts w:hint="eastAsia"/>
        </w:rPr>
        <w:t>доходів</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у</w:t>
      </w:r>
      <w:r w:rsidRPr="00BD4E55">
        <w:rPr>
          <w:lang w:val="en-US"/>
        </w:rPr>
        <w:t></w:t>
      </w:r>
      <w:r w:rsidRPr="00BD4E55">
        <w:rPr>
          <w:rFonts w:hint="eastAsia"/>
        </w:rPr>
        <w:t>різних</w:t>
      </w:r>
      <w:r w:rsidRPr="00BD4E55">
        <w:rPr>
          <w:lang w:val="en-US"/>
        </w:rPr>
        <w:t></w:t>
      </w:r>
      <w:r w:rsidRPr="00BD4E55">
        <w:rPr>
          <w:rFonts w:hint="eastAsia"/>
        </w:rPr>
        <w:t>країнах</w:t>
      </w:r>
      <w:r w:rsidRPr="00BD4E55">
        <w:rPr>
          <w:lang w:val="en-US"/>
        </w:rPr>
        <w:t></w:t>
      </w:r>
      <w:r w:rsidRPr="00BD4E55">
        <w:rPr>
          <w:rFonts w:hint="eastAsia"/>
        </w:rPr>
        <w:t>доцільно</w:t>
      </w:r>
    </w:p>
    <w:p w:rsidR="00BD4E55" w:rsidRPr="00BD4E55" w:rsidRDefault="00BD4E55" w:rsidP="00BD4E55">
      <w:r w:rsidRPr="00BD4E55">
        <w:rPr>
          <w:rFonts w:hint="eastAsia"/>
        </w:rPr>
        <w:t>виділити</w:t>
      </w:r>
      <w:r w:rsidRPr="00BD4E55">
        <w:rPr>
          <w:lang w:val="en-US"/>
        </w:rPr>
        <w:t></w:t>
      </w:r>
      <w:r w:rsidRPr="00BD4E55">
        <w:rPr>
          <w:rFonts w:hint="eastAsia"/>
        </w:rPr>
        <w:t>окремі</w:t>
      </w:r>
      <w:r w:rsidRPr="00BD4E55">
        <w:rPr>
          <w:lang w:val="en-US"/>
        </w:rPr>
        <w:t></w:t>
      </w:r>
      <w:r w:rsidRPr="00BD4E55">
        <w:rPr>
          <w:rFonts w:hint="eastAsia"/>
        </w:rPr>
        <w:t>елементи</w:t>
      </w:r>
      <w:r w:rsidRPr="00BD4E55">
        <w:rPr>
          <w:lang w:val="en-US"/>
        </w:rPr>
        <w:t></w:t>
      </w:r>
      <w:r w:rsidRPr="00BD4E55">
        <w:rPr>
          <w:lang w:val="en-US"/>
        </w:rPr>
        <w:t></w:t>
      </w:r>
      <w:r w:rsidRPr="00BD4E55">
        <w:rPr>
          <w:rFonts w:hint="eastAsia"/>
        </w:rPr>
        <w:t>які</w:t>
      </w:r>
      <w:r w:rsidRPr="00BD4E55">
        <w:rPr>
          <w:lang w:val="en-US"/>
        </w:rPr>
        <w:t></w:t>
      </w:r>
      <w:r w:rsidRPr="00BD4E55">
        <w:rPr>
          <w:rFonts w:hint="eastAsia"/>
        </w:rPr>
        <w:t>слід</w:t>
      </w:r>
      <w:r w:rsidRPr="00BD4E55">
        <w:rPr>
          <w:lang w:val="en-US"/>
        </w:rPr>
        <w:t></w:t>
      </w:r>
      <w:r w:rsidRPr="00BD4E55">
        <w:rPr>
          <w:rFonts w:hint="eastAsia"/>
        </w:rPr>
        <w:t>впровадити</w:t>
      </w:r>
      <w:r w:rsidRPr="00BD4E55">
        <w:rPr>
          <w:lang w:val="en-US"/>
        </w:rPr>
        <w:t></w:t>
      </w:r>
      <w:r w:rsidRPr="00BD4E55">
        <w:rPr>
          <w:rFonts w:hint="eastAsia"/>
        </w:rPr>
        <w:t>в</w:t>
      </w:r>
      <w:r w:rsidRPr="00BD4E55">
        <w:rPr>
          <w:lang w:val="en-US"/>
        </w:rPr>
        <w:t></w:t>
      </w:r>
      <w:r w:rsidRPr="00BD4E55">
        <w:rPr>
          <w:rFonts w:hint="eastAsia"/>
        </w:rPr>
        <w:t>Україні</w:t>
      </w:r>
      <w:r w:rsidRPr="00BD4E55">
        <w:rPr>
          <w:lang w:val="en-US"/>
        </w:rPr>
        <w:t></w:t>
      </w:r>
      <w:r w:rsidRPr="00BD4E55">
        <w:rPr>
          <w:lang w:val="en-US"/>
        </w:rPr>
        <w:t></w:t>
      </w:r>
      <w:r w:rsidRPr="00BD4E55">
        <w:rPr>
          <w:rFonts w:hint="eastAsia"/>
        </w:rPr>
        <w:t>прогресивне</w:t>
      </w:r>
    </w:p>
    <w:p w:rsidR="00BD4E55" w:rsidRPr="00BD4E55" w:rsidRDefault="00BD4E55" w:rsidP="00BD4E55">
      <w:r w:rsidRPr="00BD4E55">
        <w:rPr>
          <w:rFonts w:hint="eastAsia"/>
        </w:rPr>
        <w:t>оподаткування</w:t>
      </w:r>
      <w:r w:rsidRPr="00BD4E55">
        <w:rPr>
          <w:lang w:val="en-US"/>
        </w:rPr>
        <w:t></w:t>
      </w:r>
      <w:r w:rsidRPr="00BD4E55">
        <w:rPr>
          <w:lang w:val="en-US"/>
        </w:rPr>
        <w:t></w:t>
      </w:r>
      <w:r w:rsidRPr="00BD4E55">
        <w:rPr>
          <w:rFonts w:hint="eastAsia"/>
        </w:rPr>
        <w:t>розгалужена</w:t>
      </w:r>
      <w:r w:rsidRPr="00BD4E55">
        <w:rPr>
          <w:lang w:val="en-US"/>
        </w:rPr>
        <w:t></w:t>
      </w:r>
      <w:r w:rsidRPr="00BD4E55">
        <w:rPr>
          <w:rFonts w:hint="eastAsia"/>
        </w:rPr>
        <w:t>систем</w:t>
      </w:r>
      <w:r w:rsidRPr="00BD4E55">
        <w:rPr>
          <w:lang w:val="en-US"/>
        </w:rPr>
        <w:t></w:t>
      </w:r>
      <w:r w:rsidRPr="00BD4E55">
        <w:rPr>
          <w:rFonts w:hint="eastAsia"/>
        </w:rPr>
        <w:t>податкових</w:t>
      </w:r>
      <w:r w:rsidRPr="00BD4E55">
        <w:rPr>
          <w:lang w:val="en-US"/>
        </w:rPr>
        <w:t></w:t>
      </w:r>
      <w:r w:rsidRPr="00BD4E55">
        <w:rPr>
          <w:rFonts w:hint="eastAsia"/>
        </w:rPr>
        <w:t>пільг</w:t>
      </w:r>
      <w:r w:rsidRPr="00BD4E55">
        <w:rPr>
          <w:lang w:val="en-US"/>
        </w:rPr>
        <w:t></w:t>
      </w:r>
      <w:r w:rsidRPr="00BD4E55">
        <w:rPr>
          <w:lang w:val="en-US"/>
        </w:rPr>
        <w:t></w:t>
      </w:r>
      <w:r w:rsidRPr="00BD4E55">
        <w:rPr>
          <w:rFonts w:hint="eastAsia"/>
        </w:rPr>
        <w:t>її</w:t>
      </w:r>
      <w:r w:rsidRPr="00BD4E55">
        <w:rPr>
          <w:lang w:val="en-US"/>
        </w:rPr>
        <w:t></w:t>
      </w:r>
      <w:r w:rsidRPr="00BD4E55">
        <w:rPr>
          <w:rFonts w:hint="eastAsia"/>
        </w:rPr>
        <w:t>орієнтація</w:t>
      </w:r>
      <w:r w:rsidRPr="00BD4E55">
        <w:rPr>
          <w:lang w:val="en-US"/>
        </w:rPr>
        <w:t></w:t>
      </w:r>
      <w:r w:rsidRPr="00BD4E55">
        <w:rPr>
          <w:rFonts w:hint="eastAsia"/>
        </w:rPr>
        <w:t>на</w:t>
      </w:r>
    </w:p>
    <w:p w:rsidR="00BD4E55" w:rsidRPr="00BD4E55" w:rsidRDefault="00BD4E55" w:rsidP="00BD4E55">
      <w:r w:rsidRPr="00BD4E55">
        <w:rPr>
          <w:rFonts w:hint="eastAsia"/>
        </w:rPr>
        <w:t>стимулювання</w:t>
      </w:r>
      <w:r w:rsidRPr="00BD4E55">
        <w:rPr>
          <w:lang w:val="en-US"/>
        </w:rPr>
        <w:t></w:t>
      </w:r>
      <w:r w:rsidRPr="00BD4E55">
        <w:rPr>
          <w:rFonts w:hint="eastAsia"/>
        </w:rPr>
        <w:t>активності</w:t>
      </w:r>
      <w:r w:rsidRPr="00BD4E55">
        <w:rPr>
          <w:lang w:val="en-US"/>
        </w:rPr>
        <w:t></w:t>
      </w:r>
      <w:r w:rsidRPr="00BD4E55">
        <w:rPr>
          <w:rFonts w:hint="eastAsia"/>
        </w:rPr>
        <w:t>громадян</w:t>
      </w:r>
      <w:r w:rsidRPr="00BD4E55">
        <w:rPr>
          <w:lang w:val="en-US"/>
        </w:rPr>
        <w:t></w:t>
      </w:r>
      <w:r w:rsidRPr="00BD4E55">
        <w:rPr>
          <w:rFonts w:hint="eastAsia"/>
        </w:rPr>
        <w:t>у</w:t>
      </w:r>
      <w:r w:rsidRPr="00BD4E55">
        <w:rPr>
          <w:lang w:val="en-US"/>
        </w:rPr>
        <w:t></w:t>
      </w:r>
      <w:r w:rsidRPr="00BD4E55">
        <w:rPr>
          <w:rFonts w:hint="eastAsia"/>
        </w:rPr>
        <w:t>сфері</w:t>
      </w:r>
      <w:r w:rsidRPr="00BD4E55">
        <w:rPr>
          <w:lang w:val="en-US"/>
        </w:rPr>
        <w:t></w:t>
      </w:r>
      <w:r w:rsidRPr="00BD4E55">
        <w:rPr>
          <w:rFonts w:hint="eastAsia"/>
        </w:rPr>
        <w:t>споживання</w:t>
      </w:r>
      <w:r w:rsidRPr="00BD4E55">
        <w:rPr>
          <w:lang w:val="en-US"/>
        </w:rPr>
        <w:t></w:t>
      </w:r>
      <w:r w:rsidRPr="00BD4E55">
        <w:rPr>
          <w:rFonts w:hint="eastAsia"/>
        </w:rPr>
        <w:t>та</w:t>
      </w:r>
      <w:r w:rsidRPr="00BD4E55">
        <w:rPr>
          <w:lang w:val="en-US"/>
        </w:rPr>
        <w:t></w:t>
      </w:r>
      <w:r w:rsidRPr="00BD4E55">
        <w:rPr>
          <w:rFonts w:hint="eastAsia"/>
        </w:rPr>
        <w:t>заощаджень</w:t>
      </w:r>
      <w:r w:rsidRPr="00BD4E55">
        <w:rPr>
          <w:lang w:val="en-US"/>
        </w:rPr>
        <w:t></w:t>
      </w:r>
      <w:r w:rsidRPr="00BD4E55">
        <w:rPr>
          <w:lang w:val="en-US"/>
        </w:rPr>
        <w:t></w:t>
      </w:r>
      <w:r w:rsidRPr="00BD4E55">
        <w:rPr>
          <w:rFonts w:hint="eastAsia"/>
        </w:rPr>
        <w:t>наявність</w:t>
      </w:r>
    </w:p>
    <w:p w:rsidR="00BD4E55" w:rsidRPr="00BD4E55" w:rsidRDefault="00BD4E55" w:rsidP="00BD4E55">
      <w:r w:rsidRPr="00BD4E55">
        <w:rPr>
          <w:rFonts w:hint="eastAsia"/>
        </w:rPr>
        <w:t>неоподатковуваного</w:t>
      </w:r>
      <w:r w:rsidRPr="00BD4E55">
        <w:rPr>
          <w:lang w:val="en-US"/>
        </w:rPr>
        <w:t></w:t>
      </w:r>
      <w:r w:rsidRPr="00BD4E55">
        <w:rPr>
          <w:rFonts w:hint="eastAsia"/>
        </w:rPr>
        <w:t>мінімуму</w:t>
      </w:r>
      <w:r w:rsidRPr="00BD4E55">
        <w:rPr>
          <w:lang w:val="en-US"/>
        </w:rPr>
        <w:t></w:t>
      </w:r>
      <w:r w:rsidRPr="00BD4E55">
        <w:rPr>
          <w:lang w:val="en-US"/>
        </w:rPr>
        <w:t></w:t>
      </w:r>
      <w:r w:rsidRPr="00BD4E55">
        <w:rPr>
          <w:rFonts w:hint="eastAsia"/>
        </w:rPr>
        <w:t>оподаткування</w:t>
      </w:r>
      <w:r w:rsidRPr="00BD4E55">
        <w:rPr>
          <w:lang w:val="en-US"/>
        </w:rPr>
        <w:t></w:t>
      </w:r>
      <w:r w:rsidRPr="00BD4E55">
        <w:rPr>
          <w:rFonts w:hint="eastAsia"/>
        </w:rPr>
        <w:t>сукупного</w:t>
      </w:r>
      <w:r w:rsidRPr="00BD4E55">
        <w:rPr>
          <w:lang w:val="en-US"/>
        </w:rPr>
        <w:t></w:t>
      </w:r>
      <w:r w:rsidRPr="00BD4E55">
        <w:rPr>
          <w:rFonts w:hint="eastAsia"/>
        </w:rPr>
        <w:t>доходу</w:t>
      </w:r>
      <w:r w:rsidRPr="00BD4E55">
        <w:rPr>
          <w:lang w:val="en-US"/>
        </w:rPr>
        <w:t></w:t>
      </w:r>
      <w:r w:rsidRPr="00BD4E55">
        <w:rPr>
          <w:rFonts w:hint="eastAsia"/>
        </w:rPr>
        <w:t>домогосподарства</w:t>
      </w:r>
    </w:p>
    <w:p w:rsidR="00BD4E55" w:rsidRPr="00BD4E55" w:rsidRDefault="00BD4E55" w:rsidP="00BD4E55">
      <w:r w:rsidRPr="00BD4E55">
        <w:rPr>
          <w:lang w:val="en-US"/>
        </w:rPr>
        <w:t></w:t>
      </w:r>
      <w:r w:rsidRPr="00BD4E55">
        <w:rPr>
          <w:rFonts w:hint="eastAsia"/>
        </w:rPr>
        <w:t>сім’ї</w:t>
      </w:r>
      <w:r w:rsidRPr="00BD4E55">
        <w:rPr>
          <w:lang w:val="en-US"/>
        </w:rPr>
        <w:t></w:t>
      </w:r>
      <w:r w:rsidRPr="00BD4E55">
        <w:rPr>
          <w:lang w:val="en-US"/>
        </w:rPr>
        <w:t></w:t>
      </w:r>
      <w:r w:rsidRPr="00BD4E55">
        <w:rPr>
          <w:rFonts w:hint="eastAsia"/>
        </w:rPr>
        <w:t>тощо</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Соціально</w:t>
      </w:r>
      <w:r w:rsidRPr="00BD4E55">
        <w:rPr>
          <w:lang w:val="en-US"/>
        </w:rPr>
        <w:t></w:t>
      </w:r>
      <w:r w:rsidRPr="00BD4E55">
        <w:rPr>
          <w:rFonts w:hint="eastAsia"/>
        </w:rPr>
        <w:t>орієнтована</w:t>
      </w:r>
      <w:r w:rsidRPr="00BD4E55">
        <w:rPr>
          <w:lang w:val="en-US"/>
        </w:rPr>
        <w:t></w:t>
      </w:r>
      <w:r w:rsidRPr="00BD4E55">
        <w:rPr>
          <w:rFonts w:hint="eastAsia"/>
        </w:rPr>
        <w:t>модель</w:t>
      </w:r>
      <w:r w:rsidRPr="00BD4E55">
        <w:rPr>
          <w:lang w:val="en-US"/>
        </w:rPr>
        <w:t></w:t>
      </w:r>
      <w:r w:rsidRPr="00BD4E55">
        <w:rPr>
          <w:rFonts w:hint="eastAsia"/>
        </w:rPr>
        <w:t>оподаткування</w:t>
      </w:r>
      <w:r w:rsidRPr="00BD4E55">
        <w:rPr>
          <w:lang w:val="en-US"/>
        </w:rPr>
        <w:t></w:t>
      </w:r>
      <w:r w:rsidRPr="00BD4E55">
        <w:rPr>
          <w:rFonts w:hint="eastAsia"/>
        </w:rPr>
        <w:t>доходів</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має</w:t>
      </w:r>
    </w:p>
    <w:p w:rsidR="00BD4E55" w:rsidRPr="00BD4E55" w:rsidRDefault="00BD4E55" w:rsidP="00BD4E55">
      <w:r w:rsidRPr="00BD4E55">
        <w:rPr>
          <w:rFonts w:hint="eastAsia"/>
        </w:rPr>
        <w:t>базуватися</w:t>
      </w:r>
      <w:r w:rsidRPr="00BD4E55">
        <w:rPr>
          <w:lang w:val="en-US"/>
        </w:rPr>
        <w:t></w:t>
      </w:r>
      <w:r w:rsidRPr="00BD4E55">
        <w:rPr>
          <w:rFonts w:hint="eastAsia"/>
        </w:rPr>
        <w:t>на</w:t>
      </w:r>
      <w:r w:rsidRPr="00BD4E55">
        <w:rPr>
          <w:lang w:val="en-US"/>
        </w:rPr>
        <w:t></w:t>
      </w:r>
      <w:r w:rsidRPr="00BD4E55">
        <w:rPr>
          <w:rFonts w:hint="eastAsia"/>
        </w:rPr>
        <w:t>ключовому</w:t>
      </w:r>
      <w:r w:rsidRPr="00BD4E55">
        <w:rPr>
          <w:lang w:val="en-US"/>
        </w:rPr>
        <w:t></w:t>
      </w:r>
      <w:r w:rsidRPr="00BD4E55">
        <w:rPr>
          <w:rFonts w:hint="eastAsia"/>
        </w:rPr>
        <w:t>критерії</w:t>
      </w:r>
      <w:r w:rsidRPr="00BD4E55">
        <w:rPr>
          <w:lang w:val="en-US"/>
        </w:rPr>
        <w:t></w:t>
      </w:r>
      <w:r w:rsidRPr="00BD4E55">
        <w:rPr>
          <w:rFonts w:hint="eastAsia"/>
        </w:rPr>
        <w:t>–</w:t>
      </w:r>
      <w:r w:rsidRPr="00BD4E55">
        <w:rPr>
          <w:lang w:val="en-US"/>
        </w:rPr>
        <w:t></w:t>
      </w:r>
      <w:r w:rsidRPr="00BD4E55">
        <w:rPr>
          <w:rFonts w:hint="eastAsia"/>
        </w:rPr>
        <w:t>достатність</w:t>
      </w:r>
      <w:r w:rsidRPr="00BD4E55">
        <w:rPr>
          <w:lang w:val="en-US"/>
        </w:rPr>
        <w:t></w:t>
      </w:r>
      <w:r w:rsidRPr="00BD4E55">
        <w:rPr>
          <w:rFonts w:hint="eastAsia"/>
        </w:rPr>
        <w:t>доходу</w:t>
      </w:r>
      <w:r w:rsidRPr="00BD4E55">
        <w:rPr>
          <w:lang w:val="en-US"/>
        </w:rPr>
        <w:t></w:t>
      </w:r>
      <w:r w:rsidRPr="00BD4E55">
        <w:rPr>
          <w:lang w:val="en-US"/>
        </w:rPr>
        <w:t></w:t>
      </w:r>
      <w:r w:rsidRPr="00BD4E55">
        <w:rPr>
          <w:rFonts w:hint="eastAsia"/>
        </w:rPr>
        <w:t>нижньою</w:t>
      </w:r>
      <w:r w:rsidRPr="00BD4E55">
        <w:rPr>
          <w:lang w:val="en-US"/>
        </w:rPr>
        <w:t></w:t>
      </w:r>
      <w:r w:rsidRPr="00BD4E55">
        <w:rPr>
          <w:rFonts w:hint="eastAsia"/>
        </w:rPr>
        <w:t>межею</w:t>
      </w:r>
      <w:r w:rsidRPr="00BD4E55">
        <w:rPr>
          <w:lang w:val="en-US"/>
        </w:rPr>
        <w:t></w:t>
      </w:r>
      <w:r w:rsidRPr="00BD4E55">
        <w:rPr>
          <w:rFonts w:hint="eastAsia"/>
        </w:rPr>
        <w:t>якого</w:t>
      </w:r>
      <w:r w:rsidRPr="00BD4E55">
        <w:rPr>
          <w:lang w:val="en-US"/>
        </w:rPr>
        <w:t></w:t>
      </w:r>
      <w:r w:rsidRPr="00BD4E55">
        <w:rPr>
          <w:rFonts w:hint="eastAsia"/>
        </w:rPr>
        <w:t>має</w:t>
      </w:r>
    </w:p>
    <w:p w:rsidR="00BD4E55" w:rsidRPr="00BD4E55" w:rsidRDefault="00BD4E55" w:rsidP="00BD4E55">
      <w:r w:rsidRPr="00BD4E55">
        <w:rPr>
          <w:rFonts w:hint="eastAsia"/>
        </w:rPr>
        <w:t>виступати</w:t>
      </w:r>
      <w:r w:rsidRPr="00BD4E55">
        <w:rPr>
          <w:lang w:val="en-US"/>
        </w:rPr>
        <w:t></w:t>
      </w:r>
      <w:r w:rsidRPr="00BD4E55">
        <w:rPr>
          <w:rFonts w:hint="eastAsia"/>
        </w:rPr>
        <w:t>об’єктивна</w:t>
      </w:r>
      <w:r w:rsidRPr="00BD4E55">
        <w:rPr>
          <w:lang w:val="en-US"/>
        </w:rPr>
        <w:t></w:t>
      </w:r>
      <w:r w:rsidRPr="00BD4E55">
        <w:rPr>
          <w:rFonts w:hint="eastAsia"/>
        </w:rPr>
        <w:t>величина</w:t>
      </w:r>
      <w:r w:rsidRPr="00BD4E55">
        <w:rPr>
          <w:lang w:val="en-US"/>
        </w:rPr>
        <w:t></w:t>
      </w:r>
      <w:r w:rsidRPr="00BD4E55">
        <w:rPr>
          <w:rFonts w:hint="eastAsia"/>
        </w:rPr>
        <w:t>прожиткового</w:t>
      </w:r>
      <w:r w:rsidRPr="00BD4E55">
        <w:rPr>
          <w:lang w:val="en-US"/>
        </w:rPr>
        <w:t></w:t>
      </w:r>
      <w:r w:rsidRPr="00BD4E55">
        <w:rPr>
          <w:rFonts w:hint="eastAsia"/>
        </w:rPr>
        <w:t>мінімуму</w:t>
      </w:r>
      <w:r w:rsidRPr="00BD4E55">
        <w:rPr>
          <w:lang w:val="en-US"/>
        </w:rPr>
        <w:t></w:t>
      </w:r>
      <w:r w:rsidRPr="00BD4E55">
        <w:rPr>
          <w:lang w:val="en-US"/>
        </w:rPr>
        <w:t></w:t>
      </w:r>
      <w:r w:rsidRPr="00BD4E55">
        <w:rPr>
          <w:lang w:val="en-US"/>
        </w:rPr>
        <w:t></w:t>
      </w:r>
      <w:r w:rsidRPr="00BD4E55">
        <w:rPr>
          <w:rFonts w:hint="eastAsia"/>
        </w:rPr>
        <w:t>як</w:t>
      </w:r>
      <w:r w:rsidRPr="00BD4E55">
        <w:rPr>
          <w:lang w:val="en-US"/>
        </w:rPr>
        <w:t></w:t>
      </w:r>
      <w:r w:rsidRPr="00BD4E55">
        <w:rPr>
          <w:rFonts w:hint="eastAsia"/>
        </w:rPr>
        <w:t>оціночному</w:t>
      </w:r>
      <w:r w:rsidRPr="00BD4E55">
        <w:rPr>
          <w:lang w:val="en-US"/>
        </w:rPr>
        <w:t></w:t>
      </w:r>
      <w:r w:rsidRPr="00BD4E55">
        <w:rPr>
          <w:rFonts w:hint="eastAsia"/>
        </w:rPr>
        <w:t>параметрі</w:t>
      </w:r>
    </w:p>
    <w:p w:rsidR="00BD4E55" w:rsidRPr="00BD4E55" w:rsidRDefault="00BD4E55" w:rsidP="00BD4E55">
      <w:r w:rsidRPr="00BD4E55">
        <w:rPr>
          <w:rFonts w:hint="eastAsia"/>
        </w:rPr>
        <w:t>платоспроможності</w:t>
      </w:r>
      <w:r w:rsidRPr="00BD4E55">
        <w:rPr>
          <w:lang w:val="en-US"/>
        </w:rPr>
        <w:t></w:t>
      </w:r>
      <w:r w:rsidRPr="00BD4E55">
        <w:rPr>
          <w:rFonts w:hint="eastAsia"/>
        </w:rPr>
        <w:t>приватних</w:t>
      </w:r>
      <w:r w:rsidRPr="00BD4E55">
        <w:rPr>
          <w:lang w:val="en-US"/>
        </w:rPr>
        <w:t></w:t>
      </w:r>
      <w:r w:rsidRPr="00BD4E55">
        <w:rPr>
          <w:rFonts w:hint="eastAsia"/>
        </w:rPr>
        <w:t>фінансів</w:t>
      </w:r>
      <w:r w:rsidRPr="00BD4E55">
        <w:rPr>
          <w:lang w:val="en-US"/>
        </w:rPr>
        <w:t></w:t>
      </w:r>
      <w:r w:rsidRPr="00BD4E55">
        <w:rPr>
          <w:rFonts w:hint="eastAsia"/>
        </w:rPr>
        <w:t>та</w:t>
      </w:r>
      <w:r w:rsidRPr="00BD4E55">
        <w:rPr>
          <w:lang w:val="en-US"/>
        </w:rPr>
        <w:t></w:t>
      </w:r>
      <w:r w:rsidRPr="00BD4E55">
        <w:rPr>
          <w:rFonts w:hint="eastAsia"/>
        </w:rPr>
        <w:t>запобіжнику</w:t>
      </w:r>
      <w:r w:rsidRPr="00BD4E55">
        <w:rPr>
          <w:lang w:val="en-US"/>
        </w:rPr>
        <w:t></w:t>
      </w:r>
      <w:r w:rsidRPr="00BD4E55">
        <w:rPr>
          <w:rFonts w:hint="eastAsia"/>
        </w:rPr>
        <w:t>виходу</w:t>
      </w:r>
      <w:r w:rsidRPr="00BD4E55">
        <w:rPr>
          <w:lang w:val="en-US"/>
        </w:rPr>
        <w:t></w:t>
      </w:r>
      <w:r w:rsidRPr="00BD4E55">
        <w:rPr>
          <w:rFonts w:hint="eastAsia"/>
        </w:rPr>
        <w:t>їх</w:t>
      </w:r>
      <w:r w:rsidRPr="00BD4E55">
        <w:rPr>
          <w:lang w:val="en-US"/>
        </w:rPr>
        <w:t></w:t>
      </w:r>
      <w:r w:rsidRPr="00BD4E55">
        <w:rPr>
          <w:rFonts w:hint="eastAsia"/>
        </w:rPr>
        <w:t>власників</w:t>
      </w:r>
      <w:r w:rsidRPr="00BD4E55">
        <w:rPr>
          <w:lang w:val="en-US"/>
        </w:rPr>
        <w:t></w:t>
      </w:r>
      <w:r w:rsidRPr="00BD4E55">
        <w:rPr>
          <w:rFonts w:hint="eastAsia"/>
        </w:rPr>
        <w:t>з</w:t>
      </w:r>
      <w:r w:rsidRPr="00BD4E55">
        <w:rPr>
          <w:lang w:val="en-US"/>
        </w:rPr>
        <w:t></w:t>
      </w:r>
      <w:r w:rsidRPr="00BD4E55">
        <w:rPr>
          <w:rFonts w:hint="eastAsia"/>
        </w:rPr>
        <w:t>числа</w:t>
      </w:r>
    </w:p>
    <w:p w:rsidR="00BD4E55" w:rsidRPr="00BD4E55" w:rsidRDefault="00BD4E55" w:rsidP="00BD4E55">
      <w:r w:rsidRPr="00BD4E55">
        <w:rPr>
          <w:rFonts w:hint="eastAsia"/>
        </w:rPr>
        <w:t>активних</w:t>
      </w:r>
      <w:r w:rsidRPr="00BD4E55">
        <w:rPr>
          <w:lang w:val="en-US"/>
        </w:rPr>
        <w:t></w:t>
      </w:r>
      <w:r w:rsidRPr="00BD4E55">
        <w:rPr>
          <w:rFonts w:hint="eastAsia"/>
        </w:rPr>
        <w:t>учасників</w:t>
      </w:r>
      <w:r w:rsidRPr="00BD4E55">
        <w:rPr>
          <w:lang w:val="en-US"/>
        </w:rPr>
        <w:t></w:t>
      </w:r>
      <w:r w:rsidRPr="00BD4E55">
        <w:rPr>
          <w:rFonts w:hint="eastAsia"/>
        </w:rPr>
        <w:t>ринку</w:t>
      </w:r>
      <w:r w:rsidRPr="00BD4E55">
        <w:rPr>
          <w:lang w:val="en-US"/>
        </w:rPr>
        <w:t></w:t>
      </w:r>
      <w:r w:rsidRPr="00BD4E55">
        <w:rPr>
          <w:lang w:val="en-US"/>
        </w:rPr>
        <w:t></w:t>
      </w:r>
      <w:r w:rsidRPr="00BD4E55">
        <w:rPr>
          <w:rFonts w:hint="eastAsia"/>
        </w:rPr>
        <w:t>Через</w:t>
      </w:r>
      <w:r w:rsidRPr="00BD4E55">
        <w:rPr>
          <w:lang w:val="en-US"/>
        </w:rPr>
        <w:t></w:t>
      </w:r>
      <w:r w:rsidRPr="00BD4E55">
        <w:rPr>
          <w:rFonts w:hint="eastAsia"/>
        </w:rPr>
        <w:t>такий</w:t>
      </w:r>
      <w:r w:rsidRPr="00BD4E55">
        <w:rPr>
          <w:lang w:val="en-US"/>
        </w:rPr>
        <w:t></w:t>
      </w:r>
      <w:r w:rsidRPr="00BD4E55">
        <w:rPr>
          <w:rFonts w:hint="eastAsia"/>
        </w:rPr>
        <w:t>критерій</w:t>
      </w:r>
      <w:r w:rsidRPr="00BD4E55">
        <w:rPr>
          <w:lang w:val="en-US"/>
        </w:rPr>
        <w:t></w:t>
      </w:r>
      <w:r w:rsidRPr="00BD4E55">
        <w:rPr>
          <w:rFonts w:hint="eastAsia"/>
        </w:rPr>
        <w:t>забезпечується</w:t>
      </w:r>
      <w:r w:rsidRPr="00BD4E55">
        <w:rPr>
          <w:lang w:val="en-US"/>
        </w:rPr>
        <w:t></w:t>
      </w:r>
      <w:r w:rsidRPr="00BD4E55">
        <w:rPr>
          <w:rFonts w:hint="eastAsia"/>
        </w:rPr>
        <w:t>внутрішньофункціональне</w:t>
      </w:r>
      <w:r w:rsidRPr="00BD4E55">
        <w:rPr>
          <w:lang w:val="en-US"/>
        </w:rPr>
        <w:t></w:t>
      </w:r>
      <w:r w:rsidRPr="00BD4E55">
        <w:rPr>
          <w:rFonts w:hint="eastAsia"/>
        </w:rPr>
        <w:t>збалансування</w:t>
      </w:r>
      <w:r w:rsidRPr="00BD4E55">
        <w:rPr>
          <w:lang w:val="en-US"/>
        </w:rPr>
        <w:t></w:t>
      </w:r>
      <w:r w:rsidRPr="00BD4E55">
        <w:rPr>
          <w:rFonts w:hint="eastAsia"/>
        </w:rPr>
        <w:t>системи</w:t>
      </w:r>
      <w:r w:rsidRPr="00BD4E55">
        <w:rPr>
          <w:lang w:val="en-US"/>
        </w:rPr>
        <w:t></w:t>
      </w:r>
      <w:r w:rsidRPr="00BD4E55">
        <w:rPr>
          <w:rFonts w:hint="eastAsia"/>
        </w:rPr>
        <w:t>оподаткування</w:t>
      </w:r>
      <w:r w:rsidRPr="00BD4E55">
        <w:rPr>
          <w:lang w:val="en-US"/>
        </w:rPr>
        <w:t></w:t>
      </w:r>
      <w:r w:rsidRPr="00BD4E55">
        <w:rPr>
          <w:rFonts w:hint="eastAsia"/>
        </w:rPr>
        <w:t>доходів</w:t>
      </w:r>
      <w:r w:rsidRPr="00BD4E55">
        <w:rPr>
          <w:lang w:val="en-US"/>
        </w:rPr>
        <w:t></w:t>
      </w:r>
      <w:r w:rsidRPr="00BD4E55">
        <w:rPr>
          <w:rFonts w:hint="eastAsia"/>
        </w:rPr>
        <w:t>фізичних</w:t>
      </w:r>
      <w:r w:rsidRPr="00BD4E55">
        <w:rPr>
          <w:lang w:val="en-US"/>
        </w:rPr>
        <w:t></w:t>
      </w:r>
      <w:r w:rsidRPr="00BD4E55">
        <w:rPr>
          <w:rFonts w:hint="eastAsia"/>
        </w:rPr>
        <w:t>осіб</w:t>
      </w:r>
      <w:r w:rsidRPr="00BD4E55">
        <w:rPr>
          <w:lang w:val="en-US"/>
        </w:rPr>
        <w:t></w:t>
      </w:r>
    </w:p>
    <w:p w:rsidR="00BD4E55" w:rsidRPr="00BD4E55" w:rsidRDefault="00BD4E55" w:rsidP="00BD4E55">
      <w:r w:rsidRPr="00BD4E55">
        <w:rPr>
          <w:rFonts w:hint="eastAsia"/>
        </w:rPr>
        <w:t>перетворення</w:t>
      </w:r>
      <w:r w:rsidRPr="00BD4E55">
        <w:rPr>
          <w:lang w:val="en-US"/>
        </w:rPr>
        <w:t></w:t>
      </w:r>
      <w:r w:rsidRPr="00BD4E55">
        <w:rPr>
          <w:rFonts w:hint="eastAsia"/>
        </w:rPr>
        <w:t>її</w:t>
      </w:r>
      <w:r w:rsidRPr="00BD4E55">
        <w:rPr>
          <w:lang w:val="en-US"/>
        </w:rPr>
        <w:t></w:t>
      </w:r>
      <w:r w:rsidRPr="00BD4E55">
        <w:rPr>
          <w:rFonts w:hint="eastAsia"/>
        </w:rPr>
        <w:t>на</w:t>
      </w:r>
      <w:r w:rsidRPr="00BD4E55">
        <w:rPr>
          <w:lang w:val="en-US"/>
        </w:rPr>
        <w:t></w:t>
      </w:r>
      <w:r w:rsidRPr="00BD4E55">
        <w:rPr>
          <w:rFonts w:hint="eastAsia"/>
        </w:rPr>
        <w:t>регулюючий</w:t>
      </w:r>
      <w:r w:rsidRPr="00BD4E55">
        <w:rPr>
          <w:lang w:val="en-US"/>
        </w:rPr>
        <w:t></w:t>
      </w:r>
      <w:r w:rsidRPr="00BD4E55">
        <w:rPr>
          <w:rFonts w:hint="eastAsia"/>
        </w:rPr>
        <w:t>інструмент</w:t>
      </w:r>
      <w:r w:rsidRPr="00BD4E55">
        <w:rPr>
          <w:lang w:val="en-US"/>
        </w:rPr>
        <w:t></w:t>
      </w:r>
      <w:r w:rsidRPr="00BD4E55">
        <w:rPr>
          <w:lang w:val="en-US"/>
        </w:rPr>
        <w:t></w:t>
      </w:r>
      <w:r w:rsidRPr="00BD4E55">
        <w:rPr>
          <w:rFonts w:hint="eastAsia"/>
        </w:rPr>
        <w:t>застосування</w:t>
      </w:r>
      <w:r w:rsidRPr="00BD4E55">
        <w:rPr>
          <w:lang w:val="en-US"/>
        </w:rPr>
        <w:t></w:t>
      </w:r>
      <w:r w:rsidRPr="00BD4E55">
        <w:rPr>
          <w:rFonts w:hint="eastAsia"/>
        </w:rPr>
        <w:t>якого</w:t>
      </w:r>
      <w:r w:rsidRPr="00BD4E55">
        <w:rPr>
          <w:lang w:val="en-US"/>
        </w:rPr>
        <w:t></w:t>
      </w:r>
      <w:r w:rsidRPr="00BD4E55">
        <w:rPr>
          <w:rFonts w:hint="eastAsia"/>
        </w:rPr>
        <w:t>підпорядковане</w:t>
      </w:r>
    </w:p>
    <w:p w:rsidR="00BD4E55" w:rsidRPr="00BD4E55" w:rsidRDefault="00BD4E55" w:rsidP="00BD4E55">
      <w:r w:rsidRPr="00BD4E55">
        <w:rPr>
          <w:rFonts w:hint="eastAsia"/>
        </w:rPr>
        <w:t>базовому</w:t>
      </w:r>
      <w:r w:rsidRPr="00BD4E55">
        <w:rPr>
          <w:lang w:val="en-US"/>
        </w:rPr>
        <w:t></w:t>
      </w:r>
      <w:r w:rsidRPr="00BD4E55">
        <w:rPr>
          <w:rFonts w:hint="eastAsia"/>
        </w:rPr>
        <w:t>індикатору</w:t>
      </w:r>
      <w:r w:rsidRPr="00BD4E55">
        <w:rPr>
          <w:lang w:val="en-US"/>
        </w:rPr>
        <w:t></w:t>
      </w:r>
      <w:r w:rsidRPr="00BD4E55">
        <w:rPr>
          <w:rFonts w:hint="eastAsia"/>
        </w:rPr>
        <w:t>суспільного</w:t>
      </w:r>
      <w:r w:rsidRPr="00BD4E55">
        <w:rPr>
          <w:lang w:val="en-US"/>
        </w:rPr>
        <w:t></w:t>
      </w:r>
      <w:r w:rsidRPr="00BD4E55">
        <w:rPr>
          <w:rFonts w:hint="eastAsia"/>
        </w:rPr>
        <w:t>розвитку</w:t>
      </w:r>
      <w:r w:rsidRPr="00BD4E55">
        <w:rPr>
          <w:lang w:val="en-US"/>
        </w:rPr>
        <w:t></w:t>
      </w:r>
      <w:r w:rsidRPr="00BD4E55">
        <w:rPr>
          <w:rFonts w:hint="eastAsia"/>
        </w:rPr>
        <w:t>–</w:t>
      </w:r>
      <w:r w:rsidRPr="00BD4E55">
        <w:rPr>
          <w:lang w:val="en-US"/>
        </w:rPr>
        <w:t></w:t>
      </w:r>
      <w:r w:rsidRPr="00BD4E55">
        <w:rPr>
          <w:lang w:val="en-US"/>
        </w:rPr>
        <w:t></w:t>
      </w:r>
      <w:r w:rsidRPr="00BD4E55">
        <w:rPr>
          <w:rFonts w:hint="eastAsia"/>
        </w:rPr>
        <w:t>добробут</w:t>
      </w:r>
      <w:r w:rsidRPr="00BD4E55">
        <w:rPr>
          <w:lang w:val="en-US"/>
        </w:rPr>
        <w:t></w:t>
      </w:r>
      <w:r w:rsidRPr="00BD4E55">
        <w:rPr>
          <w:rFonts w:hint="eastAsia"/>
        </w:rPr>
        <w:t>громадян</w:t>
      </w:r>
      <w:r w:rsidRPr="00BD4E55">
        <w:rPr>
          <w:lang w:val="en-US"/>
        </w:rPr>
        <w:t></w:t>
      </w:r>
      <w:r w:rsidRPr="00BD4E55">
        <w:rPr>
          <w:lang w:val="en-US"/>
        </w:rPr>
        <w:t></w:t>
      </w:r>
      <w:r w:rsidRPr="00BD4E55">
        <w:rPr>
          <w:rFonts w:hint="eastAsia"/>
        </w:rPr>
        <w:t>та</w:t>
      </w:r>
      <w:r w:rsidRPr="00BD4E55">
        <w:rPr>
          <w:lang w:val="en-US"/>
        </w:rPr>
        <w:t></w:t>
      </w:r>
      <w:r w:rsidRPr="00BD4E55">
        <w:rPr>
          <w:rFonts w:hint="eastAsia"/>
        </w:rPr>
        <w:t>вирішенню</w:t>
      </w:r>
    </w:p>
    <w:p w:rsidR="00BD4E55" w:rsidRPr="00BD4E55" w:rsidRDefault="00BD4E55" w:rsidP="00BD4E55">
      <w:r w:rsidRPr="00BD4E55">
        <w:rPr>
          <w:rFonts w:hint="eastAsia"/>
        </w:rPr>
        <w:t>однієї</w:t>
      </w:r>
      <w:r w:rsidRPr="00BD4E55">
        <w:rPr>
          <w:lang w:val="en-US"/>
        </w:rPr>
        <w:t></w:t>
      </w:r>
      <w:r w:rsidRPr="00BD4E55">
        <w:rPr>
          <w:rFonts w:hint="eastAsia"/>
        </w:rPr>
        <w:t>з</w:t>
      </w:r>
      <w:r w:rsidRPr="00BD4E55">
        <w:rPr>
          <w:lang w:val="en-US"/>
        </w:rPr>
        <w:t></w:t>
      </w:r>
      <w:r w:rsidRPr="00BD4E55">
        <w:rPr>
          <w:rFonts w:hint="eastAsia"/>
        </w:rPr>
        <w:t>ключових</w:t>
      </w:r>
      <w:r w:rsidRPr="00BD4E55">
        <w:rPr>
          <w:lang w:val="en-US"/>
        </w:rPr>
        <w:t></w:t>
      </w:r>
      <w:r w:rsidRPr="00BD4E55">
        <w:rPr>
          <w:rFonts w:hint="eastAsia"/>
        </w:rPr>
        <w:t>проблем</w:t>
      </w:r>
      <w:r w:rsidRPr="00BD4E55">
        <w:rPr>
          <w:lang w:val="en-US"/>
        </w:rPr>
        <w:t></w:t>
      </w:r>
      <w:r w:rsidRPr="00BD4E55">
        <w:rPr>
          <w:rFonts w:hint="eastAsia"/>
        </w:rPr>
        <w:t>–</w:t>
      </w:r>
      <w:r w:rsidRPr="00BD4E55">
        <w:rPr>
          <w:lang w:val="en-US"/>
        </w:rPr>
        <w:t></w:t>
      </w:r>
      <w:r w:rsidRPr="00BD4E55">
        <w:rPr>
          <w:rFonts w:hint="eastAsia"/>
        </w:rPr>
        <w:t>створення</w:t>
      </w:r>
      <w:r w:rsidRPr="00BD4E55">
        <w:rPr>
          <w:lang w:val="en-US"/>
        </w:rPr>
        <w:t></w:t>
      </w:r>
      <w:r w:rsidRPr="00BD4E55">
        <w:rPr>
          <w:rFonts w:hint="eastAsia"/>
        </w:rPr>
        <w:t>реального</w:t>
      </w:r>
      <w:r w:rsidRPr="00BD4E55">
        <w:rPr>
          <w:lang w:val="en-US"/>
        </w:rPr>
        <w:t></w:t>
      </w:r>
      <w:r w:rsidRPr="00BD4E55">
        <w:rPr>
          <w:lang w:val="en-US"/>
        </w:rPr>
        <w:t></w:t>
      </w:r>
      <w:r w:rsidRPr="00BD4E55">
        <w:rPr>
          <w:rFonts w:hint="eastAsia"/>
        </w:rPr>
        <w:t>що</w:t>
      </w:r>
      <w:r w:rsidRPr="00BD4E55">
        <w:rPr>
          <w:lang w:val="en-US"/>
        </w:rPr>
        <w:t></w:t>
      </w:r>
      <w:r w:rsidRPr="00BD4E55">
        <w:rPr>
          <w:rFonts w:hint="eastAsia"/>
        </w:rPr>
        <w:t>базується</w:t>
      </w:r>
      <w:r w:rsidRPr="00BD4E55">
        <w:rPr>
          <w:lang w:val="en-US"/>
        </w:rPr>
        <w:t></w:t>
      </w:r>
      <w:r w:rsidRPr="00BD4E55">
        <w:rPr>
          <w:rFonts w:hint="eastAsia"/>
        </w:rPr>
        <w:t>на</w:t>
      </w:r>
      <w:r w:rsidRPr="00BD4E55">
        <w:rPr>
          <w:lang w:val="en-US"/>
        </w:rPr>
        <w:t></w:t>
      </w:r>
      <w:r w:rsidRPr="00BD4E55">
        <w:rPr>
          <w:rFonts w:hint="eastAsia"/>
        </w:rPr>
        <w:t>об’єктивних</w:t>
      </w:r>
    </w:p>
    <w:p w:rsidR="00BD4E55" w:rsidRPr="00BD4E55" w:rsidRDefault="00BD4E55" w:rsidP="00BD4E55">
      <w:r w:rsidRPr="00BD4E55">
        <w:rPr>
          <w:rFonts w:hint="eastAsia"/>
        </w:rPr>
        <w:t>величинах</w:t>
      </w:r>
      <w:r w:rsidRPr="00BD4E55">
        <w:rPr>
          <w:lang w:val="en-US"/>
        </w:rPr>
        <w:t></w:t>
      </w:r>
      <w:r w:rsidRPr="00BD4E55">
        <w:rPr>
          <w:rFonts w:hint="eastAsia"/>
        </w:rPr>
        <w:t>соціальних</w:t>
      </w:r>
      <w:r w:rsidRPr="00BD4E55">
        <w:rPr>
          <w:lang w:val="en-US"/>
        </w:rPr>
        <w:t></w:t>
      </w:r>
      <w:r w:rsidRPr="00BD4E55">
        <w:rPr>
          <w:rFonts w:hint="eastAsia"/>
        </w:rPr>
        <w:t>стандартів</w:t>
      </w:r>
      <w:r w:rsidRPr="00BD4E55">
        <w:rPr>
          <w:lang w:val="en-US"/>
        </w:rPr>
        <w:t></w:t>
      </w:r>
      <w:r w:rsidRPr="00BD4E55">
        <w:rPr>
          <w:lang w:val="en-US"/>
        </w:rPr>
        <w:t></w:t>
      </w:r>
      <w:r w:rsidRPr="00BD4E55">
        <w:rPr>
          <w:rFonts w:hint="eastAsia"/>
        </w:rPr>
        <w:t>середнього</w:t>
      </w:r>
      <w:r w:rsidRPr="00BD4E55">
        <w:rPr>
          <w:lang w:val="en-US"/>
        </w:rPr>
        <w:t></w:t>
      </w:r>
      <w:r w:rsidRPr="00BD4E55">
        <w:rPr>
          <w:rFonts w:hint="eastAsia"/>
        </w:rPr>
        <w:t>класу</w:t>
      </w:r>
      <w:r w:rsidRPr="00BD4E55">
        <w:rPr>
          <w:lang w:val="en-US"/>
        </w:rPr>
        <w:t></w:t>
      </w:r>
      <w:r w:rsidRPr="00BD4E55">
        <w:rPr>
          <w:lang w:val="en-US"/>
        </w:rPr>
        <w:t></w:t>
      </w:r>
      <w:r w:rsidRPr="00BD4E55">
        <w:rPr>
          <w:rFonts w:hint="eastAsia"/>
        </w:rPr>
        <w:t>Система</w:t>
      </w:r>
      <w:r w:rsidRPr="00BD4E55">
        <w:rPr>
          <w:lang w:val="en-US"/>
        </w:rPr>
        <w:t></w:t>
      </w:r>
      <w:r w:rsidRPr="00BD4E55">
        <w:rPr>
          <w:rFonts w:hint="eastAsia"/>
        </w:rPr>
        <w:t>оподаткування</w:t>
      </w:r>
      <w:r w:rsidRPr="00BD4E55">
        <w:rPr>
          <w:lang w:val="en-US"/>
        </w:rPr>
        <w:t></w:t>
      </w:r>
      <w:r w:rsidRPr="00BD4E55">
        <w:rPr>
          <w:rFonts w:hint="eastAsia"/>
        </w:rPr>
        <w:t>доходів</w:t>
      </w:r>
    </w:p>
    <w:p w:rsidR="00BD4E55" w:rsidRPr="00BD4E55" w:rsidRDefault="00BD4E55" w:rsidP="00BD4E55">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має</w:t>
      </w:r>
      <w:r w:rsidRPr="00BD4E55">
        <w:rPr>
          <w:lang w:val="en-US"/>
        </w:rPr>
        <w:t></w:t>
      </w:r>
      <w:r w:rsidRPr="00BD4E55">
        <w:rPr>
          <w:rFonts w:hint="eastAsia"/>
        </w:rPr>
        <w:t>передбачати</w:t>
      </w:r>
      <w:r w:rsidRPr="00BD4E55">
        <w:rPr>
          <w:lang w:val="en-US"/>
        </w:rPr>
        <w:t></w:t>
      </w:r>
      <w:r w:rsidRPr="00BD4E55">
        <w:rPr>
          <w:rFonts w:hint="eastAsia"/>
        </w:rPr>
        <w:t>сегментацію</w:t>
      </w:r>
      <w:r w:rsidRPr="00BD4E55">
        <w:rPr>
          <w:lang w:val="en-US"/>
        </w:rPr>
        <w:t></w:t>
      </w:r>
      <w:r w:rsidRPr="00BD4E55">
        <w:rPr>
          <w:rFonts w:hint="eastAsia"/>
        </w:rPr>
        <w:t>інструментів</w:t>
      </w:r>
      <w:r w:rsidRPr="00BD4E55">
        <w:rPr>
          <w:lang w:val="en-US"/>
        </w:rPr>
        <w:t></w:t>
      </w:r>
      <w:r w:rsidRPr="00BD4E55">
        <w:rPr>
          <w:rFonts w:hint="eastAsia"/>
        </w:rPr>
        <w:t>впливу</w:t>
      </w:r>
      <w:r w:rsidRPr="00BD4E55">
        <w:rPr>
          <w:lang w:val="en-US"/>
        </w:rPr>
        <w:t></w:t>
      </w:r>
      <w:r w:rsidRPr="00BD4E55">
        <w:rPr>
          <w:rFonts w:hint="eastAsia"/>
        </w:rPr>
        <w:t>відповідно</w:t>
      </w:r>
      <w:r w:rsidRPr="00BD4E55">
        <w:rPr>
          <w:lang w:val="en-US"/>
        </w:rPr>
        <w:t></w:t>
      </w:r>
      <w:r w:rsidRPr="00BD4E55">
        <w:rPr>
          <w:rFonts w:hint="eastAsia"/>
        </w:rPr>
        <w:t>до</w:t>
      </w:r>
      <w:r w:rsidRPr="00BD4E55">
        <w:rPr>
          <w:lang w:val="en-US"/>
        </w:rPr>
        <w:t></w:t>
      </w:r>
      <w:r w:rsidRPr="00BD4E55">
        <w:rPr>
          <w:rFonts w:hint="eastAsia"/>
        </w:rPr>
        <w:t>їх</w:t>
      </w:r>
    </w:p>
    <w:p w:rsidR="00BD4E55" w:rsidRPr="00BD4E55" w:rsidRDefault="00BD4E55" w:rsidP="00BD4E55">
      <w:r w:rsidRPr="00BD4E55">
        <w:rPr>
          <w:rFonts w:hint="eastAsia"/>
        </w:rPr>
        <w:t>мотивацій</w:t>
      </w:r>
      <w:r w:rsidRPr="00BD4E55">
        <w:rPr>
          <w:lang w:val="en-US"/>
        </w:rPr>
        <w:t></w:t>
      </w:r>
      <w:r w:rsidRPr="00BD4E55">
        <w:rPr>
          <w:rFonts w:hint="eastAsia"/>
        </w:rPr>
        <w:t>на</w:t>
      </w:r>
      <w:r w:rsidRPr="00BD4E55">
        <w:rPr>
          <w:lang w:val="en-US"/>
        </w:rPr>
        <w:t></w:t>
      </w:r>
      <w:r w:rsidRPr="00BD4E55">
        <w:rPr>
          <w:rFonts w:hint="eastAsia"/>
        </w:rPr>
        <w:t>різних</w:t>
      </w:r>
      <w:r w:rsidRPr="00BD4E55">
        <w:rPr>
          <w:lang w:val="en-US"/>
        </w:rPr>
        <w:t></w:t>
      </w:r>
      <w:r w:rsidRPr="00BD4E55">
        <w:rPr>
          <w:rFonts w:hint="eastAsia"/>
        </w:rPr>
        <w:t>стадіях</w:t>
      </w:r>
      <w:r w:rsidRPr="00BD4E55">
        <w:rPr>
          <w:lang w:val="en-US"/>
        </w:rPr>
        <w:t></w:t>
      </w:r>
      <w:r w:rsidRPr="00BD4E55">
        <w:rPr>
          <w:rFonts w:hint="eastAsia"/>
        </w:rPr>
        <w:t>життєвого</w:t>
      </w:r>
      <w:r w:rsidRPr="00BD4E55">
        <w:rPr>
          <w:lang w:val="en-US"/>
        </w:rPr>
        <w:t></w:t>
      </w:r>
      <w:r w:rsidRPr="00BD4E55">
        <w:rPr>
          <w:rFonts w:hint="eastAsia"/>
        </w:rPr>
        <w:t>циклу</w:t>
      </w:r>
      <w:r w:rsidRPr="00BD4E55">
        <w:rPr>
          <w:lang w:val="en-US"/>
        </w:rPr>
        <w:t></w:t>
      </w:r>
      <w:r w:rsidRPr="00BD4E55">
        <w:rPr>
          <w:lang w:val="en-US"/>
        </w:rPr>
        <w:t></w:t>
      </w:r>
      <w:r w:rsidRPr="00BD4E55">
        <w:rPr>
          <w:rFonts w:hint="eastAsia"/>
        </w:rPr>
        <w:t>забезпечуючи</w:t>
      </w:r>
      <w:r w:rsidRPr="00BD4E55">
        <w:rPr>
          <w:lang w:val="en-US"/>
        </w:rPr>
        <w:t></w:t>
      </w:r>
      <w:r w:rsidRPr="00BD4E55">
        <w:rPr>
          <w:rFonts w:hint="eastAsia"/>
        </w:rPr>
        <w:t>належний</w:t>
      </w:r>
      <w:r w:rsidRPr="00BD4E55">
        <w:rPr>
          <w:lang w:val="en-US"/>
        </w:rPr>
        <w:t></w:t>
      </w:r>
      <w:r w:rsidRPr="00BD4E55">
        <w:rPr>
          <w:rFonts w:hint="eastAsia"/>
        </w:rPr>
        <w:t>рівень</w:t>
      </w:r>
    </w:p>
    <w:p w:rsidR="00BD4E55" w:rsidRPr="00BD4E55" w:rsidRDefault="00BD4E55" w:rsidP="00BD4E55">
      <w:r w:rsidRPr="00BD4E55">
        <w:rPr>
          <w:rFonts w:hint="eastAsia"/>
        </w:rPr>
        <w:t>фінансової</w:t>
      </w:r>
      <w:r w:rsidRPr="00BD4E55">
        <w:rPr>
          <w:lang w:val="en-US"/>
        </w:rPr>
        <w:t></w:t>
      </w:r>
      <w:r w:rsidRPr="00BD4E55">
        <w:rPr>
          <w:rFonts w:hint="eastAsia"/>
        </w:rPr>
        <w:t>спроможності</w:t>
      </w:r>
      <w:r w:rsidRPr="00BD4E55">
        <w:rPr>
          <w:lang w:val="en-US"/>
        </w:rPr>
        <w:t></w:t>
      </w:r>
      <w:r w:rsidRPr="00BD4E55">
        <w:rPr>
          <w:rFonts w:hint="eastAsia"/>
        </w:rPr>
        <w:t>відповідно</w:t>
      </w:r>
      <w:r w:rsidRPr="00BD4E55">
        <w:rPr>
          <w:lang w:val="en-US"/>
        </w:rPr>
        <w:t></w:t>
      </w:r>
      <w:r w:rsidRPr="00BD4E55">
        <w:rPr>
          <w:rFonts w:hint="eastAsia"/>
        </w:rPr>
        <w:t>до</w:t>
      </w:r>
      <w:r w:rsidRPr="00BD4E55">
        <w:rPr>
          <w:lang w:val="en-US"/>
        </w:rPr>
        <w:t></w:t>
      </w:r>
      <w:r w:rsidRPr="00BD4E55">
        <w:rPr>
          <w:rFonts w:hint="eastAsia"/>
        </w:rPr>
        <w:t>типу</w:t>
      </w:r>
      <w:r w:rsidRPr="00BD4E55">
        <w:rPr>
          <w:lang w:val="en-US"/>
        </w:rPr>
        <w:t></w:t>
      </w:r>
      <w:r w:rsidRPr="00BD4E55">
        <w:rPr>
          <w:rFonts w:hint="eastAsia"/>
        </w:rPr>
        <w:t>фінансової</w:t>
      </w:r>
      <w:r w:rsidRPr="00BD4E55">
        <w:rPr>
          <w:lang w:val="en-US"/>
        </w:rPr>
        <w:t></w:t>
      </w:r>
      <w:r w:rsidRPr="00BD4E55">
        <w:rPr>
          <w:rFonts w:hint="eastAsia"/>
        </w:rPr>
        <w:t>поведінки</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r w:rsidRPr="00BD4E55">
        <w:rPr>
          <w:rFonts w:hint="eastAsia"/>
        </w:rPr>
        <w:t>Запропоновано</w:t>
      </w:r>
      <w:r w:rsidRPr="00BD4E55">
        <w:rPr>
          <w:lang w:val="en-US"/>
        </w:rPr>
        <w:t></w:t>
      </w:r>
      <w:r w:rsidRPr="00BD4E55">
        <w:rPr>
          <w:rFonts w:hint="eastAsia"/>
        </w:rPr>
        <w:t>модель</w:t>
      </w:r>
      <w:r w:rsidRPr="00BD4E55">
        <w:rPr>
          <w:lang w:val="en-US"/>
        </w:rPr>
        <w:t></w:t>
      </w:r>
      <w:r w:rsidRPr="00BD4E55">
        <w:rPr>
          <w:rFonts w:hint="eastAsia"/>
        </w:rPr>
        <w:t>модернізованої</w:t>
      </w:r>
      <w:r w:rsidRPr="00BD4E55">
        <w:rPr>
          <w:lang w:val="en-US"/>
        </w:rPr>
        <w:t></w:t>
      </w:r>
      <w:r w:rsidRPr="00BD4E55">
        <w:rPr>
          <w:rFonts w:hint="eastAsia"/>
        </w:rPr>
        <w:t>системи</w:t>
      </w:r>
      <w:r w:rsidRPr="00BD4E55">
        <w:rPr>
          <w:lang w:val="en-US"/>
        </w:rPr>
        <w:t></w:t>
      </w:r>
      <w:r w:rsidRPr="00BD4E55">
        <w:rPr>
          <w:rFonts w:hint="eastAsia"/>
        </w:rPr>
        <w:t>оподаткування</w:t>
      </w:r>
      <w:r w:rsidRPr="00BD4E55">
        <w:rPr>
          <w:lang w:val="en-US"/>
        </w:rPr>
        <w:t></w:t>
      </w:r>
      <w:r w:rsidRPr="00BD4E55">
        <w:rPr>
          <w:rFonts w:hint="eastAsia"/>
        </w:rPr>
        <w:t>доходів</w:t>
      </w:r>
    </w:p>
    <w:p w:rsidR="00BD4E55" w:rsidRPr="00BD4E55" w:rsidRDefault="00BD4E55" w:rsidP="00BD4E55">
      <w:r w:rsidRPr="00BD4E55">
        <w:rPr>
          <w:rFonts w:hint="eastAsia"/>
        </w:rPr>
        <w:t>фізичних</w:t>
      </w:r>
      <w:r w:rsidRPr="00BD4E55">
        <w:rPr>
          <w:lang w:val="en-US"/>
        </w:rPr>
        <w:t></w:t>
      </w:r>
      <w:r w:rsidRPr="00BD4E55">
        <w:rPr>
          <w:rFonts w:hint="eastAsia"/>
        </w:rPr>
        <w:t>осіб</w:t>
      </w:r>
      <w:r w:rsidRPr="00BD4E55">
        <w:rPr>
          <w:lang w:val="en-US"/>
        </w:rPr>
        <w:t></w:t>
      </w:r>
      <w:r w:rsidRPr="00BD4E55">
        <w:rPr>
          <w:rFonts w:hint="eastAsia"/>
        </w:rPr>
        <w:t>в</w:t>
      </w:r>
      <w:r w:rsidRPr="00BD4E55">
        <w:rPr>
          <w:lang w:val="en-US"/>
        </w:rPr>
        <w:t></w:t>
      </w:r>
      <w:r w:rsidRPr="00BD4E55">
        <w:rPr>
          <w:rFonts w:hint="eastAsia"/>
        </w:rPr>
        <w:t>Україні</w:t>
      </w:r>
      <w:r w:rsidRPr="00BD4E55">
        <w:rPr>
          <w:lang w:val="en-US"/>
        </w:rPr>
        <w:t></w:t>
      </w:r>
      <w:r w:rsidRPr="00BD4E55">
        <w:rPr>
          <w:lang w:val="en-US"/>
        </w:rPr>
        <w:t></w:t>
      </w:r>
      <w:r w:rsidRPr="00BD4E55">
        <w:rPr>
          <w:rFonts w:hint="eastAsia"/>
        </w:rPr>
        <w:t>Обґрунтовано</w:t>
      </w:r>
      <w:r w:rsidRPr="00BD4E55">
        <w:rPr>
          <w:lang w:val="en-US"/>
        </w:rPr>
        <w:t></w:t>
      </w:r>
      <w:r w:rsidRPr="00BD4E55">
        <w:rPr>
          <w:rFonts w:hint="eastAsia"/>
        </w:rPr>
        <w:t>доцільність</w:t>
      </w:r>
      <w:r w:rsidRPr="00BD4E55">
        <w:rPr>
          <w:lang w:val="en-US"/>
        </w:rPr>
        <w:t></w:t>
      </w:r>
      <w:r w:rsidRPr="00BD4E55">
        <w:rPr>
          <w:rFonts w:hint="eastAsia"/>
        </w:rPr>
        <w:t>запровадження</w:t>
      </w:r>
      <w:r w:rsidRPr="00BD4E55">
        <w:rPr>
          <w:lang w:val="en-US"/>
        </w:rPr>
        <w:t></w:t>
      </w:r>
      <w:r w:rsidRPr="00BD4E55">
        <w:rPr>
          <w:rFonts w:hint="eastAsia"/>
        </w:rPr>
        <w:t>прогресивно</w:t>
      </w:r>
      <w:r w:rsidRPr="00BD4E55">
        <w:rPr>
          <w:lang w:val="en-US"/>
        </w:rPr>
        <w:t></w:t>
      </w:r>
    </w:p>
    <w:p w:rsidR="00BD4E55" w:rsidRPr="00BD4E55" w:rsidRDefault="00BD4E55" w:rsidP="00BD4E55">
      <w:r w:rsidRPr="00BD4E55">
        <w:rPr>
          <w:lang w:val="en-US"/>
        </w:rPr>
        <w:t></w:t>
      </w:r>
      <w:r w:rsidRPr="00BD4E55">
        <w:rPr>
          <w:lang w:val="en-US"/>
        </w:rPr>
        <w:t></w:t>
      </w:r>
      <w:r w:rsidRPr="00BD4E55">
        <w:rPr>
          <w:lang w:val="en-US"/>
        </w:rPr>
        <w:t></w:t>
      </w:r>
    </w:p>
    <w:p w:rsidR="00BD4E55" w:rsidRPr="00BD4E55" w:rsidRDefault="00BD4E55" w:rsidP="00BD4E55">
      <w:r w:rsidRPr="00BD4E55">
        <w:rPr>
          <w:rFonts w:hint="eastAsia"/>
        </w:rPr>
        <w:t>регресивної</w:t>
      </w:r>
      <w:r w:rsidRPr="00BD4E55">
        <w:rPr>
          <w:lang w:val="en-US"/>
        </w:rPr>
        <w:t></w:t>
      </w:r>
      <w:r w:rsidRPr="00BD4E55">
        <w:rPr>
          <w:rFonts w:hint="eastAsia"/>
        </w:rPr>
        <w:t>моделі</w:t>
      </w:r>
      <w:r w:rsidRPr="00BD4E55">
        <w:rPr>
          <w:lang w:val="en-US"/>
        </w:rPr>
        <w:t></w:t>
      </w:r>
      <w:r w:rsidRPr="00BD4E55">
        <w:rPr>
          <w:rFonts w:hint="eastAsia"/>
        </w:rPr>
        <w:t>з</w:t>
      </w:r>
      <w:r w:rsidRPr="00BD4E55">
        <w:rPr>
          <w:lang w:val="en-US"/>
        </w:rPr>
        <w:t></w:t>
      </w:r>
      <w:r w:rsidRPr="00BD4E55">
        <w:rPr>
          <w:lang w:val="en-US"/>
        </w:rPr>
        <w:t></w:t>
      </w:r>
      <w:r w:rsidRPr="00BD4E55">
        <w:rPr>
          <w:lang w:val="en-US"/>
        </w:rPr>
        <w:t></w:t>
      </w:r>
      <w:r w:rsidRPr="00BD4E55">
        <w:rPr>
          <w:rFonts w:hint="eastAsia"/>
        </w:rPr>
        <w:t>ти</w:t>
      </w:r>
      <w:r w:rsidRPr="00BD4E55">
        <w:rPr>
          <w:lang w:val="en-US"/>
        </w:rPr>
        <w:t></w:t>
      </w:r>
      <w:r w:rsidRPr="00BD4E55">
        <w:rPr>
          <w:rFonts w:hint="eastAsia"/>
        </w:rPr>
        <w:t>ступеневою</w:t>
      </w:r>
      <w:r w:rsidRPr="00BD4E55">
        <w:rPr>
          <w:lang w:val="en-US"/>
        </w:rPr>
        <w:t></w:t>
      </w:r>
      <w:r w:rsidRPr="00BD4E55">
        <w:rPr>
          <w:rFonts w:hint="eastAsia"/>
        </w:rPr>
        <w:t>шкалою</w:t>
      </w:r>
      <w:r w:rsidRPr="00BD4E55">
        <w:rPr>
          <w:lang w:val="en-US"/>
        </w:rPr>
        <w:t></w:t>
      </w:r>
      <w:r w:rsidRPr="00BD4E55">
        <w:rPr>
          <w:rFonts w:hint="eastAsia"/>
        </w:rPr>
        <w:t>оподаткування</w:t>
      </w:r>
      <w:r w:rsidRPr="00BD4E55">
        <w:rPr>
          <w:lang w:val="en-US"/>
        </w:rPr>
        <w:t></w:t>
      </w:r>
      <w:r w:rsidRPr="00BD4E55">
        <w:rPr>
          <w:rFonts w:hint="eastAsia"/>
        </w:rPr>
        <w:t>з</w:t>
      </w:r>
      <w:r w:rsidRPr="00BD4E55">
        <w:rPr>
          <w:lang w:val="en-US"/>
        </w:rPr>
        <w:t></w:t>
      </w:r>
      <w:r w:rsidRPr="00BD4E55">
        <w:rPr>
          <w:rFonts w:hint="eastAsia"/>
        </w:rPr>
        <w:t>диференціацією</w:t>
      </w:r>
    </w:p>
    <w:p w:rsidR="00BD4E55" w:rsidRPr="00BD4E55" w:rsidRDefault="00BD4E55" w:rsidP="00BD4E55">
      <w:r w:rsidRPr="00BD4E55">
        <w:rPr>
          <w:rFonts w:hint="eastAsia"/>
        </w:rPr>
        <w:t>інтервалів</w:t>
      </w:r>
      <w:r w:rsidRPr="00BD4E55">
        <w:rPr>
          <w:lang w:val="en-US"/>
        </w:rPr>
        <w:t></w:t>
      </w:r>
      <w:r w:rsidRPr="00BD4E55">
        <w:rPr>
          <w:rFonts w:hint="eastAsia"/>
        </w:rPr>
        <w:t>прогресії</w:t>
      </w:r>
      <w:r w:rsidRPr="00BD4E55">
        <w:rPr>
          <w:lang w:val="en-US"/>
        </w:rPr>
        <w:t></w:t>
      </w:r>
      <w:r w:rsidRPr="00BD4E55">
        <w:rPr>
          <w:rFonts w:hint="eastAsia"/>
        </w:rPr>
        <w:t>на</w:t>
      </w:r>
      <w:r w:rsidRPr="00BD4E55">
        <w:rPr>
          <w:lang w:val="en-US"/>
        </w:rPr>
        <w:t></w:t>
      </w:r>
      <w:r w:rsidRPr="00BD4E55">
        <w:rPr>
          <w:rFonts w:hint="eastAsia"/>
        </w:rPr>
        <w:t>основі</w:t>
      </w:r>
      <w:r w:rsidRPr="00BD4E55">
        <w:rPr>
          <w:lang w:val="en-US"/>
        </w:rPr>
        <w:t></w:t>
      </w:r>
      <w:r w:rsidRPr="00BD4E55">
        <w:rPr>
          <w:rFonts w:hint="eastAsia"/>
        </w:rPr>
        <w:t>об’єктивної</w:t>
      </w:r>
      <w:r w:rsidRPr="00BD4E55">
        <w:rPr>
          <w:lang w:val="en-US"/>
        </w:rPr>
        <w:t></w:t>
      </w:r>
      <w:r w:rsidRPr="00BD4E55">
        <w:rPr>
          <w:rFonts w:hint="eastAsia"/>
        </w:rPr>
        <w:t>величини</w:t>
      </w:r>
      <w:r w:rsidRPr="00BD4E55">
        <w:rPr>
          <w:lang w:val="en-US"/>
        </w:rPr>
        <w:t></w:t>
      </w:r>
      <w:r w:rsidRPr="00BD4E55">
        <w:rPr>
          <w:rFonts w:hint="eastAsia"/>
        </w:rPr>
        <w:t>прожиткового</w:t>
      </w:r>
      <w:r w:rsidRPr="00BD4E55">
        <w:rPr>
          <w:lang w:val="en-US"/>
        </w:rPr>
        <w:t></w:t>
      </w:r>
      <w:r w:rsidRPr="00BD4E55">
        <w:rPr>
          <w:rFonts w:hint="eastAsia"/>
        </w:rPr>
        <w:t>мінімуму</w:t>
      </w:r>
      <w:r w:rsidRPr="00BD4E55">
        <w:rPr>
          <w:lang w:val="en-US"/>
        </w:rPr>
        <w:t></w:t>
      </w:r>
      <w:r w:rsidRPr="00BD4E55">
        <w:rPr>
          <w:rFonts w:hint="eastAsia"/>
        </w:rPr>
        <w:t>та</w:t>
      </w:r>
    </w:p>
    <w:p w:rsidR="00BD4E55" w:rsidRPr="00BD4E55" w:rsidRDefault="00BD4E55" w:rsidP="00BD4E55">
      <w:r w:rsidRPr="00BD4E55">
        <w:rPr>
          <w:rFonts w:hint="eastAsia"/>
        </w:rPr>
        <w:t>встановленням</w:t>
      </w:r>
      <w:r w:rsidRPr="00BD4E55">
        <w:rPr>
          <w:lang w:val="en-US"/>
        </w:rPr>
        <w:t></w:t>
      </w:r>
      <w:r w:rsidRPr="00BD4E55">
        <w:rPr>
          <w:rFonts w:hint="eastAsia"/>
        </w:rPr>
        <w:t>відповідних</w:t>
      </w:r>
      <w:r w:rsidRPr="00BD4E55">
        <w:rPr>
          <w:lang w:val="en-US"/>
        </w:rPr>
        <w:t></w:t>
      </w:r>
      <w:r w:rsidRPr="00BD4E55">
        <w:rPr>
          <w:rFonts w:hint="eastAsia"/>
        </w:rPr>
        <w:t>їм</w:t>
      </w:r>
      <w:r w:rsidRPr="00BD4E55">
        <w:rPr>
          <w:lang w:val="en-US"/>
        </w:rPr>
        <w:t></w:t>
      </w:r>
      <w:r w:rsidRPr="00BD4E55">
        <w:rPr>
          <w:rFonts w:hint="eastAsia"/>
        </w:rPr>
        <w:t>ставок</w:t>
      </w:r>
      <w:r w:rsidRPr="00BD4E55">
        <w:rPr>
          <w:lang w:val="en-US"/>
        </w:rPr>
        <w:t></w:t>
      </w:r>
      <w:r w:rsidRPr="00BD4E55">
        <w:rPr>
          <w:rFonts w:hint="eastAsia"/>
        </w:rPr>
        <w:t>податку</w:t>
      </w:r>
      <w:r w:rsidRPr="00BD4E55">
        <w:rPr>
          <w:lang w:val="en-US"/>
        </w:rPr>
        <w:t></w:t>
      </w:r>
      <w:r w:rsidRPr="00BD4E55">
        <w:rPr>
          <w:rFonts w:hint="eastAsia"/>
        </w:rPr>
        <w:t>в</w:t>
      </w:r>
      <w:r w:rsidRPr="00BD4E55">
        <w:rPr>
          <w:lang w:val="en-US"/>
        </w:rPr>
        <w:t></w:t>
      </w:r>
      <w:r w:rsidRPr="00BD4E55">
        <w:rPr>
          <w:rFonts w:hint="eastAsia"/>
        </w:rPr>
        <w:t>розмірі</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rFonts w:hint="eastAsia"/>
        </w:rPr>
        <w:t>та</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rFonts w:hint="eastAsia"/>
        </w:rPr>
        <w:t>з</w:t>
      </w:r>
    </w:p>
    <w:p w:rsidR="00BD4E55" w:rsidRPr="00BD4E55" w:rsidRDefault="00BD4E55" w:rsidP="00BD4E55">
      <w:r w:rsidRPr="00BD4E55">
        <w:rPr>
          <w:rFonts w:hint="eastAsia"/>
        </w:rPr>
        <w:t>суми</w:t>
      </w:r>
      <w:r w:rsidRPr="00BD4E55">
        <w:rPr>
          <w:lang w:val="en-US"/>
        </w:rPr>
        <w:t></w:t>
      </w:r>
      <w:r w:rsidRPr="00BD4E55">
        <w:rPr>
          <w:rFonts w:hint="eastAsia"/>
        </w:rPr>
        <w:t>перевищення</w:t>
      </w:r>
      <w:r w:rsidRPr="00BD4E55">
        <w:rPr>
          <w:lang w:val="en-US"/>
        </w:rPr>
        <w:t></w:t>
      </w:r>
      <w:r w:rsidRPr="00BD4E55">
        <w:rPr>
          <w:rFonts w:hint="eastAsia"/>
        </w:rPr>
        <w:t>доходу</w:t>
      </w:r>
      <w:r w:rsidRPr="00BD4E55">
        <w:rPr>
          <w:lang w:val="en-US"/>
        </w:rPr>
        <w:t></w:t>
      </w:r>
      <w:r w:rsidRPr="00BD4E55">
        <w:rPr>
          <w:rFonts w:hint="eastAsia"/>
        </w:rPr>
        <w:t>над</w:t>
      </w:r>
      <w:r w:rsidRPr="00BD4E55">
        <w:rPr>
          <w:lang w:val="en-US"/>
        </w:rPr>
        <w:t></w:t>
      </w:r>
      <w:r w:rsidRPr="00BD4E55">
        <w:rPr>
          <w:rFonts w:hint="eastAsia"/>
        </w:rPr>
        <w:t>його</w:t>
      </w:r>
      <w:r w:rsidRPr="00BD4E55">
        <w:rPr>
          <w:lang w:val="en-US"/>
        </w:rPr>
        <w:t></w:t>
      </w:r>
      <w:r w:rsidRPr="00BD4E55">
        <w:rPr>
          <w:rFonts w:hint="eastAsia"/>
        </w:rPr>
        <w:t>значенням</w:t>
      </w:r>
      <w:r w:rsidRPr="00BD4E55">
        <w:rPr>
          <w:lang w:val="en-US"/>
        </w:rPr>
        <w:t></w:t>
      </w:r>
      <w:r w:rsidRPr="00BD4E55">
        <w:rPr>
          <w:rFonts w:hint="eastAsia"/>
        </w:rPr>
        <w:t>у</w:t>
      </w:r>
      <w:r w:rsidRPr="00BD4E55">
        <w:rPr>
          <w:lang w:val="en-US"/>
        </w:rPr>
        <w:t></w:t>
      </w:r>
      <w:r w:rsidRPr="00BD4E55">
        <w:rPr>
          <w:rFonts w:hint="eastAsia"/>
        </w:rPr>
        <w:t>попередньому</w:t>
      </w:r>
      <w:r w:rsidRPr="00BD4E55">
        <w:rPr>
          <w:lang w:val="en-US"/>
        </w:rPr>
        <w:t></w:t>
      </w:r>
      <w:r w:rsidRPr="00BD4E55">
        <w:rPr>
          <w:rFonts w:hint="eastAsia"/>
        </w:rPr>
        <w:t>податковому</w:t>
      </w:r>
    </w:p>
    <w:p w:rsidR="00BD4E55" w:rsidRPr="00BD4E55" w:rsidRDefault="00BD4E55" w:rsidP="00BD4E55">
      <w:r w:rsidRPr="00BD4E55">
        <w:rPr>
          <w:rFonts w:hint="eastAsia"/>
        </w:rPr>
        <w:t>інтервалі</w:t>
      </w:r>
      <w:r w:rsidRPr="00BD4E55">
        <w:rPr>
          <w:lang w:val="en-US"/>
        </w:rPr>
        <w:t></w:t>
      </w:r>
      <w:r w:rsidRPr="00BD4E55">
        <w:rPr>
          <w:lang w:val="en-US"/>
        </w:rPr>
        <w:t></w:t>
      </w:r>
      <w:r w:rsidRPr="00BD4E55">
        <w:rPr>
          <w:lang w:val="en-US"/>
        </w:rPr>
        <w:t></w:t>
      </w:r>
      <w:r w:rsidRPr="00BD4E55">
        <w:rPr>
          <w:rFonts w:hint="eastAsia"/>
        </w:rPr>
        <w:t>При</w:t>
      </w:r>
      <w:r w:rsidRPr="00BD4E55">
        <w:rPr>
          <w:lang w:val="en-US"/>
        </w:rPr>
        <w:t></w:t>
      </w:r>
      <w:r w:rsidRPr="00BD4E55">
        <w:rPr>
          <w:rFonts w:hint="eastAsia"/>
        </w:rPr>
        <w:t>цьому</w:t>
      </w:r>
      <w:r w:rsidRPr="00BD4E55">
        <w:rPr>
          <w:lang w:val="en-US"/>
        </w:rPr>
        <w:t></w:t>
      </w:r>
      <w:r w:rsidRPr="00BD4E55">
        <w:rPr>
          <w:rFonts w:hint="eastAsia"/>
        </w:rPr>
        <w:t>державна</w:t>
      </w:r>
      <w:r w:rsidRPr="00BD4E55">
        <w:rPr>
          <w:lang w:val="en-US"/>
        </w:rPr>
        <w:t></w:t>
      </w:r>
      <w:r w:rsidRPr="00BD4E55">
        <w:rPr>
          <w:rFonts w:hint="eastAsia"/>
        </w:rPr>
        <w:t>політика</w:t>
      </w:r>
      <w:r w:rsidRPr="00BD4E55">
        <w:rPr>
          <w:lang w:val="en-US"/>
        </w:rPr>
        <w:t></w:t>
      </w:r>
      <w:r w:rsidRPr="00BD4E55">
        <w:rPr>
          <w:rFonts w:hint="eastAsia"/>
        </w:rPr>
        <w:t>у</w:t>
      </w:r>
      <w:r w:rsidRPr="00BD4E55">
        <w:rPr>
          <w:lang w:val="en-US"/>
        </w:rPr>
        <w:t></w:t>
      </w:r>
      <w:r w:rsidRPr="00BD4E55">
        <w:rPr>
          <w:rFonts w:hint="eastAsia"/>
        </w:rPr>
        <w:t>сфері</w:t>
      </w:r>
      <w:r w:rsidRPr="00BD4E55">
        <w:rPr>
          <w:lang w:val="en-US"/>
        </w:rPr>
        <w:t></w:t>
      </w:r>
      <w:r w:rsidRPr="00BD4E55">
        <w:rPr>
          <w:rFonts w:hint="eastAsia"/>
        </w:rPr>
        <w:t>оподаткування</w:t>
      </w:r>
      <w:r w:rsidRPr="00BD4E55">
        <w:rPr>
          <w:lang w:val="en-US"/>
        </w:rPr>
        <w:t></w:t>
      </w:r>
      <w:r w:rsidRPr="00BD4E55">
        <w:rPr>
          <w:rFonts w:hint="eastAsia"/>
        </w:rPr>
        <w:t>доходів</w:t>
      </w:r>
      <w:r w:rsidRPr="00BD4E55">
        <w:rPr>
          <w:lang w:val="en-US"/>
        </w:rPr>
        <w:t></w:t>
      </w:r>
      <w:r w:rsidRPr="00BD4E55">
        <w:rPr>
          <w:rFonts w:hint="eastAsia"/>
        </w:rPr>
        <w:t>фізичних</w:t>
      </w:r>
    </w:p>
    <w:p w:rsidR="00BD4E55" w:rsidRPr="00BD4E55" w:rsidRDefault="00BD4E55" w:rsidP="00BD4E55">
      <w:r w:rsidRPr="00BD4E55">
        <w:rPr>
          <w:rFonts w:hint="eastAsia"/>
        </w:rPr>
        <w:t>осіб</w:t>
      </w:r>
      <w:r w:rsidRPr="00BD4E55">
        <w:rPr>
          <w:lang w:val="en-US"/>
        </w:rPr>
        <w:t></w:t>
      </w:r>
      <w:r w:rsidRPr="00BD4E55">
        <w:rPr>
          <w:rFonts w:hint="eastAsia"/>
        </w:rPr>
        <w:t>має</w:t>
      </w:r>
      <w:r w:rsidRPr="00BD4E55">
        <w:rPr>
          <w:lang w:val="en-US"/>
        </w:rPr>
        <w:t></w:t>
      </w:r>
      <w:r w:rsidRPr="00BD4E55">
        <w:rPr>
          <w:rFonts w:hint="eastAsia"/>
        </w:rPr>
        <w:t>розглядатися</w:t>
      </w:r>
      <w:r w:rsidRPr="00BD4E55">
        <w:rPr>
          <w:lang w:val="en-US"/>
        </w:rPr>
        <w:t></w:t>
      </w:r>
      <w:r w:rsidRPr="00BD4E55">
        <w:rPr>
          <w:rFonts w:hint="eastAsia"/>
        </w:rPr>
        <w:t>в</w:t>
      </w:r>
      <w:r w:rsidRPr="00BD4E55">
        <w:rPr>
          <w:lang w:val="en-US"/>
        </w:rPr>
        <w:t></w:t>
      </w:r>
      <w:r w:rsidRPr="00BD4E55">
        <w:rPr>
          <w:rFonts w:hint="eastAsia"/>
        </w:rPr>
        <w:t>інтегрованій</w:t>
      </w:r>
      <w:r w:rsidRPr="00BD4E55">
        <w:rPr>
          <w:lang w:val="en-US"/>
        </w:rPr>
        <w:t></w:t>
      </w:r>
      <w:r w:rsidRPr="00BD4E55">
        <w:rPr>
          <w:rFonts w:hint="eastAsia"/>
        </w:rPr>
        <w:t>єдності</w:t>
      </w:r>
      <w:r w:rsidRPr="00BD4E55">
        <w:rPr>
          <w:lang w:val="en-US"/>
        </w:rPr>
        <w:t></w:t>
      </w:r>
      <w:r w:rsidRPr="00BD4E55">
        <w:rPr>
          <w:rFonts w:hint="eastAsia"/>
        </w:rPr>
        <w:t>з</w:t>
      </w:r>
      <w:r w:rsidRPr="00BD4E55">
        <w:rPr>
          <w:lang w:val="en-US"/>
        </w:rPr>
        <w:t></w:t>
      </w:r>
      <w:r w:rsidRPr="00BD4E55">
        <w:rPr>
          <w:rFonts w:hint="eastAsia"/>
        </w:rPr>
        <w:t>державною</w:t>
      </w:r>
      <w:r w:rsidRPr="00BD4E55">
        <w:rPr>
          <w:lang w:val="en-US"/>
        </w:rPr>
        <w:t></w:t>
      </w:r>
      <w:r w:rsidRPr="00BD4E55">
        <w:rPr>
          <w:rFonts w:hint="eastAsia"/>
        </w:rPr>
        <w:t>політикою</w:t>
      </w:r>
      <w:r w:rsidRPr="00BD4E55">
        <w:rPr>
          <w:lang w:val="en-US"/>
        </w:rPr>
        <w:t></w:t>
      </w:r>
      <w:r w:rsidRPr="00BD4E55">
        <w:rPr>
          <w:rFonts w:hint="eastAsia"/>
        </w:rPr>
        <w:t>доходів</w:t>
      </w:r>
      <w:r w:rsidRPr="00BD4E55">
        <w:rPr>
          <w:lang w:val="en-US"/>
        </w:rPr>
        <w:t></w:t>
      </w:r>
      <w:r w:rsidRPr="00BD4E55">
        <w:rPr>
          <w:lang w:val="en-US"/>
        </w:rPr>
        <w:t></w:t>
      </w:r>
      <w:r w:rsidRPr="00BD4E55">
        <w:rPr>
          <w:rFonts w:hint="eastAsia"/>
        </w:rPr>
        <w:t>в</w:t>
      </w:r>
    </w:p>
    <w:p w:rsidR="00BD4E55" w:rsidRPr="00BD4E55" w:rsidRDefault="00BD4E55" w:rsidP="00BD4E55">
      <w:r w:rsidRPr="00BD4E55">
        <w:rPr>
          <w:rFonts w:hint="eastAsia"/>
        </w:rPr>
        <w:t>основу</w:t>
      </w:r>
      <w:r w:rsidRPr="00BD4E55">
        <w:rPr>
          <w:lang w:val="en-US"/>
        </w:rPr>
        <w:t></w:t>
      </w:r>
      <w:r w:rsidRPr="00BD4E55">
        <w:rPr>
          <w:rFonts w:hint="eastAsia"/>
        </w:rPr>
        <w:t>яких</w:t>
      </w:r>
      <w:r w:rsidRPr="00BD4E55">
        <w:rPr>
          <w:lang w:val="en-US"/>
        </w:rPr>
        <w:t></w:t>
      </w:r>
      <w:r w:rsidRPr="00BD4E55">
        <w:rPr>
          <w:rFonts w:hint="eastAsia"/>
        </w:rPr>
        <w:t>мають</w:t>
      </w:r>
      <w:r w:rsidRPr="00BD4E55">
        <w:rPr>
          <w:lang w:val="en-US"/>
        </w:rPr>
        <w:t></w:t>
      </w:r>
      <w:r w:rsidRPr="00BD4E55">
        <w:rPr>
          <w:rFonts w:hint="eastAsia"/>
        </w:rPr>
        <w:t>бути</w:t>
      </w:r>
      <w:r w:rsidRPr="00BD4E55">
        <w:rPr>
          <w:lang w:val="en-US"/>
        </w:rPr>
        <w:t></w:t>
      </w:r>
      <w:r w:rsidRPr="00BD4E55">
        <w:rPr>
          <w:rFonts w:hint="eastAsia"/>
        </w:rPr>
        <w:t>покладені</w:t>
      </w:r>
      <w:r w:rsidRPr="00BD4E55">
        <w:rPr>
          <w:lang w:val="en-US"/>
        </w:rPr>
        <w:t></w:t>
      </w:r>
      <w:r w:rsidRPr="00BD4E55">
        <w:rPr>
          <w:rFonts w:hint="eastAsia"/>
        </w:rPr>
        <w:t>об’єктивні</w:t>
      </w:r>
      <w:r w:rsidRPr="00BD4E55">
        <w:rPr>
          <w:lang w:val="en-US"/>
        </w:rPr>
        <w:t></w:t>
      </w:r>
      <w:r w:rsidRPr="00BD4E55">
        <w:rPr>
          <w:rFonts w:hint="eastAsia"/>
        </w:rPr>
        <w:t>величини</w:t>
      </w:r>
      <w:r w:rsidRPr="00BD4E55">
        <w:rPr>
          <w:lang w:val="en-US"/>
        </w:rPr>
        <w:t></w:t>
      </w:r>
      <w:r w:rsidRPr="00BD4E55">
        <w:rPr>
          <w:rFonts w:hint="eastAsia"/>
        </w:rPr>
        <w:t>основних</w:t>
      </w:r>
      <w:r w:rsidRPr="00BD4E55">
        <w:rPr>
          <w:lang w:val="en-US"/>
        </w:rPr>
        <w:t></w:t>
      </w:r>
      <w:r w:rsidRPr="00BD4E55">
        <w:rPr>
          <w:rFonts w:hint="eastAsia"/>
        </w:rPr>
        <w:t>соціальних</w:t>
      </w:r>
    </w:p>
    <w:p w:rsidR="00BD4E55" w:rsidRPr="00BD4E55" w:rsidRDefault="00BD4E55" w:rsidP="00BD4E55">
      <w:r w:rsidRPr="00BD4E55">
        <w:rPr>
          <w:rFonts w:hint="eastAsia"/>
        </w:rPr>
        <w:t>стандартів</w:t>
      </w:r>
      <w:r w:rsidRPr="00BD4E55">
        <w:rPr>
          <w:lang w:val="en-US"/>
        </w:rPr>
        <w:t></w:t>
      </w:r>
      <w:r w:rsidRPr="00BD4E55">
        <w:rPr>
          <w:rFonts w:hint="eastAsia"/>
        </w:rPr>
        <w:t>та</w:t>
      </w:r>
      <w:r w:rsidRPr="00BD4E55">
        <w:rPr>
          <w:lang w:val="en-US"/>
        </w:rPr>
        <w:t></w:t>
      </w:r>
      <w:r w:rsidRPr="00BD4E55">
        <w:rPr>
          <w:rFonts w:hint="eastAsia"/>
        </w:rPr>
        <w:t>гарантій</w:t>
      </w:r>
      <w:r w:rsidRPr="00BD4E55">
        <w:rPr>
          <w:lang w:val="en-US"/>
        </w:rPr>
        <w:t></w:t>
      </w:r>
      <w:r w:rsidRPr="00BD4E55">
        <w:rPr>
          <w:lang w:val="en-US"/>
        </w:rPr>
        <w:t></w:t>
      </w:r>
      <w:r w:rsidRPr="00BD4E55">
        <w:rPr>
          <w:rFonts w:hint="eastAsia"/>
        </w:rPr>
        <w:t>Це</w:t>
      </w:r>
      <w:r w:rsidRPr="00BD4E55">
        <w:rPr>
          <w:lang w:val="en-US"/>
        </w:rPr>
        <w:t></w:t>
      </w:r>
      <w:r w:rsidRPr="00BD4E55">
        <w:rPr>
          <w:rFonts w:hint="eastAsia"/>
        </w:rPr>
        <w:t>є</w:t>
      </w:r>
      <w:r w:rsidRPr="00BD4E55">
        <w:rPr>
          <w:lang w:val="en-US"/>
        </w:rPr>
        <w:t></w:t>
      </w:r>
      <w:r w:rsidRPr="00BD4E55">
        <w:rPr>
          <w:rFonts w:hint="eastAsia"/>
        </w:rPr>
        <w:t>запорукою</w:t>
      </w:r>
      <w:r w:rsidRPr="00BD4E55">
        <w:rPr>
          <w:lang w:val="en-US"/>
        </w:rPr>
        <w:t></w:t>
      </w:r>
      <w:r w:rsidRPr="00BD4E55">
        <w:rPr>
          <w:rFonts w:hint="eastAsia"/>
        </w:rPr>
        <w:t>встановлення</w:t>
      </w:r>
      <w:r w:rsidRPr="00BD4E55">
        <w:rPr>
          <w:lang w:val="en-US"/>
        </w:rPr>
        <w:t></w:t>
      </w:r>
      <w:r w:rsidRPr="00BD4E55">
        <w:rPr>
          <w:rFonts w:hint="eastAsia"/>
        </w:rPr>
        <w:t>об’єктивних</w:t>
      </w:r>
      <w:r w:rsidRPr="00BD4E55">
        <w:rPr>
          <w:lang w:val="en-US"/>
        </w:rPr>
        <w:t></w:t>
      </w:r>
      <w:r w:rsidRPr="00BD4E55">
        <w:rPr>
          <w:rFonts w:hint="eastAsia"/>
        </w:rPr>
        <w:t>розмірів</w:t>
      </w:r>
      <w:r w:rsidRPr="00BD4E55">
        <w:rPr>
          <w:lang w:val="en-US"/>
        </w:rPr>
        <w:t></w:t>
      </w:r>
      <w:r w:rsidRPr="00BD4E55">
        <w:rPr>
          <w:rFonts w:hint="eastAsia"/>
        </w:rPr>
        <w:t>шкал</w:t>
      </w:r>
    </w:p>
    <w:p w:rsidR="00BD4E55" w:rsidRPr="00BD4E55" w:rsidRDefault="00BD4E55" w:rsidP="00BD4E55">
      <w:pPr>
        <w:rPr>
          <w:lang w:val="en-US"/>
        </w:rPr>
      </w:pPr>
      <w:r w:rsidRPr="00BD4E55">
        <w:rPr>
          <w:rFonts w:hint="eastAsia"/>
          <w:lang w:val="en-US"/>
        </w:rPr>
        <w:t>прогресії</w:t>
      </w:r>
      <w:r w:rsidRPr="00BD4E55">
        <w:rPr>
          <w:lang w:val="en-US"/>
        </w:rPr>
        <w:t></w:t>
      </w:r>
      <w:r w:rsidRPr="00BD4E55">
        <w:rPr>
          <w:lang w:val="en-US"/>
        </w:rPr>
        <w:t></w:t>
      </w:r>
      <w:r w:rsidRPr="00BD4E55">
        <w:rPr>
          <w:rFonts w:hint="eastAsia"/>
          <w:lang w:val="en-US"/>
        </w:rPr>
        <w:t>а</w:t>
      </w:r>
      <w:r w:rsidRPr="00BD4E55">
        <w:rPr>
          <w:lang w:val="en-US"/>
        </w:rPr>
        <w:t></w:t>
      </w:r>
      <w:r w:rsidRPr="00BD4E55">
        <w:rPr>
          <w:rFonts w:hint="eastAsia"/>
          <w:lang w:val="en-US"/>
        </w:rPr>
        <w:t>відтак</w:t>
      </w:r>
      <w:r w:rsidRPr="00BD4E55">
        <w:rPr>
          <w:lang w:val="en-US"/>
        </w:rPr>
        <w:t></w:t>
      </w:r>
      <w:r w:rsidRPr="00BD4E55">
        <w:rPr>
          <w:rFonts w:hint="eastAsia"/>
          <w:lang w:val="en-US"/>
        </w:rPr>
        <w:t>належного</w:t>
      </w:r>
      <w:r w:rsidRPr="00BD4E55">
        <w:rPr>
          <w:lang w:val="en-US"/>
        </w:rPr>
        <w:t></w:t>
      </w:r>
      <w:r w:rsidRPr="00BD4E55">
        <w:rPr>
          <w:rFonts w:hint="eastAsia"/>
          <w:lang w:val="en-US"/>
        </w:rPr>
        <w:t>структурування</w:t>
      </w:r>
      <w:r w:rsidRPr="00BD4E55">
        <w:rPr>
          <w:lang w:val="en-US"/>
        </w:rPr>
        <w:t></w:t>
      </w:r>
      <w:r w:rsidRPr="00BD4E55">
        <w:rPr>
          <w:rFonts w:hint="eastAsia"/>
          <w:lang w:val="en-US"/>
        </w:rPr>
        <w:t>платників</w:t>
      </w:r>
      <w:r w:rsidRPr="00BD4E55">
        <w:rPr>
          <w:lang w:val="en-US"/>
        </w:rPr>
        <w:t></w:t>
      </w:r>
      <w:r w:rsidRPr="00BD4E55">
        <w:rPr>
          <w:rFonts w:hint="eastAsia"/>
          <w:lang w:val="en-US"/>
        </w:rPr>
        <w:t>податків</w:t>
      </w:r>
      <w:r w:rsidRPr="00BD4E55">
        <w:rPr>
          <w:lang w:val="en-US"/>
        </w:rPr>
        <w:t></w:t>
      </w:r>
      <w:r w:rsidRPr="00BD4E55">
        <w:rPr>
          <w:rFonts w:hint="eastAsia"/>
          <w:lang w:val="en-US"/>
        </w:rPr>
        <w:t>за</w:t>
      </w:r>
      <w:r w:rsidRPr="00BD4E55">
        <w:rPr>
          <w:lang w:val="en-US"/>
        </w:rPr>
        <w:t></w:t>
      </w:r>
      <w:r w:rsidRPr="00BD4E55">
        <w:rPr>
          <w:rFonts w:hint="eastAsia"/>
          <w:lang w:val="en-US"/>
        </w:rPr>
        <w:t>рівнем</w:t>
      </w:r>
      <w:r w:rsidRPr="00BD4E55">
        <w:rPr>
          <w:lang w:val="en-US"/>
        </w:rPr>
        <w:t></w:t>
      </w:r>
      <w:r w:rsidRPr="00BD4E55">
        <w:rPr>
          <w:rFonts w:hint="eastAsia"/>
          <w:lang w:val="en-US"/>
        </w:rPr>
        <w:t>їх</w:t>
      </w:r>
      <w:r w:rsidRPr="00BD4E55">
        <w:rPr>
          <w:lang w:val="en-US"/>
        </w:rPr>
        <w:t></w:t>
      </w:r>
      <w:r w:rsidRPr="00BD4E55">
        <w:rPr>
          <w:rFonts w:hint="eastAsia"/>
          <w:lang w:val="en-US"/>
        </w:rPr>
        <w:t>статків</w:t>
      </w:r>
    </w:p>
    <w:p w:rsidR="00BD4E55" w:rsidRPr="00BD4E55" w:rsidRDefault="00BD4E55" w:rsidP="00BD4E55">
      <w:pPr>
        <w:rPr>
          <w:lang w:val="en-US"/>
        </w:rPr>
      </w:pPr>
      <w:r w:rsidRPr="00BD4E55">
        <w:rPr>
          <w:lang w:val="en-US"/>
        </w:rPr>
        <w:t></w:t>
      </w:r>
      <w:r w:rsidRPr="00BD4E55">
        <w:rPr>
          <w:rFonts w:hint="eastAsia"/>
          <w:lang w:val="en-US"/>
        </w:rPr>
        <w:t>виділення</w:t>
      </w:r>
      <w:r w:rsidRPr="00BD4E55">
        <w:rPr>
          <w:lang w:val="en-US"/>
        </w:rPr>
        <w:t></w:t>
      </w:r>
      <w:r w:rsidRPr="00BD4E55">
        <w:rPr>
          <w:rFonts w:hint="eastAsia"/>
          <w:lang w:val="en-US"/>
        </w:rPr>
        <w:t>реальної</w:t>
      </w:r>
      <w:r w:rsidRPr="00BD4E55">
        <w:rPr>
          <w:lang w:val="en-US"/>
        </w:rPr>
        <w:t></w:t>
      </w:r>
      <w:r w:rsidRPr="00BD4E55">
        <w:rPr>
          <w:rFonts w:hint="eastAsia"/>
          <w:lang w:val="en-US"/>
        </w:rPr>
        <w:t>категорії</w:t>
      </w:r>
      <w:r w:rsidRPr="00BD4E55">
        <w:rPr>
          <w:lang w:val="en-US"/>
        </w:rPr>
        <w:t></w:t>
      </w:r>
      <w:r w:rsidRPr="00BD4E55">
        <w:rPr>
          <w:lang w:val="en-US"/>
        </w:rPr>
        <w:t></w:t>
      </w:r>
      <w:r w:rsidRPr="00BD4E55">
        <w:rPr>
          <w:rFonts w:hint="eastAsia"/>
          <w:lang w:val="en-US"/>
        </w:rPr>
        <w:t>середній</w:t>
      </w:r>
      <w:r w:rsidRPr="00BD4E55">
        <w:rPr>
          <w:lang w:val="en-US"/>
        </w:rPr>
        <w:t></w:t>
      </w:r>
      <w:r w:rsidRPr="00BD4E55">
        <w:rPr>
          <w:rFonts w:hint="eastAsia"/>
          <w:lang w:val="en-US"/>
        </w:rPr>
        <w:t>клас</w:t>
      </w:r>
      <w:r w:rsidRPr="00BD4E55">
        <w:rPr>
          <w:lang w:val="en-US"/>
        </w:rPr>
        <w:t></w:t>
      </w:r>
      <w:r w:rsidRPr="00BD4E55">
        <w:rPr>
          <w:lang w:val="en-US"/>
        </w:rPr>
        <w:t></w:t>
      </w:r>
      <w:r w:rsidRPr="00BD4E55">
        <w:rPr>
          <w:lang w:val="en-US"/>
        </w:rPr>
        <w:t></w:t>
      </w:r>
      <w:r w:rsidRPr="00BD4E55">
        <w:rPr>
          <w:rFonts w:hint="eastAsia"/>
          <w:lang w:val="en-US"/>
        </w:rPr>
        <w:t>та</w:t>
      </w:r>
      <w:r w:rsidRPr="00BD4E55">
        <w:rPr>
          <w:lang w:val="en-US"/>
        </w:rPr>
        <w:t></w:t>
      </w:r>
      <w:r w:rsidRPr="00BD4E55">
        <w:rPr>
          <w:rFonts w:hint="eastAsia"/>
          <w:lang w:val="en-US"/>
        </w:rPr>
        <w:t>фіскального</w:t>
      </w:r>
      <w:r w:rsidRPr="00BD4E55">
        <w:rPr>
          <w:lang w:val="en-US"/>
        </w:rPr>
        <w:t></w:t>
      </w:r>
      <w:r w:rsidRPr="00BD4E55">
        <w:rPr>
          <w:rFonts w:hint="eastAsia"/>
          <w:lang w:val="en-US"/>
        </w:rPr>
        <w:t>навантаження</w:t>
      </w:r>
      <w:r w:rsidRPr="00BD4E55">
        <w:rPr>
          <w:lang w:val="en-US"/>
        </w:rPr>
        <w:t></w:t>
      </w:r>
      <w:r w:rsidRPr="00BD4E55">
        <w:rPr>
          <w:rFonts w:hint="eastAsia"/>
          <w:lang w:val="en-US"/>
        </w:rPr>
        <w:t>на</w:t>
      </w:r>
      <w:r w:rsidRPr="00BD4E55">
        <w:rPr>
          <w:lang w:val="en-US"/>
        </w:rPr>
        <w:t></w:t>
      </w:r>
      <w:r w:rsidRPr="00BD4E55">
        <w:rPr>
          <w:rFonts w:hint="eastAsia"/>
          <w:lang w:val="en-US"/>
        </w:rPr>
        <w:t>них</w:t>
      </w:r>
      <w:r w:rsidRPr="00BD4E55">
        <w:rPr>
          <w:lang w:val="en-US"/>
        </w:rPr>
        <w:t></w:t>
      </w:r>
    </w:p>
    <w:p w:rsidR="00BD4E55" w:rsidRPr="00BD4E55" w:rsidRDefault="00BD4E55" w:rsidP="00BD4E55">
      <w:pPr>
        <w:rPr>
          <w:lang w:val="en-US"/>
        </w:rPr>
      </w:pPr>
      <w:r w:rsidRPr="00BD4E55">
        <w:rPr>
          <w:lang w:val="en-US"/>
        </w:rPr>
        <w:t></w:t>
      </w:r>
      <w:r w:rsidRPr="00BD4E55">
        <w:rPr>
          <w:lang w:val="en-US"/>
        </w:rPr>
        <w:t></w:t>
      </w:r>
      <w:r w:rsidRPr="00BD4E55">
        <w:rPr>
          <w:lang w:val="en-US"/>
        </w:rPr>
        <w:t></w:t>
      </w:r>
      <w:r w:rsidRPr="00BD4E55">
        <w:rPr>
          <w:rFonts w:hint="eastAsia"/>
          <w:lang w:val="en-US"/>
        </w:rPr>
        <w:t>Обґрунтовано</w:t>
      </w:r>
      <w:r w:rsidRPr="00BD4E55">
        <w:rPr>
          <w:lang w:val="en-US"/>
        </w:rPr>
        <w:t></w:t>
      </w:r>
      <w:r w:rsidRPr="00BD4E55">
        <w:rPr>
          <w:rFonts w:hint="eastAsia"/>
          <w:lang w:val="en-US"/>
        </w:rPr>
        <w:t>доцільність</w:t>
      </w:r>
      <w:r w:rsidRPr="00BD4E55">
        <w:rPr>
          <w:lang w:val="en-US"/>
        </w:rPr>
        <w:t></w:t>
      </w:r>
      <w:r w:rsidRPr="00BD4E55">
        <w:rPr>
          <w:rFonts w:hint="eastAsia"/>
          <w:lang w:val="en-US"/>
        </w:rPr>
        <w:t>скасування</w:t>
      </w:r>
      <w:r w:rsidRPr="00BD4E55">
        <w:rPr>
          <w:lang w:val="en-US"/>
        </w:rPr>
        <w:t></w:t>
      </w:r>
      <w:r w:rsidRPr="00BD4E55">
        <w:rPr>
          <w:rFonts w:hint="eastAsia"/>
          <w:lang w:val="en-US"/>
        </w:rPr>
        <w:t>податкової</w:t>
      </w:r>
      <w:r w:rsidRPr="00BD4E55">
        <w:rPr>
          <w:lang w:val="en-US"/>
        </w:rPr>
        <w:t></w:t>
      </w:r>
      <w:r w:rsidRPr="00BD4E55">
        <w:rPr>
          <w:rFonts w:hint="eastAsia"/>
          <w:lang w:val="en-US"/>
        </w:rPr>
        <w:t>соціальної</w:t>
      </w:r>
      <w:r w:rsidRPr="00BD4E55">
        <w:rPr>
          <w:lang w:val="en-US"/>
        </w:rPr>
        <w:t></w:t>
      </w:r>
      <w:r w:rsidRPr="00BD4E55">
        <w:rPr>
          <w:rFonts w:hint="eastAsia"/>
          <w:lang w:val="en-US"/>
        </w:rPr>
        <w:t>пільги</w:t>
      </w:r>
      <w:r w:rsidRPr="00BD4E55">
        <w:rPr>
          <w:lang w:val="en-US"/>
        </w:rPr>
        <w:t></w:t>
      </w:r>
      <w:r w:rsidRPr="00BD4E55">
        <w:rPr>
          <w:rFonts w:hint="eastAsia"/>
          <w:lang w:val="en-US"/>
        </w:rPr>
        <w:t>з</w:t>
      </w:r>
    </w:p>
    <w:p w:rsidR="00BD4E55" w:rsidRPr="00BD4E55" w:rsidRDefault="00BD4E55" w:rsidP="00BD4E55">
      <w:pPr>
        <w:rPr>
          <w:lang w:val="en-US"/>
        </w:rPr>
      </w:pPr>
      <w:r w:rsidRPr="00BD4E55">
        <w:rPr>
          <w:rFonts w:hint="eastAsia"/>
          <w:lang w:val="en-US"/>
        </w:rPr>
        <w:t>одночасним</w:t>
      </w:r>
      <w:r w:rsidRPr="00BD4E55">
        <w:rPr>
          <w:lang w:val="en-US"/>
        </w:rPr>
        <w:t></w:t>
      </w:r>
      <w:r w:rsidRPr="00BD4E55">
        <w:rPr>
          <w:rFonts w:hint="eastAsia"/>
          <w:lang w:val="en-US"/>
        </w:rPr>
        <w:t>запровадженням</w:t>
      </w:r>
      <w:r w:rsidRPr="00BD4E55">
        <w:rPr>
          <w:lang w:val="en-US"/>
        </w:rPr>
        <w:t></w:t>
      </w:r>
      <w:r w:rsidRPr="00BD4E55">
        <w:rPr>
          <w:rFonts w:hint="eastAsia"/>
          <w:lang w:val="en-US"/>
        </w:rPr>
        <w:t>неоподатковуваного</w:t>
      </w:r>
      <w:r w:rsidRPr="00BD4E55">
        <w:rPr>
          <w:lang w:val="en-US"/>
        </w:rPr>
        <w:t></w:t>
      </w:r>
      <w:r w:rsidRPr="00BD4E55">
        <w:rPr>
          <w:rFonts w:hint="eastAsia"/>
          <w:lang w:val="en-US"/>
        </w:rPr>
        <w:t>мінімуму</w:t>
      </w:r>
      <w:r w:rsidRPr="00BD4E55">
        <w:rPr>
          <w:lang w:val="en-US"/>
        </w:rPr>
        <w:t></w:t>
      </w:r>
      <w:r w:rsidRPr="00BD4E55">
        <w:rPr>
          <w:rFonts w:hint="eastAsia"/>
          <w:lang w:val="en-US"/>
        </w:rPr>
        <w:t>на</w:t>
      </w:r>
      <w:r w:rsidRPr="00BD4E55">
        <w:rPr>
          <w:lang w:val="en-US"/>
        </w:rPr>
        <w:t></w:t>
      </w:r>
      <w:r w:rsidRPr="00BD4E55">
        <w:rPr>
          <w:rFonts w:hint="eastAsia"/>
          <w:lang w:val="en-US"/>
        </w:rPr>
        <w:t>рівні</w:t>
      </w:r>
      <w:r w:rsidRPr="00BD4E55">
        <w:rPr>
          <w:lang w:val="en-US"/>
        </w:rPr>
        <w:t></w:t>
      </w:r>
      <w:r w:rsidRPr="00BD4E55">
        <w:rPr>
          <w:rFonts w:hint="eastAsia"/>
          <w:lang w:val="en-US"/>
        </w:rPr>
        <w:t>об’єктивної</w:t>
      </w:r>
    </w:p>
    <w:p w:rsidR="00BD4E55" w:rsidRPr="00BD4E55" w:rsidRDefault="00BD4E55" w:rsidP="00BD4E55">
      <w:pPr>
        <w:rPr>
          <w:lang w:val="en-US"/>
        </w:rPr>
      </w:pPr>
      <w:r w:rsidRPr="00BD4E55">
        <w:rPr>
          <w:rFonts w:hint="eastAsia"/>
          <w:lang w:val="en-US"/>
        </w:rPr>
        <w:t>величини</w:t>
      </w:r>
      <w:r w:rsidRPr="00BD4E55">
        <w:rPr>
          <w:lang w:val="en-US"/>
        </w:rPr>
        <w:t></w:t>
      </w:r>
      <w:r w:rsidRPr="00BD4E55">
        <w:rPr>
          <w:rFonts w:hint="eastAsia"/>
          <w:lang w:val="en-US"/>
        </w:rPr>
        <w:t>прожиткового</w:t>
      </w:r>
      <w:r w:rsidRPr="00BD4E55">
        <w:rPr>
          <w:lang w:val="en-US"/>
        </w:rPr>
        <w:t></w:t>
      </w:r>
      <w:r w:rsidRPr="00BD4E55">
        <w:rPr>
          <w:rFonts w:hint="eastAsia"/>
          <w:lang w:val="en-US"/>
        </w:rPr>
        <w:t>мінімуму</w:t>
      </w:r>
      <w:r w:rsidRPr="00BD4E55">
        <w:rPr>
          <w:lang w:val="en-US"/>
        </w:rPr>
        <w:t></w:t>
      </w:r>
      <w:r w:rsidRPr="00BD4E55">
        <w:rPr>
          <w:rFonts w:hint="eastAsia"/>
          <w:lang w:val="en-US"/>
        </w:rPr>
        <w:t>з</w:t>
      </w:r>
      <w:r w:rsidRPr="00BD4E55">
        <w:rPr>
          <w:lang w:val="en-US"/>
        </w:rPr>
        <w:t></w:t>
      </w:r>
      <w:r w:rsidRPr="00BD4E55">
        <w:rPr>
          <w:rFonts w:hint="eastAsia"/>
          <w:lang w:val="en-US"/>
        </w:rPr>
        <w:t>можливістю</w:t>
      </w:r>
      <w:r w:rsidRPr="00BD4E55">
        <w:rPr>
          <w:lang w:val="en-US"/>
        </w:rPr>
        <w:t></w:t>
      </w:r>
      <w:r w:rsidRPr="00BD4E55">
        <w:rPr>
          <w:rFonts w:hint="eastAsia"/>
          <w:lang w:val="en-US"/>
        </w:rPr>
        <w:t>застосування</w:t>
      </w:r>
      <w:r w:rsidRPr="00BD4E55">
        <w:rPr>
          <w:lang w:val="en-US"/>
        </w:rPr>
        <w:t></w:t>
      </w:r>
      <w:r w:rsidRPr="00BD4E55">
        <w:rPr>
          <w:rFonts w:hint="eastAsia"/>
          <w:lang w:val="en-US"/>
        </w:rPr>
        <w:t>щодо</w:t>
      </w:r>
      <w:r w:rsidRPr="00BD4E55">
        <w:rPr>
          <w:lang w:val="en-US"/>
        </w:rPr>
        <w:t></w:t>
      </w:r>
      <w:r w:rsidRPr="00BD4E55">
        <w:rPr>
          <w:rFonts w:hint="eastAsia"/>
          <w:lang w:val="en-US"/>
        </w:rPr>
        <w:t>нього</w:t>
      </w:r>
    </w:p>
    <w:p w:rsidR="00BD4E55" w:rsidRPr="00BD4E55" w:rsidRDefault="00BD4E55" w:rsidP="00BD4E55">
      <w:pPr>
        <w:rPr>
          <w:lang w:val="en-US"/>
        </w:rPr>
      </w:pPr>
      <w:r w:rsidRPr="00BD4E55">
        <w:rPr>
          <w:rFonts w:hint="eastAsia"/>
          <w:lang w:val="en-US"/>
        </w:rPr>
        <w:t>поправочних</w:t>
      </w:r>
      <w:r w:rsidRPr="00BD4E55">
        <w:rPr>
          <w:lang w:val="en-US"/>
        </w:rPr>
        <w:t></w:t>
      </w:r>
      <w:r w:rsidRPr="00BD4E55">
        <w:rPr>
          <w:lang w:val="en-US"/>
        </w:rPr>
        <w:t></w:t>
      </w:r>
      <w:r w:rsidRPr="00BD4E55">
        <w:rPr>
          <w:rFonts w:hint="eastAsia"/>
          <w:lang w:val="en-US"/>
        </w:rPr>
        <w:t>у</w:t>
      </w:r>
      <w:r w:rsidRPr="00BD4E55">
        <w:rPr>
          <w:lang w:val="en-US"/>
        </w:rPr>
        <w:t></w:t>
      </w:r>
      <w:r w:rsidRPr="00BD4E55">
        <w:rPr>
          <w:rFonts w:hint="eastAsia"/>
          <w:lang w:val="en-US"/>
        </w:rPr>
        <w:t>бік</w:t>
      </w:r>
      <w:r w:rsidRPr="00BD4E55">
        <w:rPr>
          <w:lang w:val="en-US"/>
        </w:rPr>
        <w:t></w:t>
      </w:r>
      <w:r w:rsidRPr="00BD4E55">
        <w:rPr>
          <w:rFonts w:hint="eastAsia"/>
          <w:lang w:val="en-US"/>
        </w:rPr>
        <w:t>збільшення</w:t>
      </w:r>
      <w:r w:rsidRPr="00BD4E55">
        <w:rPr>
          <w:lang w:val="en-US"/>
        </w:rPr>
        <w:t></w:t>
      </w:r>
      <w:r w:rsidRPr="00BD4E55">
        <w:rPr>
          <w:lang w:val="en-US"/>
        </w:rPr>
        <w:t></w:t>
      </w:r>
      <w:r w:rsidRPr="00BD4E55">
        <w:rPr>
          <w:rFonts w:hint="eastAsia"/>
          <w:lang w:val="en-US"/>
        </w:rPr>
        <w:t>коефіцієнтів</w:t>
      </w:r>
      <w:r w:rsidRPr="00BD4E55">
        <w:rPr>
          <w:lang w:val="en-US"/>
        </w:rPr>
        <w:t></w:t>
      </w:r>
      <w:r w:rsidRPr="00BD4E55">
        <w:rPr>
          <w:rFonts w:hint="eastAsia"/>
          <w:lang w:val="en-US"/>
        </w:rPr>
        <w:t>щодо</w:t>
      </w:r>
      <w:r w:rsidRPr="00BD4E55">
        <w:rPr>
          <w:lang w:val="en-US"/>
        </w:rPr>
        <w:t></w:t>
      </w:r>
      <w:r w:rsidRPr="00BD4E55">
        <w:rPr>
          <w:rFonts w:hint="eastAsia"/>
          <w:lang w:val="en-US"/>
        </w:rPr>
        <w:t>окремих</w:t>
      </w:r>
      <w:r w:rsidRPr="00BD4E55">
        <w:rPr>
          <w:lang w:val="en-US"/>
        </w:rPr>
        <w:t></w:t>
      </w:r>
      <w:r w:rsidRPr="00BD4E55">
        <w:rPr>
          <w:rFonts w:hint="eastAsia"/>
          <w:lang w:val="en-US"/>
        </w:rPr>
        <w:t>категорій</w:t>
      </w:r>
      <w:r w:rsidRPr="00BD4E55">
        <w:rPr>
          <w:lang w:val="en-US"/>
        </w:rPr>
        <w:t></w:t>
      </w: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p>
    <w:p w:rsidR="00BD4E55" w:rsidRPr="00BD4E55" w:rsidRDefault="00BD4E55" w:rsidP="00BD4E55">
      <w:pPr>
        <w:rPr>
          <w:lang w:val="en-US"/>
        </w:rPr>
      </w:pPr>
      <w:r w:rsidRPr="00BD4E55">
        <w:rPr>
          <w:rFonts w:hint="eastAsia"/>
          <w:lang w:val="en-US"/>
        </w:rPr>
        <w:t>які</w:t>
      </w:r>
      <w:r w:rsidRPr="00BD4E55">
        <w:rPr>
          <w:lang w:val="en-US"/>
        </w:rPr>
        <w:t></w:t>
      </w:r>
      <w:r w:rsidRPr="00BD4E55">
        <w:rPr>
          <w:rFonts w:hint="eastAsia"/>
          <w:lang w:val="en-US"/>
        </w:rPr>
        <w:t>з</w:t>
      </w:r>
      <w:r w:rsidRPr="00BD4E55">
        <w:rPr>
          <w:lang w:val="en-US"/>
        </w:rPr>
        <w:t></w:t>
      </w:r>
      <w:r w:rsidRPr="00BD4E55">
        <w:rPr>
          <w:rFonts w:hint="eastAsia"/>
          <w:lang w:val="en-US"/>
        </w:rPr>
        <w:t>об’єктивних</w:t>
      </w:r>
      <w:r w:rsidRPr="00BD4E55">
        <w:rPr>
          <w:lang w:val="en-US"/>
        </w:rPr>
        <w:t></w:t>
      </w:r>
      <w:r w:rsidRPr="00BD4E55">
        <w:rPr>
          <w:rFonts w:hint="eastAsia"/>
          <w:lang w:val="en-US"/>
        </w:rPr>
        <w:t>причин</w:t>
      </w:r>
      <w:r w:rsidRPr="00BD4E55">
        <w:rPr>
          <w:lang w:val="en-US"/>
        </w:rPr>
        <w:t></w:t>
      </w:r>
      <w:r w:rsidRPr="00BD4E55">
        <w:rPr>
          <w:rFonts w:hint="eastAsia"/>
          <w:lang w:val="en-US"/>
        </w:rPr>
        <w:t>потребують</w:t>
      </w:r>
      <w:r w:rsidRPr="00BD4E55">
        <w:rPr>
          <w:lang w:val="en-US"/>
        </w:rPr>
        <w:t></w:t>
      </w:r>
      <w:r w:rsidRPr="00BD4E55">
        <w:rPr>
          <w:rFonts w:hint="eastAsia"/>
          <w:lang w:val="en-US"/>
        </w:rPr>
        <w:t>значних</w:t>
      </w:r>
      <w:r w:rsidRPr="00BD4E55">
        <w:rPr>
          <w:lang w:val="en-US"/>
        </w:rPr>
        <w:t></w:t>
      </w:r>
      <w:r w:rsidRPr="00BD4E55">
        <w:rPr>
          <w:rFonts w:hint="eastAsia"/>
          <w:lang w:val="en-US"/>
        </w:rPr>
        <w:t>витрат</w:t>
      </w:r>
      <w:r w:rsidRPr="00BD4E55">
        <w:rPr>
          <w:lang w:val="en-US"/>
        </w:rPr>
        <w:t></w:t>
      </w:r>
      <w:r w:rsidRPr="00BD4E55">
        <w:rPr>
          <w:rFonts w:hint="eastAsia"/>
          <w:lang w:val="en-US"/>
        </w:rPr>
        <w:t>на</w:t>
      </w:r>
      <w:r w:rsidRPr="00BD4E55">
        <w:rPr>
          <w:lang w:val="en-US"/>
        </w:rPr>
        <w:t></w:t>
      </w:r>
      <w:r w:rsidRPr="00BD4E55">
        <w:rPr>
          <w:rFonts w:hint="eastAsia"/>
          <w:lang w:val="en-US"/>
        </w:rPr>
        <w:t>отримання</w:t>
      </w:r>
      <w:r w:rsidRPr="00BD4E55">
        <w:rPr>
          <w:lang w:val="en-US"/>
        </w:rPr>
        <w:t></w:t>
      </w:r>
      <w:r w:rsidRPr="00BD4E55">
        <w:rPr>
          <w:rFonts w:hint="eastAsia"/>
          <w:lang w:val="en-US"/>
        </w:rPr>
        <w:t>певних</w:t>
      </w:r>
      <w:r w:rsidRPr="00BD4E55">
        <w:rPr>
          <w:lang w:val="en-US"/>
        </w:rPr>
        <w:t></w:t>
      </w:r>
      <w:r w:rsidRPr="00BD4E55">
        <w:rPr>
          <w:rFonts w:hint="eastAsia"/>
          <w:lang w:val="en-US"/>
        </w:rPr>
        <w:t>послуг</w:t>
      </w:r>
      <w:r w:rsidRPr="00BD4E55">
        <w:rPr>
          <w:lang w:val="en-US"/>
        </w:rPr>
        <w:t></w:t>
      </w:r>
    </w:p>
    <w:p w:rsidR="00BD4E55" w:rsidRPr="00BD4E55" w:rsidRDefault="00BD4E55" w:rsidP="00BD4E55">
      <w:pPr>
        <w:rPr>
          <w:lang w:val="en-US"/>
        </w:rPr>
      </w:pPr>
      <w:r w:rsidRPr="00BD4E55">
        <w:rPr>
          <w:rFonts w:hint="eastAsia"/>
          <w:lang w:val="en-US"/>
        </w:rPr>
        <w:t>Передбачено</w:t>
      </w:r>
      <w:r w:rsidRPr="00BD4E55">
        <w:rPr>
          <w:lang w:val="en-US"/>
        </w:rPr>
        <w:t></w:t>
      </w:r>
      <w:r w:rsidRPr="00BD4E55">
        <w:rPr>
          <w:rFonts w:hint="eastAsia"/>
          <w:lang w:val="en-US"/>
        </w:rPr>
        <w:t>можливість</w:t>
      </w:r>
      <w:r w:rsidRPr="00BD4E55">
        <w:rPr>
          <w:lang w:val="en-US"/>
        </w:rPr>
        <w:t></w:t>
      </w:r>
      <w:r w:rsidRPr="00BD4E55">
        <w:rPr>
          <w:lang w:val="en-US"/>
        </w:rPr>
        <w:t></w:t>
      </w:r>
      <w:r w:rsidRPr="00BD4E55">
        <w:rPr>
          <w:rFonts w:hint="eastAsia"/>
          <w:lang w:val="en-US"/>
        </w:rPr>
        <w:t>на</w:t>
      </w:r>
      <w:r w:rsidRPr="00BD4E55">
        <w:rPr>
          <w:lang w:val="en-US"/>
        </w:rPr>
        <w:t></w:t>
      </w:r>
      <w:r w:rsidRPr="00BD4E55">
        <w:rPr>
          <w:rFonts w:hint="eastAsia"/>
          <w:lang w:val="en-US"/>
        </w:rPr>
        <w:t>добровільній</w:t>
      </w:r>
      <w:r w:rsidRPr="00BD4E55">
        <w:rPr>
          <w:lang w:val="en-US"/>
        </w:rPr>
        <w:t></w:t>
      </w:r>
      <w:r w:rsidRPr="00BD4E55">
        <w:rPr>
          <w:rFonts w:hint="eastAsia"/>
          <w:lang w:val="en-US"/>
        </w:rPr>
        <w:t>основі</w:t>
      </w:r>
      <w:r w:rsidRPr="00BD4E55">
        <w:rPr>
          <w:lang w:val="en-US"/>
        </w:rPr>
        <w:t></w:t>
      </w:r>
      <w:r w:rsidRPr="00BD4E55">
        <w:rPr>
          <w:lang w:val="en-US"/>
        </w:rPr>
        <w:t></w:t>
      </w:r>
      <w:r w:rsidRPr="00BD4E55">
        <w:rPr>
          <w:rFonts w:hint="eastAsia"/>
          <w:lang w:val="en-US"/>
        </w:rPr>
        <w:t>оподаткування</w:t>
      </w:r>
      <w:r w:rsidRPr="00BD4E55">
        <w:rPr>
          <w:lang w:val="en-US"/>
        </w:rPr>
        <w:t></w:t>
      </w:r>
      <w:r w:rsidRPr="00BD4E55">
        <w:rPr>
          <w:rFonts w:hint="eastAsia"/>
          <w:lang w:val="en-US"/>
        </w:rPr>
        <w:t>сукупного</w:t>
      </w:r>
      <w:r w:rsidRPr="00BD4E55">
        <w:rPr>
          <w:lang w:val="en-US"/>
        </w:rPr>
        <w:t></w:t>
      </w:r>
      <w:r w:rsidRPr="00BD4E55">
        <w:rPr>
          <w:rFonts w:hint="eastAsia"/>
          <w:lang w:val="en-US"/>
        </w:rPr>
        <w:t>доходу</w:t>
      </w:r>
    </w:p>
    <w:p w:rsidR="00BD4E55" w:rsidRPr="00BD4E55" w:rsidRDefault="00BD4E55" w:rsidP="00BD4E55">
      <w:pPr>
        <w:rPr>
          <w:lang w:val="en-US"/>
        </w:rPr>
      </w:pPr>
      <w:r w:rsidRPr="00BD4E55">
        <w:rPr>
          <w:rFonts w:hint="eastAsia"/>
          <w:lang w:val="en-US"/>
        </w:rPr>
        <w:t>домогосподарства</w:t>
      </w:r>
      <w:r w:rsidRPr="00BD4E55">
        <w:rPr>
          <w:lang w:val="en-US"/>
        </w:rPr>
        <w:t></w:t>
      </w:r>
      <w:r w:rsidRPr="00BD4E55">
        <w:rPr>
          <w:lang w:val="en-US"/>
        </w:rPr>
        <w:t></w:t>
      </w:r>
      <w:r w:rsidRPr="00BD4E55">
        <w:rPr>
          <w:rFonts w:hint="eastAsia"/>
          <w:lang w:val="en-US"/>
        </w:rPr>
        <w:t>сім’ї</w:t>
      </w:r>
      <w:r w:rsidRPr="00BD4E55">
        <w:rPr>
          <w:lang w:val="en-US"/>
        </w:rPr>
        <w:t></w:t>
      </w:r>
      <w:r w:rsidRPr="00BD4E55">
        <w:rPr>
          <w:lang w:val="en-US"/>
        </w:rPr>
        <w:t></w:t>
      </w:r>
      <w:r w:rsidRPr="00BD4E55">
        <w:rPr>
          <w:lang w:val="en-US"/>
        </w:rPr>
        <w:t></w:t>
      </w:r>
      <w:r w:rsidRPr="00BD4E55">
        <w:rPr>
          <w:rFonts w:hint="eastAsia"/>
          <w:lang w:val="en-US"/>
        </w:rPr>
        <w:t>невід’ємними</w:t>
      </w:r>
      <w:r w:rsidRPr="00BD4E55">
        <w:rPr>
          <w:lang w:val="en-US"/>
        </w:rPr>
        <w:t></w:t>
      </w:r>
      <w:r w:rsidRPr="00BD4E55">
        <w:rPr>
          <w:rFonts w:hint="eastAsia"/>
          <w:lang w:val="en-US"/>
        </w:rPr>
        <w:t>елементами</w:t>
      </w:r>
      <w:r w:rsidRPr="00BD4E55">
        <w:rPr>
          <w:lang w:val="en-US"/>
        </w:rPr>
        <w:t></w:t>
      </w:r>
      <w:r w:rsidRPr="00BD4E55">
        <w:rPr>
          <w:rFonts w:hint="eastAsia"/>
          <w:lang w:val="en-US"/>
        </w:rPr>
        <w:t>якого</w:t>
      </w:r>
      <w:r w:rsidRPr="00BD4E55">
        <w:rPr>
          <w:lang w:val="en-US"/>
        </w:rPr>
        <w:t></w:t>
      </w:r>
      <w:r w:rsidRPr="00BD4E55">
        <w:rPr>
          <w:rFonts w:hint="eastAsia"/>
          <w:lang w:val="en-US"/>
        </w:rPr>
        <w:t>мають</w:t>
      </w:r>
      <w:r w:rsidRPr="00BD4E55">
        <w:rPr>
          <w:lang w:val="en-US"/>
        </w:rPr>
        <w:t></w:t>
      </w:r>
      <w:r w:rsidRPr="00BD4E55">
        <w:rPr>
          <w:rFonts w:hint="eastAsia"/>
          <w:lang w:val="en-US"/>
        </w:rPr>
        <w:t>бути</w:t>
      </w:r>
      <w:r w:rsidRPr="00BD4E55">
        <w:rPr>
          <w:lang w:val="en-US"/>
        </w:rPr>
        <w:t></w:t>
      </w:r>
    </w:p>
    <w:p w:rsidR="00BD4E55" w:rsidRPr="00BD4E55" w:rsidRDefault="00BD4E55" w:rsidP="00BD4E55">
      <w:pPr>
        <w:rPr>
          <w:lang w:val="en-US"/>
        </w:rPr>
      </w:pPr>
      <w:r w:rsidRPr="00BD4E55">
        <w:rPr>
          <w:rFonts w:hint="eastAsia"/>
          <w:lang w:val="en-US"/>
        </w:rPr>
        <w:t>неоподатковуваний</w:t>
      </w:r>
      <w:r w:rsidRPr="00BD4E55">
        <w:rPr>
          <w:lang w:val="en-US"/>
        </w:rPr>
        <w:t></w:t>
      </w:r>
      <w:r w:rsidRPr="00BD4E55">
        <w:rPr>
          <w:rFonts w:hint="eastAsia"/>
          <w:lang w:val="en-US"/>
        </w:rPr>
        <w:t>мінімум</w:t>
      </w:r>
      <w:r w:rsidRPr="00BD4E55">
        <w:rPr>
          <w:lang w:val="en-US"/>
        </w:rPr>
        <w:t></w:t>
      </w:r>
      <w:r w:rsidRPr="00BD4E55">
        <w:rPr>
          <w:rFonts w:hint="eastAsia"/>
          <w:lang w:val="en-US"/>
        </w:rPr>
        <w:t>в</w:t>
      </w:r>
      <w:r w:rsidRPr="00BD4E55">
        <w:rPr>
          <w:lang w:val="en-US"/>
        </w:rPr>
        <w:t></w:t>
      </w:r>
      <w:r w:rsidRPr="00BD4E55">
        <w:rPr>
          <w:rFonts w:hint="eastAsia"/>
          <w:lang w:val="en-US"/>
        </w:rPr>
        <w:t>розрахунку</w:t>
      </w:r>
      <w:r w:rsidRPr="00BD4E55">
        <w:rPr>
          <w:lang w:val="en-US"/>
        </w:rPr>
        <w:t></w:t>
      </w:r>
      <w:r w:rsidRPr="00BD4E55">
        <w:rPr>
          <w:rFonts w:hint="eastAsia"/>
          <w:lang w:val="en-US"/>
        </w:rPr>
        <w:t>об’єктивної</w:t>
      </w:r>
      <w:r w:rsidRPr="00BD4E55">
        <w:rPr>
          <w:lang w:val="en-US"/>
        </w:rPr>
        <w:t></w:t>
      </w:r>
      <w:r w:rsidRPr="00BD4E55">
        <w:rPr>
          <w:rFonts w:hint="eastAsia"/>
          <w:lang w:val="en-US"/>
        </w:rPr>
        <w:t>величини</w:t>
      </w:r>
      <w:r w:rsidRPr="00BD4E55">
        <w:rPr>
          <w:lang w:val="en-US"/>
        </w:rPr>
        <w:t></w:t>
      </w:r>
      <w:r w:rsidRPr="00BD4E55">
        <w:rPr>
          <w:rFonts w:hint="eastAsia"/>
          <w:lang w:val="en-US"/>
        </w:rPr>
        <w:t>прожиткового</w:t>
      </w:r>
    </w:p>
    <w:p w:rsidR="00BD4E55" w:rsidRPr="00BD4E55" w:rsidRDefault="00BD4E55" w:rsidP="00BD4E55">
      <w:pPr>
        <w:rPr>
          <w:lang w:val="en-US"/>
        </w:rPr>
      </w:pPr>
      <w:r w:rsidRPr="00BD4E55">
        <w:rPr>
          <w:rFonts w:hint="eastAsia"/>
          <w:lang w:val="en-US"/>
        </w:rPr>
        <w:t>мінімумів</w:t>
      </w:r>
      <w:r w:rsidRPr="00BD4E55">
        <w:rPr>
          <w:lang w:val="en-US"/>
        </w:rPr>
        <w:t></w:t>
      </w:r>
      <w:r w:rsidRPr="00BD4E55">
        <w:rPr>
          <w:rFonts w:hint="eastAsia"/>
          <w:lang w:val="en-US"/>
        </w:rPr>
        <w:t>на</w:t>
      </w:r>
      <w:r w:rsidRPr="00BD4E55">
        <w:rPr>
          <w:lang w:val="en-US"/>
        </w:rPr>
        <w:t></w:t>
      </w:r>
      <w:r w:rsidRPr="00BD4E55">
        <w:rPr>
          <w:rFonts w:hint="eastAsia"/>
          <w:lang w:val="en-US"/>
        </w:rPr>
        <w:t>кожного</w:t>
      </w:r>
      <w:r w:rsidRPr="00BD4E55">
        <w:rPr>
          <w:lang w:val="en-US"/>
        </w:rPr>
        <w:t></w:t>
      </w:r>
      <w:r w:rsidRPr="00BD4E55">
        <w:rPr>
          <w:rFonts w:hint="eastAsia"/>
          <w:lang w:val="en-US"/>
        </w:rPr>
        <w:t>члена</w:t>
      </w:r>
      <w:r w:rsidRPr="00BD4E55">
        <w:rPr>
          <w:lang w:val="en-US"/>
        </w:rPr>
        <w:t></w:t>
      </w:r>
      <w:r w:rsidRPr="00BD4E55">
        <w:rPr>
          <w:rFonts w:hint="eastAsia"/>
          <w:lang w:val="en-US"/>
        </w:rPr>
        <w:t>такого</w:t>
      </w:r>
      <w:r w:rsidRPr="00BD4E55">
        <w:rPr>
          <w:lang w:val="en-US"/>
        </w:rPr>
        <w:t></w:t>
      </w:r>
      <w:r w:rsidRPr="00BD4E55">
        <w:rPr>
          <w:rFonts w:hint="eastAsia"/>
          <w:lang w:val="en-US"/>
        </w:rPr>
        <w:t>домогосподарства</w:t>
      </w:r>
      <w:r w:rsidRPr="00BD4E55">
        <w:rPr>
          <w:lang w:val="en-US"/>
        </w:rPr>
        <w:t></w:t>
      </w:r>
      <w:r w:rsidRPr="00BD4E55">
        <w:rPr>
          <w:lang w:val="en-US"/>
        </w:rPr>
        <w:t></w:t>
      </w:r>
      <w:r w:rsidRPr="00BD4E55">
        <w:rPr>
          <w:rFonts w:hint="eastAsia"/>
          <w:lang w:val="en-US"/>
        </w:rPr>
        <w:t>сім’ї</w:t>
      </w:r>
      <w:r w:rsidRPr="00BD4E55">
        <w:rPr>
          <w:lang w:val="en-US"/>
        </w:rPr>
        <w:t></w:t>
      </w:r>
      <w:r w:rsidRPr="00BD4E55">
        <w:rPr>
          <w:lang w:val="en-US"/>
        </w:rPr>
        <w:t></w:t>
      </w:r>
      <w:r w:rsidRPr="00BD4E55">
        <w:rPr>
          <w:lang w:val="en-US"/>
        </w:rPr>
        <w:t></w:t>
      </w:r>
      <w:r w:rsidRPr="00BD4E55">
        <w:rPr>
          <w:rFonts w:hint="eastAsia"/>
          <w:lang w:val="en-US"/>
        </w:rPr>
        <w:t>поправочний</w:t>
      </w:r>
    </w:p>
    <w:p w:rsidR="00BD4E55" w:rsidRPr="00BD4E55" w:rsidRDefault="00BD4E55" w:rsidP="00BD4E55">
      <w:pPr>
        <w:rPr>
          <w:lang w:val="en-US"/>
        </w:rPr>
      </w:pPr>
      <w:r w:rsidRPr="00BD4E55">
        <w:rPr>
          <w:rFonts w:hint="eastAsia"/>
          <w:lang w:val="en-US"/>
        </w:rPr>
        <w:t>коефіцієнт</w:t>
      </w:r>
      <w:r w:rsidRPr="00BD4E55">
        <w:rPr>
          <w:lang w:val="en-US"/>
        </w:rPr>
        <w:t></w:t>
      </w:r>
      <w:r w:rsidRPr="00BD4E55">
        <w:rPr>
          <w:lang w:val="en-US"/>
        </w:rPr>
        <w:t></w:t>
      </w:r>
      <w:r w:rsidRPr="00BD4E55">
        <w:rPr>
          <w:rFonts w:hint="eastAsia"/>
          <w:lang w:val="en-US"/>
        </w:rPr>
        <w:t>підвищений</w:t>
      </w:r>
      <w:r w:rsidRPr="00BD4E55">
        <w:rPr>
          <w:lang w:val="en-US"/>
        </w:rPr>
        <w:t></w:t>
      </w:r>
      <w:r w:rsidRPr="00BD4E55">
        <w:rPr>
          <w:rFonts w:hint="eastAsia"/>
          <w:lang w:val="en-US"/>
        </w:rPr>
        <w:t>–</w:t>
      </w:r>
      <w:r w:rsidRPr="00BD4E55">
        <w:rPr>
          <w:lang w:val="en-US"/>
        </w:rPr>
        <w:t></w:t>
      </w:r>
      <w:r w:rsidRPr="00BD4E55">
        <w:rPr>
          <w:rFonts w:hint="eastAsia"/>
          <w:lang w:val="en-US"/>
        </w:rPr>
        <w:t>щодо</w:t>
      </w:r>
      <w:r w:rsidRPr="00BD4E55">
        <w:rPr>
          <w:lang w:val="en-US"/>
        </w:rPr>
        <w:t></w:t>
      </w:r>
      <w:r w:rsidRPr="00BD4E55">
        <w:rPr>
          <w:rFonts w:hint="eastAsia"/>
          <w:lang w:val="en-US"/>
        </w:rPr>
        <w:t>величини</w:t>
      </w:r>
      <w:r w:rsidRPr="00BD4E55">
        <w:rPr>
          <w:lang w:val="en-US"/>
        </w:rPr>
        <w:t></w:t>
      </w:r>
      <w:r w:rsidRPr="00BD4E55">
        <w:rPr>
          <w:rFonts w:hint="eastAsia"/>
          <w:lang w:val="en-US"/>
        </w:rPr>
        <w:t>неоподатковуваного</w:t>
      </w:r>
      <w:r w:rsidRPr="00BD4E55">
        <w:rPr>
          <w:lang w:val="en-US"/>
        </w:rPr>
        <w:t></w:t>
      </w:r>
      <w:r w:rsidRPr="00BD4E55">
        <w:rPr>
          <w:rFonts w:hint="eastAsia"/>
          <w:lang w:val="en-US"/>
        </w:rPr>
        <w:t>мінімуму</w:t>
      </w:r>
      <w:r w:rsidRPr="00BD4E55">
        <w:rPr>
          <w:lang w:val="en-US"/>
        </w:rPr>
        <w:t></w:t>
      </w:r>
      <w:r w:rsidRPr="00BD4E55">
        <w:rPr>
          <w:rFonts w:hint="eastAsia"/>
          <w:lang w:val="en-US"/>
        </w:rPr>
        <w:t>або</w:t>
      </w:r>
    </w:p>
    <w:p w:rsidR="00BD4E55" w:rsidRPr="00BD4E55" w:rsidRDefault="00BD4E55" w:rsidP="00BD4E55">
      <w:pPr>
        <w:rPr>
          <w:lang w:val="en-US"/>
        </w:rPr>
      </w:pPr>
      <w:r w:rsidRPr="00BD4E55">
        <w:rPr>
          <w:rFonts w:hint="eastAsia"/>
          <w:lang w:val="en-US"/>
        </w:rPr>
        <w:t>понижуючий</w:t>
      </w:r>
      <w:r w:rsidRPr="00BD4E55">
        <w:rPr>
          <w:lang w:val="en-US"/>
        </w:rPr>
        <w:t></w:t>
      </w:r>
      <w:r w:rsidRPr="00BD4E55">
        <w:rPr>
          <w:rFonts w:hint="eastAsia"/>
          <w:lang w:val="en-US"/>
        </w:rPr>
        <w:t>–</w:t>
      </w:r>
      <w:r w:rsidRPr="00BD4E55">
        <w:rPr>
          <w:lang w:val="en-US"/>
        </w:rPr>
        <w:t></w:t>
      </w:r>
      <w:r w:rsidRPr="00BD4E55">
        <w:rPr>
          <w:rFonts w:hint="eastAsia"/>
          <w:lang w:val="en-US"/>
        </w:rPr>
        <w:t>до</w:t>
      </w:r>
      <w:r w:rsidRPr="00BD4E55">
        <w:rPr>
          <w:lang w:val="en-US"/>
        </w:rPr>
        <w:t></w:t>
      </w:r>
      <w:r w:rsidRPr="00BD4E55">
        <w:rPr>
          <w:rFonts w:hint="eastAsia"/>
          <w:lang w:val="en-US"/>
        </w:rPr>
        <w:t>ставки</w:t>
      </w:r>
      <w:r w:rsidRPr="00BD4E55">
        <w:rPr>
          <w:lang w:val="en-US"/>
        </w:rPr>
        <w:t></w:t>
      </w:r>
      <w:r w:rsidRPr="00BD4E55">
        <w:rPr>
          <w:rFonts w:hint="eastAsia"/>
          <w:lang w:val="en-US"/>
        </w:rPr>
        <w:t>податку</w:t>
      </w:r>
      <w:r w:rsidRPr="00BD4E55">
        <w:rPr>
          <w:lang w:val="en-US"/>
        </w:rPr>
        <w:t></w:t>
      </w:r>
      <w:r w:rsidRPr="00BD4E55">
        <w:rPr>
          <w:rFonts w:hint="eastAsia"/>
          <w:lang w:val="en-US"/>
        </w:rPr>
        <w:t>чи</w:t>
      </w:r>
      <w:r w:rsidRPr="00BD4E55">
        <w:rPr>
          <w:lang w:val="en-US"/>
        </w:rPr>
        <w:t></w:t>
      </w:r>
      <w:r w:rsidRPr="00BD4E55">
        <w:rPr>
          <w:rFonts w:hint="eastAsia"/>
          <w:lang w:val="en-US"/>
        </w:rPr>
        <w:t>розміру</w:t>
      </w:r>
      <w:r w:rsidRPr="00BD4E55">
        <w:rPr>
          <w:lang w:val="en-US"/>
        </w:rPr>
        <w:t></w:t>
      </w:r>
      <w:r w:rsidRPr="00BD4E55">
        <w:rPr>
          <w:rFonts w:hint="eastAsia"/>
          <w:lang w:val="en-US"/>
        </w:rPr>
        <w:t>податкового</w:t>
      </w:r>
      <w:r w:rsidRPr="00BD4E55">
        <w:rPr>
          <w:lang w:val="en-US"/>
        </w:rPr>
        <w:t></w:t>
      </w:r>
      <w:r w:rsidRPr="00BD4E55">
        <w:rPr>
          <w:rFonts w:hint="eastAsia"/>
          <w:lang w:val="en-US"/>
        </w:rPr>
        <w:t>зобов’язання</w:t>
      </w:r>
      <w:r w:rsidRPr="00BD4E55">
        <w:rPr>
          <w:lang w:val="en-US"/>
        </w:rPr>
        <w:t></w:t>
      </w:r>
      <w:r w:rsidRPr="00BD4E55">
        <w:rPr>
          <w:lang w:val="en-US"/>
        </w:rPr>
        <w:t></w:t>
      </w:r>
      <w:r w:rsidRPr="00BD4E55">
        <w:rPr>
          <w:lang w:val="en-US"/>
        </w:rPr>
        <w:t></w:t>
      </w:r>
      <w:r w:rsidRPr="00BD4E55">
        <w:rPr>
          <w:rFonts w:hint="eastAsia"/>
          <w:lang w:val="en-US"/>
        </w:rPr>
        <w:t>що</w:t>
      </w:r>
      <w:r w:rsidRPr="00BD4E55">
        <w:rPr>
          <w:lang w:val="en-US"/>
        </w:rPr>
        <w:t></w:t>
      </w:r>
      <w:r w:rsidRPr="00BD4E55">
        <w:rPr>
          <w:rFonts w:hint="eastAsia"/>
          <w:lang w:val="en-US"/>
        </w:rPr>
        <w:t>має</w:t>
      </w:r>
    </w:p>
    <w:p w:rsidR="00BD4E55" w:rsidRPr="00BD4E55" w:rsidRDefault="00BD4E55" w:rsidP="00BD4E55">
      <w:pPr>
        <w:rPr>
          <w:lang w:val="en-US"/>
        </w:rPr>
      </w:pPr>
      <w:r w:rsidRPr="00BD4E55">
        <w:rPr>
          <w:rFonts w:hint="eastAsia"/>
          <w:lang w:val="en-US"/>
        </w:rPr>
        <w:t>забезпечити</w:t>
      </w:r>
      <w:r w:rsidRPr="00BD4E55">
        <w:rPr>
          <w:lang w:val="en-US"/>
        </w:rPr>
        <w:t></w:t>
      </w:r>
      <w:r w:rsidRPr="00BD4E55">
        <w:rPr>
          <w:rFonts w:hint="eastAsia"/>
          <w:lang w:val="en-US"/>
        </w:rPr>
        <w:t>зменшення</w:t>
      </w:r>
      <w:r w:rsidRPr="00BD4E55">
        <w:rPr>
          <w:lang w:val="en-US"/>
        </w:rPr>
        <w:t></w:t>
      </w:r>
      <w:r w:rsidRPr="00BD4E55">
        <w:rPr>
          <w:rFonts w:hint="eastAsia"/>
          <w:lang w:val="en-US"/>
        </w:rPr>
        <w:t>фіскального</w:t>
      </w:r>
      <w:r w:rsidRPr="00BD4E55">
        <w:rPr>
          <w:lang w:val="en-US"/>
        </w:rPr>
        <w:t></w:t>
      </w:r>
      <w:r w:rsidRPr="00BD4E55">
        <w:rPr>
          <w:rFonts w:hint="eastAsia"/>
          <w:lang w:val="en-US"/>
        </w:rPr>
        <w:t>навантаження</w:t>
      </w:r>
      <w:r w:rsidRPr="00BD4E55">
        <w:rPr>
          <w:lang w:val="en-US"/>
        </w:rPr>
        <w:t></w:t>
      </w:r>
      <w:r w:rsidRPr="00BD4E55">
        <w:rPr>
          <w:rFonts w:hint="eastAsia"/>
          <w:lang w:val="en-US"/>
        </w:rPr>
        <w:t>порівняно</w:t>
      </w:r>
      <w:r w:rsidRPr="00BD4E55">
        <w:rPr>
          <w:lang w:val="en-US"/>
        </w:rPr>
        <w:t></w:t>
      </w:r>
      <w:r w:rsidRPr="00BD4E55">
        <w:rPr>
          <w:rFonts w:hint="eastAsia"/>
          <w:lang w:val="en-US"/>
        </w:rPr>
        <w:t>з</w:t>
      </w:r>
      <w:r w:rsidRPr="00BD4E55">
        <w:rPr>
          <w:lang w:val="en-US"/>
        </w:rPr>
        <w:t></w:t>
      </w:r>
      <w:r w:rsidRPr="00BD4E55">
        <w:rPr>
          <w:rFonts w:hint="eastAsia"/>
          <w:lang w:val="en-US"/>
        </w:rPr>
        <w:t>оподаткуванням</w:t>
      </w:r>
      <w:r w:rsidRPr="00BD4E55">
        <w:rPr>
          <w:lang w:val="en-US"/>
        </w:rPr>
        <w:t></w:t>
      </w:r>
      <w:r w:rsidRPr="00BD4E55">
        <w:rPr>
          <w:rFonts w:hint="eastAsia"/>
          <w:lang w:val="en-US"/>
        </w:rPr>
        <w:t>за</w:t>
      </w:r>
    </w:p>
    <w:p w:rsidR="00BD4E55" w:rsidRPr="00BD4E55" w:rsidRDefault="00BD4E55" w:rsidP="00BD4E55">
      <w:pPr>
        <w:rPr>
          <w:lang w:val="en-US"/>
        </w:rPr>
      </w:pPr>
      <w:r w:rsidRPr="00BD4E55">
        <w:rPr>
          <w:rFonts w:hint="eastAsia"/>
          <w:lang w:val="en-US"/>
        </w:rPr>
        <w:t>загальною</w:t>
      </w:r>
      <w:r w:rsidRPr="00BD4E55">
        <w:rPr>
          <w:lang w:val="en-US"/>
        </w:rPr>
        <w:t></w:t>
      </w:r>
      <w:r w:rsidRPr="00BD4E55">
        <w:rPr>
          <w:rFonts w:hint="eastAsia"/>
          <w:lang w:val="en-US"/>
        </w:rPr>
        <w:t>схемою</w:t>
      </w:r>
      <w:r w:rsidRPr="00BD4E55">
        <w:rPr>
          <w:lang w:val="en-US"/>
        </w:rPr>
        <w:t></w:t>
      </w:r>
    </w:p>
    <w:p w:rsidR="00BD4E55" w:rsidRPr="00BD4E55" w:rsidRDefault="00BD4E55" w:rsidP="00BD4E55">
      <w:pPr>
        <w:rPr>
          <w:lang w:val="en-US"/>
        </w:rPr>
      </w:pPr>
      <w:r w:rsidRPr="00BD4E55">
        <w:rPr>
          <w:lang w:val="en-US"/>
        </w:rPr>
        <w:t></w:t>
      </w:r>
      <w:r w:rsidRPr="00BD4E55">
        <w:rPr>
          <w:lang w:val="en-US"/>
        </w:rPr>
        <w:t></w:t>
      </w:r>
      <w:r w:rsidRPr="00BD4E55">
        <w:rPr>
          <w:lang w:val="en-US"/>
        </w:rPr>
        <w:t></w:t>
      </w:r>
      <w:r w:rsidRPr="00BD4E55">
        <w:rPr>
          <w:rFonts w:hint="eastAsia"/>
          <w:lang w:val="en-US"/>
        </w:rPr>
        <w:t>Розроблено</w:t>
      </w:r>
      <w:r w:rsidRPr="00BD4E55">
        <w:rPr>
          <w:lang w:val="en-US"/>
        </w:rPr>
        <w:t></w:t>
      </w:r>
      <w:r w:rsidRPr="00BD4E55">
        <w:rPr>
          <w:rFonts w:hint="eastAsia"/>
          <w:lang w:val="en-US"/>
        </w:rPr>
        <w:t>систему</w:t>
      </w:r>
      <w:r w:rsidRPr="00BD4E55">
        <w:rPr>
          <w:lang w:val="en-US"/>
        </w:rPr>
        <w:t></w:t>
      </w:r>
      <w:r w:rsidRPr="00BD4E55">
        <w:rPr>
          <w:rFonts w:hint="eastAsia"/>
          <w:lang w:val="en-US"/>
        </w:rPr>
        <w:t>корегуючих</w:t>
      </w:r>
      <w:r w:rsidRPr="00BD4E55">
        <w:rPr>
          <w:lang w:val="en-US"/>
        </w:rPr>
        <w:t></w:t>
      </w:r>
      <w:r w:rsidRPr="00BD4E55">
        <w:rPr>
          <w:rFonts w:hint="eastAsia"/>
          <w:lang w:val="en-US"/>
        </w:rPr>
        <w:t>коефіцієнтів</w:t>
      </w:r>
      <w:r w:rsidRPr="00BD4E55">
        <w:rPr>
          <w:lang w:val="en-US"/>
        </w:rPr>
        <w:t></w:t>
      </w:r>
      <w:r w:rsidRPr="00BD4E55">
        <w:rPr>
          <w:rFonts w:hint="eastAsia"/>
          <w:lang w:val="en-US"/>
        </w:rPr>
        <w:t>до</w:t>
      </w:r>
      <w:r w:rsidRPr="00BD4E55">
        <w:rPr>
          <w:lang w:val="en-US"/>
        </w:rPr>
        <w:t></w:t>
      </w:r>
      <w:r w:rsidRPr="00BD4E55">
        <w:rPr>
          <w:rFonts w:hint="eastAsia"/>
          <w:lang w:val="en-US"/>
        </w:rPr>
        <w:t>ставки</w:t>
      </w:r>
      <w:r w:rsidRPr="00BD4E55">
        <w:rPr>
          <w:lang w:val="en-US"/>
        </w:rPr>
        <w:t></w:t>
      </w:r>
      <w:r w:rsidRPr="00BD4E55">
        <w:rPr>
          <w:rFonts w:hint="eastAsia"/>
          <w:lang w:val="en-US"/>
        </w:rPr>
        <w:t>податку</w:t>
      </w:r>
      <w:r w:rsidRPr="00BD4E55">
        <w:rPr>
          <w:lang w:val="en-US"/>
        </w:rPr>
        <w:t></w:t>
      </w:r>
      <w:r w:rsidRPr="00BD4E55">
        <w:rPr>
          <w:rFonts w:hint="eastAsia"/>
          <w:lang w:val="en-US"/>
        </w:rPr>
        <w:t>на</w:t>
      </w:r>
      <w:r w:rsidRPr="00BD4E55">
        <w:rPr>
          <w:lang w:val="en-US"/>
        </w:rPr>
        <w:t></w:t>
      </w:r>
      <w:r w:rsidRPr="00BD4E55">
        <w:rPr>
          <w:rFonts w:hint="eastAsia"/>
          <w:lang w:val="en-US"/>
        </w:rPr>
        <w:t>доходи</w:t>
      </w:r>
    </w:p>
    <w:p w:rsidR="00BD4E55" w:rsidRPr="00BD4E55" w:rsidRDefault="00BD4E55" w:rsidP="00BD4E55">
      <w:pPr>
        <w:rPr>
          <w:lang w:val="en-US"/>
        </w:rPr>
      </w:pP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r w:rsidRPr="00BD4E55">
        <w:rPr>
          <w:rFonts w:hint="eastAsia"/>
          <w:lang w:val="en-US"/>
        </w:rPr>
        <w:t>в</w:t>
      </w:r>
      <w:r w:rsidRPr="00BD4E55">
        <w:rPr>
          <w:lang w:val="en-US"/>
        </w:rPr>
        <w:t></w:t>
      </w:r>
      <w:r w:rsidRPr="00BD4E55">
        <w:rPr>
          <w:rFonts w:hint="eastAsia"/>
          <w:lang w:val="en-US"/>
        </w:rPr>
        <w:t>залежності</w:t>
      </w:r>
      <w:r w:rsidRPr="00BD4E55">
        <w:rPr>
          <w:lang w:val="en-US"/>
        </w:rPr>
        <w:t></w:t>
      </w:r>
      <w:r w:rsidRPr="00BD4E55">
        <w:rPr>
          <w:rFonts w:hint="eastAsia"/>
          <w:lang w:val="en-US"/>
        </w:rPr>
        <w:t>від</w:t>
      </w:r>
      <w:r w:rsidRPr="00BD4E55">
        <w:rPr>
          <w:lang w:val="en-US"/>
        </w:rPr>
        <w:t></w:t>
      </w:r>
      <w:r w:rsidRPr="00BD4E55">
        <w:rPr>
          <w:rFonts w:hint="eastAsia"/>
          <w:lang w:val="en-US"/>
        </w:rPr>
        <w:t>наявності</w:t>
      </w:r>
      <w:r w:rsidRPr="00BD4E55">
        <w:rPr>
          <w:lang w:val="en-US"/>
        </w:rPr>
        <w:t></w:t>
      </w:r>
      <w:r w:rsidRPr="00BD4E55">
        <w:rPr>
          <w:rFonts w:hint="eastAsia"/>
          <w:lang w:val="en-US"/>
        </w:rPr>
        <w:t>дітей</w:t>
      </w:r>
      <w:r w:rsidRPr="00BD4E55">
        <w:rPr>
          <w:lang w:val="en-US"/>
        </w:rPr>
        <w:t></w:t>
      </w:r>
      <w:r w:rsidRPr="00BD4E55">
        <w:rPr>
          <w:rFonts w:hint="eastAsia"/>
          <w:lang w:val="en-US"/>
        </w:rPr>
        <w:t>у</w:t>
      </w:r>
      <w:r w:rsidRPr="00BD4E55">
        <w:rPr>
          <w:lang w:val="en-US"/>
        </w:rPr>
        <w:t></w:t>
      </w:r>
      <w:r w:rsidRPr="00BD4E55">
        <w:rPr>
          <w:rFonts w:hint="eastAsia"/>
          <w:lang w:val="en-US"/>
        </w:rPr>
        <w:t>платника</w:t>
      </w:r>
      <w:r w:rsidRPr="00BD4E55">
        <w:rPr>
          <w:lang w:val="en-US"/>
        </w:rPr>
        <w:t></w:t>
      </w:r>
      <w:r w:rsidRPr="00BD4E55">
        <w:rPr>
          <w:rFonts w:hint="eastAsia"/>
          <w:lang w:val="en-US"/>
        </w:rPr>
        <w:t>податку</w:t>
      </w:r>
      <w:r w:rsidRPr="00BD4E55">
        <w:rPr>
          <w:lang w:val="en-US"/>
        </w:rPr>
        <w:t></w:t>
      </w:r>
      <w:r w:rsidRPr="00BD4E55">
        <w:rPr>
          <w:lang w:val="en-US"/>
        </w:rPr>
        <w:t></w:t>
      </w:r>
      <w:r w:rsidRPr="00BD4E55">
        <w:rPr>
          <w:rFonts w:hint="eastAsia"/>
          <w:lang w:val="en-US"/>
        </w:rPr>
        <w:t>його</w:t>
      </w:r>
      <w:r w:rsidRPr="00BD4E55">
        <w:rPr>
          <w:lang w:val="en-US"/>
        </w:rPr>
        <w:t></w:t>
      </w:r>
      <w:r w:rsidRPr="00BD4E55">
        <w:rPr>
          <w:rFonts w:hint="eastAsia"/>
          <w:lang w:val="en-US"/>
        </w:rPr>
        <w:t>віку</w:t>
      </w:r>
      <w:r w:rsidRPr="00BD4E55">
        <w:rPr>
          <w:lang w:val="en-US"/>
        </w:rPr>
        <w:t></w:t>
      </w:r>
    </w:p>
    <w:p w:rsidR="00BD4E55" w:rsidRPr="00BD4E55" w:rsidRDefault="00BD4E55" w:rsidP="00BD4E55">
      <w:pPr>
        <w:rPr>
          <w:lang w:val="en-US"/>
        </w:rPr>
      </w:pPr>
      <w:r w:rsidRPr="00BD4E55">
        <w:rPr>
          <w:rFonts w:hint="eastAsia"/>
          <w:lang w:val="en-US"/>
        </w:rPr>
        <w:t>статусу</w:t>
      </w:r>
      <w:r w:rsidRPr="00BD4E55">
        <w:rPr>
          <w:lang w:val="en-US"/>
        </w:rPr>
        <w:t></w:t>
      </w:r>
      <w:r w:rsidRPr="00BD4E55">
        <w:rPr>
          <w:rFonts w:hint="eastAsia"/>
          <w:lang w:val="en-US"/>
        </w:rPr>
        <w:t>зайнятості</w:t>
      </w:r>
      <w:r w:rsidRPr="00BD4E55">
        <w:rPr>
          <w:lang w:val="en-US"/>
        </w:rPr>
        <w:t></w:t>
      </w:r>
      <w:r w:rsidRPr="00BD4E55">
        <w:rPr>
          <w:rFonts w:hint="eastAsia"/>
          <w:lang w:val="en-US"/>
        </w:rPr>
        <w:t>дружини</w:t>
      </w:r>
      <w:r w:rsidRPr="00BD4E55">
        <w:rPr>
          <w:lang w:val="en-US"/>
        </w:rPr>
        <w:t></w:t>
      </w:r>
      <w:r w:rsidRPr="00BD4E55">
        <w:rPr>
          <w:lang w:val="en-US"/>
        </w:rPr>
        <w:t></w:t>
      </w:r>
      <w:r w:rsidRPr="00BD4E55">
        <w:rPr>
          <w:rFonts w:hint="eastAsia"/>
          <w:lang w:val="en-US"/>
        </w:rPr>
        <w:t>яка</w:t>
      </w:r>
      <w:r w:rsidRPr="00BD4E55">
        <w:rPr>
          <w:lang w:val="en-US"/>
        </w:rPr>
        <w:t></w:t>
      </w:r>
      <w:r w:rsidRPr="00BD4E55">
        <w:rPr>
          <w:rFonts w:hint="eastAsia"/>
          <w:lang w:val="en-US"/>
        </w:rPr>
        <w:t>виховує</w:t>
      </w:r>
      <w:r w:rsidRPr="00BD4E55">
        <w:rPr>
          <w:lang w:val="en-US"/>
        </w:rPr>
        <w:t></w:t>
      </w:r>
      <w:r w:rsidRPr="00BD4E55">
        <w:rPr>
          <w:rFonts w:hint="eastAsia"/>
          <w:lang w:val="en-US"/>
        </w:rPr>
        <w:t>дітей</w:t>
      </w:r>
      <w:r w:rsidRPr="00BD4E55">
        <w:rPr>
          <w:lang w:val="en-US"/>
        </w:rPr>
        <w:t></w:t>
      </w:r>
      <w:r w:rsidRPr="00BD4E55">
        <w:rPr>
          <w:lang w:val="en-US"/>
        </w:rPr>
        <w:t></w:t>
      </w:r>
      <w:r w:rsidRPr="00BD4E55">
        <w:rPr>
          <w:rFonts w:hint="eastAsia"/>
          <w:lang w:val="en-US"/>
        </w:rPr>
        <w:t>наявності</w:t>
      </w:r>
      <w:r w:rsidRPr="00BD4E55">
        <w:rPr>
          <w:lang w:val="en-US"/>
        </w:rPr>
        <w:t></w:t>
      </w:r>
      <w:r w:rsidRPr="00BD4E55">
        <w:rPr>
          <w:rFonts w:hint="eastAsia"/>
          <w:lang w:val="en-US"/>
        </w:rPr>
        <w:t>інвалідності</w:t>
      </w:r>
      <w:r w:rsidRPr="00BD4E55">
        <w:rPr>
          <w:lang w:val="en-US"/>
        </w:rPr>
        <w:t></w:t>
      </w:r>
      <w:r w:rsidRPr="00BD4E55">
        <w:rPr>
          <w:lang w:val="en-US"/>
        </w:rPr>
        <w:t></w:t>
      </w:r>
      <w:r w:rsidRPr="00BD4E55">
        <w:rPr>
          <w:rFonts w:hint="eastAsia"/>
          <w:lang w:val="en-US"/>
        </w:rPr>
        <w:t>для</w:t>
      </w:r>
    </w:p>
    <w:p w:rsidR="00BD4E55" w:rsidRPr="00BD4E55" w:rsidRDefault="00BD4E55" w:rsidP="00BD4E55">
      <w:pPr>
        <w:rPr>
          <w:lang w:val="en-US"/>
        </w:rPr>
      </w:pPr>
      <w:r w:rsidRPr="00BD4E55">
        <w:rPr>
          <w:rFonts w:hint="eastAsia"/>
          <w:lang w:val="en-US"/>
        </w:rPr>
        <w:t>працюючих</w:t>
      </w:r>
      <w:r w:rsidRPr="00BD4E55">
        <w:rPr>
          <w:lang w:val="en-US"/>
        </w:rPr>
        <w:t></w:t>
      </w:r>
      <w:r w:rsidRPr="00BD4E55">
        <w:rPr>
          <w:lang w:val="en-US"/>
        </w:rPr>
        <w:t></w:t>
      </w:r>
      <w:r w:rsidRPr="00BD4E55">
        <w:rPr>
          <w:lang w:val="en-US"/>
        </w:rPr>
        <w:t></w:t>
      </w:r>
      <w:r w:rsidRPr="00BD4E55">
        <w:rPr>
          <w:rFonts w:hint="eastAsia"/>
          <w:lang w:val="en-US"/>
        </w:rPr>
        <w:t>кількості</w:t>
      </w:r>
      <w:r w:rsidRPr="00BD4E55">
        <w:rPr>
          <w:lang w:val="en-US"/>
        </w:rPr>
        <w:t></w:t>
      </w:r>
      <w:r w:rsidRPr="00BD4E55">
        <w:rPr>
          <w:rFonts w:hint="eastAsia"/>
          <w:lang w:val="en-US"/>
        </w:rPr>
        <w:t>інвалідів</w:t>
      </w:r>
      <w:r w:rsidRPr="00BD4E55">
        <w:rPr>
          <w:lang w:val="en-US"/>
        </w:rPr>
        <w:t></w:t>
      </w:r>
      <w:r w:rsidRPr="00BD4E55">
        <w:rPr>
          <w:lang w:val="en-US"/>
        </w:rPr>
        <w:t></w:t>
      </w:r>
      <w:r w:rsidRPr="00BD4E55">
        <w:rPr>
          <w:rFonts w:hint="eastAsia"/>
          <w:lang w:val="en-US"/>
        </w:rPr>
        <w:t>які</w:t>
      </w:r>
      <w:r w:rsidRPr="00BD4E55">
        <w:rPr>
          <w:lang w:val="en-US"/>
        </w:rPr>
        <w:t></w:t>
      </w:r>
      <w:r w:rsidRPr="00BD4E55">
        <w:rPr>
          <w:rFonts w:hint="eastAsia"/>
          <w:lang w:val="en-US"/>
        </w:rPr>
        <w:t>перебувають</w:t>
      </w:r>
      <w:r w:rsidRPr="00BD4E55">
        <w:rPr>
          <w:lang w:val="en-US"/>
        </w:rPr>
        <w:t></w:t>
      </w:r>
      <w:r w:rsidRPr="00BD4E55">
        <w:rPr>
          <w:rFonts w:hint="eastAsia"/>
          <w:lang w:val="en-US"/>
        </w:rPr>
        <w:t>на</w:t>
      </w:r>
      <w:r w:rsidRPr="00BD4E55">
        <w:rPr>
          <w:lang w:val="en-US"/>
        </w:rPr>
        <w:t></w:t>
      </w:r>
      <w:r w:rsidRPr="00BD4E55">
        <w:rPr>
          <w:rFonts w:hint="eastAsia"/>
          <w:lang w:val="en-US"/>
        </w:rPr>
        <w:t>утриманні</w:t>
      </w:r>
      <w:r w:rsidRPr="00BD4E55">
        <w:rPr>
          <w:lang w:val="en-US"/>
        </w:rPr>
        <w:t></w:t>
      </w:r>
      <w:r w:rsidRPr="00BD4E55">
        <w:rPr>
          <w:rFonts w:hint="eastAsia"/>
          <w:lang w:val="en-US"/>
        </w:rPr>
        <w:t>платника</w:t>
      </w:r>
      <w:r w:rsidRPr="00BD4E55">
        <w:rPr>
          <w:lang w:val="en-US"/>
        </w:rPr>
        <w:t></w:t>
      </w:r>
      <w:r w:rsidRPr="00BD4E55">
        <w:rPr>
          <w:rFonts w:hint="eastAsia"/>
          <w:lang w:val="en-US"/>
        </w:rPr>
        <w:t>податку</w:t>
      </w:r>
      <w:r w:rsidRPr="00BD4E55">
        <w:rPr>
          <w:lang w:val="en-US"/>
        </w:rPr>
        <w:t></w:t>
      </w:r>
    </w:p>
    <w:p w:rsidR="00BD4E55" w:rsidRPr="00BD4E55" w:rsidRDefault="00BD4E55" w:rsidP="00BD4E55">
      <w:pPr>
        <w:rPr>
          <w:lang w:val="en-US"/>
        </w:rPr>
      </w:pPr>
      <w:r w:rsidRPr="00BD4E55">
        <w:rPr>
          <w:rFonts w:hint="eastAsia"/>
          <w:lang w:val="en-US"/>
        </w:rPr>
        <w:t>типу</w:t>
      </w:r>
      <w:r w:rsidRPr="00BD4E55">
        <w:rPr>
          <w:lang w:val="en-US"/>
        </w:rPr>
        <w:t></w:t>
      </w:r>
      <w:r w:rsidRPr="00BD4E55">
        <w:rPr>
          <w:rFonts w:hint="eastAsia"/>
          <w:lang w:val="en-US"/>
        </w:rPr>
        <w:t>території</w:t>
      </w:r>
      <w:r w:rsidRPr="00BD4E55">
        <w:rPr>
          <w:lang w:val="en-US"/>
        </w:rPr>
        <w:t></w:t>
      </w:r>
      <w:r w:rsidRPr="00BD4E55">
        <w:rPr>
          <w:lang w:val="en-US"/>
        </w:rPr>
        <w:t></w:t>
      </w:r>
      <w:r w:rsidRPr="00BD4E55">
        <w:rPr>
          <w:rFonts w:hint="eastAsia"/>
          <w:lang w:val="en-US"/>
        </w:rPr>
        <w:t>регіональний</w:t>
      </w:r>
      <w:r w:rsidRPr="00BD4E55">
        <w:rPr>
          <w:lang w:val="en-US"/>
        </w:rPr>
        <w:t></w:t>
      </w:r>
      <w:r w:rsidRPr="00BD4E55">
        <w:rPr>
          <w:rFonts w:hint="eastAsia"/>
          <w:lang w:val="en-US"/>
        </w:rPr>
        <w:t>коефіцієнт</w:t>
      </w:r>
      <w:r w:rsidRPr="00BD4E55">
        <w:rPr>
          <w:lang w:val="en-US"/>
        </w:rPr>
        <w:t></w:t>
      </w:r>
      <w:r w:rsidRPr="00BD4E55">
        <w:rPr>
          <w:lang w:val="en-US"/>
        </w:rPr>
        <w:t></w:t>
      </w:r>
      <w:r w:rsidRPr="00BD4E55">
        <w:rPr>
          <w:rFonts w:hint="eastAsia"/>
          <w:lang w:val="en-US"/>
        </w:rPr>
        <w:t>тощо</w:t>
      </w:r>
      <w:r w:rsidRPr="00BD4E55">
        <w:rPr>
          <w:lang w:val="en-US"/>
        </w:rPr>
        <w:t></w:t>
      </w:r>
      <w:r w:rsidRPr="00BD4E55">
        <w:rPr>
          <w:lang w:val="en-US"/>
        </w:rPr>
        <w:t></w:t>
      </w:r>
      <w:r w:rsidRPr="00BD4E55">
        <w:rPr>
          <w:rFonts w:hint="eastAsia"/>
          <w:lang w:val="en-US"/>
        </w:rPr>
        <w:t>Обґрунтовано</w:t>
      </w:r>
      <w:r w:rsidRPr="00BD4E55">
        <w:rPr>
          <w:lang w:val="en-US"/>
        </w:rPr>
        <w:t></w:t>
      </w:r>
      <w:r w:rsidRPr="00BD4E55">
        <w:rPr>
          <w:rFonts w:hint="eastAsia"/>
          <w:lang w:val="en-US"/>
        </w:rPr>
        <w:t>необхідність</w:t>
      </w:r>
      <w:r w:rsidRPr="00BD4E55">
        <w:rPr>
          <w:lang w:val="en-US"/>
        </w:rPr>
        <w:t></w:t>
      </w:r>
      <w:r w:rsidRPr="00BD4E55">
        <w:rPr>
          <w:rFonts w:hint="eastAsia"/>
          <w:lang w:val="en-US"/>
        </w:rPr>
        <w:t>якісного</w:t>
      </w:r>
    </w:p>
    <w:p w:rsidR="00BD4E55" w:rsidRPr="00BD4E55" w:rsidRDefault="00BD4E55" w:rsidP="00BD4E55">
      <w:pPr>
        <w:rPr>
          <w:lang w:val="en-US"/>
        </w:rPr>
      </w:pPr>
      <w:r w:rsidRPr="00BD4E55">
        <w:rPr>
          <w:rFonts w:hint="eastAsia"/>
          <w:lang w:val="en-US"/>
        </w:rPr>
        <w:t>розширення</w:t>
      </w:r>
      <w:r w:rsidRPr="00BD4E55">
        <w:rPr>
          <w:lang w:val="en-US"/>
        </w:rPr>
        <w:t></w:t>
      </w:r>
      <w:r w:rsidRPr="00BD4E55">
        <w:rPr>
          <w:rFonts w:hint="eastAsia"/>
          <w:lang w:val="en-US"/>
        </w:rPr>
        <w:t>структури</w:t>
      </w:r>
      <w:r w:rsidRPr="00BD4E55">
        <w:rPr>
          <w:lang w:val="en-US"/>
        </w:rPr>
        <w:t></w:t>
      </w:r>
      <w:r w:rsidRPr="00BD4E55">
        <w:rPr>
          <w:rFonts w:hint="eastAsia"/>
          <w:lang w:val="en-US"/>
        </w:rPr>
        <w:t>та</w:t>
      </w:r>
      <w:r w:rsidRPr="00BD4E55">
        <w:rPr>
          <w:lang w:val="en-US"/>
        </w:rPr>
        <w:t></w:t>
      </w:r>
      <w:r w:rsidRPr="00BD4E55">
        <w:rPr>
          <w:rFonts w:hint="eastAsia"/>
          <w:lang w:val="en-US"/>
        </w:rPr>
        <w:t>підвищення</w:t>
      </w:r>
      <w:r w:rsidRPr="00BD4E55">
        <w:rPr>
          <w:lang w:val="en-US"/>
        </w:rPr>
        <w:t></w:t>
      </w:r>
      <w:r w:rsidRPr="00BD4E55">
        <w:rPr>
          <w:rFonts w:hint="eastAsia"/>
          <w:lang w:val="en-US"/>
        </w:rPr>
        <w:t>порогових</w:t>
      </w:r>
      <w:r w:rsidRPr="00BD4E55">
        <w:rPr>
          <w:lang w:val="en-US"/>
        </w:rPr>
        <w:t></w:t>
      </w:r>
      <w:r w:rsidRPr="00BD4E55">
        <w:rPr>
          <w:rFonts w:hint="eastAsia"/>
          <w:lang w:val="en-US"/>
        </w:rPr>
        <w:t>значень</w:t>
      </w:r>
      <w:r w:rsidRPr="00BD4E55">
        <w:rPr>
          <w:lang w:val="en-US"/>
        </w:rPr>
        <w:t></w:t>
      </w:r>
      <w:r w:rsidRPr="00BD4E55">
        <w:rPr>
          <w:rFonts w:hint="eastAsia"/>
          <w:lang w:val="en-US"/>
        </w:rPr>
        <w:t>абсолютних</w:t>
      </w:r>
      <w:r w:rsidRPr="00BD4E55">
        <w:rPr>
          <w:lang w:val="en-US"/>
        </w:rPr>
        <w:t></w:t>
      </w:r>
      <w:r w:rsidRPr="00BD4E55">
        <w:rPr>
          <w:rFonts w:hint="eastAsia"/>
          <w:lang w:val="en-US"/>
        </w:rPr>
        <w:t>обмежень</w:t>
      </w:r>
    </w:p>
    <w:p w:rsidR="00BD4E55" w:rsidRPr="00BD4E55" w:rsidRDefault="00BD4E55" w:rsidP="00BD4E55">
      <w:pPr>
        <w:rPr>
          <w:lang w:val="en-US"/>
        </w:rPr>
      </w:pPr>
      <w:r w:rsidRPr="00BD4E55">
        <w:rPr>
          <w:rFonts w:hint="eastAsia"/>
          <w:lang w:val="en-US"/>
        </w:rPr>
        <w:t>розмірів</w:t>
      </w:r>
      <w:r w:rsidRPr="00BD4E55">
        <w:rPr>
          <w:lang w:val="en-US"/>
        </w:rPr>
        <w:t></w:t>
      </w:r>
      <w:r w:rsidRPr="00BD4E55">
        <w:rPr>
          <w:rFonts w:hint="eastAsia"/>
          <w:lang w:val="en-US"/>
        </w:rPr>
        <w:t>податкових</w:t>
      </w:r>
      <w:r w:rsidRPr="00BD4E55">
        <w:rPr>
          <w:lang w:val="en-US"/>
        </w:rPr>
        <w:t></w:t>
      </w:r>
      <w:r w:rsidRPr="00BD4E55">
        <w:rPr>
          <w:rFonts w:hint="eastAsia"/>
          <w:lang w:val="en-US"/>
        </w:rPr>
        <w:t>пільг</w:t>
      </w:r>
      <w:r w:rsidRPr="00BD4E55">
        <w:rPr>
          <w:lang w:val="en-US"/>
        </w:rPr>
        <w:t></w:t>
      </w:r>
      <w:r w:rsidRPr="00BD4E55">
        <w:rPr>
          <w:lang w:val="en-US"/>
        </w:rPr>
        <w:t></w:t>
      </w:r>
      <w:r w:rsidRPr="00BD4E55">
        <w:rPr>
          <w:rFonts w:hint="eastAsia"/>
          <w:lang w:val="en-US"/>
        </w:rPr>
        <w:t>розширення</w:t>
      </w:r>
      <w:r w:rsidRPr="00BD4E55">
        <w:rPr>
          <w:lang w:val="en-US"/>
        </w:rPr>
        <w:t></w:t>
      </w:r>
      <w:r w:rsidRPr="00BD4E55">
        <w:rPr>
          <w:rFonts w:hint="eastAsia"/>
          <w:lang w:val="en-US"/>
        </w:rPr>
        <w:t>їх</w:t>
      </w:r>
      <w:r w:rsidRPr="00BD4E55">
        <w:rPr>
          <w:lang w:val="en-US"/>
        </w:rPr>
        <w:t></w:t>
      </w:r>
      <w:r w:rsidRPr="00BD4E55">
        <w:rPr>
          <w:rFonts w:hint="eastAsia"/>
          <w:lang w:val="en-US"/>
        </w:rPr>
        <w:t>переліку</w:t>
      </w:r>
      <w:r w:rsidRPr="00BD4E55">
        <w:rPr>
          <w:lang w:val="en-US"/>
        </w:rPr>
        <w:t></w:t>
      </w:r>
      <w:r w:rsidRPr="00BD4E55">
        <w:rPr>
          <w:rFonts w:hint="eastAsia"/>
          <w:lang w:val="en-US"/>
        </w:rPr>
        <w:t>за</w:t>
      </w:r>
      <w:r w:rsidRPr="00BD4E55">
        <w:rPr>
          <w:lang w:val="en-US"/>
        </w:rPr>
        <w:t></w:t>
      </w:r>
      <w:r w:rsidRPr="00BD4E55">
        <w:rPr>
          <w:rFonts w:hint="eastAsia"/>
          <w:lang w:val="en-US"/>
        </w:rPr>
        <w:t>рахунок</w:t>
      </w:r>
      <w:r w:rsidRPr="00BD4E55">
        <w:rPr>
          <w:lang w:val="en-US"/>
        </w:rPr>
        <w:t></w:t>
      </w:r>
      <w:r w:rsidRPr="00BD4E55">
        <w:rPr>
          <w:rFonts w:hint="eastAsia"/>
          <w:lang w:val="en-US"/>
        </w:rPr>
        <w:t>пільг</w:t>
      </w:r>
      <w:r w:rsidRPr="00BD4E55">
        <w:rPr>
          <w:lang w:val="en-US"/>
        </w:rPr>
        <w:t></w:t>
      </w:r>
      <w:r w:rsidRPr="00BD4E55">
        <w:rPr>
          <w:lang w:val="en-US"/>
        </w:rPr>
        <w:t></w:t>
      </w:r>
      <w:r w:rsidRPr="00BD4E55">
        <w:rPr>
          <w:rFonts w:hint="eastAsia"/>
          <w:lang w:val="en-US"/>
        </w:rPr>
        <w:t>орієнтованих</w:t>
      </w:r>
    </w:p>
    <w:p w:rsidR="00BD4E55" w:rsidRPr="00BD4E55" w:rsidRDefault="00BD4E55" w:rsidP="00BD4E55">
      <w:pPr>
        <w:rPr>
          <w:lang w:val="en-US"/>
        </w:rPr>
      </w:pPr>
      <w:r w:rsidRPr="00BD4E55">
        <w:rPr>
          <w:lang w:val="en-US"/>
        </w:rPr>
        <w:t></w:t>
      </w:r>
      <w:r w:rsidRPr="00BD4E55">
        <w:rPr>
          <w:lang w:val="en-US"/>
        </w:rPr>
        <w:t></w:t>
      </w:r>
      <w:r w:rsidRPr="00BD4E55">
        <w:rPr>
          <w:lang w:val="en-US"/>
        </w:rPr>
        <w:t></w:t>
      </w:r>
    </w:p>
    <w:p w:rsidR="00BD4E55" w:rsidRPr="00BD4E55" w:rsidRDefault="00BD4E55" w:rsidP="00BD4E55">
      <w:pPr>
        <w:rPr>
          <w:lang w:val="en-US"/>
        </w:rPr>
      </w:pPr>
      <w:r w:rsidRPr="00BD4E55">
        <w:rPr>
          <w:rFonts w:hint="eastAsia"/>
          <w:lang w:val="en-US"/>
        </w:rPr>
        <w:t>на</w:t>
      </w:r>
      <w:r w:rsidRPr="00BD4E55">
        <w:rPr>
          <w:lang w:val="en-US"/>
        </w:rPr>
        <w:t></w:t>
      </w:r>
      <w:r w:rsidRPr="00BD4E55">
        <w:rPr>
          <w:lang w:val="en-US"/>
        </w:rPr>
        <w:t></w:t>
      </w:r>
      <w:r w:rsidRPr="00BD4E55">
        <w:rPr>
          <w:rFonts w:hint="eastAsia"/>
          <w:lang w:val="en-US"/>
        </w:rPr>
        <w:t>стимулювання</w:t>
      </w:r>
      <w:r w:rsidRPr="00BD4E55">
        <w:rPr>
          <w:lang w:val="en-US"/>
        </w:rPr>
        <w:t></w:t>
      </w:r>
      <w:r w:rsidRPr="00BD4E55">
        <w:rPr>
          <w:rFonts w:hint="eastAsia"/>
          <w:lang w:val="en-US"/>
        </w:rPr>
        <w:t>платників</w:t>
      </w:r>
      <w:r w:rsidRPr="00BD4E55">
        <w:rPr>
          <w:lang w:val="en-US"/>
        </w:rPr>
        <w:t></w:t>
      </w:r>
      <w:r w:rsidRPr="00BD4E55">
        <w:rPr>
          <w:rFonts w:hint="eastAsia"/>
          <w:lang w:val="en-US"/>
        </w:rPr>
        <w:t>податків</w:t>
      </w:r>
      <w:r w:rsidRPr="00BD4E55">
        <w:rPr>
          <w:lang w:val="en-US"/>
        </w:rPr>
        <w:t></w:t>
      </w:r>
      <w:r w:rsidRPr="00BD4E55">
        <w:rPr>
          <w:rFonts w:hint="eastAsia"/>
          <w:lang w:val="en-US"/>
        </w:rPr>
        <w:t>щодо</w:t>
      </w:r>
      <w:r w:rsidRPr="00BD4E55">
        <w:rPr>
          <w:lang w:val="en-US"/>
        </w:rPr>
        <w:t></w:t>
      </w:r>
      <w:r w:rsidRPr="00BD4E55">
        <w:rPr>
          <w:rFonts w:hint="eastAsia"/>
          <w:lang w:val="en-US"/>
        </w:rPr>
        <w:t>інвестування</w:t>
      </w:r>
      <w:r w:rsidRPr="00BD4E55">
        <w:rPr>
          <w:lang w:val="en-US"/>
        </w:rPr>
        <w:t></w:t>
      </w:r>
      <w:r w:rsidRPr="00BD4E55">
        <w:rPr>
          <w:rFonts w:hint="eastAsia"/>
          <w:lang w:val="en-US"/>
        </w:rPr>
        <w:t>в</w:t>
      </w:r>
      <w:r w:rsidRPr="00BD4E55">
        <w:rPr>
          <w:lang w:val="en-US"/>
        </w:rPr>
        <w:t></w:t>
      </w:r>
      <w:r w:rsidRPr="00BD4E55">
        <w:rPr>
          <w:rFonts w:hint="eastAsia"/>
          <w:lang w:val="en-US"/>
        </w:rPr>
        <w:t>розвиток</w:t>
      </w:r>
      <w:r w:rsidRPr="00BD4E55">
        <w:rPr>
          <w:lang w:val="en-US"/>
        </w:rPr>
        <w:t></w:t>
      </w:r>
      <w:r w:rsidRPr="00BD4E55">
        <w:rPr>
          <w:rFonts w:hint="eastAsia"/>
          <w:lang w:val="en-US"/>
        </w:rPr>
        <w:t>людського</w:t>
      </w:r>
    </w:p>
    <w:p w:rsidR="00BD4E55" w:rsidRPr="00BD4E55" w:rsidRDefault="00BD4E55" w:rsidP="00BD4E55">
      <w:pPr>
        <w:rPr>
          <w:lang w:val="en-US"/>
        </w:rPr>
      </w:pPr>
      <w:r w:rsidRPr="00BD4E55">
        <w:rPr>
          <w:rFonts w:hint="eastAsia"/>
          <w:lang w:val="en-US"/>
        </w:rPr>
        <w:t>капіталу</w:t>
      </w:r>
      <w:r w:rsidRPr="00BD4E55">
        <w:rPr>
          <w:lang w:val="en-US"/>
        </w:rPr>
        <w:t></w:t>
      </w:r>
      <w:r w:rsidRPr="00BD4E55">
        <w:rPr>
          <w:lang w:val="en-US"/>
        </w:rPr>
        <w:t></w:t>
      </w:r>
      <w:r w:rsidRPr="00BD4E55">
        <w:rPr>
          <w:rFonts w:hint="eastAsia"/>
          <w:lang w:val="en-US"/>
        </w:rPr>
        <w:t>покращання</w:t>
      </w:r>
      <w:r w:rsidRPr="00BD4E55">
        <w:rPr>
          <w:lang w:val="en-US"/>
        </w:rPr>
        <w:t></w:t>
      </w:r>
      <w:r w:rsidRPr="00BD4E55">
        <w:rPr>
          <w:rFonts w:hint="eastAsia"/>
          <w:lang w:val="en-US"/>
        </w:rPr>
        <w:t>середовища</w:t>
      </w:r>
      <w:r w:rsidRPr="00BD4E55">
        <w:rPr>
          <w:lang w:val="en-US"/>
        </w:rPr>
        <w:t></w:t>
      </w:r>
      <w:r w:rsidRPr="00BD4E55">
        <w:rPr>
          <w:rFonts w:hint="eastAsia"/>
          <w:lang w:val="en-US"/>
        </w:rPr>
        <w:t>власного</w:t>
      </w:r>
      <w:r w:rsidRPr="00BD4E55">
        <w:rPr>
          <w:lang w:val="en-US"/>
        </w:rPr>
        <w:t></w:t>
      </w:r>
      <w:r w:rsidRPr="00BD4E55">
        <w:rPr>
          <w:rFonts w:hint="eastAsia"/>
          <w:lang w:val="en-US"/>
        </w:rPr>
        <w:t>проживання</w:t>
      </w:r>
      <w:r w:rsidRPr="00BD4E55">
        <w:rPr>
          <w:lang w:val="en-US"/>
        </w:rPr>
        <w:t></w:t>
      </w:r>
      <w:r w:rsidRPr="00BD4E55">
        <w:rPr>
          <w:lang w:val="en-US"/>
        </w:rPr>
        <w:t></w:t>
      </w:r>
      <w:r w:rsidRPr="00BD4E55">
        <w:rPr>
          <w:rFonts w:hint="eastAsia"/>
          <w:lang w:val="en-US"/>
        </w:rPr>
        <w:t>корегування</w:t>
      </w:r>
      <w:r w:rsidRPr="00BD4E55">
        <w:rPr>
          <w:lang w:val="en-US"/>
        </w:rPr>
        <w:t></w:t>
      </w:r>
      <w:r w:rsidRPr="00BD4E55">
        <w:rPr>
          <w:rFonts w:hint="eastAsia"/>
          <w:lang w:val="en-US"/>
        </w:rPr>
        <w:t>демографічної</w:t>
      </w:r>
    </w:p>
    <w:p w:rsidR="00BD4E55" w:rsidRPr="00BD4E55" w:rsidRDefault="00BD4E55" w:rsidP="00BD4E55">
      <w:pPr>
        <w:rPr>
          <w:lang w:val="en-US"/>
        </w:rPr>
      </w:pPr>
      <w:r w:rsidRPr="00BD4E55">
        <w:rPr>
          <w:rFonts w:hint="eastAsia"/>
          <w:lang w:val="en-US"/>
        </w:rPr>
        <w:t>поведінки</w:t>
      </w:r>
      <w:r w:rsidRPr="00BD4E55">
        <w:rPr>
          <w:lang w:val="en-US"/>
        </w:rPr>
        <w:t></w:t>
      </w:r>
      <w:r w:rsidRPr="00BD4E55">
        <w:rPr>
          <w:lang w:val="en-US"/>
        </w:rPr>
        <w:t></w:t>
      </w:r>
      <w:r w:rsidRPr="00BD4E55">
        <w:rPr>
          <w:rFonts w:hint="eastAsia"/>
          <w:lang w:val="en-US"/>
        </w:rPr>
        <w:t>виведення</w:t>
      </w:r>
      <w:r w:rsidRPr="00BD4E55">
        <w:rPr>
          <w:lang w:val="en-US"/>
        </w:rPr>
        <w:t></w:t>
      </w:r>
      <w:r w:rsidRPr="00BD4E55">
        <w:rPr>
          <w:rFonts w:hint="eastAsia"/>
          <w:lang w:val="en-US"/>
        </w:rPr>
        <w:t>доходу</w:t>
      </w:r>
      <w:r w:rsidRPr="00BD4E55">
        <w:rPr>
          <w:lang w:val="en-US"/>
        </w:rPr>
        <w:t></w:t>
      </w:r>
      <w:r w:rsidRPr="00BD4E55">
        <w:rPr>
          <w:rFonts w:hint="eastAsia"/>
          <w:lang w:val="en-US"/>
        </w:rPr>
        <w:t>з</w:t>
      </w:r>
      <w:r w:rsidRPr="00BD4E55">
        <w:rPr>
          <w:lang w:val="en-US"/>
        </w:rPr>
        <w:t></w:t>
      </w:r>
      <w:r w:rsidRPr="00BD4E55">
        <w:rPr>
          <w:rFonts w:hint="eastAsia"/>
          <w:lang w:val="en-US"/>
        </w:rPr>
        <w:t>тіні</w:t>
      </w:r>
      <w:r w:rsidRPr="00BD4E55">
        <w:rPr>
          <w:lang w:val="en-US"/>
        </w:rPr>
        <w:t></w:t>
      </w:r>
      <w:r w:rsidRPr="00BD4E55">
        <w:rPr>
          <w:lang w:val="en-US"/>
        </w:rPr>
        <w:t></w:t>
      </w:r>
      <w:r w:rsidRPr="00BD4E55">
        <w:rPr>
          <w:rFonts w:hint="eastAsia"/>
          <w:lang w:val="en-US"/>
        </w:rPr>
        <w:t>збільшення</w:t>
      </w:r>
      <w:r w:rsidRPr="00BD4E55">
        <w:rPr>
          <w:lang w:val="en-US"/>
        </w:rPr>
        <w:t></w:t>
      </w:r>
      <w:r w:rsidRPr="00BD4E55">
        <w:rPr>
          <w:rFonts w:hint="eastAsia"/>
          <w:lang w:val="en-US"/>
        </w:rPr>
        <w:t>його</w:t>
      </w:r>
      <w:r w:rsidRPr="00BD4E55">
        <w:rPr>
          <w:lang w:val="en-US"/>
        </w:rPr>
        <w:t></w:t>
      </w:r>
      <w:r w:rsidRPr="00BD4E55">
        <w:rPr>
          <w:rFonts w:hint="eastAsia"/>
          <w:lang w:val="en-US"/>
        </w:rPr>
        <w:t>присутності</w:t>
      </w:r>
      <w:r w:rsidRPr="00BD4E55">
        <w:rPr>
          <w:lang w:val="en-US"/>
        </w:rPr>
        <w:t></w:t>
      </w:r>
      <w:r w:rsidRPr="00BD4E55">
        <w:rPr>
          <w:rFonts w:hint="eastAsia"/>
          <w:lang w:val="en-US"/>
        </w:rPr>
        <w:t>в</w:t>
      </w:r>
      <w:r w:rsidRPr="00BD4E55">
        <w:rPr>
          <w:lang w:val="en-US"/>
        </w:rPr>
        <w:t></w:t>
      </w:r>
      <w:r w:rsidRPr="00BD4E55">
        <w:rPr>
          <w:rFonts w:hint="eastAsia"/>
          <w:lang w:val="en-US"/>
        </w:rPr>
        <w:t>організованих</w:t>
      </w:r>
    </w:p>
    <w:p w:rsidR="00BD4E55" w:rsidRPr="00BD4E55" w:rsidRDefault="00BD4E55" w:rsidP="00BD4E55">
      <w:pPr>
        <w:rPr>
          <w:lang w:val="en-US"/>
        </w:rPr>
      </w:pPr>
      <w:r w:rsidRPr="00BD4E55">
        <w:rPr>
          <w:rFonts w:hint="eastAsia"/>
          <w:lang w:val="en-US"/>
        </w:rPr>
        <w:t>формах</w:t>
      </w:r>
      <w:r w:rsidRPr="00BD4E55">
        <w:rPr>
          <w:lang w:val="en-US"/>
        </w:rPr>
        <w:t></w:t>
      </w:r>
      <w:r w:rsidRPr="00BD4E55">
        <w:rPr>
          <w:rFonts w:hint="eastAsia"/>
          <w:lang w:val="en-US"/>
        </w:rPr>
        <w:t>заощаджень</w:t>
      </w:r>
      <w:r w:rsidRPr="00BD4E55">
        <w:rPr>
          <w:lang w:val="en-US"/>
        </w:rPr>
        <w:t></w:t>
      </w:r>
    </w:p>
    <w:p w:rsidR="00BD4E55" w:rsidRPr="00BD4E55" w:rsidRDefault="00BD4E55" w:rsidP="00BD4E55">
      <w:pPr>
        <w:rPr>
          <w:lang w:val="en-US"/>
        </w:rPr>
      </w:pPr>
      <w:r w:rsidRPr="00BD4E55">
        <w:rPr>
          <w:lang w:val="en-US"/>
        </w:rPr>
        <w:t></w:t>
      </w:r>
      <w:r w:rsidRPr="00BD4E55">
        <w:rPr>
          <w:lang w:val="en-US"/>
        </w:rPr>
        <w:t></w:t>
      </w:r>
      <w:r w:rsidRPr="00BD4E55">
        <w:rPr>
          <w:lang w:val="en-US"/>
        </w:rPr>
        <w:t></w:t>
      </w:r>
      <w:r w:rsidRPr="00BD4E55">
        <w:rPr>
          <w:rFonts w:hint="eastAsia"/>
          <w:lang w:val="en-US"/>
        </w:rPr>
        <w:t>Для</w:t>
      </w:r>
      <w:r w:rsidRPr="00BD4E55">
        <w:rPr>
          <w:lang w:val="en-US"/>
        </w:rPr>
        <w:t></w:t>
      </w:r>
      <w:r w:rsidRPr="00BD4E55">
        <w:rPr>
          <w:rFonts w:hint="eastAsia"/>
          <w:lang w:val="en-US"/>
        </w:rPr>
        <w:t>підвищення</w:t>
      </w:r>
      <w:r w:rsidRPr="00BD4E55">
        <w:rPr>
          <w:lang w:val="en-US"/>
        </w:rPr>
        <w:t></w:t>
      </w:r>
      <w:r w:rsidRPr="00BD4E55">
        <w:rPr>
          <w:rFonts w:hint="eastAsia"/>
          <w:lang w:val="en-US"/>
        </w:rPr>
        <w:t>ефективності</w:t>
      </w:r>
      <w:r w:rsidRPr="00BD4E55">
        <w:rPr>
          <w:lang w:val="en-US"/>
        </w:rPr>
        <w:t></w:t>
      </w:r>
      <w:r w:rsidRPr="00BD4E55">
        <w:rPr>
          <w:rFonts w:hint="eastAsia"/>
          <w:lang w:val="en-US"/>
        </w:rPr>
        <w:t>адміністрування</w:t>
      </w:r>
      <w:r w:rsidRPr="00BD4E55">
        <w:rPr>
          <w:lang w:val="en-US"/>
        </w:rPr>
        <w:t></w:t>
      </w:r>
      <w:r w:rsidRPr="00BD4E55">
        <w:rPr>
          <w:rFonts w:hint="eastAsia"/>
          <w:lang w:val="en-US"/>
        </w:rPr>
        <w:t>податку</w:t>
      </w:r>
      <w:r w:rsidRPr="00BD4E55">
        <w:rPr>
          <w:lang w:val="en-US"/>
        </w:rPr>
        <w:t></w:t>
      </w:r>
      <w:r w:rsidRPr="00BD4E55">
        <w:rPr>
          <w:rFonts w:hint="eastAsia"/>
          <w:lang w:val="en-US"/>
        </w:rPr>
        <w:t>на</w:t>
      </w:r>
      <w:r w:rsidRPr="00BD4E55">
        <w:rPr>
          <w:lang w:val="en-US"/>
        </w:rPr>
        <w:t></w:t>
      </w:r>
      <w:r w:rsidRPr="00BD4E55">
        <w:rPr>
          <w:rFonts w:hint="eastAsia"/>
          <w:lang w:val="en-US"/>
        </w:rPr>
        <w:t>доходи</w:t>
      </w:r>
      <w:r w:rsidRPr="00BD4E55">
        <w:rPr>
          <w:lang w:val="en-US"/>
        </w:rPr>
        <w:t></w:t>
      </w:r>
      <w:r w:rsidRPr="00BD4E55">
        <w:rPr>
          <w:rFonts w:hint="eastAsia"/>
          <w:lang w:val="en-US"/>
        </w:rPr>
        <w:t>фізичних</w:t>
      </w:r>
    </w:p>
    <w:p w:rsidR="00BD4E55" w:rsidRPr="00BD4E55" w:rsidRDefault="00BD4E55" w:rsidP="00BD4E55">
      <w:pPr>
        <w:rPr>
          <w:lang w:val="en-US"/>
        </w:rPr>
      </w:pPr>
      <w:r w:rsidRPr="00BD4E55">
        <w:rPr>
          <w:rFonts w:hint="eastAsia"/>
          <w:lang w:val="en-US"/>
        </w:rPr>
        <w:t>осіб</w:t>
      </w:r>
      <w:r w:rsidRPr="00BD4E55">
        <w:rPr>
          <w:lang w:val="en-US"/>
        </w:rPr>
        <w:t></w:t>
      </w:r>
      <w:r w:rsidRPr="00BD4E55">
        <w:rPr>
          <w:rFonts w:hint="eastAsia"/>
          <w:lang w:val="en-US"/>
        </w:rPr>
        <w:t>доцільно</w:t>
      </w:r>
      <w:r w:rsidRPr="00BD4E55">
        <w:rPr>
          <w:lang w:val="en-US"/>
        </w:rPr>
        <w:t></w:t>
      </w:r>
      <w:r w:rsidRPr="00BD4E55">
        <w:rPr>
          <w:rFonts w:hint="eastAsia"/>
          <w:lang w:val="en-US"/>
        </w:rPr>
        <w:t>запровадити</w:t>
      </w:r>
      <w:r w:rsidRPr="00BD4E55">
        <w:rPr>
          <w:lang w:val="en-US"/>
        </w:rPr>
        <w:t></w:t>
      </w:r>
      <w:r w:rsidRPr="00BD4E55">
        <w:rPr>
          <w:rFonts w:hint="eastAsia"/>
          <w:lang w:val="en-US"/>
        </w:rPr>
        <w:t>в</w:t>
      </w:r>
      <w:r w:rsidRPr="00BD4E55">
        <w:rPr>
          <w:lang w:val="en-US"/>
        </w:rPr>
        <w:t></w:t>
      </w:r>
      <w:r w:rsidRPr="00BD4E55">
        <w:rPr>
          <w:rFonts w:hint="eastAsia"/>
          <w:lang w:val="en-US"/>
        </w:rPr>
        <w:t>системі</w:t>
      </w:r>
      <w:r w:rsidRPr="00BD4E55">
        <w:rPr>
          <w:lang w:val="en-US"/>
        </w:rPr>
        <w:t></w:t>
      </w:r>
      <w:r w:rsidRPr="00BD4E55">
        <w:rPr>
          <w:rFonts w:hint="eastAsia"/>
          <w:lang w:val="en-US"/>
        </w:rPr>
        <w:t>Державної</w:t>
      </w:r>
      <w:r w:rsidRPr="00BD4E55">
        <w:rPr>
          <w:lang w:val="en-US"/>
        </w:rPr>
        <w:t></w:t>
      </w:r>
      <w:r w:rsidRPr="00BD4E55">
        <w:rPr>
          <w:rFonts w:hint="eastAsia"/>
          <w:lang w:val="en-US"/>
        </w:rPr>
        <w:t>фіскальної</w:t>
      </w:r>
      <w:r w:rsidRPr="00BD4E55">
        <w:rPr>
          <w:lang w:val="en-US"/>
        </w:rPr>
        <w:t></w:t>
      </w:r>
      <w:r w:rsidRPr="00BD4E55">
        <w:rPr>
          <w:rFonts w:hint="eastAsia"/>
          <w:lang w:val="en-US"/>
        </w:rPr>
        <w:t>служби</w:t>
      </w:r>
      <w:r w:rsidRPr="00BD4E55">
        <w:rPr>
          <w:lang w:val="en-US"/>
        </w:rPr>
        <w:t></w:t>
      </w:r>
      <w:r w:rsidRPr="00BD4E55">
        <w:rPr>
          <w:rFonts w:hint="eastAsia"/>
          <w:lang w:val="en-US"/>
        </w:rPr>
        <w:t>України</w:t>
      </w:r>
    </w:p>
    <w:p w:rsidR="00BD4E55" w:rsidRPr="00BD4E55" w:rsidRDefault="00BD4E55" w:rsidP="00BD4E55">
      <w:pPr>
        <w:rPr>
          <w:lang w:val="en-US"/>
        </w:rPr>
      </w:pPr>
      <w:r w:rsidRPr="00BD4E55">
        <w:rPr>
          <w:rFonts w:hint="eastAsia"/>
          <w:lang w:val="en-US"/>
        </w:rPr>
        <w:t>електронний</w:t>
      </w:r>
      <w:r w:rsidRPr="00BD4E55">
        <w:rPr>
          <w:lang w:val="en-US"/>
        </w:rPr>
        <w:t></w:t>
      </w:r>
      <w:r w:rsidRPr="00BD4E55">
        <w:rPr>
          <w:rFonts w:hint="eastAsia"/>
          <w:lang w:val="en-US"/>
        </w:rPr>
        <w:t>сервіс</w:t>
      </w:r>
      <w:r w:rsidRPr="00BD4E55">
        <w:rPr>
          <w:lang w:val="en-US"/>
        </w:rPr>
        <w:t></w:t>
      </w:r>
      <w:r w:rsidRPr="00BD4E55">
        <w:rPr>
          <w:lang w:val="en-US"/>
        </w:rPr>
        <w:t></w:t>
      </w:r>
      <w:r w:rsidRPr="00BD4E55">
        <w:rPr>
          <w:rFonts w:hint="eastAsia"/>
          <w:lang w:val="en-US"/>
        </w:rPr>
        <w:t>який</w:t>
      </w:r>
      <w:r w:rsidRPr="00BD4E55">
        <w:rPr>
          <w:lang w:val="en-US"/>
        </w:rPr>
        <w:t></w:t>
      </w:r>
      <w:r w:rsidRPr="00BD4E55">
        <w:rPr>
          <w:rFonts w:hint="eastAsia"/>
          <w:lang w:val="en-US"/>
        </w:rPr>
        <w:t>дозволяє</w:t>
      </w:r>
      <w:r w:rsidRPr="00BD4E55">
        <w:rPr>
          <w:lang w:val="en-US"/>
        </w:rPr>
        <w:t></w:t>
      </w:r>
      <w:r w:rsidRPr="00BD4E55">
        <w:rPr>
          <w:rFonts w:hint="eastAsia"/>
          <w:lang w:val="en-US"/>
        </w:rPr>
        <w:t>визначити</w:t>
      </w:r>
      <w:r w:rsidRPr="00BD4E55">
        <w:rPr>
          <w:lang w:val="en-US"/>
        </w:rPr>
        <w:t></w:t>
      </w:r>
      <w:r w:rsidRPr="00BD4E55">
        <w:rPr>
          <w:rFonts w:hint="eastAsia"/>
          <w:lang w:val="en-US"/>
        </w:rPr>
        <w:t>кінцевий</w:t>
      </w:r>
      <w:r w:rsidRPr="00BD4E55">
        <w:rPr>
          <w:lang w:val="en-US"/>
        </w:rPr>
        <w:t></w:t>
      </w:r>
      <w:r w:rsidRPr="00BD4E55">
        <w:rPr>
          <w:rFonts w:hint="eastAsia"/>
          <w:lang w:val="en-US"/>
        </w:rPr>
        <w:t>обсяг</w:t>
      </w:r>
      <w:r w:rsidRPr="00BD4E55">
        <w:rPr>
          <w:lang w:val="en-US"/>
        </w:rPr>
        <w:t></w:t>
      </w:r>
      <w:r w:rsidRPr="00BD4E55">
        <w:rPr>
          <w:rFonts w:hint="eastAsia"/>
          <w:lang w:val="en-US"/>
        </w:rPr>
        <w:t>податкового</w:t>
      </w:r>
    </w:p>
    <w:p w:rsidR="00BD4E55" w:rsidRPr="00BD4E55" w:rsidRDefault="00BD4E55" w:rsidP="00BD4E55">
      <w:pPr>
        <w:rPr>
          <w:lang w:val="en-US"/>
        </w:rPr>
      </w:pPr>
      <w:r w:rsidRPr="00BD4E55">
        <w:rPr>
          <w:rFonts w:hint="eastAsia"/>
          <w:lang w:val="en-US"/>
        </w:rPr>
        <w:t>зобов’язання</w:t>
      </w:r>
      <w:r w:rsidRPr="00BD4E55">
        <w:rPr>
          <w:lang w:val="en-US"/>
        </w:rPr>
        <w:t></w:t>
      </w:r>
      <w:r w:rsidRPr="00BD4E55">
        <w:rPr>
          <w:rFonts w:hint="eastAsia"/>
          <w:lang w:val="en-US"/>
        </w:rPr>
        <w:t>платника</w:t>
      </w:r>
      <w:r w:rsidRPr="00BD4E55">
        <w:rPr>
          <w:lang w:val="en-US"/>
        </w:rPr>
        <w:t></w:t>
      </w:r>
      <w:r w:rsidRPr="00BD4E55">
        <w:rPr>
          <w:rFonts w:hint="eastAsia"/>
          <w:lang w:val="en-US"/>
        </w:rPr>
        <w:t>податку</w:t>
      </w:r>
      <w:r w:rsidRPr="00BD4E55">
        <w:rPr>
          <w:lang w:val="en-US"/>
        </w:rPr>
        <w:t></w:t>
      </w:r>
    </w:p>
    <w:p w:rsidR="00BD4E55" w:rsidRPr="00BD4E55" w:rsidRDefault="00BD4E55" w:rsidP="00BD4E55">
      <w:pPr>
        <w:rPr>
          <w:lang w:val="en-US"/>
        </w:rPr>
      </w:pPr>
      <w:r w:rsidRPr="00BD4E55">
        <w:rPr>
          <w:lang w:val="en-US"/>
        </w:rPr>
        <w:t></w:t>
      </w:r>
      <w:r w:rsidRPr="00BD4E55">
        <w:rPr>
          <w:lang w:val="en-US"/>
        </w:rPr>
        <w:t></w:t>
      </w:r>
      <w:r w:rsidRPr="00BD4E55">
        <w:rPr>
          <w:lang w:val="en-US"/>
        </w:rPr>
        <w:t></w:t>
      </w:r>
      <w:r w:rsidRPr="00BD4E55">
        <w:rPr>
          <w:lang w:val="en-US"/>
        </w:rPr>
        <w:t></w:t>
      </w:r>
      <w:r w:rsidRPr="00BD4E55">
        <w:rPr>
          <w:rFonts w:hint="eastAsia"/>
          <w:lang w:val="en-US"/>
        </w:rPr>
        <w:t>З</w:t>
      </w:r>
      <w:r w:rsidRPr="00BD4E55">
        <w:rPr>
          <w:lang w:val="en-US"/>
        </w:rPr>
        <w:t></w:t>
      </w:r>
      <w:r w:rsidRPr="00BD4E55">
        <w:rPr>
          <w:rFonts w:hint="eastAsia"/>
          <w:lang w:val="en-US"/>
        </w:rPr>
        <w:t>метою</w:t>
      </w:r>
      <w:r w:rsidRPr="00BD4E55">
        <w:rPr>
          <w:lang w:val="en-US"/>
        </w:rPr>
        <w:t></w:t>
      </w:r>
      <w:r w:rsidRPr="00BD4E55">
        <w:rPr>
          <w:rFonts w:hint="eastAsia"/>
          <w:lang w:val="en-US"/>
        </w:rPr>
        <w:t>забезпечення</w:t>
      </w:r>
      <w:r w:rsidRPr="00BD4E55">
        <w:rPr>
          <w:lang w:val="en-US"/>
        </w:rPr>
        <w:t></w:t>
      </w:r>
      <w:r w:rsidRPr="00BD4E55">
        <w:rPr>
          <w:rFonts w:hint="eastAsia"/>
          <w:lang w:val="en-US"/>
        </w:rPr>
        <w:t>високого</w:t>
      </w:r>
      <w:r w:rsidRPr="00BD4E55">
        <w:rPr>
          <w:lang w:val="en-US"/>
        </w:rPr>
        <w:t></w:t>
      </w:r>
      <w:r w:rsidRPr="00BD4E55">
        <w:rPr>
          <w:rFonts w:hint="eastAsia"/>
          <w:lang w:val="en-US"/>
        </w:rPr>
        <w:t>розподільчого</w:t>
      </w:r>
      <w:r w:rsidRPr="00BD4E55">
        <w:rPr>
          <w:lang w:val="en-US"/>
        </w:rPr>
        <w:t></w:t>
      </w:r>
      <w:r w:rsidRPr="00BD4E55">
        <w:rPr>
          <w:rFonts w:hint="eastAsia"/>
          <w:lang w:val="en-US"/>
        </w:rPr>
        <w:t>ефекту</w:t>
      </w:r>
      <w:r w:rsidRPr="00BD4E55">
        <w:rPr>
          <w:lang w:val="en-US"/>
        </w:rPr>
        <w:t></w:t>
      </w:r>
      <w:r w:rsidRPr="00BD4E55">
        <w:rPr>
          <w:rFonts w:hint="eastAsia"/>
          <w:lang w:val="en-US"/>
        </w:rPr>
        <w:t>системи</w:t>
      </w:r>
    </w:p>
    <w:p w:rsidR="00BD4E55" w:rsidRPr="00BD4E55" w:rsidRDefault="00BD4E55" w:rsidP="00BD4E55">
      <w:pPr>
        <w:rPr>
          <w:lang w:val="en-US"/>
        </w:rPr>
      </w:pPr>
      <w:r w:rsidRPr="00BD4E55">
        <w:rPr>
          <w:rFonts w:hint="eastAsia"/>
          <w:lang w:val="en-US"/>
        </w:rPr>
        <w:t>оподаткування</w:t>
      </w:r>
      <w:r w:rsidRPr="00BD4E55">
        <w:rPr>
          <w:lang w:val="en-US"/>
        </w:rPr>
        <w:t></w:t>
      </w:r>
      <w:r w:rsidRPr="00BD4E55">
        <w:rPr>
          <w:rFonts w:hint="eastAsia"/>
          <w:lang w:val="en-US"/>
        </w:rPr>
        <w:t>доходів</w:t>
      </w:r>
      <w:r w:rsidRPr="00BD4E55">
        <w:rPr>
          <w:lang w:val="en-US"/>
        </w:rPr>
        <w:t></w:t>
      </w: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r w:rsidRPr="00BD4E55">
        <w:rPr>
          <w:rFonts w:hint="eastAsia"/>
          <w:lang w:val="en-US"/>
        </w:rPr>
        <w:t>запропоновано</w:t>
      </w:r>
      <w:r w:rsidRPr="00BD4E55">
        <w:rPr>
          <w:lang w:val="en-US"/>
        </w:rPr>
        <w:t></w:t>
      </w:r>
      <w:r w:rsidRPr="00BD4E55">
        <w:rPr>
          <w:rFonts w:hint="eastAsia"/>
          <w:lang w:val="en-US"/>
        </w:rPr>
        <w:t>запровадити</w:t>
      </w:r>
      <w:r w:rsidRPr="00BD4E55">
        <w:rPr>
          <w:lang w:val="en-US"/>
        </w:rPr>
        <w:t></w:t>
      </w:r>
      <w:r w:rsidRPr="00BD4E55">
        <w:rPr>
          <w:rFonts w:hint="eastAsia"/>
          <w:lang w:val="en-US"/>
        </w:rPr>
        <w:t>гнучкий</w:t>
      </w:r>
      <w:r w:rsidRPr="00BD4E55">
        <w:rPr>
          <w:lang w:val="en-US"/>
        </w:rPr>
        <w:t></w:t>
      </w:r>
      <w:r w:rsidRPr="00BD4E55">
        <w:rPr>
          <w:rFonts w:hint="eastAsia"/>
          <w:lang w:val="en-US"/>
        </w:rPr>
        <w:t>механізм</w:t>
      </w:r>
    </w:p>
    <w:p w:rsidR="00BD4E55" w:rsidRPr="00BD4E55" w:rsidRDefault="00BD4E55" w:rsidP="00BD4E55">
      <w:pPr>
        <w:rPr>
          <w:lang w:val="en-US"/>
        </w:rPr>
      </w:pPr>
      <w:r w:rsidRPr="00BD4E55">
        <w:rPr>
          <w:rFonts w:hint="eastAsia"/>
          <w:lang w:val="en-US"/>
        </w:rPr>
        <w:t>перерозподілу</w:t>
      </w:r>
      <w:r w:rsidRPr="00BD4E55">
        <w:rPr>
          <w:lang w:val="en-US"/>
        </w:rPr>
        <w:t></w:t>
      </w:r>
      <w:r w:rsidRPr="00BD4E55">
        <w:rPr>
          <w:rFonts w:hint="eastAsia"/>
          <w:lang w:val="en-US"/>
        </w:rPr>
        <w:t>відповідних</w:t>
      </w:r>
      <w:r w:rsidRPr="00BD4E55">
        <w:rPr>
          <w:lang w:val="en-US"/>
        </w:rPr>
        <w:t></w:t>
      </w:r>
      <w:r w:rsidRPr="00BD4E55">
        <w:rPr>
          <w:rFonts w:hint="eastAsia"/>
          <w:lang w:val="en-US"/>
        </w:rPr>
        <w:t>надходжень</w:t>
      </w:r>
      <w:r w:rsidRPr="00BD4E55">
        <w:rPr>
          <w:lang w:val="en-US"/>
        </w:rPr>
        <w:t></w:t>
      </w:r>
      <w:r w:rsidRPr="00BD4E55">
        <w:rPr>
          <w:rFonts w:hint="eastAsia"/>
          <w:lang w:val="en-US"/>
        </w:rPr>
        <w:t>між</w:t>
      </w:r>
      <w:r w:rsidRPr="00BD4E55">
        <w:rPr>
          <w:lang w:val="en-US"/>
        </w:rPr>
        <w:t></w:t>
      </w:r>
      <w:r w:rsidRPr="00BD4E55">
        <w:rPr>
          <w:rFonts w:hint="eastAsia"/>
          <w:lang w:val="en-US"/>
        </w:rPr>
        <w:t>місцевими</w:t>
      </w:r>
      <w:r w:rsidRPr="00BD4E55">
        <w:rPr>
          <w:lang w:val="en-US"/>
        </w:rPr>
        <w:t></w:t>
      </w:r>
      <w:r w:rsidRPr="00BD4E55">
        <w:rPr>
          <w:rFonts w:hint="eastAsia"/>
          <w:lang w:val="en-US"/>
        </w:rPr>
        <w:t>бюджетами</w:t>
      </w:r>
      <w:r w:rsidRPr="00BD4E55">
        <w:rPr>
          <w:lang w:val="en-US"/>
        </w:rPr>
        <w:t></w:t>
      </w:r>
      <w:r w:rsidRPr="00BD4E55">
        <w:rPr>
          <w:lang w:val="en-US"/>
        </w:rPr>
        <w:t></w:t>
      </w:r>
      <w:r w:rsidRPr="00BD4E55">
        <w:rPr>
          <w:rFonts w:hint="eastAsia"/>
          <w:lang w:val="en-US"/>
        </w:rPr>
        <w:t>виходячи</w:t>
      </w:r>
      <w:r w:rsidRPr="00BD4E55">
        <w:rPr>
          <w:lang w:val="en-US"/>
        </w:rPr>
        <w:t></w:t>
      </w:r>
      <w:r w:rsidRPr="00BD4E55">
        <w:rPr>
          <w:rFonts w:hint="eastAsia"/>
          <w:lang w:val="en-US"/>
        </w:rPr>
        <w:t>з</w:t>
      </w:r>
    </w:p>
    <w:p w:rsidR="00BD4E55" w:rsidRPr="00BD4E55" w:rsidRDefault="00BD4E55" w:rsidP="00BD4E55">
      <w:pPr>
        <w:rPr>
          <w:lang w:val="en-US"/>
        </w:rPr>
      </w:pPr>
      <w:r w:rsidRPr="00BD4E55">
        <w:rPr>
          <w:rFonts w:hint="eastAsia"/>
          <w:lang w:val="en-US"/>
        </w:rPr>
        <w:t>усередненої</w:t>
      </w:r>
      <w:r w:rsidRPr="00BD4E55">
        <w:rPr>
          <w:lang w:val="en-US"/>
        </w:rPr>
        <w:t></w:t>
      </w:r>
      <w:r w:rsidRPr="00BD4E55">
        <w:rPr>
          <w:rFonts w:hint="eastAsia"/>
          <w:lang w:val="en-US"/>
        </w:rPr>
        <w:t>схеми</w:t>
      </w:r>
      <w:r w:rsidRPr="00BD4E55">
        <w:rPr>
          <w:lang w:val="en-US"/>
        </w:rPr>
        <w:t></w:t>
      </w:r>
      <w:r w:rsidRPr="00BD4E55">
        <w:rPr>
          <w:rFonts w:hint="eastAsia"/>
          <w:lang w:val="en-US"/>
        </w:rPr>
        <w:t>розподілу</w:t>
      </w:r>
      <w:r w:rsidRPr="00BD4E55">
        <w:rPr>
          <w:lang w:val="en-US"/>
        </w:rPr>
        <w:t></w:t>
      </w:r>
      <w:r w:rsidRPr="00BD4E55">
        <w:rPr>
          <w:rFonts w:hint="eastAsia"/>
          <w:lang w:val="en-US"/>
        </w:rPr>
        <w:t>надходжень</w:t>
      </w:r>
      <w:r w:rsidRPr="00BD4E55">
        <w:rPr>
          <w:lang w:val="en-US"/>
        </w:rPr>
        <w:t></w:t>
      </w:r>
      <w:r w:rsidRPr="00BD4E55">
        <w:rPr>
          <w:rFonts w:hint="eastAsia"/>
          <w:lang w:val="en-US"/>
        </w:rPr>
        <w:t>податку</w:t>
      </w:r>
      <w:r w:rsidRPr="00BD4E55">
        <w:rPr>
          <w:lang w:val="en-US"/>
        </w:rPr>
        <w:t></w:t>
      </w:r>
      <w:r w:rsidRPr="00BD4E55">
        <w:rPr>
          <w:rFonts w:hint="eastAsia"/>
          <w:lang w:val="en-US"/>
        </w:rPr>
        <w:t>на</w:t>
      </w:r>
      <w:r w:rsidRPr="00BD4E55">
        <w:rPr>
          <w:lang w:val="en-US"/>
        </w:rPr>
        <w:t></w:t>
      </w:r>
      <w:r w:rsidRPr="00BD4E55">
        <w:rPr>
          <w:rFonts w:hint="eastAsia"/>
          <w:lang w:val="en-US"/>
        </w:rPr>
        <w:t>доходи</w:t>
      </w:r>
      <w:r w:rsidRPr="00BD4E55">
        <w:rPr>
          <w:lang w:val="en-US"/>
        </w:rPr>
        <w:t></w:t>
      </w: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r w:rsidRPr="00BD4E55">
        <w:rPr>
          <w:rFonts w:hint="eastAsia"/>
          <w:lang w:val="en-US"/>
        </w:rPr>
        <w:t>між</w:t>
      </w:r>
    </w:p>
    <w:p w:rsidR="00BD4E55" w:rsidRPr="00BD4E55" w:rsidRDefault="00BD4E55" w:rsidP="00BD4E55">
      <w:pPr>
        <w:rPr>
          <w:lang w:val="en-US"/>
        </w:rPr>
      </w:pPr>
      <w:r w:rsidRPr="00BD4E55">
        <w:rPr>
          <w:rFonts w:hint="eastAsia"/>
          <w:lang w:val="en-US"/>
        </w:rPr>
        <w:t>самоврядними</w:t>
      </w:r>
      <w:r w:rsidRPr="00BD4E55">
        <w:rPr>
          <w:lang w:val="en-US"/>
        </w:rPr>
        <w:t></w:t>
      </w:r>
      <w:r w:rsidRPr="00BD4E55">
        <w:rPr>
          <w:lang w:val="en-US"/>
        </w:rPr>
        <w:t></w:t>
      </w:r>
      <w:r w:rsidRPr="00BD4E55">
        <w:rPr>
          <w:rFonts w:hint="eastAsia"/>
          <w:lang w:val="en-US"/>
        </w:rPr>
        <w:t>включаючи</w:t>
      </w:r>
      <w:r w:rsidRPr="00BD4E55">
        <w:rPr>
          <w:lang w:val="en-US"/>
        </w:rPr>
        <w:t></w:t>
      </w:r>
      <w:r w:rsidRPr="00BD4E55">
        <w:rPr>
          <w:rFonts w:hint="eastAsia"/>
          <w:lang w:val="en-US"/>
        </w:rPr>
        <w:t>бюджети</w:t>
      </w:r>
      <w:r w:rsidRPr="00BD4E55">
        <w:rPr>
          <w:lang w:val="en-US"/>
        </w:rPr>
        <w:t></w:t>
      </w:r>
      <w:r w:rsidRPr="00BD4E55">
        <w:rPr>
          <w:rFonts w:hint="eastAsia"/>
          <w:lang w:val="en-US"/>
        </w:rPr>
        <w:t>об’єднаних</w:t>
      </w:r>
      <w:r w:rsidRPr="00BD4E55">
        <w:rPr>
          <w:lang w:val="en-US"/>
        </w:rPr>
        <w:t></w:t>
      </w:r>
      <w:r w:rsidRPr="00BD4E55">
        <w:rPr>
          <w:rFonts w:hint="eastAsia"/>
          <w:lang w:val="en-US"/>
        </w:rPr>
        <w:t>територіальних</w:t>
      </w:r>
      <w:r w:rsidRPr="00BD4E55">
        <w:rPr>
          <w:lang w:val="en-US"/>
        </w:rPr>
        <w:t></w:t>
      </w:r>
      <w:r w:rsidRPr="00BD4E55">
        <w:rPr>
          <w:rFonts w:hint="eastAsia"/>
          <w:lang w:val="en-US"/>
        </w:rPr>
        <w:t>громад</w:t>
      </w:r>
      <w:r w:rsidRPr="00BD4E55">
        <w:rPr>
          <w:lang w:val="en-US"/>
        </w:rPr>
        <w:t></w:t>
      </w:r>
      <w:r w:rsidRPr="00BD4E55">
        <w:rPr>
          <w:lang w:val="en-US"/>
        </w:rPr>
        <w:t></w:t>
      </w:r>
      <w:r w:rsidRPr="00BD4E55">
        <w:rPr>
          <w:rFonts w:hint="eastAsia"/>
          <w:lang w:val="en-US"/>
        </w:rPr>
        <w:t>районним</w:t>
      </w:r>
    </w:p>
    <w:p w:rsidR="00BD4E55" w:rsidRPr="00BD4E55" w:rsidRDefault="00BD4E55" w:rsidP="00BD4E55">
      <w:pPr>
        <w:rPr>
          <w:lang w:val="en-US"/>
        </w:rPr>
      </w:pPr>
      <w:r w:rsidRPr="00BD4E55">
        <w:rPr>
          <w:rFonts w:hint="eastAsia"/>
          <w:lang w:val="en-US"/>
        </w:rPr>
        <w:t>та</w:t>
      </w:r>
      <w:r w:rsidRPr="00BD4E55">
        <w:rPr>
          <w:lang w:val="en-US"/>
        </w:rPr>
        <w:t></w:t>
      </w:r>
      <w:r w:rsidRPr="00BD4E55">
        <w:rPr>
          <w:rFonts w:hint="eastAsia"/>
          <w:lang w:val="en-US"/>
        </w:rPr>
        <w:t>обласним</w:t>
      </w:r>
      <w:r w:rsidRPr="00BD4E55">
        <w:rPr>
          <w:lang w:val="en-US"/>
        </w:rPr>
        <w:t></w:t>
      </w:r>
      <w:r w:rsidRPr="00BD4E55">
        <w:rPr>
          <w:rFonts w:hint="eastAsia"/>
          <w:lang w:val="en-US"/>
        </w:rPr>
        <w:t>бюджетами</w:t>
      </w:r>
      <w:r w:rsidRPr="00BD4E55">
        <w:rPr>
          <w:lang w:val="en-US"/>
        </w:rPr>
        <w:t></w:t>
      </w:r>
      <w:r w:rsidRPr="00BD4E55">
        <w:rPr>
          <w:lang w:val="en-US"/>
        </w:rPr>
        <w:t></w:t>
      </w:r>
      <w:r w:rsidRPr="00BD4E55">
        <w:rPr>
          <w:rFonts w:hint="eastAsia"/>
          <w:lang w:val="en-US"/>
        </w:rPr>
        <w:t>яка</w:t>
      </w:r>
      <w:r w:rsidRPr="00BD4E55">
        <w:rPr>
          <w:lang w:val="en-US"/>
        </w:rPr>
        <w:t></w:t>
      </w:r>
      <w:r w:rsidRPr="00BD4E55">
        <w:rPr>
          <w:rFonts w:hint="eastAsia"/>
          <w:lang w:val="en-US"/>
        </w:rPr>
        <w:t>має</w:t>
      </w:r>
      <w:r w:rsidRPr="00BD4E55">
        <w:rPr>
          <w:lang w:val="en-US"/>
        </w:rPr>
        <w:t></w:t>
      </w:r>
      <w:r w:rsidRPr="00BD4E55">
        <w:rPr>
          <w:rFonts w:hint="eastAsia"/>
          <w:lang w:val="en-US"/>
        </w:rPr>
        <w:t>виглядати</w:t>
      </w:r>
      <w:r w:rsidRPr="00BD4E55">
        <w:rPr>
          <w:lang w:val="en-US"/>
        </w:rPr>
        <w:t></w:t>
      </w:r>
      <w:r w:rsidRPr="00BD4E55">
        <w:rPr>
          <w:lang w:val="en-US"/>
        </w:rPr>
        <w:t></w:t>
      </w:r>
      <w:r w:rsidRPr="00BD4E55">
        <w:rPr>
          <w:rFonts w:hint="eastAsia"/>
          <w:lang w:val="en-US"/>
        </w:rPr>
        <w:t>на</w:t>
      </w:r>
      <w:r w:rsidRPr="00BD4E55">
        <w:rPr>
          <w:lang w:val="en-US"/>
        </w:rPr>
        <w:t></w:t>
      </w:r>
      <w:r w:rsidRPr="00BD4E55">
        <w:rPr>
          <w:rFonts w:hint="eastAsia"/>
          <w:lang w:val="en-US"/>
        </w:rPr>
        <w:t>наш</w:t>
      </w:r>
      <w:r w:rsidRPr="00BD4E55">
        <w:rPr>
          <w:lang w:val="en-US"/>
        </w:rPr>
        <w:t></w:t>
      </w:r>
      <w:r w:rsidRPr="00BD4E55">
        <w:rPr>
          <w:rFonts w:hint="eastAsia"/>
          <w:lang w:val="en-US"/>
        </w:rPr>
        <w:t>погляд</w:t>
      </w:r>
      <w:r w:rsidRPr="00BD4E55">
        <w:rPr>
          <w:lang w:val="en-US"/>
        </w:rPr>
        <w:t></w:t>
      </w:r>
      <w:r w:rsidRPr="00BD4E55">
        <w:rPr>
          <w:lang w:val="en-US"/>
        </w:rPr>
        <w:t></w:t>
      </w:r>
      <w:r w:rsidRPr="00BD4E55">
        <w:rPr>
          <w:rFonts w:hint="eastAsia"/>
          <w:lang w:val="en-US"/>
        </w:rPr>
        <w:t>такою</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r w:rsidRPr="00BD4E55">
        <w:rPr>
          <w:lang w:val="en-US"/>
        </w:rPr>
        <w:t></w:t>
      </w:r>
    </w:p>
    <w:p w:rsidR="00BD4E55" w:rsidRPr="00BD4E55" w:rsidRDefault="00BD4E55" w:rsidP="00BD4E55">
      <w:pPr>
        <w:rPr>
          <w:lang w:val="en-US"/>
        </w:rPr>
      </w:pPr>
      <w:r w:rsidRPr="00BD4E55">
        <w:rPr>
          <w:rFonts w:hint="eastAsia"/>
          <w:lang w:val="en-US"/>
        </w:rPr>
        <w:t>відповідно</w:t>
      </w:r>
      <w:r w:rsidRPr="00BD4E55">
        <w:rPr>
          <w:lang w:val="en-US"/>
        </w:rPr>
        <w:t></w:t>
      </w:r>
      <w:r w:rsidRPr="00BD4E55">
        <w:rPr>
          <w:lang w:val="en-US"/>
        </w:rPr>
        <w:t></w:t>
      </w:r>
      <w:r w:rsidRPr="00BD4E55">
        <w:rPr>
          <w:rFonts w:hint="eastAsia"/>
          <w:lang w:val="en-US"/>
        </w:rPr>
        <w:t>Коригування</w:t>
      </w:r>
      <w:r w:rsidRPr="00BD4E55">
        <w:rPr>
          <w:lang w:val="en-US"/>
        </w:rPr>
        <w:t></w:t>
      </w:r>
      <w:r w:rsidRPr="00BD4E55">
        <w:rPr>
          <w:rFonts w:hint="eastAsia"/>
          <w:lang w:val="en-US"/>
        </w:rPr>
        <w:t>розподілу</w:t>
      </w:r>
      <w:r w:rsidRPr="00BD4E55">
        <w:rPr>
          <w:lang w:val="en-US"/>
        </w:rPr>
        <w:t></w:t>
      </w:r>
      <w:r w:rsidRPr="00BD4E55">
        <w:rPr>
          <w:rFonts w:hint="eastAsia"/>
          <w:lang w:val="en-US"/>
        </w:rPr>
        <w:t>ресурсів</w:t>
      </w:r>
      <w:r w:rsidRPr="00BD4E55">
        <w:rPr>
          <w:lang w:val="en-US"/>
        </w:rPr>
        <w:t></w:t>
      </w:r>
      <w:r w:rsidRPr="00BD4E55">
        <w:rPr>
          <w:rFonts w:hint="eastAsia"/>
          <w:lang w:val="en-US"/>
        </w:rPr>
        <w:t>відповідних</w:t>
      </w:r>
      <w:r w:rsidRPr="00BD4E55">
        <w:rPr>
          <w:lang w:val="en-US"/>
        </w:rPr>
        <w:t></w:t>
      </w:r>
      <w:r w:rsidRPr="00BD4E55">
        <w:rPr>
          <w:rFonts w:hint="eastAsia"/>
          <w:lang w:val="en-US"/>
        </w:rPr>
        <w:t>бюджетів</w:t>
      </w:r>
      <w:r w:rsidRPr="00BD4E55">
        <w:rPr>
          <w:lang w:val="en-US"/>
        </w:rPr>
        <w:t></w:t>
      </w:r>
      <w:r w:rsidRPr="00BD4E55">
        <w:rPr>
          <w:rFonts w:hint="eastAsia"/>
          <w:lang w:val="en-US"/>
        </w:rPr>
        <w:t>в</w:t>
      </w:r>
      <w:r w:rsidRPr="00BD4E55">
        <w:rPr>
          <w:lang w:val="en-US"/>
        </w:rPr>
        <w:t></w:t>
      </w:r>
      <w:r w:rsidRPr="00BD4E55">
        <w:rPr>
          <w:rFonts w:hint="eastAsia"/>
          <w:lang w:val="en-US"/>
        </w:rPr>
        <w:t>частині</w:t>
      </w:r>
    </w:p>
    <w:p w:rsidR="00BD4E55" w:rsidRPr="00BD4E55" w:rsidRDefault="00BD4E55" w:rsidP="00BD4E55">
      <w:pPr>
        <w:rPr>
          <w:lang w:val="en-US"/>
        </w:rPr>
      </w:pPr>
      <w:r w:rsidRPr="00BD4E55">
        <w:rPr>
          <w:rFonts w:hint="eastAsia"/>
          <w:lang w:val="en-US"/>
        </w:rPr>
        <w:t>надходжень</w:t>
      </w:r>
      <w:r w:rsidRPr="00BD4E55">
        <w:rPr>
          <w:lang w:val="en-US"/>
        </w:rPr>
        <w:t></w:t>
      </w:r>
      <w:r w:rsidRPr="00BD4E55">
        <w:rPr>
          <w:rFonts w:hint="eastAsia"/>
          <w:lang w:val="en-US"/>
        </w:rPr>
        <w:t>податку</w:t>
      </w:r>
      <w:r w:rsidRPr="00BD4E55">
        <w:rPr>
          <w:lang w:val="en-US"/>
        </w:rPr>
        <w:t></w:t>
      </w:r>
      <w:r w:rsidRPr="00BD4E55">
        <w:rPr>
          <w:rFonts w:hint="eastAsia"/>
          <w:lang w:val="en-US"/>
        </w:rPr>
        <w:t>на</w:t>
      </w:r>
      <w:r w:rsidRPr="00BD4E55">
        <w:rPr>
          <w:lang w:val="en-US"/>
        </w:rPr>
        <w:t></w:t>
      </w:r>
      <w:r w:rsidRPr="00BD4E55">
        <w:rPr>
          <w:rFonts w:hint="eastAsia"/>
          <w:lang w:val="en-US"/>
        </w:rPr>
        <w:t>доходи</w:t>
      </w:r>
      <w:r w:rsidRPr="00BD4E55">
        <w:rPr>
          <w:lang w:val="en-US"/>
        </w:rPr>
        <w:t></w:t>
      </w:r>
      <w:r w:rsidRPr="00BD4E55">
        <w:rPr>
          <w:rFonts w:hint="eastAsia"/>
          <w:lang w:val="en-US"/>
        </w:rPr>
        <w:t>фізичних</w:t>
      </w:r>
      <w:r w:rsidRPr="00BD4E55">
        <w:rPr>
          <w:lang w:val="en-US"/>
        </w:rPr>
        <w:t></w:t>
      </w:r>
      <w:r w:rsidRPr="00BD4E55">
        <w:rPr>
          <w:rFonts w:hint="eastAsia"/>
          <w:lang w:val="en-US"/>
        </w:rPr>
        <w:t>осіб</w:t>
      </w:r>
      <w:r w:rsidRPr="00BD4E55">
        <w:rPr>
          <w:lang w:val="en-US"/>
        </w:rPr>
        <w:t></w:t>
      </w:r>
      <w:r w:rsidRPr="00BD4E55">
        <w:rPr>
          <w:rFonts w:hint="eastAsia"/>
          <w:lang w:val="en-US"/>
        </w:rPr>
        <w:t>доцільно</w:t>
      </w:r>
      <w:r w:rsidRPr="00BD4E55">
        <w:rPr>
          <w:lang w:val="en-US"/>
        </w:rPr>
        <w:t></w:t>
      </w:r>
      <w:r w:rsidRPr="00BD4E55">
        <w:rPr>
          <w:rFonts w:hint="eastAsia"/>
          <w:lang w:val="en-US"/>
        </w:rPr>
        <w:t>здійснювати</w:t>
      </w:r>
      <w:r w:rsidRPr="00BD4E55">
        <w:rPr>
          <w:lang w:val="en-US"/>
        </w:rPr>
        <w:t></w:t>
      </w:r>
      <w:r w:rsidRPr="00BD4E55">
        <w:rPr>
          <w:rFonts w:hint="eastAsia"/>
          <w:lang w:val="en-US"/>
        </w:rPr>
        <w:t>із</w:t>
      </w:r>
    </w:p>
    <w:p w:rsidR="00BD4E55" w:rsidRPr="00BD4E55" w:rsidRDefault="00BD4E55" w:rsidP="00BD4E55">
      <w:pPr>
        <w:rPr>
          <w:lang w:val="en-US"/>
        </w:rPr>
      </w:pPr>
      <w:r w:rsidRPr="00BD4E55">
        <w:rPr>
          <w:rFonts w:hint="eastAsia"/>
          <w:lang w:val="en-US"/>
        </w:rPr>
        <w:t>застосуванням</w:t>
      </w:r>
      <w:r w:rsidRPr="00BD4E55">
        <w:rPr>
          <w:lang w:val="en-US"/>
        </w:rPr>
        <w:t></w:t>
      </w:r>
      <w:r w:rsidRPr="00BD4E55">
        <w:rPr>
          <w:rFonts w:hint="eastAsia"/>
          <w:lang w:val="en-US"/>
        </w:rPr>
        <w:t>бюджетної</w:t>
      </w:r>
      <w:r w:rsidRPr="00BD4E55">
        <w:rPr>
          <w:lang w:val="en-US"/>
        </w:rPr>
        <w:t></w:t>
      </w:r>
      <w:r w:rsidRPr="00BD4E55">
        <w:rPr>
          <w:rFonts w:hint="eastAsia"/>
          <w:lang w:val="en-US"/>
        </w:rPr>
        <w:t>типології</w:t>
      </w:r>
      <w:r w:rsidRPr="00BD4E55">
        <w:rPr>
          <w:lang w:val="en-US"/>
        </w:rPr>
        <w:t></w:t>
      </w:r>
      <w:r w:rsidRPr="00BD4E55">
        <w:rPr>
          <w:lang w:val="en-US"/>
        </w:rPr>
        <w:t></w:t>
      </w:r>
      <w:r w:rsidRPr="00BD4E55">
        <w:rPr>
          <w:rFonts w:hint="eastAsia"/>
          <w:lang w:val="en-US"/>
        </w:rPr>
        <w:t>в</w:t>
      </w:r>
      <w:r w:rsidRPr="00BD4E55">
        <w:rPr>
          <w:lang w:val="en-US"/>
        </w:rPr>
        <w:t></w:t>
      </w:r>
      <w:r w:rsidRPr="00BD4E55">
        <w:rPr>
          <w:rFonts w:hint="eastAsia"/>
          <w:lang w:val="en-US"/>
        </w:rPr>
        <w:t>основу</w:t>
      </w:r>
      <w:r w:rsidRPr="00BD4E55">
        <w:rPr>
          <w:lang w:val="en-US"/>
        </w:rPr>
        <w:t></w:t>
      </w:r>
      <w:r w:rsidRPr="00BD4E55">
        <w:rPr>
          <w:rFonts w:hint="eastAsia"/>
          <w:lang w:val="en-US"/>
        </w:rPr>
        <w:t>якої</w:t>
      </w:r>
      <w:r w:rsidRPr="00BD4E55">
        <w:rPr>
          <w:lang w:val="en-US"/>
        </w:rPr>
        <w:t></w:t>
      </w:r>
      <w:r w:rsidRPr="00BD4E55">
        <w:rPr>
          <w:rFonts w:hint="eastAsia"/>
          <w:lang w:val="en-US"/>
        </w:rPr>
        <w:t>має</w:t>
      </w:r>
      <w:r w:rsidRPr="00BD4E55">
        <w:rPr>
          <w:lang w:val="en-US"/>
        </w:rPr>
        <w:t></w:t>
      </w:r>
      <w:r w:rsidRPr="00BD4E55">
        <w:rPr>
          <w:rFonts w:hint="eastAsia"/>
          <w:lang w:val="en-US"/>
        </w:rPr>
        <w:t>бути</w:t>
      </w:r>
      <w:r w:rsidRPr="00BD4E55">
        <w:rPr>
          <w:lang w:val="en-US"/>
        </w:rPr>
        <w:t></w:t>
      </w:r>
      <w:r w:rsidRPr="00BD4E55">
        <w:rPr>
          <w:rFonts w:hint="eastAsia"/>
          <w:lang w:val="en-US"/>
        </w:rPr>
        <w:t>покладена</w:t>
      </w:r>
      <w:r w:rsidRPr="00BD4E55">
        <w:rPr>
          <w:lang w:val="en-US"/>
        </w:rPr>
        <w:t></w:t>
      </w:r>
      <w:r w:rsidRPr="00BD4E55">
        <w:rPr>
          <w:rFonts w:hint="eastAsia"/>
          <w:lang w:val="en-US"/>
        </w:rPr>
        <w:t>структура</w:t>
      </w:r>
    </w:p>
    <w:p w:rsidR="00BD4E55" w:rsidRPr="00BD4E55" w:rsidRDefault="00BD4E55" w:rsidP="00BD4E55">
      <w:pPr>
        <w:rPr>
          <w:lang w:val="en-US"/>
        </w:rPr>
      </w:pPr>
      <w:r w:rsidRPr="00BD4E55">
        <w:rPr>
          <w:rFonts w:hint="eastAsia"/>
          <w:lang w:val="en-US"/>
        </w:rPr>
        <w:t>видаткових</w:t>
      </w:r>
      <w:r w:rsidRPr="00BD4E55">
        <w:rPr>
          <w:lang w:val="en-US"/>
        </w:rPr>
        <w:t></w:t>
      </w:r>
      <w:r w:rsidRPr="00BD4E55">
        <w:rPr>
          <w:rFonts w:hint="eastAsia"/>
          <w:lang w:val="en-US"/>
        </w:rPr>
        <w:t>повноважень</w:t>
      </w:r>
      <w:r w:rsidRPr="00BD4E55">
        <w:rPr>
          <w:lang w:val="en-US"/>
        </w:rPr>
        <w:t></w:t>
      </w:r>
      <w:r w:rsidRPr="00BD4E55">
        <w:rPr>
          <w:rFonts w:hint="eastAsia"/>
          <w:lang w:val="en-US"/>
        </w:rPr>
        <w:t>відповідних</w:t>
      </w:r>
      <w:r w:rsidRPr="00BD4E55">
        <w:rPr>
          <w:lang w:val="en-US"/>
        </w:rPr>
        <w:t></w:t>
      </w:r>
      <w:r w:rsidRPr="00BD4E55">
        <w:rPr>
          <w:rFonts w:hint="eastAsia"/>
          <w:lang w:val="en-US"/>
        </w:rPr>
        <w:t>бюджетів</w:t>
      </w:r>
      <w:r w:rsidRPr="00BD4E55">
        <w:rPr>
          <w:lang w:val="en-US"/>
        </w:rPr>
        <w:t></w:t>
      </w:r>
    </w:p>
    <w:sectPr w:rsidR="00BD4E55" w:rsidRPr="00BD4E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D4E55" w:rsidRPr="00BD4E55">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6D677-494B-4FF1-8FDE-1A002126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9</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2021-09-23T11:47:00Z</dcterms:created>
  <dcterms:modified xsi:type="dcterms:W3CDTF">2021-09-27T16:35:00Z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