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6603E" w14:textId="6A2C5163" w:rsidR="00032E14" w:rsidRDefault="005E62C1" w:rsidP="005E62C1">
      <w:pPr>
        <w:rPr>
          <w:lang w:val="ru-RU"/>
        </w:rPr>
      </w:pPr>
      <w:r w:rsidRPr="005E62C1">
        <w:rPr>
          <w:rFonts w:hint="eastAsia"/>
        </w:rPr>
        <w:t>Барсукова</w:t>
      </w:r>
      <w:r w:rsidRPr="005E62C1">
        <w:t xml:space="preserve">, </w:t>
      </w:r>
      <w:r w:rsidRPr="005E62C1">
        <w:rPr>
          <w:rFonts w:hint="eastAsia"/>
        </w:rPr>
        <w:t>Ирина</w:t>
      </w:r>
      <w:r w:rsidRPr="005E62C1">
        <w:t xml:space="preserve"> </w:t>
      </w:r>
      <w:r w:rsidRPr="005E62C1">
        <w:rPr>
          <w:rFonts w:hint="eastAsia"/>
        </w:rPr>
        <w:t>Михайловна</w:t>
      </w:r>
      <w:r>
        <w:rPr>
          <w:lang w:val="ru-RU"/>
        </w:rPr>
        <w:t xml:space="preserve"> </w:t>
      </w:r>
      <w:r w:rsidRPr="005E62C1">
        <w:rPr>
          <w:rFonts w:hint="eastAsia"/>
          <w:lang w:val="ru-RU"/>
        </w:rPr>
        <w:t>Организационные</w:t>
      </w:r>
      <w:r w:rsidRPr="005E62C1">
        <w:rPr>
          <w:lang w:val="ru-RU"/>
        </w:rPr>
        <w:t xml:space="preserve"> </w:t>
      </w:r>
      <w:r w:rsidRPr="005E62C1">
        <w:rPr>
          <w:rFonts w:hint="eastAsia"/>
          <w:lang w:val="ru-RU"/>
        </w:rPr>
        <w:t>и</w:t>
      </w:r>
      <w:r w:rsidRPr="005E62C1">
        <w:rPr>
          <w:lang w:val="ru-RU"/>
        </w:rPr>
        <w:t xml:space="preserve"> </w:t>
      </w:r>
      <w:r w:rsidRPr="005E62C1">
        <w:rPr>
          <w:rFonts w:hint="eastAsia"/>
          <w:lang w:val="ru-RU"/>
        </w:rPr>
        <w:t>финансово</w:t>
      </w:r>
      <w:r w:rsidRPr="005E62C1">
        <w:rPr>
          <w:lang w:val="ru-RU"/>
        </w:rPr>
        <w:t>-</w:t>
      </w:r>
      <w:r w:rsidRPr="005E62C1">
        <w:rPr>
          <w:rFonts w:hint="eastAsia"/>
          <w:lang w:val="ru-RU"/>
        </w:rPr>
        <w:t>экономические</w:t>
      </w:r>
      <w:r w:rsidRPr="005E62C1">
        <w:rPr>
          <w:lang w:val="ru-RU"/>
        </w:rPr>
        <w:t xml:space="preserve"> </w:t>
      </w:r>
      <w:r w:rsidRPr="005E62C1">
        <w:rPr>
          <w:rFonts w:hint="eastAsia"/>
          <w:lang w:val="ru-RU"/>
        </w:rPr>
        <w:t>механизмы</w:t>
      </w:r>
      <w:r w:rsidRPr="005E62C1">
        <w:rPr>
          <w:lang w:val="ru-RU"/>
        </w:rPr>
        <w:t xml:space="preserve"> </w:t>
      </w:r>
      <w:r w:rsidRPr="005E62C1">
        <w:rPr>
          <w:rFonts w:hint="eastAsia"/>
          <w:lang w:val="ru-RU"/>
        </w:rPr>
        <w:t>совершенствования</w:t>
      </w:r>
      <w:r w:rsidRPr="005E62C1">
        <w:rPr>
          <w:lang w:val="ru-RU"/>
        </w:rPr>
        <w:t xml:space="preserve"> </w:t>
      </w:r>
      <w:r w:rsidRPr="005E62C1">
        <w:rPr>
          <w:rFonts w:hint="eastAsia"/>
          <w:lang w:val="ru-RU"/>
        </w:rPr>
        <w:t>скорой</w:t>
      </w:r>
      <w:r w:rsidRPr="005E62C1">
        <w:rPr>
          <w:lang w:val="ru-RU"/>
        </w:rPr>
        <w:t xml:space="preserve"> </w:t>
      </w:r>
      <w:r w:rsidRPr="005E62C1">
        <w:rPr>
          <w:rFonts w:hint="eastAsia"/>
          <w:lang w:val="ru-RU"/>
        </w:rPr>
        <w:t>медицинской</w:t>
      </w:r>
      <w:r w:rsidRPr="005E62C1">
        <w:rPr>
          <w:lang w:val="ru-RU"/>
        </w:rPr>
        <w:t xml:space="preserve"> </w:t>
      </w:r>
      <w:r w:rsidRPr="005E62C1">
        <w:rPr>
          <w:rFonts w:hint="eastAsia"/>
          <w:lang w:val="ru-RU"/>
        </w:rPr>
        <w:t>помощи</w:t>
      </w:r>
      <w:r w:rsidRPr="005E62C1">
        <w:rPr>
          <w:lang w:val="ru-RU"/>
        </w:rPr>
        <w:t xml:space="preserve"> </w:t>
      </w:r>
      <w:r w:rsidRPr="005E62C1">
        <w:rPr>
          <w:rFonts w:hint="eastAsia"/>
          <w:lang w:val="ru-RU"/>
        </w:rPr>
        <w:t>в</w:t>
      </w:r>
      <w:r w:rsidRPr="005E62C1">
        <w:rPr>
          <w:lang w:val="ru-RU"/>
        </w:rPr>
        <w:t xml:space="preserve"> </w:t>
      </w:r>
      <w:r w:rsidRPr="005E62C1">
        <w:rPr>
          <w:rFonts w:hint="eastAsia"/>
          <w:lang w:val="ru-RU"/>
        </w:rPr>
        <w:t>новых</w:t>
      </w:r>
      <w:r w:rsidRPr="005E62C1">
        <w:rPr>
          <w:lang w:val="ru-RU"/>
        </w:rPr>
        <w:t xml:space="preserve"> </w:t>
      </w:r>
      <w:r w:rsidRPr="005E62C1">
        <w:rPr>
          <w:rFonts w:hint="eastAsia"/>
          <w:lang w:val="ru-RU"/>
        </w:rPr>
        <w:t>экономических</w:t>
      </w:r>
      <w:r w:rsidRPr="005E62C1">
        <w:rPr>
          <w:lang w:val="ru-RU"/>
        </w:rPr>
        <w:t xml:space="preserve"> </w:t>
      </w:r>
      <w:r w:rsidRPr="005E62C1">
        <w:rPr>
          <w:rFonts w:hint="eastAsia"/>
          <w:lang w:val="ru-RU"/>
        </w:rPr>
        <w:t>условиях</w:t>
      </w:r>
    </w:p>
    <w:p w14:paraId="6BDEFF04" w14:textId="77777777" w:rsidR="005E62C1" w:rsidRPr="005E62C1" w:rsidRDefault="005E62C1" w:rsidP="005E62C1">
      <w:pPr>
        <w:rPr>
          <w:lang w:val="ru-RU"/>
        </w:rPr>
      </w:pPr>
      <w:r w:rsidRPr="005E62C1">
        <w:rPr>
          <w:rFonts w:hint="eastAsia"/>
          <w:lang w:val="ru-RU"/>
        </w:rPr>
        <w:t>ОГЛАВЛЕНИЕ</w:t>
      </w:r>
      <w:r w:rsidRPr="005E62C1">
        <w:rPr>
          <w:lang w:val="ru-RU"/>
        </w:rPr>
        <w:t xml:space="preserve"> </w:t>
      </w:r>
      <w:r w:rsidRPr="005E62C1">
        <w:rPr>
          <w:rFonts w:hint="eastAsia"/>
          <w:lang w:val="ru-RU"/>
        </w:rPr>
        <w:t>ДИССЕРТАЦИИ</w:t>
      </w:r>
    </w:p>
    <w:p w14:paraId="64EA207B" w14:textId="77777777" w:rsidR="005E62C1" w:rsidRPr="005E62C1" w:rsidRDefault="005E62C1" w:rsidP="005E62C1">
      <w:pPr>
        <w:rPr>
          <w:lang w:val="ru-RU"/>
        </w:rPr>
      </w:pPr>
      <w:r w:rsidRPr="005E62C1">
        <w:rPr>
          <w:rFonts w:hint="eastAsia"/>
          <w:lang w:val="ru-RU"/>
        </w:rPr>
        <w:t>кандидат</w:t>
      </w:r>
      <w:r w:rsidRPr="005E62C1">
        <w:rPr>
          <w:lang w:val="ru-RU"/>
        </w:rPr>
        <w:t xml:space="preserve"> </w:t>
      </w:r>
      <w:r w:rsidRPr="005E62C1">
        <w:rPr>
          <w:rFonts w:hint="eastAsia"/>
          <w:lang w:val="ru-RU"/>
        </w:rPr>
        <w:t>наук</w:t>
      </w:r>
      <w:r w:rsidRPr="005E62C1">
        <w:rPr>
          <w:lang w:val="ru-RU"/>
        </w:rPr>
        <w:t xml:space="preserve"> </w:t>
      </w:r>
      <w:r w:rsidRPr="005E62C1">
        <w:rPr>
          <w:rFonts w:hint="eastAsia"/>
          <w:lang w:val="ru-RU"/>
        </w:rPr>
        <w:t>Барсукова</w:t>
      </w:r>
      <w:r w:rsidRPr="005E62C1">
        <w:rPr>
          <w:lang w:val="ru-RU"/>
        </w:rPr>
        <w:t xml:space="preserve">, </w:t>
      </w:r>
      <w:r w:rsidRPr="005E62C1">
        <w:rPr>
          <w:rFonts w:hint="eastAsia"/>
          <w:lang w:val="ru-RU"/>
        </w:rPr>
        <w:t>Ирина</w:t>
      </w:r>
      <w:r w:rsidRPr="005E62C1">
        <w:rPr>
          <w:lang w:val="ru-RU"/>
        </w:rPr>
        <w:t xml:space="preserve"> </w:t>
      </w:r>
      <w:r w:rsidRPr="005E62C1">
        <w:rPr>
          <w:rFonts w:hint="eastAsia"/>
          <w:lang w:val="ru-RU"/>
        </w:rPr>
        <w:t>Михайловна</w:t>
      </w:r>
    </w:p>
    <w:p w14:paraId="04ECFB69" w14:textId="77777777" w:rsidR="005E62C1" w:rsidRPr="005E62C1" w:rsidRDefault="005E62C1" w:rsidP="005E62C1">
      <w:pPr>
        <w:rPr>
          <w:lang w:val="ru-RU"/>
        </w:rPr>
      </w:pPr>
      <w:r w:rsidRPr="005E62C1">
        <w:rPr>
          <w:rFonts w:hint="eastAsia"/>
          <w:lang w:val="ru-RU"/>
        </w:rPr>
        <w:t>ВВЕДЕНИЕ</w:t>
      </w:r>
      <w:r w:rsidRPr="005E62C1">
        <w:rPr>
          <w:lang w:val="ru-RU"/>
        </w:rPr>
        <w:t>........................................................................................................................................5</w:t>
      </w:r>
    </w:p>
    <w:p w14:paraId="12758DC4" w14:textId="77777777" w:rsidR="005E62C1" w:rsidRPr="005E62C1" w:rsidRDefault="005E62C1" w:rsidP="005E62C1">
      <w:pPr>
        <w:rPr>
          <w:lang w:val="ru-RU"/>
        </w:rPr>
      </w:pPr>
    </w:p>
    <w:p w14:paraId="42CC4888" w14:textId="77777777" w:rsidR="005E62C1" w:rsidRPr="005E62C1" w:rsidRDefault="005E62C1" w:rsidP="005E62C1">
      <w:pPr>
        <w:rPr>
          <w:lang w:val="ru-RU"/>
        </w:rPr>
      </w:pPr>
      <w:r w:rsidRPr="005E62C1">
        <w:rPr>
          <w:rFonts w:hint="eastAsia"/>
          <w:lang w:val="ru-RU"/>
        </w:rPr>
        <w:t>ГЛАВА</w:t>
      </w:r>
      <w:r w:rsidRPr="005E62C1">
        <w:rPr>
          <w:lang w:val="ru-RU"/>
        </w:rPr>
        <w:t xml:space="preserve"> 1. </w:t>
      </w:r>
      <w:r w:rsidRPr="005E62C1">
        <w:rPr>
          <w:rFonts w:hint="eastAsia"/>
          <w:lang w:val="ru-RU"/>
        </w:rPr>
        <w:t>ОСОБЕННОСТИ</w:t>
      </w:r>
      <w:r w:rsidRPr="005E62C1">
        <w:rPr>
          <w:lang w:val="ru-RU"/>
        </w:rPr>
        <w:t xml:space="preserve"> </w:t>
      </w:r>
      <w:r w:rsidRPr="005E62C1">
        <w:rPr>
          <w:rFonts w:hint="eastAsia"/>
          <w:lang w:val="ru-RU"/>
        </w:rPr>
        <w:t>РАБОТЫ</w:t>
      </w:r>
      <w:r w:rsidRPr="005E62C1">
        <w:rPr>
          <w:lang w:val="ru-RU"/>
        </w:rPr>
        <w:t xml:space="preserve"> </w:t>
      </w:r>
      <w:r w:rsidRPr="005E62C1">
        <w:rPr>
          <w:rFonts w:hint="eastAsia"/>
          <w:lang w:val="ru-RU"/>
        </w:rPr>
        <w:t>СКОРОЙ</w:t>
      </w:r>
      <w:r w:rsidRPr="005E62C1">
        <w:rPr>
          <w:lang w:val="ru-RU"/>
        </w:rPr>
        <w:t xml:space="preserve"> </w:t>
      </w:r>
      <w:r w:rsidRPr="005E62C1">
        <w:rPr>
          <w:rFonts w:hint="eastAsia"/>
          <w:lang w:val="ru-RU"/>
        </w:rPr>
        <w:t>МЕДИЦИНСКОЙ</w:t>
      </w:r>
      <w:r w:rsidRPr="005E62C1">
        <w:rPr>
          <w:lang w:val="ru-RU"/>
        </w:rPr>
        <w:t xml:space="preserve"> </w:t>
      </w:r>
      <w:r w:rsidRPr="005E62C1">
        <w:rPr>
          <w:rFonts w:hint="eastAsia"/>
          <w:lang w:val="ru-RU"/>
        </w:rPr>
        <w:t>ПОМОЩИ</w:t>
      </w:r>
      <w:r w:rsidRPr="005E62C1">
        <w:rPr>
          <w:lang w:val="ru-RU"/>
        </w:rPr>
        <w:t xml:space="preserve"> </w:t>
      </w:r>
      <w:r w:rsidRPr="005E62C1">
        <w:rPr>
          <w:rFonts w:hint="eastAsia"/>
          <w:lang w:val="ru-RU"/>
        </w:rPr>
        <w:t>В</w:t>
      </w:r>
    </w:p>
    <w:p w14:paraId="32076951" w14:textId="77777777" w:rsidR="005E62C1" w:rsidRPr="005E62C1" w:rsidRDefault="005E62C1" w:rsidP="005E62C1">
      <w:pPr>
        <w:rPr>
          <w:lang w:val="ru-RU"/>
        </w:rPr>
      </w:pPr>
    </w:p>
    <w:p w14:paraId="61600F15" w14:textId="77777777" w:rsidR="005E62C1" w:rsidRPr="005E62C1" w:rsidRDefault="005E62C1" w:rsidP="005E62C1">
      <w:pPr>
        <w:rPr>
          <w:lang w:val="ru-RU"/>
        </w:rPr>
      </w:pPr>
      <w:r w:rsidRPr="005E62C1">
        <w:rPr>
          <w:rFonts w:hint="eastAsia"/>
          <w:lang w:val="ru-RU"/>
        </w:rPr>
        <w:t>СОВРЕМЕННЫХ</w:t>
      </w:r>
      <w:r w:rsidRPr="005E62C1">
        <w:rPr>
          <w:lang w:val="ru-RU"/>
        </w:rPr>
        <w:t xml:space="preserve"> </w:t>
      </w:r>
      <w:r w:rsidRPr="005E62C1">
        <w:rPr>
          <w:rFonts w:hint="eastAsia"/>
          <w:lang w:val="ru-RU"/>
        </w:rPr>
        <w:t>УСЛОВИЯХ</w:t>
      </w:r>
      <w:r w:rsidRPr="005E62C1">
        <w:rPr>
          <w:lang w:val="ru-RU"/>
        </w:rPr>
        <w:t xml:space="preserve"> (</w:t>
      </w:r>
      <w:r w:rsidRPr="005E62C1">
        <w:rPr>
          <w:rFonts w:hint="eastAsia"/>
          <w:lang w:val="ru-RU"/>
        </w:rPr>
        <w:t>ОБЗОР</w:t>
      </w:r>
      <w:r w:rsidRPr="005E62C1">
        <w:rPr>
          <w:lang w:val="ru-RU"/>
        </w:rPr>
        <w:t xml:space="preserve"> </w:t>
      </w:r>
      <w:r w:rsidRPr="005E62C1">
        <w:rPr>
          <w:rFonts w:hint="eastAsia"/>
          <w:lang w:val="ru-RU"/>
        </w:rPr>
        <w:t>ЛИТЕРАТУРЫ</w:t>
      </w:r>
      <w:r w:rsidRPr="005E62C1">
        <w:rPr>
          <w:lang w:val="ru-RU"/>
        </w:rPr>
        <w:t>).........................................................16</w:t>
      </w:r>
    </w:p>
    <w:p w14:paraId="3D2F7D7C" w14:textId="77777777" w:rsidR="005E62C1" w:rsidRPr="005E62C1" w:rsidRDefault="005E62C1" w:rsidP="005E62C1">
      <w:pPr>
        <w:rPr>
          <w:lang w:val="ru-RU"/>
        </w:rPr>
      </w:pPr>
    </w:p>
    <w:p w14:paraId="61EDC441" w14:textId="77777777" w:rsidR="005E62C1" w:rsidRPr="005E62C1" w:rsidRDefault="005E62C1" w:rsidP="005E62C1">
      <w:pPr>
        <w:rPr>
          <w:lang w:val="ru-RU"/>
        </w:rPr>
      </w:pPr>
      <w:r w:rsidRPr="005E62C1">
        <w:rPr>
          <w:rFonts w:hint="eastAsia"/>
          <w:lang w:val="ru-RU"/>
        </w:rPr>
        <w:t>ГЛАВА</w:t>
      </w:r>
      <w:r w:rsidRPr="005E62C1">
        <w:rPr>
          <w:lang w:val="ru-RU"/>
        </w:rPr>
        <w:t xml:space="preserve"> 2. </w:t>
      </w:r>
      <w:r w:rsidRPr="005E62C1">
        <w:rPr>
          <w:rFonts w:hint="eastAsia"/>
          <w:lang w:val="ru-RU"/>
        </w:rPr>
        <w:t>МАТЕРИАЛЫ</w:t>
      </w:r>
      <w:r w:rsidRPr="005E62C1">
        <w:rPr>
          <w:lang w:val="ru-RU"/>
        </w:rPr>
        <w:t xml:space="preserve"> </w:t>
      </w:r>
      <w:r w:rsidRPr="005E62C1">
        <w:rPr>
          <w:rFonts w:hint="eastAsia"/>
          <w:lang w:val="ru-RU"/>
        </w:rPr>
        <w:t>И</w:t>
      </w:r>
      <w:r w:rsidRPr="005E62C1">
        <w:rPr>
          <w:lang w:val="ru-RU"/>
        </w:rPr>
        <w:t xml:space="preserve"> </w:t>
      </w:r>
      <w:r w:rsidRPr="005E62C1">
        <w:rPr>
          <w:rFonts w:hint="eastAsia"/>
          <w:lang w:val="ru-RU"/>
        </w:rPr>
        <w:t>МЕТОДЫ</w:t>
      </w:r>
      <w:r w:rsidRPr="005E62C1">
        <w:rPr>
          <w:lang w:val="ru-RU"/>
        </w:rPr>
        <w:t xml:space="preserve"> </w:t>
      </w:r>
      <w:r w:rsidRPr="005E62C1">
        <w:rPr>
          <w:rFonts w:hint="eastAsia"/>
          <w:lang w:val="ru-RU"/>
        </w:rPr>
        <w:t>ИССЛЕДОВАНИЯ</w:t>
      </w:r>
      <w:r w:rsidRPr="005E62C1">
        <w:rPr>
          <w:lang w:val="ru-RU"/>
        </w:rPr>
        <w:t>.......................................................41</w:t>
      </w:r>
    </w:p>
    <w:p w14:paraId="798ED304" w14:textId="77777777" w:rsidR="005E62C1" w:rsidRPr="005E62C1" w:rsidRDefault="005E62C1" w:rsidP="005E62C1">
      <w:pPr>
        <w:rPr>
          <w:lang w:val="ru-RU"/>
        </w:rPr>
      </w:pPr>
    </w:p>
    <w:p w14:paraId="774245BF" w14:textId="77777777" w:rsidR="005E62C1" w:rsidRPr="005E62C1" w:rsidRDefault="005E62C1" w:rsidP="005E62C1">
      <w:pPr>
        <w:rPr>
          <w:lang w:val="ru-RU"/>
        </w:rPr>
      </w:pPr>
      <w:r w:rsidRPr="005E62C1">
        <w:rPr>
          <w:rFonts w:hint="eastAsia"/>
          <w:lang w:val="ru-RU"/>
        </w:rPr>
        <w:t>ГЛАВА</w:t>
      </w:r>
      <w:r w:rsidRPr="005E62C1">
        <w:rPr>
          <w:lang w:val="ru-RU"/>
        </w:rPr>
        <w:t xml:space="preserve"> 3. </w:t>
      </w:r>
      <w:r w:rsidRPr="005E62C1">
        <w:rPr>
          <w:rFonts w:hint="eastAsia"/>
          <w:lang w:val="ru-RU"/>
        </w:rPr>
        <w:t>СОВРЕМЕННОЕ</w:t>
      </w:r>
      <w:r w:rsidRPr="005E62C1">
        <w:rPr>
          <w:lang w:val="ru-RU"/>
        </w:rPr>
        <w:t xml:space="preserve"> </w:t>
      </w:r>
      <w:r w:rsidRPr="005E62C1">
        <w:rPr>
          <w:rFonts w:hint="eastAsia"/>
          <w:lang w:val="ru-RU"/>
        </w:rPr>
        <w:t>СОСТОЯНИЕ</w:t>
      </w:r>
      <w:r w:rsidRPr="005E62C1">
        <w:rPr>
          <w:lang w:val="ru-RU"/>
        </w:rPr>
        <w:t xml:space="preserve"> </w:t>
      </w:r>
      <w:r w:rsidRPr="005E62C1">
        <w:rPr>
          <w:rFonts w:hint="eastAsia"/>
          <w:lang w:val="ru-RU"/>
        </w:rPr>
        <w:t>СИСТЕМЫ</w:t>
      </w:r>
      <w:r w:rsidRPr="005E62C1">
        <w:rPr>
          <w:lang w:val="ru-RU"/>
        </w:rPr>
        <w:t xml:space="preserve"> </w:t>
      </w:r>
      <w:r w:rsidRPr="005E62C1">
        <w:rPr>
          <w:rFonts w:hint="eastAsia"/>
          <w:lang w:val="ru-RU"/>
        </w:rPr>
        <w:t>ОКАЗАНИЯ</w:t>
      </w:r>
      <w:r w:rsidRPr="005E62C1">
        <w:rPr>
          <w:lang w:val="ru-RU"/>
        </w:rPr>
        <w:t xml:space="preserve"> </w:t>
      </w:r>
      <w:r w:rsidRPr="005E62C1">
        <w:rPr>
          <w:rFonts w:hint="eastAsia"/>
          <w:lang w:val="ru-RU"/>
        </w:rPr>
        <w:t>СКОРОЙ</w:t>
      </w:r>
    </w:p>
    <w:p w14:paraId="447AB5FC" w14:textId="77777777" w:rsidR="005E62C1" w:rsidRPr="005E62C1" w:rsidRDefault="005E62C1" w:rsidP="005E62C1">
      <w:pPr>
        <w:rPr>
          <w:lang w:val="ru-RU"/>
        </w:rPr>
      </w:pPr>
    </w:p>
    <w:p w14:paraId="32A4594B" w14:textId="77777777" w:rsidR="005E62C1" w:rsidRPr="005E62C1" w:rsidRDefault="005E62C1" w:rsidP="005E62C1">
      <w:pPr>
        <w:rPr>
          <w:lang w:val="ru-RU"/>
        </w:rPr>
      </w:pPr>
      <w:r w:rsidRPr="005E62C1">
        <w:rPr>
          <w:rFonts w:hint="eastAsia"/>
          <w:lang w:val="ru-RU"/>
        </w:rPr>
        <w:t>МЕДИЦИНСКОЙ</w:t>
      </w:r>
      <w:r w:rsidRPr="005E62C1">
        <w:rPr>
          <w:lang w:val="ru-RU"/>
        </w:rPr>
        <w:t xml:space="preserve"> </w:t>
      </w:r>
      <w:r w:rsidRPr="005E62C1">
        <w:rPr>
          <w:rFonts w:hint="eastAsia"/>
          <w:lang w:val="ru-RU"/>
        </w:rPr>
        <w:t>ПОМОЩИ</w:t>
      </w:r>
      <w:r w:rsidRPr="005E62C1">
        <w:rPr>
          <w:lang w:val="ru-RU"/>
        </w:rPr>
        <w:t xml:space="preserve"> </w:t>
      </w:r>
      <w:r w:rsidRPr="005E62C1">
        <w:rPr>
          <w:rFonts w:hint="eastAsia"/>
          <w:lang w:val="ru-RU"/>
        </w:rPr>
        <w:t>В</w:t>
      </w:r>
      <w:r w:rsidRPr="005E62C1">
        <w:rPr>
          <w:lang w:val="ru-RU"/>
        </w:rPr>
        <w:t xml:space="preserve"> </w:t>
      </w:r>
      <w:r w:rsidRPr="005E62C1">
        <w:rPr>
          <w:rFonts w:hint="eastAsia"/>
          <w:lang w:val="ru-RU"/>
        </w:rPr>
        <w:t>РОССИЙСКОЙ</w:t>
      </w:r>
      <w:r w:rsidRPr="005E62C1">
        <w:rPr>
          <w:lang w:val="ru-RU"/>
        </w:rPr>
        <w:t xml:space="preserve"> </w:t>
      </w:r>
      <w:r w:rsidRPr="005E62C1">
        <w:rPr>
          <w:rFonts w:hint="eastAsia"/>
          <w:lang w:val="ru-RU"/>
        </w:rPr>
        <w:t>ФЕДЕРАЦИИ</w:t>
      </w:r>
      <w:r w:rsidRPr="005E62C1">
        <w:rPr>
          <w:lang w:val="ru-RU"/>
        </w:rPr>
        <w:t xml:space="preserve">: </w:t>
      </w:r>
      <w:r w:rsidRPr="005E62C1">
        <w:rPr>
          <w:rFonts w:hint="eastAsia"/>
          <w:lang w:val="ru-RU"/>
        </w:rPr>
        <w:t>АНАЛИЗ</w:t>
      </w:r>
      <w:r w:rsidRPr="005E62C1">
        <w:rPr>
          <w:lang w:val="ru-RU"/>
        </w:rPr>
        <w:t xml:space="preserve"> </w:t>
      </w:r>
      <w:r w:rsidRPr="005E62C1">
        <w:rPr>
          <w:rFonts w:hint="eastAsia"/>
          <w:lang w:val="ru-RU"/>
        </w:rPr>
        <w:t>РАБОТЫ</w:t>
      </w:r>
      <w:r w:rsidRPr="005E62C1">
        <w:rPr>
          <w:lang w:val="ru-RU"/>
        </w:rPr>
        <w:t xml:space="preserve"> </w:t>
      </w:r>
      <w:r w:rsidRPr="005E62C1">
        <w:rPr>
          <w:rFonts w:hint="eastAsia"/>
          <w:lang w:val="ru-RU"/>
        </w:rPr>
        <w:t>ЗА</w:t>
      </w:r>
      <w:r w:rsidRPr="005E62C1">
        <w:rPr>
          <w:lang w:val="ru-RU"/>
        </w:rPr>
        <w:t xml:space="preserve"> 2010-2015 </w:t>
      </w:r>
      <w:r w:rsidRPr="005E62C1">
        <w:rPr>
          <w:rFonts w:hint="eastAsia"/>
          <w:lang w:val="ru-RU"/>
        </w:rPr>
        <w:t>гг</w:t>
      </w:r>
      <w:r w:rsidRPr="005E62C1">
        <w:rPr>
          <w:lang w:val="ru-RU"/>
        </w:rPr>
        <w:t xml:space="preserve">., </w:t>
      </w:r>
      <w:r w:rsidRPr="005E62C1">
        <w:rPr>
          <w:rFonts w:hint="eastAsia"/>
          <w:lang w:val="ru-RU"/>
        </w:rPr>
        <w:t>ОСНОВНЫЕ</w:t>
      </w:r>
      <w:r w:rsidRPr="005E62C1">
        <w:rPr>
          <w:lang w:val="ru-RU"/>
        </w:rPr>
        <w:t xml:space="preserve"> </w:t>
      </w:r>
      <w:r w:rsidRPr="005E62C1">
        <w:rPr>
          <w:rFonts w:hint="eastAsia"/>
          <w:lang w:val="ru-RU"/>
        </w:rPr>
        <w:t>ТЕНДЕНЦИИ</w:t>
      </w:r>
      <w:r w:rsidRPr="005E62C1">
        <w:rPr>
          <w:lang w:val="ru-RU"/>
        </w:rPr>
        <w:t xml:space="preserve">, </w:t>
      </w:r>
      <w:r w:rsidRPr="005E62C1">
        <w:rPr>
          <w:rFonts w:hint="eastAsia"/>
          <w:lang w:val="ru-RU"/>
        </w:rPr>
        <w:t>ПРОБЛЕМЫ</w:t>
      </w:r>
      <w:r w:rsidRPr="005E62C1">
        <w:rPr>
          <w:lang w:val="ru-RU"/>
        </w:rPr>
        <w:t xml:space="preserve"> </w:t>
      </w:r>
      <w:r w:rsidRPr="005E62C1">
        <w:rPr>
          <w:rFonts w:hint="eastAsia"/>
          <w:lang w:val="ru-RU"/>
        </w:rPr>
        <w:t>И</w:t>
      </w:r>
      <w:r w:rsidRPr="005E62C1">
        <w:rPr>
          <w:lang w:val="ru-RU"/>
        </w:rPr>
        <w:t xml:space="preserve"> </w:t>
      </w:r>
      <w:r w:rsidRPr="005E62C1">
        <w:rPr>
          <w:rFonts w:hint="eastAsia"/>
          <w:lang w:val="ru-RU"/>
        </w:rPr>
        <w:t>ПЕРСПЕКТИВЫ</w:t>
      </w:r>
      <w:r w:rsidRPr="005E62C1">
        <w:rPr>
          <w:lang w:val="ru-RU"/>
        </w:rPr>
        <w:t xml:space="preserve"> </w:t>
      </w:r>
      <w:r w:rsidRPr="005E62C1">
        <w:rPr>
          <w:rFonts w:hint="eastAsia"/>
          <w:lang w:val="ru-RU"/>
        </w:rPr>
        <w:t>РАЗВИТИЯ</w:t>
      </w:r>
      <w:r w:rsidRPr="005E62C1">
        <w:rPr>
          <w:lang w:val="ru-RU"/>
        </w:rPr>
        <w:t xml:space="preserve"> . 66 3.1 </w:t>
      </w:r>
      <w:r w:rsidRPr="005E62C1">
        <w:rPr>
          <w:rFonts w:hint="eastAsia"/>
          <w:lang w:val="ru-RU"/>
        </w:rPr>
        <w:t>Анализ</w:t>
      </w:r>
      <w:r w:rsidRPr="005E62C1">
        <w:rPr>
          <w:lang w:val="ru-RU"/>
        </w:rPr>
        <w:t xml:space="preserve"> </w:t>
      </w:r>
      <w:r w:rsidRPr="005E62C1">
        <w:rPr>
          <w:rFonts w:hint="eastAsia"/>
          <w:lang w:val="ru-RU"/>
        </w:rPr>
        <w:t>основных</w:t>
      </w:r>
      <w:r w:rsidRPr="005E62C1">
        <w:rPr>
          <w:lang w:val="ru-RU"/>
        </w:rPr>
        <w:t xml:space="preserve"> </w:t>
      </w:r>
      <w:r w:rsidRPr="005E62C1">
        <w:rPr>
          <w:rFonts w:hint="eastAsia"/>
          <w:lang w:val="ru-RU"/>
        </w:rPr>
        <w:t>структурных</w:t>
      </w:r>
      <w:r w:rsidRPr="005E62C1">
        <w:rPr>
          <w:lang w:val="ru-RU"/>
        </w:rPr>
        <w:t xml:space="preserve"> </w:t>
      </w:r>
      <w:r w:rsidRPr="005E62C1">
        <w:rPr>
          <w:rFonts w:hint="eastAsia"/>
          <w:lang w:val="ru-RU"/>
        </w:rPr>
        <w:t>показателей</w:t>
      </w:r>
      <w:r w:rsidRPr="005E62C1">
        <w:rPr>
          <w:lang w:val="ru-RU"/>
        </w:rPr>
        <w:t xml:space="preserve"> </w:t>
      </w:r>
      <w:r w:rsidRPr="005E62C1">
        <w:rPr>
          <w:rFonts w:hint="eastAsia"/>
          <w:lang w:val="ru-RU"/>
        </w:rPr>
        <w:t>системы</w:t>
      </w:r>
      <w:r w:rsidRPr="005E62C1">
        <w:rPr>
          <w:lang w:val="ru-RU"/>
        </w:rPr>
        <w:t xml:space="preserve"> </w:t>
      </w:r>
      <w:r w:rsidRPr="005E62C1">
        <w:rPr>
          <w:rFonts w:hint="eastAsia"/>
          <w:lang w:val="ru-RU"/>
        </w:rPr>
        <w:t>оказания</w:t>
      </w:r>
      <w:r w:rsidRPr="005E62C1">
        <w:rPr>
          <w:lang w:val="ru-RU"/>
        </w:rPr>
        <w:t xml:space="preserve"> </w:t>
      </w:r>
      <w:r w:rsidRPr="005E62C1">
        <w:rPr>
          <w:rFonts w:hint="eastAsia"/>
          <w:lang w:val="ru-RU"/>
        </w:rPr>
        <w:t>скорой</w:t>
      </w:r>
      <w:r w:rsidRPr="005E62C1">
        <w:rPr>
          <w:lang w:val="ru-RU"/>
        </w:rPr>
        <w:t xml:space="preserve"> </w:t>
      </w:r>
      <w:r w:rsidRPr="005E62C1">
        <w:rPr>
          <w:rFonts w:hint="eastAsia"/>
          <w:lang w:val="ru-RU"/>
        </w:rPr>
        <w:t>медицинской</w:t>
      </w:r>
    </w:p>
    <w:p w14:paraId="6602566E" w14:textId="77777777" w:rsidR="005E62C1" w:rsidRPr="005E62C1" w:rsidRDefault="005E62C1" w:rsidP="005E62C1">
      <w:pPr>
        <w:rPr>
          <w:lang w:val="ru-RU"/>
        </w:rPr>
      </w:pPr>
    </w:p>
    <w:p w14:paraId="02BA9F0B" w14:textId="77777777" w:rsidR="005E62C1" w:rsidRPr="005E62C1" w:rsidRDefault="005E62C1" w:rsidP="005E62C1">
      <w:pPr>
        <w:rPr>
          <w:lang w:val="ru-RU"/>
        </w:rPr>
      </w:pPr>
      <w:r w:rsidRPr="005E62C1">
        <w:rPr>
          <w:rFonts w:hint="eastAsia"/>
          <w:lang w:val="ru-RU"/>
        </w:rPr>
        <w:t>помощи</w:t>
      </w:r>
      <w:r w:rsidRPr="005E62C1">
        <w:rPr>
          <w:lang w:val="ru-RU"/>
        </w:rPr>
        <w:t xml:space="preserve"> </w:t>
      </w:r>
      <w:r w:rsidRPr="005E62C1">
        <w:rPr>
          <w:rFonts w:hint="eastAsia"/>
          <w:lang w:val="ru-RU"/>
        </w:rPr>
        <w:t>в</w:t>
      </w:r>
      <w:r w:rsidRPr="005E62C1">
        <w:rPr>
          <w:lang w:val="ru-RU"/>
        </w:rPr>
        <w:t xml:space="preserve"> </w:t>
      </w:r>
      <w:r w:rsidRPr="005E62C1">
        <w:rPr>
          <w:rFonts w:hint="eastAsia"/>
          <w:lang w:val="ru-RU"/>
        </w:rPr>
        <w:t>Российской</w:t>
      </w:r>
      <w:r w:rsidRPr="005E62C1">
        <w:rPr>
          <w:lang w:val="ru-RU"/>
        </w:rPr>
        <w:t xml:space="preserve"> </w:t>
      </w:r>
      <w:r w:rsidRPr="005E62C1">
        <w:rPr>
          <w:rFonts w:hint="eastAsia"/>
          <w:lang w:val="ru-RU"/>
        </w:rPr>
        <w:t>Федерации</w:t>
      </w:r>
      <w:r w:rsidRPr="005E62C1">
        <w:rPr>
          <w:lang w:val="ru-RU"/>
        </w:rPr>
        <w:t>.................................................................................................67</w:t>
      </w:r>
    </w:p>
    <w:p w14:paraId="4C741DBF" w14:textId="77777777" w:rsidR="005E62C1" w:rsidRPr="005E62C1" w:rsidRDefault="005E62C1" w:rsidP="005E62C1">
      <w:pPr>
        <w:rPr>
          <w:lang w:val="ru-RU"/>
        </w:rPr>
      </w:pPr>
    </w:p>
    <w:p w14:paraId="1DA5FD6F" w14:textId="77777777" w:rsidR="005E62C1" w:rsidRPr="005E62C1" w:rsidRDefault="005E62C1" w:rsidP="005E62C1">
      <w:pPr>
        <w:rPr>
          <w:lang w:val="ru-RU"/>
        </w:rPr>
      </w:pPr>
      <w:r w:rsidRPr="005E62C1">
        <w:rPr>
          <w:lang w:val="ru-RU"/>
        </w:rPr>
        <w:t xml:space="preserve">3.2 </w:t>
      </w:r>
      <w:r w:rsidRPr="005E62C1">
        <w:rPr>
          <w:rFonts w:hint="eastAsia"/>
          <w:lang w:val="ru-RU"/>
        </w:rPr>
        <w:t>Анализ</w:t>
      </w:r>
      <w:r w:rsidRPr="005E62C1">
        <w:rPr>
          <w:lang w:val="ru-RU"/>
        </w:rPr>
        <w:t xml:space="preserve"> </w:t>
      </w:r>
      <w:r w:rsidRPr="005E62C1">
        <w:rPr>
          <w:rFonts w:hint="eastAsia"/>
          <w:lang w:val="ru-RU"/>
        </w:rPr>
        <w:t>основных</w:t>
      </w:r>
      <w:r w:rsidRPr="005E62C1">
        <w:rPr>
          <w:lang w:val="ru-RU"/>
        </w:rPr>
        <w:t xml:space="preserve"> </w:t>
      </w:r>
      <w:r w:rsidRPr="005E62C1">
        <w:rPr>
          <w:rFonts w:hint="eastAsia"/>
          <w:lang w:val="ru-RU"/>
        </w:rPr>
        <w:t>медицинских</w:t>
      </w:r>
      <w:r w:rsidRPr="005E62C1">
        <w:rPr>
          <w:lang w:val="ru-RU"/>
        </w:rPr>
        <w:t xml:space="preserve"> (</w:t>
      </w:r>
      <w:r w:rsidRPr="005E62C1">
        <w:rPr>
          <w:rFonts w:hint="eastAsia"/>
          <w:lang w:val="ru-RU"/>
        </w:rPr>
        <w:t>объемных</w:t>
      </w:r>
      <w:r w:rsidRPr="005E62C1">
        <w:rPr>
          <w:lang w:val="ru-RU"/>
        </w:rPr>
        <w:t xml:space="preserve">) </w:t>
      </w:r>
      <w:r w:rsidRPr="005E62C1">
        <w:rPr>
          <w:rFonts w:hint="eastAsia"/>
          <w:lang w:val="ru-RU"/>
        </w:rPr>
        <w:t>показателей</w:t>
      </w:r>
      <w:r w:rsidRPr="005E62C1">
        <w:rPr>
          <w:lang w:val="ru-RU"/>
        </w:rPr>
        <w:t xml:space="preserve"> </w:t>
      </w:r>
      <w:r w:rsidRPr="005E62C1">
        <w:rPr>
          <w:rFonts w:hint="eastAsia"/>
          <w:lang w:val="ru-RU"/>
        </w:rPr>
        <w:t>работы</w:t>
      </w:r>
      <w:r w:rsidRPr="005E62C1">
        <w:rPr>
          <w:lang w:val="ru-RU"/>
        </w:rPr>
        <w:t xml:space="preserve"> </w:t>
      </w:r>
      <w:r w:rsidRPr="005E62C1">
        <w:rPr>
          <w:rFonts w:hint="eastAsia"/>
          <w:lang w:val="ru-RU"/>
        </w:rPr>
        <w:t>медицинских</w:t>
      </w:r>
      <w:r w:rsidRPr="005E62C1">
        <w:rPr>
          <w:lang w:val="ru-RU"/>
        </w:rPr>
        <w:t xml:space="preserve"> </w:t>
      </w:r>
      <w:r w:rsidRPr="005E62C1">
        <w:rPr>
          <w:rFonts w:hint="eastAsia"/>
          <w:lang w:val="ru-RU"/>
        </w:rPr>
        <w:t>организаций</w:t>
      </w:r>
      <w:r w:rsidRPr="005E62C1">
        <w:rPr>
          <w:lang w:val="ru-RU"/>
        </w:rPr>
        <w:t xml:space="preserve"> </w:t>
      </w:r>
      <w:r w:rsidRPr="005E62C1">
        <w:rPr>
          <w:rFonts w:hint="eastAsia"/>
          <w:lang w:val="ru-RU"/>
        </w:rPr>
        <w:t>скорой</w:t>
      </w:r>
      <w:r w:rsidRPr="005E62C1">
        <w:rPr>
          <w:lang w:val="ru-RU"/>
        </w:rPr>
        <w:t xml:space="preserve"> </w:t>
      </w:r>
      <w:r w:rsidRPr="005E62C1">
        <w:rPr>
          <w:rFonts w:hint="eastAsia"/>
          <w:lang w:val="ru-RU"/>
        </w:rPr>
        <w:t>медицинской</w:t>
      </w:r>
      <w:r w:rsidRPr="005E62C1">
        <w:rPr>
          <w:lang w:val="ru-RU"/>
        </w:rPr>
        <w:t xml:space="preserve"> </w:t>
      </w:r>
      <w:r w:rsidRPr="005E62C1">
        <w:rPr>
          <w:rFonts w:hint="eastAsia"/>
          <w:lang w:val="ru-RU"/>
        </w:rPr>
        <w:t>помощи</w:t>
      </w:r>
      <w:r w:rsidRPr="005E62C1">
        <w:rPr>
          <w:lang w:val="ru-RU"/>
        </w:rPr>
        <w:t xml:space="preserve"> </w:t>
      </w:r>
      <w:r w:rsidRPr="005E62C1">
        <w:rPr>
          <w:rFonts w:hint="eastAsia"/>
          <w:lang w:val="ru-RU"/>
        </w:rPr>
        <w:t>в</w:t>
      </w:r>
      <w:r w:rsidRPr="005E62C1">
        <w:rPr>
          <w:lang w:val="ru-RU"/>
        </w:rPr>
        <w:t xml:space="preserve"> </w:t>
      </w:r>
      <w:r w:rsidRPr="005E62C1">
        <w:rPr>
          <w:rFonts w:hint="eastAsia"/>
          <w:lang w:val="ru-RU"/>
        </w:rPr>
        <w:t>Российской</w:t>
      </w:r>
      <w:r w:rsidRPr="005E62C1">
        <w:rPr>
          <w:lang w:val="ru-RU"/>
        </w:rPr>
        <w:t xml:space="preserve"> </w:t>
      </w:r>
      <w:r w:rsidRPr="005E62C1">
        <w:rPr>
          <w:rFonts w:hint="eastAsia"/>
          <w:lang w:val="ru-RU"/>
        </w:rPr>
        <w:t>Федерации</w:t>
      </w:r>
      <w:r w:rsidRPr="005E62C1">
        <w:rPr>
          <w:lang w:val="ru-RU"/>
        </w:rPr>
        <w:t>......................................98</w:t>
      </w:r>
    </w:p>
    <w:p w14:paraId="03F85C07" w14:textId="77777777" w:rsidR="005E62C1" w:rsidRPr="005E62C1" w:rsidRDefault="005E62C1" w:rsidP="005E62C1">
      <w:pPr>
        <w:rPr>
          <w:lang w:val="ru-RU"/>
        </w:rPr>
      </w:pPr>
    </w:p>
    <w:p w14:paraId="69EF1DB5" w14:textId="77777777" w:rsidR="005E62C1" w:rsidRPr="005E62C1" w:rsidRDefault="005E62C1" w:rsidP="005E62C1">
      <w:pPr>
        <w:rPr>
          <w:lang w:val="ru-RU"/>
        </w:rPr>
      </w:pPr>
      <w:r w:rsidRPr="005E62C1">
        <w:rPr>
          <w:lang w:val="ru-RU"/>
        </w:rPr>
        <w:t xml:space="preserve">3.3 </w:t>
      </w:r>
      <w:r w:rsidRPr="005E62C1">
        <w:rPr>
          <w:rFonts w:hint="eastAsia"/>
          <w:lang w:val="ru-RU"/>
        </w:rPr>
        <w:t>Анализ</w:t>
      </w:r>
      <w:r w:rsidRPr="005E62C1">
        <w:rPr>
          <w:lang w:val="ru-RU"/>
        </w:rPr>
        <w:t xml:space="preserve"> </w:t>
      </w:r>
      <w:r w:rsidRPr="005E62C1">
        <w:rPr>
          <w:rFonts w:hint="eastAsia"/>
          <w:lang w:val="ru-RU"/>
        </w:rPr>
        <w:t>показателей</w:t>
      </w:r>
      <w:r w:rsidRPr="005E62C1">
        <w:rPr>
          <w:lang w:val="ru-RU"/>
        </w:rPr>
        <w:t xml:space="preserve"> </w:t>
      </w:r>
      <w:r w:rsidRPr="005E62C1">
        <w:rPr>
          <w:rFonts w:hint="eastAsia"/>
          <w:lang w:val="ru-RU"/>
        </w:rPr>
        <w:t>оперативности</w:t>
      </w:r>
      <w:r w:rsidRPr="005E62C1">
        <w:rPr>
          <w:lang w:val="ru-RU"/>
        </w:rPr>
        <w:t xml:space="preserve"> </w:t>
      </w:r>
      <w:r w:rsidRPr="005E62C1">
        <w:rPr>
          <w:rFonts w:hint="eastAsia"/>
          <w:lang w:val="ru-RU"/>
        </w:rPr>
        <w:t>работы</w:t>
      </w:r>
      <w:r w:rsidRPr="005E62C1">
        <w:rPr>
          <w:lang w:val="ru-RU"/>
        </w:rPr>
        <w:t xml:space="preserve"> </w:t>
      </w:r>
      <w:r w:rsidRPr="005E62C1">
        <w:rPr>
          <w:rFonts w:hint="eastAsia"/>
          <w:lang w:val="ru-RU"/>
        </w:rPr>
        <w:t>бригад</w:t>
      </w:r>
      <w:r w:rsidRPr="005E62C1">
        <w:rPr>
          <w:lang w:val="ru-RU"/>
        </w:rPr>
        <w:t xml:space="preserve"> </w:t>
      </w:r>
      <w:r w:rsidRPr="005E62C1">
        <w:rPr>
          <w:rFonts w:hint="eastAsia"/>
          <w:lang w:val="ru-RU"/>
        </w:rPr>
        <w:t>скорой</w:t>
      </w:r>
      <w:r w:rsidRPr="005E62C1">
        <w:rPr>
          <w:lang w:val="ru-RU"/>
        </w:rPr>
        <w:t xml:space="preserve"> </w:t>
      </w:r>
      <w:r w:rsidRPr="005E62C1">
        <w:rPr>
          <w:rFonts w:hint="eastAsia"/>
          <w:lang w:val="ru-RU"/>
        </w:rPr>
        <w:t>медицинской</w:t>
      </w:r>
      <w:r w:rsidRPr="005E62C1">
        <w:rPr>
          <w:lang w:val="ru-RU"/>
        </w:rPr>
        <w:t xml:space="preserve"> </w:t>
      </w:r>
      <w:r w:rsidRPr="005E62C1">
        <w:rPr>
          <w:rFonts w:hint="eastAsia"/>
          <w:lang w:val="ru-RU"/>
        </w:rPr>
        <w:t>помощи</w:t>
      </w:r>
      <w:r w:rsidRPr="005E62C1">
        <w:rPr>
          <w:lang w:val="ru-RU"/>
        </w:rPr>
        <w:t xml:space="preserve"> </w:t>
      </w:r>
      <w:r w:rsidRPr="005E62C1">
        <w:rPr>
          <w:rFonts w:hint="eastAsia"/>
          <w:lang w:val="ru-RU"/>
        </w:rPr>
        <w:t>в</w:t>
      </w:r>
      <w:r w:rsidRPr="005E62C1">
        <w:rPr>
          <w:lang w:val="ru-RU"/>
        </w:rPr>
        <w:t xml:space="preserve"> </w:t>
      </w:r>
      <w:r w:rsidRPr="005E62C1">
        <w:rPr>
          <w:rFonts w:hint="eastAsia"/>
          <w:lang w:val="ru-RU"/>
        </w:rPr>
        <w:t>Российской</w:t>
      </w:r>
      <w:r w:rsidRPr="005E62C1">
        <w:rPr>
          <w:lang w:val="ru-RU"/>
        </w:rPr>
        <w:t xml:space="preserve"> </w:t>
      </w:r>
      <w:r w:rsidRPr="005E62C1">
        <w:rPr>
          <w:rFonts w:hint="eastAsia"/>
          <w:lang w:val="ru-RU"/>
        </w:rPr>
        <w:t>Федерации</w:t>
      </w:r>
      <w:r w:rsidRPr="005E62C1">
        <w:rPr>
          <w:lang w:val="ru-RU"/>
        </w:rPr>
        <w:t>.................................................................................................................121</w:t>
      </w:r>
    </w:p>
    <w:p w14:paraId="15538631" w14:textId="77777777" w:rsidR="005E62C1" w:rsidRPr="005E62C1" w:rsidRDefault="005E62C1" w:rsidP="005E62C1">
      <w:pPr>
        <w:rPr>
          <w:lang w:val="ru-RU"/>
        </w:rPr>
      </w:pPr>
    </w:p>
    <w:p w14:paraId="404FCCAF" w14:textId="77777777" w:rsidR="005E62C1" w:rsidRPr="005E62C1" w:rsidRDefault="005E62C1" w:rsidP="005E62C1">
      <w:pPr>
        <w:rPr>
          <w:lang w:val="ru-RU"/>
        </w:rPr>
      </w:pPr>
      <w:r w:rsidRPr="005E62C1">
        <w:rPr>
          <w:lang w:val="ru-RU"/>
        </w:rPr>
        <w:lastRenderedPageBreak/>
        <w:t xml:space="preserve">3.4 </w:t>
      </w:r>
      <w:r w:rsidRPr="005E62C1">
        <w:rPr>
          <w:rFonts w:hint="eastAsia"/>
          <w:lang w:val="ru-RU"/>
        </w:rPr>
        <w:t>Анализ</w:t>
      </w:r>
      <w:r w:rsidRPr="005E62C1">
        <w:rPr>
          <w:lang w:val="ru-RU"/>
        </w:rPr>
        <w:t xml:space="preserve"> </w:t>
      </w:r>
      <w:r w:rsidRPr="005E62C1">
        <w:rPr>
          <w:rFonts w:hint="eastAsia"/>
          <w:lang w:val="ru-RU"/>
        </w:rPr>
        <w:t>кадрового</w:t>
      </w:r>
      <w:r w:rsidRPr="005E62C1">
        <w:rPr>
          <w:lang w:val="ru-RU"/>
        </w:rPr>
        <w:t xml:space="preserve"> </w:t>
      </w:r>
      <w:r w:rsidRPr="005E62C1">
        <w:rPr>
          <w:rFonts w:hint="eastAsia"/>
          <w:lang w:val="ru-RU"/>
        </w:rPr>
        <w:t>потенциала</w:t>
      </w:r>
      <w:r w:rsidRPr="005E62C1">
        <w:rPr>
          <w:lang w:val="ru-RU"/>
        </w:rPr>
        <w:t xml:space="preserve"> </w:t>
      </w:r>
      <w:r w:rsidRPr="005E62C1">
        <w:rPr>
          <w:rFonts w:hint="eastAsia"/>
          <w:lang w:val="ru-RU"/>
        </w:rPr>
        <w:t>системы</w:t>
      </w:r>
      <w:r w:rsidRPr="005E62C1">
        <w:rPr>
          <w:lang w:val="ru-RU"/>
        </w:rPr>
        <w:t xml:space="preserve"> </w:t>
      </w:r>
      <w:r w:rsidRPr="005E62C1">
        <w:rPr>
          <w:rFonts w:hint="eastAsia"/>
          <w:lang w:val="ru-RU"/>
        </w:rPr>
        <w:t>оказания</w:t>
      </w:r>
      <w:r w:rsidRPr="005E62C1">
        <w:rPr>
          <w:lang w:val="ru-RU"/>
        </w:rPr>
        <w:t xml:space="preserve"> </w:t>
      </w:r>
      <w:r w:rsidRPr="005E62C1">
        <w:rPr>
          <w:rFonts w:hint="eastAsia"/>
          <w:lang w:val="ru-RU"/>
        </w:rPr>
        <w:t>скорой</w:t>
      </w:r>
      <w:r w:rsidRPr="005E62C1">
        <w:rPr>
          <w:lang w:val="ru-RU"/>
        </w:rPr>
        <w:t xml:space="preserve"> </w:t>
      </w:r>
      <w:r w:rsidRPr="005E62C1">
        <w:rPr>
          <w:rFonts w:hint="eastAsia"/>
          <w:lang w:val="ru-RU"/>
        </w:rPr>
        <w:t>медицинской</w:t>
      </w:r>
      <w:r w:rsidRPr="005E62C1">
        <w:rPr>
          <w:lang w:val="ru-RU"/>
        </w:rPr>
        <w:t xml:space="preserve"> </w:t>
      </w:r>
      <w:r w:rsidRPr="005E62C1">
        <w:rPr>
          <w:rFonts w:hint="eastAsia"/>
          <w:lang w:val="ru-RU"/>
        </w:rPr>
        <w:t>помощи</w:t>
      </w:r>
    </w:p>
    <w:p w14:paraId="506C28F8" w14:textId="77777777" w:rsidR="005E62C1" w:rsidRPr="005E62C1" w:rsidRDefault="005E62C1" w:rsidP="005E62C1">
      <w:pPr>
        <w:rPr>
          <w:lang w:val="ru-RU"/>
        </w:rPr>
      </w:pPr>
    </w:p>
    <w:p w14:paraId="606C924D" w14:textId="77777777" w:rsidR="005E62C1" w:rsidRPr="005E62C1" w:rsidRDefault="005E62C1" w:rsidP="005E62C1">
      <w:pPr>
        <w:rPr>
          <w:lang w:val="ru-RU"/>
        </w:rPr>
      </w:pPr>
      <w:r w:rsidRPr="005E62C1">
        <w:rPr>
          <w:rFonts w:hint="eastAsia"/>
          <w:lang w:val="ru-RU"/>
        </w:rPr>
        <w:t>Российской</w:t>
      </w:r>
      <w:r w:rsidRPr="005E62C1">
        <w:rPr>
          <w:lang w:val="ru-RU"/>
        </w:rPr>
        <w:t xml:space="preserve"> </w:t>
      </w:r>
      <w:r w:rsidRPr="005E62C1">
        <w:rPr>
          <w:rFonts w:hint="eastAsia"/>
          <w:lang w:val="ru-RU"/>
        </w:rPr>
        <w:t>Федерации</w:t>
      </w:r>
      <w:r w:rsidRPr="005E62C1">
        <w:rPr>
          <w:lang w:val="ru-RU"/>
        </w:rPr>
        <w:t>.................................................................................................................137</w:t>
      </w:r>
    </w:p>
    <w:p w14:paraId="40357681" w14:textId="77777777" w:rsidR="005E62C1" w:rsidRPr="005E62C1" w:rsidRDefault="005E62C1" w:rsidP="005E62C1">
      <w:pPr>
        <w:rPr>
          <w:lang w:val="ru-RU"/>
        </w:rPr>
      </w:pPr>
    </w:p>
    <w:p w14:paraId="5E10073B" w14:textId="77777777" w:rsidR="005E62C1" w:rsidRPr="005E62C1" w:rsidRDefault="005E62C1" w:rsidP="005E62C1">
      <w:pPr>
        <w:rPr>
          <w:lang w:val="ru-RU"/>
        </w:rPr>
      </w:pPr>
      <w:r w:rsidRPr="005E62C1">
        <w:rPr>
          <w:rFonts w:hint="eastAsia"/>
          <w:lang w:val="ru-RU"/>
        </w:rPr>
        <w:t>ГЛАВА</w:t>
      </w:r>
      <w:r w:rsidRPr="005E62C1">
        <w:rPr>
          <w:lang w:val="ru-RU"/>
        </w:rPr>
        <w:t xml:space="preserve"> 4. </w:t>
      </w:r>
      <w:r w:rsidRPr="005E62C1">
        <w:rPr>
          <w:rFonts w:hint="eastAsia"/>
          <w:lang w:val="ru-RU"/>
        </w:rPr>
        <w:t>АНАЛИЗ</w:t>
      </w:r>
      <w:r w:rsidRPr="005E62C1">
        <w:rPr>
          <w:lang w:val="ru-RU"/>
        </w:rPr>
        <w:t xml:space="preserve"> </w:t>
      </w:r>
      <w:r w:rsidRPr="005E62C1">
        <w:rPr>
          <w:rFonts w:hint="eastAsia"/>
          <w:lang w:val="ru-RU"/>
        </w:rPr>
        <w:t>ОСОБЕННОСТЕЙ</w:t>
      </w:r>
      <w:r w:rsidRPr="005E62C1">
        <w:rPr>
          <w:lang w:val="ru-RU"/>
        </w:rPr>
        <w:t xml:space="preserve"> </w:t>
      </w:r>
      <w:r w:rsidRPr="005E62C1">
        <w:rPr>
          <w:rFonts w:hint="eastAsia"/>
          <w:lang w:val="ru-RU"/>
        </w:rPr>
        <w:t>РАБОТЫ</w:t>
      </w:r>
      <w:r w:rsidRPr="005E62C1">
        <w:rPr>
          <w:lang w:val="ru-RU"/>
        </w:rPr>
        <w:t xml:space="preserve"> </w:t>
      </w:r>
      <w:r w:rsidRPr="005E62C1">
        <w:rPr>
          <w:rFonts w:hint="eastAsia"/>
          <w:lang w:val="ru-RU"/>
        </w:rPr>
        <w:t>МЕДИЦИНСКИХ</w:t>
      </w:r>
      <w:r w:rsidRPr="005E62C1">
        <w:rPr>
          <w:lang w:val="ru-RU"/>
        </w:rPr>
        <w:t xml:space="preserve"> </w:t>
      </w:r>
      <w:r w:rsidRPr="005E62C1">
        <w:rPr>
          <w:rFonts w:hint="eastAsia"/>
          <w:lang w:val="ru-RU"/>
        </w:rPr>
        <w:t>ОРГАНИЗАЦИЙ</w:t>
      </w:r>
      <w:r w:rsidRPr="005E62C1">
        <w:rPr>
          <w:lang w:val="ru-RU"/>
        </w:rPr>
        <w:t xml:space="preserve"> </w:t>
      </w:r>
      <w:r w:rsidRPr="005E62C1">
        <w:rPr>
          <w:rFonts w:hint="eastAsia"/>
          <w:lang w:val="ru-RU"/>
        </w:rPr>
        <w:t>СКОРОЙ</w:t>
      </w:r>
      <w:r w:rsidRPr="005E62C1">
        <w:rPr>
          <w:lang w:val="ru-RU"/>
        </w:rPr>
        <w:t xml:space="preserve"> </w:t>
      </w:r>
      <w:r w:rsidRPr="005E62C1">
        <w:rPr>
          <w:rFonts w:hint="eastAsia"/>
          <w:lang w:val="ru-RU"/>
        </w:rPr>
        <w:t>МЕДИЦИНСКОЙ</w:t>
      </w:r>
      <w:r w:rsidRPr="005E62C1">
        <w:rPr>
          <w:lang w:val="ru-RU"/>
        </w:rPr>
        <w:t xml:space="preserve"> </w:t>
      </w:r>
      <w:r w:rsidRPr="005E62C1">
        <w:rPr>
          <w:rFonts w:hint="eastAsia"/>
          <w:lang w:val="ru-RU"/>
        </w:rPr>
        <w:t>ПОМОЩИ</w:t>
      </w:r>
      <w:r w:rsidRPr="005E62C1">
        <w:rPr>
          <w:lang w:val="ru-RU"/>
        </w:rPr>
        <w:t xml:space="preserve"> </w:t>
      </w:r>
      <w:r w:rsidRPr="005E62C1">
        <w:rPr>
          <w:rFonts w:hint="eastAsia"/>
          <w:lang w:val="ru-RU"/>
        </w:rPr>
        <w:t>РОССИЙСКОЙ</w:t>
      </w:r>
      <w:r w:rsidRPr="005E62C1">
        <w:rPr>
          <w:lang w:val="ru-RU"/>
        </w:rPr>
        <w:t xml:space="preserve"> </w:t>
      </w:r>
      <w:r w:rsidRPr="005E62C1">
        <w:rPr>
          <w:rFonts w:hint="eastAsia"/>
          <w:lang w:val="ru-RU"/>
        </w:rPr>
        <w:t>ФЕДЕРАЦИИ</w:t>
      </w:r>
      <w:r w:rsidRPr="005E62C1">
        <w:rPr>
          <w:lang w:val="ru-RU"/>
        </w:rPr>
        <w:t xml:space="preserve"> </w:t>
      </w:r>
      <w:r w:rsidRPr="005E62C1">
        <w:rPr>
          <w:rFonts w:hint="eastAsia"/>
          <w:lang w:val="ru-RU"/>
        </w:rPr>
        <w:t>В</w:t>
      </w:r>
      <w:r w:rsidRPr="005E62C1">
        <w:rPr>
          <w:lang w:val="ru-RU"/>
        </w:rPr>
        <w:t xml:space="preserve"> </w:t>
      </w:r>
      <w:r w:rsidRPr="005E62C1">
        <w:rPr>
          <w:rFonts w:hint="eastAsia"/>
          <w:lang w:val="ru-RU"/>
        </w:rPr>
        <w:t>НОВЫХ</w:t>
      </w:r>
      <w:r w:rsidRPr="005E62C1">
        <w:rPr>
          <w:lang w:val="ru-RU"/>
        </w:rPr>
        <w:t xml:space="preserve"> </w:t>
      </w:r>
      <w:r w:rsidRPr="005E62C1">
        <w:rPr>
          <w:rFonts w:hint="eastAsia"/>
          <w:lang w:val="ru-RU"/>
        </w:rPr>
        <w:t>ФИНАНСОВО</w:t>
      </w:r>
      <w:r w:rsidRPr="005E62C1">
        <w:rPr>
          <w:lang w:val="ru-RU"/>
        </w:rPr>
        <w:t>-</w:t>
      </w:r>
      <w:r w:rsidRPr="005E62C1">
        <w:rPr>
          <w:rFonts w:hint="eastAsia"/>
          <w:lang w:val="ru-RU"/>
        </w:rPr>
        <w:t>ЭКОНОМИЧЕСКИХ</w:t>
      </w:r>
      <w:r w:rsidRPr="005E62C1">
        <w:rPr>
          <w:lang w:val="ru-RU"/>
        </w:rPr>
        <w:t xml:space="preserve"> </w:t>
      </w:r>
      <w:r w:rsidRPr="005E62C1">
        <w:rPr>
          <w:rFonts w:hint="eastAsia"/>
          <w:lang w:val="ru-RU"/>
        </w:rPr>
        <w:t>УСЛОВИЯХ</w:t>
      </w:r>
      <w:r w:rsidRPr="005E62C1">
        <w:rPr>
          <w:lang w:val="ru-RU"/>
        </w:rPr>
        <w:t xml:space="preserve"> (</w:t>
      </w:r>
      <w:r w:rsidRPr="005E62C1">
        <w:rPr>
          <w:rFonts w:hint="eastAsia"/>
          <w:lang w:val="ru-RU"/>
        </w:rPr>
        <w:t>ОМС</w:t>
      </w:r>
      <w:r w:rsidRPr="005E62C1">
        <w:rPr>
          <w:lang w:val="ru-RU"/>
        </w:rPr>
        <w:t>) (</w:t>
      </w:r>
      <w:r w:rsidRPr="005E62C1">
        <w:rPr>
          <w:rFonts w:hint="eastAsia"/>
          <w:lang w:val="ru-RU"/>
        </w:rPr>
        <w:t>ПО</w:t>
      </w:r>
      <w:r w:rsidRPr="005E62C1">
        <w:rPr>
          <w:lang w:val="ru-RU"/>
        </w:rPr>
        <w:t xml:space="preserve"> </w:t>
      </w:r>
      <w:r w:rsidRPr="005E62C1">
        <w:rPr>
          <w:rFonts w:hint="eastAsia"/>
          <w:lang w:val="ru-RU"/>
        </w:rPr>
        <w:t>ДАННЫМ</w:t>
      </w:r>
    </w:p>
    <w:p w14:paraId="27F25081" w14:textId="77777777" w:rsidR="005E62C1" w:rsidRPr="005E62C1" w:rsidRDefault="005E62C1" w:rsidP="005E62C1">
      <w:pPr>
        <w:rPr>
          <w:lang w:val="ru-RU"/>
        </w:rPr>
      </w:pPr>
    </w:p>
    <w:p w14:paraId="16073830" w14:textId="77777777" w:rsidR="005E62C1" w:rsidRPr="005E62C1" w:rsidRDefault="005E62C1" w:rsidP="005E62C1">
      <w:pPr>
        <w:rPr>
          <w:lang w:val="ru-RU"/>
        </w:rPr>
      </w:pPr>
      <w:r w:rsidRPr="005E62C1">
        <w:rPr>
          <w:rFonts w:hint="eastAsia"/>
          <w:lang w:val="ru-RU"/>
        </w:rPr>
        <w:t>СОЦИОЛОГИЧЕСКОГО</w:t>
      </w:r>
      <w:r w:rsidRPr="005E62C1">
        <w:rPr>
          <w:lang w:val="ru-RU"/>
        </w:rPr>
        <w:t xml:space="preserve"> </w:t>
      </w:r>
      <w:r w:rsidRPr="005E62C1">
        <w:rPr>
          <w:rFonts w:hint="eastAsia"/>
          <w:lang w:val="ru-RU"/>
        </w:rPr>
        <w:t>ИССЛЕДОВАНИЯ</w:t>
      </w:r>
      <w:r w:rsidRPr="005E62C1">
        <w:rPr>
          <w:lang w:val="ru-RU"/>
        </w:rPr>
        <w:t>)..........................................................................147</w:t>
      </w:r>
    </w:p>
    <w:p w14:paraId="2E033C51" w14:textId="77777777" w:rsidR="005E62C1" w:rsidRPr="005E62C1" w:rsidRDefault="005E62C1" w:rsidP="005E62C1">
      <w:pPr>
        <w:rPr>
          <w:lang w:val="ru-RU"/>
        </w:rPr>
      </w:pPr>
    </w:p>
    <w:p w14:paraId="4D2DAFB7" w14:textId="77777777" w:rsidR="005E62C1" w:rsidRPr="005E62C1" w:rsidRDefault="005E62C1" w:rsidP="005E62C1">
      <w:pPr>
        <w:rPr>
          <w:lang w:val="ru-RU"/>
        </w:rPr>
      </w:pPr>
      <w:r w:rsidRPr="005E62C1">
        <w:rPr>
          <w:rFonts w:hint="eastAsia"/>
          <w:lang w:val="ru-RU"/>
        </w:rPr>
        <w:t>ГЛАВА</w:t>
      </w:r>
      <w:r w:rsidRPr="005E62C1">
        <w:rPr>
          <w:lang w:val="ru-RU"/>
        </w:rPr>
        <w:t xml:space="preserve"> 5. </w:t>
      </w:r>
      <w:r w:rsidRPr="005E62C1">
        <w:rPr>
          <w:rFonts w:hint="eastAsia"/>
          <w:lang w:val="ru-RU"/>
        </w:rPr>
        <w:t>СПОСОБЫ</w:t>
      </w:r>
      <w:r w:rsidRPr="005E62C1">
        <w:rPr>
          <w:lang w:val="ru-RU"/>
        </w:rPr>
        <w:t xml:space="preserve"> </w:t>
      </w:r>
      <w:r w:rsidRPr="005E62C1">
        <w:rPr>
          <w:rFonts w:hint="eastAsia"/>
          <w:lang w:val="ru-RU"/>
        </w:rPr>
        <w:t>ОПЛАТЫ</w:t>
      </w:r>
      <w:r w:rsidRPr="005E62C1">
        <w:rPr>
          <w:lang w:val="ru-RU"/>
        </w:rPr>
        <w:t xml:space="preserve"> </w:t>
      </w:r>
      <w:r w:rsidRPr="005E62C1">
        <w:rPr>
          <w:rFonts w:hint="eastAsia"/>
          <w:lang w:val="ru-RU"/>
        </w:rPr>
        <w:t>СКОРОЙ</w:t>
      </w:r>
      <w:r w:rsidRPr="005E62C1">
        <w:rPr>
          <w:lang w:val="ru-RU"/>
        </w:rPr>
        <w:t xml:space="preserve"> </w:t>
      </w:r>
      <w:r w:rsidRPr="005E62C1">
        <w:rPr>
          <w:rFonts w:hint="eastAsia"/>
          <w:lang w:val="ru-RU"/>
        </w:rPr>
        <w:t>МЕДИЦИНСКОЙ</w:t>
      </w:r>
      <w:r w:rsidRPr="005E62C1">
        <w:rPr>
          <w:lang w:val="ru-RU"/>
        </w:rPr>
        <w:t xml:space="preserve"> </w:t>
      </w:r>
      <w:r w:rsidRPr="005E62C1">
        <w:rPr>
          <w:rFonts w:hint="eastAsia"/>
          <w:lang w:val="ru-RU"/>
        </w:rPr>
        <w:t>ПОМОЩИ</w:t>
      </w:r>
      <w:r w:rsidRPr="005E62C1">
        <w:rPr>
          <w:lang w:val="ru-RU"/>
        </w:rPr>
        <w:t xml:space="preserve"> </w:t>
      </w:r>
      <w:r w:rsidRPr="005E62C1">
        <w:rPr>
          <w:rFonts w:hint="eastAsia"/>
          <w:lang w:val="ru-RU"/>
        </w:rPr>
        <w:t>И</w:t>
      </w:r>
      <w:r w:rsidRPr="005E62C1">
        <w:rPr>
          <w:lang w:val="ru-RU"/>
        </w:rPr>
        <w:t xml:space="preserve"> </w:t>
      </w:r>
      <w:r w:rsidRPr="005E62C1">
        <w:rPr>
          <w:rFonts w:hint="eastAsia"/>
          <w:lang w:val="ru-RU"/>
        </w:rPr>
        <w:t>УРОВЕНЬ</w:t>
      </w:r>
      <w:r w:rsidRPr="005E62C1">
        <w:rPr>
          <w:lang w:val="ru-RU"/>
        </w:rPr>
        <w:t xml:space="preserve"> </w:t>
      </w:r>
      <w:r w:rsidRPr="005E62C1">
        <w:rPr>
          <w:rFonts w:hint="eastAsia"/>
          <w:lang w:val="ru-RU"/>
        </w:rPr>
        <w:t>ФИНАНСОВОГО</w:t>
      </w:r>
      <w:r w:rsidRPr="005E62C1">
        <w:rPr>
          <w:lang w:val="ru-RU"/>
        </w:rPr>
        <w:t xml:space="preserve"> </w:t>
      </w:r>
      <w:r w:rsidRPr="005E62C1">
        <w:rPr>
          <w:rFonts w:hint="eastAsia"/>
          <w:lang w:val="ru-RU"/>
        </w:rPr>
        <w:t>ОБЕСПЕЧЕНИЯ</w:t>
      </w:r>
      <w:r w:rsidRPr="005E62C1">
        <w:rPr>
          <w:lang w:val="ru-RU"/>
        </w:rPr>
        <w:t xml:space="preserve"> </w:t>
      </w:r>
      <w:r w:rsidRPr="005E62C1">
        <w:rPr>
          <w:rFonts w:hint="eastAsia"/>
          <w:lang w:val="ru-RU"/>
        </w:rPr>
        <w:t>ТЕРРИТОРИАЛЬНЫХ</w:t>
      </w:r>
      <w:r w:rsidRPr="005E62C1">
        <w:rPr>
          <w:lang w:val="ru-RU"/>
        </w:rPr>
        <w:t xml:space="preserve"> </w:t>
      </w:r>
      <w:r w:rsidRPr="005E62C1">
        <w:rPr>
          <w:rFonts w:hint="eastAsia"/>
          <w:lang w:val="ru-RU"/>
        </w:rPr>
        <w:t>ПРОГРАММ</w:t>
      </w:r>
      <w:r w:rsidRPr="005E62C1">
        <w:rPr>
          <w:lang w:val="ru-RU"/>
        </w:rPr>
        <w:t xml:space="preserve"> </w:t>
      </w:r>
      <w:r w:rsidRPr="005E62C1">
        <w:rPr>
          <w:rFonts w:hint="eastAsia"/>
          <w:lang w:val="ru-RU"/>
        </w:rPr>
        <w:t>ГОСУДАРСТВЕННЫХ</w:t>
      </w:r>
      <w:r w:rsidRPr="005E62C1">
        <w:rPr>
          <w:lang w:val="ru-RU"/>
        </w:rPr>
        <w:t xml:space="preserve"> </w:t>
      </w:r>
      <w:r w:rsidRPr="005E62C1">
        <w:rPr>
          <w:rFonts w:hint="eastAsia"/>
          <w:lang w:val="ru-RU"/>
        </w:rPr>
        <w:t>ГАРАНТИЙ</w:t>
      </w:r>
      <w:r w:rsidRPr="005E62C1">
        <w:rPr>
          <w:lang w:val="ru-RU"/>
        </w:rPr>
        <w:t xml:space="preserve"> </w:t>
      </w:r>
      <w:r w:rsidRPr="005E62C1">
        <w:rPr>
          <w:rFonts w:hint="eastAsia"/>
          <w:lang w:val="ru-RU"/>
        </w:rPr>
        <w:t>БЕСПЛАТНОГО</w:t>
      </w:r>
      <w:r w:rsidRPr="005E62C1">
        <w:rPr>
          <w:lang w:val="ru-RU"/>
        </w:rPr>
        <w:t xml:space="preserve"> </w:t>
      </w:r>
      <w:r w:rsidRPr="005E62C1">
        <w:rPr>
          <w:rFonts w:hint="eastAsia"/>
          <w:lang w:val="ru-RU"/>
        </w:rPr>
        <w:t>ОКАЗАНИЯ</w:t>
      </w:r>
      <w:r w:rsidRPr="005E62C1">
        <w:rPr>
          <w:lang w:val="ru-RU"/>
        </w:rPr>
        <w:t xml:space="preserve"> </w:t>
      </w:r>
      <w:r w:rsidRPr="005E62C1">
        <w:rPr>
          <w:rFonts w:hint="eastAsia"/>
          <w:lang w:val="ru-RU"/>
        </w:rPr>
        <w:t>ГРАЖДАНАМ</w:t>
      </w:r>
      <w:r w:rsidRPr="005E62C1">
        <w:rPr>
          <w:lang w:val="ru-RU"/>
        </w:rPr>
        <w:t xml:space="preserve"> </w:t>
      </w:r>
      <w:r w:rsidRPr="005E62C1">
        <w:rPr>
          <w:rFonts w:hint="eastAsia"/>
          <w:lang w:val="ru-RU"/>
        </w:rPr>
        <w:t>МЕДИЦИНСКОЙ</w:t>
      </w:r>
      <w:r w:rsidRPr="005E62C1">
        <w:rPr>
          <w:lang w:val="ru-RU"/>
        </w:rPr>
        <w:t xml:space="preserve"> </w:t>
      </w:r>
      <w:r w:rsidRPr="005E62C1">
        <w:rPr>
          <w:rFonts w:hint="eastAsia"/>
          <w:lang w:val="ru-RU"/>
        </w:rPr>
        <w:t>ПОМОЩИ</w:t>
      </w:r>
      <w:r w:rsidRPr="005E62C1">
        <w:rPr>
          <w:lang w:val="ru-RU"/>
        </w:rPr>
        <w:t xml:space="preserve"> </w:t>
      </w:r>
      <w:r w:rsidRPr="005E62C1">
        <w:rPr>
          <w:rFonts w:hint="eastAsia"/>
          <w:lang w:val="ru-RU"/>
        </w:rPr>
        <w:t>В</w:t>
      </w:r>
      <w:r w:rsidRPr="005E62C1">
        <w:rPr>
          <w:lang w:val="ru-RU"/>
        </w:rPr>
        <w:t xml:space="preserve"> </w:t>
      </w:r>
      <w:r w:rsidRPr="005E62C1">
        <w:rPr>
          <w:rFonts w:hint="eastAsia"/>
          <w:lang w:val="ru-RU"/>
        </w:rPr>
        <w:t>СУБЪЕКТАХ</w:t>
      </w:r>
      <w:r w:rsidRPr="005E62C1">
        <w:rPr>
          <w:lang w:val="ru-RU"/>
        </w:rPr>
        <w:t xml:space="preserve"> </w:t>
      </w:r>
      <w:r w:rsidRPr="005E62C1">
        <w:rPr>
          <w:rFonts w:hint="eastAsia"/>
          <w:lang w:val="ru-RU"/>
        </w:rPr>
        <w:t>РОССИЙСКОЙ</w:t>
      </w:r>
      <w:r w:rsidRPr="005E62C1">
        <w:rPr>
          <w:lang w:val="ru-RU"/>
        </w:rPr>
        <w:t xml:space="preserve"> </w:t>
      </w:r>
      <w:r w:rsidRPr="005E62C1">
        <w:rPr>
          <w:rFonts w:hint="eastAsia"/>
          <w:lang w:val="ru-RU"/>
        </w:rPr>
        <w:t>ФЕДЕРАЦИИ</w:t>
      </w:r>
      <w:r w:rsidRPr="005E62C1">
        <w:rPr>
          <w:lang w:val="ru-RU"/>
        </w:rPr>
        <w:t>...................163</w:t>
      </w:r>
    </w:p>
    <w:p w14:paraId="6CBAD379" w14:textId="77777777" w:rsidR="005E62C1" w:rsidRPr="005E62C1" w:rsidRDefault="005E62C1" w:rsidP="005E62C1">
      <w:pPr>
        <w:rPr>
          <w:lang w:val="ru-RU"/>
        </w:rPr>
      </w:pPr>
    </w:p>
    <w:p w14:paraId="564FBA8C" w14:textId="77777777" w:rsidR="005E62C1" w:rsidRPr="005E62C1" w:rsidRDefault="005E62C1" w:rsidP="005E62C1">
      <w:pPr>
        <w:rPr>
          <w:lang w:val="ru-RU"/>
        </w:rPr>
      </w:pPr>
      <w:r w:rsidRPr="005E62C1">
        <w:rPr>
          <w:lang w:val="ru-RU"/>
        </w:rPr>
        <w:t xml:space="preserve">5.1 </w:t>
      </w:r>
      <w:r w:rsidRPr="005E62C1">
        <w:rPr>
          <w:rFonts w:hint="eastAsia"/>
          <w:lang w:val="ru-RU"/>
        </w:rPr>
        <w:t>Уровень</w:t>
      </w:r>
      <w:r w:rsidRPr="005E62C1">
        <w:rPr>
          <w:lang w:val="ru-RU"/>
        </w:rPr>
        <w:t xml:space="preserve"> </w:t>
      </w:r>
      <w:r w:rsidRPr="005E62C1">
        <w:rPr>
          <w:rFonts w:hint="eastAsia"/>
          <w:lang w:val="ru-RU"/>
        </w:rPr>
        <w:t>финансового</w:t>
      </w:r>
      <w:r w:rsidRPr="005E62C1">
        <w:rPr>
          <w:lang w:val="ru-RU"/>
        </w:rPr>
        <w:t xml:space="preserve"> </w:t>
      </w:r>
      <w:r w:rsidRPr="005E62C1">
        <w:rPr>
          <w:rFonts w:hint="eastAsia"/>
          <w:lang w:val="ru-RU"/>
        </w:rPr>
        <w:t>обеспечения</w:t>
      </w:r>
      <w:r w:rsidRPr="005E62C1">
        <w:rPr>
          <w:lang w:val="ru-RU"/>
        </w:rPr>
        <w:t xml:space="preserve"> </w:t>
      </w:r>
      <w:r w:rsidRPr="005E62C1">
        <w:rPr>
          <w:rFonts w:hint="eastAsia"/>
          <w:lang w:val="ru-RU"/>
        </w:rPr>
        <w:t>территориальных</w:t>
      </w:r>
      <w:r w:rsidRPr="005E62C1">
        <w:rPr>
          <w:lang w:val="ru-RU"/>
        </w:rPr>
        <w:t xml:space="preserve"> </w:t>
      </w:r>
      <w:r w:rsidRPr="005E62C1">
        <w:rPr>
          <w:rFonts w:hint="eastAsia"/>
          <w:lang w:val="ru-RU"/>
        </w:rPr>
        <w:t>программ</w:t>
      </w:r>
      <w:r w:rsidRPr="005E62C1">
        <w:rPr>
          <w:lang w:val="ru-RU"/>
        </w:rPr>
        <w:t xml:space="preserve"> </w:t>
      </w:r>
      <w:r w:rsidRPr="005E62C1">
        <w:rPr>
          <w:rFonts w:hint="eastAsia"/>
          <w:lang w:val="ru-RU"/>
        </w:rPr>
        <w:t>государственных</w:t>
      </w:r>
      <w:r w:rsidRPr="005E62C1">
        <w:rPr>
          <w:lang w:val="ru-RU"/>
        </w:rPr>
        <w:t xml:space="preserve"> </w:t>
      </w:r>
      <w:r w:rsidRPr="005E62C1">
        <w:rPr>
          <w:rFonts w:hint="eastAsia"/>
          <w:lang w:val="ru-RU"/>
        </w:rPr>
        <w:t>гарантий</w:t>
      </w:r>
      <w:r w:rsidRPr="005E62C1">
        <w:rPr>
          <w:lang w:val="ru-RU"/>
        </w:rPr>
        <w:t xml:space="preserve"> </w:t>
      </w:r>
      <w:r w:rsidRPr="005E62C1">
        <w:rPr>
          <w:rFonts w:hint="eastAsia"/>
          <w:lang w:val="ru-RU"/>
        </w:rPr>
        <w:t>бесплатного</w:t>
      </w:r>
      <w:r w:rsidRPr="005E62C1">
        <w:rPr>
          <w:lang w:val="ru-RU"/>
        </w:rPr>
        <w:t xml:space="preserve"> </w:t>
      </w:r>
      <w:r w:rsidRPr="005E62C1">
        <w:rPr>
          <w:rFonts w:hint="eastAsia"/>
          <w:lang w:val="ru-RU"/>
        </w:rPr>
        <w:t>оказания</w:t>
      </w:r>
      <w:r w:rsidRPr="005E62C1">
        <w:rPr>
          <w:lang w:val="ru-RU"/>
        </w:rPr>
        <w:t xml:space="preserve"> </w:t>
      </w:r>
      <w:r w:rsidRPr="005E62C1">
        <w:rPr>
          <w:rFonts w:hint="eastAsia"/>
          <w:lang w:val="ru-RU"/>
        </w:rPr>
        <w:t>гражданам</w:t>
      </w:r>
      <w:r w:rsidRPr="005E62C1">
        <w:rPr>
          <w:lang w:val="ru-RU"/>
        </w:rPr>
        <w:t xml:space="preserve"> </w:t>
      </w:r>
      <w:r w:rsidRPr="005E62C1">
        <w:rPr>
          <w:rFonts w:hint="eastAsia"/>
          <w:lang w:val="ru-RU"/>
        </w:rPr>
        <w:t>медицинской</w:t>
      </w:r>
      <w:r w:rsidRPr="005E62C1">
        <w:rPr>
          <w:lang w:val="ru-RU"/>
        </w:rPr>
        <w:t xml:space="preserve"> </w:t>
      </w:r>
      <w:r w:rsidRPr="005E62C1">
        <w:rPr>
          <w:rFonts w:hint="eastAsia"/>
          <w:lang w:val="ru-RU"/>
        </w:rPr>
        <w:t>помощи</w:t>
      </w:r>
      <w:r w:rsidRPr="005E62C1">
        <w:rPr>
          <w:lang w:val="ru-RU"/>
        </w:rPr>
        <w:t xml:space="preserve"> </w:t>
      </w:r>
      <w:r w:rsidRPr="005E62C1">
        <w:rPr>
          <w:rFonts w:hint="eastAsia"/>
          <w:lang w:val="ru-RU"/>
        </w:rPr>
        <w:t>в</w:t>
      </w:r>
      <w:r w:rsidRPr="005E62C1">
        <w:rPr>
          <w:lang w:val="ru-RU"/>
        </w:rPr>
        <w:t xml:space="preserve"> </w:t>
      </w:r>
      <w:r w:rsidRPr="005E62C1">
        <w:rPr>
          <w:rFonts w:hint="eastAsia"/>
          <w:lang w:val="ru-RU"/>
        </w:rPr>
        <w:t>субъектах</w:t>
      </w:r>
      <w:r w:rsidRPr="005E62C1">
        <w:rPr>
          <w:lang w:val="ru-RU"/>
        </w:rPr>
        <w:t xml:space="preserve"> </w:t>
      </w:r>
      <w:r w:rsidRPr="005E62C1">
        <w:rPr>
          <w:rFonts w:hint="eastAsia"/>
          <w:lang w:val="ru-RU"/>
        </w:rPr>
        <w:t>Российской</w:t>
      </w:r>
      <w:r w:rsidRPr="005E62C1">
        <w:rPr>
          <w:lang w:val="ru-RU"/>
        </w:rPr>
        <w:t xml:space="preserve"> </w:t>
      </w:r>
      <w:r w:rsidRPr="005E62C1">
        <w:rPr>
          <w:rFonts w:hint="eastAsia"/>
          <w:lang w:val="ru-RU"/>
        </w:rPr>
        <w:t>Федерации</w:t>
      </w:r>
      <w:r w:rsidRPr="005E62C1">
        <w:rPr>
          <w:lang w:val="ru-RU"/>
        </w:rPr>
        <w:t>......................................................................................................................................163</w:t>
      </w:r>
    </w:p>
    <w:p w14:paraId="4BB474C9" w14:textId="77777777" w:rsidR="005E62C1" w:rsidRPr="005E62C1" w:rsidRDefault="005E62C1" w:rsidP="005E62C1">
      <w:pPr>
        <w:rPr>
          <w:lang w:val="ru-RU"/>
        </w:rPr>
      </w:pPr>
    </w:p>
    <w:p w14:paraId="64F11A62" w14:textId="77777777" w:rsidR="005E62C1" w:rsidRPr="005E62C1" w:rsidRDefault="005E62C1" w:rsidP="005E62C1">
      <w:pPr>
        <w:rPr>
          <w:lang w:val="ru-RU"/>
        </w:rPr>
      </w:pPr>
      <w:r w:rsidRPr="005E62C1">
        <w:rPr>
          <w:lang w:val="ru-RU"/>
        </w:rPr>
        <w:t xml:space="preserve">5.2 </w:t>
      </w:r>
      <w:r w:rsidRPr="005E62C1">
        <w:rPr>
          <w:rFonts w:hint="eastAsia"/>
          <w:lang w:val="ru-RU"/>
        </w:rPr>
        <w:t>Способ</w:t>
      </w:r>
      <w:r w:rsidRPr="005E62C1">
        <w:rPr>
          <w:lang w:val="ru-RU"/>
        </w:rPr>
        <w:t xml:space="preserve"> </w:t>
      </w:r>
      <w:r w:rsidRPr="005E62C1">
        <w:rPr>
          <w:rFonts w:hint="eastAsia"/>
          <w:lang w:val="ru-RU"/>
        </w:rPr>
        <w:t>оплаты</w:t>
      </w:r>
      <w:r w:rsidRPr="005E62C1">
        <w:rPr>
          <w:lang w:val="ru-RU"/>
        </w:rPr>
        <w:t xml:space="preserve"> </w:t>
      </w:r>
      <w:r w:rsidRPr="005E62C1">
        <w:rPr>
          <w:rFonts w:hint="eastAsia"/>
          <w:lang w:val="ru-RU"/>
        </w:rPr>
        <w:t>как</w:t>
      </w:r>
      <w:r w:rsidRPr="005E62C1">
        <w:rPr>
          <w:lang w:val="ru-RU"/>
        </w:rPr>
        <w:t xml:space="preserve"> </w:t>
      </w:r>
      <w:r w:rsidRPr="005E62C1">
        <w:rPr>
          <w:rFonts w:hint="eastAsia"/>
          <w:lang w:val="ru-RU"/>
        </w:rPr>
        <w:t>инструмент</w:t>
      </w:r>
      <w:r w:rsidRPr="005E62C1">
        <w:rPr>
          <w:lang w:val="ru-RU"/>
        </w:rPr>
        <w:t xml:space="preserve"> </w:t>
      </w:r>
      <w:r w:rsidRPr="005E62C1">
        <w:rPr>
          <w:rFonts w:hint="eastAsia"/>
          <w:lang w:val="ru-RU"/>
        </w:rPr>
        <w:t>повышения</w:t>
      </w:r>
      <w:r w:rsidRPr="005E62C1">
        <w:rPr>
          <w:lang w:val="ru-RU"/>
        </w:rPr>
        <w:t xml:space="preserve"> </w:t>
      </w:r>
      <w:r w:rsidRPr="005E62C1">
        <w:rPr>
          <w:rFonts w:hint="eastAsia"/>
          <w:lang w:val="ru-RU"/>
        </w:rPr>
        <w:t>эффективности</w:t>
      </w:r>
      <w:r w:rsidRPr="005E62C1">
        <w:rPr>
          <w:lang w:val="ru-RU"/>
        </w:rPr>
        <w:t xml:space="preserve"> </w:t>
      </w:r>
      <w:r w:rsidRPr="005E62C1">
        <w:rPr>
          <w:rFonts w:hint="eastAsia"/>
          <w:lang w:val="ru-RU"/>
        </w:rPr>
        <w:t>работы</w:t>
      </w:r>
      <w:r w:rsidRPr="005E62C1">
        <w:rPr>
          <w:lang w:val="ru-RU"/>
        </w:rPr>
        <w:t xml:space="preserve"> </w:t>
      </w:r>
      <w:r w:rsidRPr="005E62C1">
        <w:rPr>
          <w:rFonts w:hint="eastAsia"/>
          <w:lang w:val="ru-RU"/>
        </w:rPr>
        <w:t>медицинских</w:t>
      </w:r>
      <w:r w:rsidRPr="005E62C1">
        <w:rPr>
          <w:lang w:val="ru-RU"/>
        </w:rPr>
        <w:t xml:space="preserve"> </w:t>
      </w:r>
      <w:r w:rsidRPr="005E62C1">
        <w:rPr>
          <w:rFonts w:hint="eastAsia"/>
          <w:lang w:val="ru-RU"/>
        </w:rPr>
        <w:t>организаций</w:t>
      </w:r>
      <w:r w:rsidRPr="005E62C1">
        <w:rPr>
          <w:lang w:val="ru-RU"/>
        </w:rPr>
        <w:t xml:space="preserve"> </w:t>
      </w:r>
      <w:r w:rsidRPr="005E62C1">
        <w:rPr>
          <w:rFonts w:hint="eastAsia"/>
          <w:lang w:val="ru-RU"/>
        </w:rPr>
        <w:t>скорой</w:t>
      </w:r>
      <w:r w:rsidRPr="005E62C1">
        <w:rPr>
          <w:lang w:val="ru-RU"/>
        </w:rPr>
        <w:t xml:space="preserve"> </w:t>
      </w:r>
      <w:r w:rsidRPr="005E62C1">
        <w:rPr>
          <w:rFonts w:hint="eastAsia"/>
          <w:lang w:val="ru-RU"/>
        </w:rPr>
        <w:t>медицинской</w:t>
      </w:r>
      <w:r w:rsidRPr="005E62C1">
        <w:rPr>
          <w:lang w:val="ru-RU"/>
        </w:rPr>
        <w:t xml:space="preserve"> </w:t>
      </w:r>
      <w:r w:rsidRPr="005E62C1">
        <w:rPr>
          <w:rFonts w:hint="eastAsia"/>
          <w:lang w:val="ru-RU"/>
        </w:rPr>
        <w:t>помощи</w:t>
      </w:r>
      <w:r w:rsidRPr="005E62C1">
        <w:rPr>
          <w:lang w:val="ru-RU"/>
        </w:rPr>
        <w:t>................................................................................169</w:t>
      </w:r>
    </w:p>
    <w:p w14:paraId="108E19DD" w14:textId="77777777" w:rsidR="005E62C1" w:rsidRPr="005E62C1" w:rsidRDefault="005E62C1" w:rsidP="005E62C1">
      <w:pPr>
        <w:rPr>
          <w:lang w:val="ru-RU"/>
        </w:rPr>
      </w:pPr>
    </w:p>
    <w:p w14:paraId="3682FB38" w14:textId="77777777" w:rsidR="005E62C1" w:rsidRPr="005E62C1" w:rsidRDefault="005E62C1" w:rsidP="005E62C1">
      <w:pPr>
        <w:rPr>
          <w:lang w:val="ru-RU"/>
        </w:rPr>
      </w:pPr>
      <w:r w:rsidRPr="005E62C1">
        <w:rPr>
          <w:lang w:val="ru-RU"/>
        </w:rPr>
        <w:t xml:space="preserve">5.3 </w:t>
      </w:r>
      <w:r w:rsidRPr="005E62C1">
        <w:rPr>
          <w:rFonts w:hint="eastAsia"/>
          <w:lang w:val="ru-RU"/>
        </w:rPr>
        <w:t>Взаимосвязь</w:t>
      </w:r>
      <w:r w:rsidRPr="005E62C1">
        <w:rPr>
          <w:lang w:val="ru-RU"/>
        </w:rPr>
        <w:t xml:space="preserve"> </w:t>
      </w:r>
      <w:r w:rsidRPr="005E62C1">
        <w:rPr>
          <w:rFonts w:hint="eastAsia"/>
          <w:lang w:val="ru-RU"/>
        </w:rPr>
        <w:t>способов</w:t>
      </w:r>
      <w:r w:rsidRPr="005E62C1">
        <w:rPr>
          <w:lang w:val="ru-RU"/>
        </w:rPr>
        <w:t xml:space="preserve"> </w:t>
      </w:r>
      <w:r w:rsidRPr="005E62C1">
        <w:rPr>
          <w:rFonts w:hint="eastAsia"/>
          <w:lang w:val="ru-RU"/>
        </w:rPr>
        <w:t>оплаты</w:t>
      </w:r>
      <w:r w:rsidRPr="005E62C1">
        <w:rPr>
          <w:lang w:val="ru-RU"/>
        </w:rPr>
        <w:t xml:space="preserve"> </w:t>
      </w:r>
      <w:r w:rsidRPr="005E62C1">
        <w:rPr>
          <w:rFonts w:hint="eastAsia"/>
          <w:lang w:val="ru-RU"/>
        </w:rPr>
        <w:t>скорой</w:t>
      </w:r>
      <w:r w:rsidRPr="005E62C1">
        <w:rPr>
          <w:lang w:val="ru-RU"/>
        </w:rPr>
        <w:t xml:space="preserve"> </w:t>
      </w:r>
      <w:r w:rsidRPr="005E62C1">
        <w:rPr>
          <w:rFonts w:hint="eastAsia"/>
          <w:lang w:val="ru-RU"/>
        </w:rPr>
        <w:t>медицинской</w:t>
      </w:r>
      <w:r w:rsidRPr="005E62C1">
        <w:rPr>
          <w:lang w:val="ru-RU"/>
        </w:rPr>
        <w:t xml:space="preserve"> </w:t>
      </w:r>
      <w:r w:rsidRPr="005E62C1">
        <w:rPr>
          <w:rFonts w:hint="eastAsia"/>
          <w:lang w:val="ru-RU"/>
        </w:rPr>
        <w:t>помощи</w:t>
      </w:r>
      <w:r w:rsidRPr="005E62C1">
        <w:rPr>
          <w:lang w:val="ru-RU"/>
        </w:rPr>
        <w:t xml:space="preserve"> </w:t>
      </w:r>
      <w:r w:rsidRPr="005E62C1">
        <w:rPr>
          <w:rFonts w:hint="eastAsia"/>
          <w:lang w:val="ru-RU"/>
        </w:rPr>
        <w:t>в</w:t>
      </w:r>
      <w:r w:rsidRPr="005E62C1">
        <w:rPr>
          <w:lang w:val="ru-RU"/>
        </w:rPr>
        <w:t xml:space="preserve"> </w:t>
      </w:r>
      <w:r w:rsidRPr="005E62C1">
        <w:rPr>
          <w:rFonts w:hint="eastAsia"/>
          <w:lang w:val="ru-RU"/>
        </w:rPr>
        <w:t>субъектах</w:t>
      </w:r>
      <w:r w:rsidRPr="005E62C1">
        <w:rPr>
          <w:lang w:val="ru-RU"/>
        </w:rPr>
        <w:t xml:space="preserve"> </w:t>
      </w:r>
      <w:r w:rsidRPr="005E62C1">
        <w:rPr>
          <w:rFonts w:hint="eastAsia"/>
          <w:lang w:val="ru-RU"/>
        </w:rPr>
        <w:t>Российской</w:t>
      </w:r>
      <w:r w:rsidRPr="005E62C1">
        <w:rPr>
          <w:lang w:val="ru-RU"/>
        </w:rPr>
        <w:t xml:space="preserve"> </w:t>
      </w:r>
      <w:r w:rsidRPr="005E62C1">
        <w:rPr>
          <w:rFonts w:hint="eastAsia"/>
          <w:lang w:val="ru-RU"/>
        </w:rPr>
        <w:t>Федерации</w:t>
      </w:r>
      <w:r w:rsidRPr="005E62C1">
        <w:rPr>
          <w:lang w:val="ru-RU"/>
        </w:rPr>
        <w:t xml:space="preserve"> </w:t>
      </w:r>
      <w:r w:rsidRPr="005E62C1">
        <w:rPr>
          <w:rFonts w:hint="eastAsia"/>
          <w:lang w:val="ru-RU"/>
        </w:rPr>
        <w:t>с</w:t>
      </w:r>
      <w:r w:rsidRPr="005E62C1">
        <w:rPr>
          <w:lang w:val="ru-RU"/>
        </w:rPr>
        <w:t xml:space="preserve"> </w:t>
      </w:r>
      <w:r w:rsidRPr="005E62C1">
        <w:rPr>
          <w:rFonts w:hint="eastAsia"/>
          <w:lang w:val="ru-RU"/>
        </w:rPr>
        <w:t>уровнем</w:t>
      </w:r>
      <w:r w:rsidRPr="005E62C1">
        <w:rPr>
          <w:lang w:val="ru-RU"/>
        </w:rPr>
        <w:t xml:space="preserve"> </w:t>
      </w:r>
      <w:r w:rsidRPr="005E62C1">
        <w:rPr>
          <w:rFonts w:hint="eastAsia"/>
          <w:lang w:val="ru-RU"/>
        </w:rPr>
        <w:t>их</w:t>
      </w:r>
      <w:r w:rsidRPr="005E62C1">
        <w:rPr>
          <w:lang w:val="ru-RU"/>
        </w:rPr>
        <w:t xml:space="preserve"> </w:t>
      </w:r>
      <w:r w:rsidRPr="005E62C1">
        <w:rPr>
          <w:rFonts w:hint="eastAsia"/>
          <w:lang w:val="ru-RU"/>
        </w:rPr>
        <w:t>финансового</w:t>
      </w:r>
      <w:r w:rsidRPr="005E62C1">
        <w:rPr>
          <w:lang w:val="ru-RU"/>
        </w:rPr>
        <w:t xml:space="preserve"> </w:t>
      </w:r>
      <w:r w:rsidRPr="005E62C1">
        <w:rPr>
          <w:rFonts w:hint="eastAsia"/>
          <w:lang w:val="ru-RU"/>
        </w:rPr>
        <w:t>обеспечения</w:t>
      </w:r>
      <w:r w:rsidRPr="005E62C1">
        <w:rPr>
          <w:lang w:val="ru-RU"/>
        </w:rPr>
        <w:t xml:space="preserve"> </w:t>
      </w:r>
      <w:r w:rsidRPr="005E62C1">
        <w:rPr>
          <w:rFonts w:hint="eastAsia"/>
          <w:lang w:val="ru-RU"/>
        </w:rPr>
        <w:t>в</w:t>
      </w:r>
      <w:r w:rsidRPr="005E62C1">
        <w:rPr>
          <w:lang w:val="ru-RU"/>
        </w:rPr>
        <w:t xml:space="preserve"> </w:t>
      </w:r>
      <w:r w:rsidRPr="005E62C1">
        <w:rPr>
          <w:rFonts w:hint="eastAsia"/>
          <w:lang w:val="ru-RU"/>
        </w:rPr>
        <w:t>рамках</w:t>
      </w:r>
      <w:r w:rsidRPr="005E62C1">
        <w:rPr>
          <w:lang w:val="ru-RU"/>
        </w:rPr>
        <w:t xml:space="preserve"> </w:t>
      </w:r>
      <w:r w:rsidRPr="005E62C1">
        <w:rPr>
          <w:rFonts w:hint="eastAsia"/>
          <w:lang w:val="ru-RU"/>
        </w:rPr>
        <w:t>территориальных</w:t>
      </w:r>
      <w:r w:rsidRPr="005E62C1">
        <w:rPr>
          <w:lang w:val="ru-RU"/>
        </w:rPr>
        <w:t xml:space="preserve"> </w:t>
      </w:r>
      <w:r w:rsidRPr="005E62C1">
        <w:rPr>
          <w:rFonts w:hint="eastAsia"/>
          <w:lang w:val="ru-RU"/>
        </w:rPr>
        <w:t>программ</w:t>
      </w:r>
    </w:p>
    <w:p w14:paraId="59EC5534" w14:textId="77777777" w:rsidR="005E62C1" w:rsidRPr="005E62C1" w:rsidRDefault="005E62C1" w:rsidP="005E62C1">
      <w:pPr>
        <w:rPr>
          <w:lang w:val="ru-RU"/>
        </w:rPr>
      </w:pPr>
    </w:p>
    <w:p w14:paraId="5A8D9F21" w14:textId="77777777" w:rsidR="005E62C1" w:rsidRPr="005E62C1" w:rsidRDefault="005E62C1" w:rsidP="005E62C1">
      <w:pPr>
        <w:rPr>
          <w:lang w:val="ru-RU"/>
        </w:rPr>
      </w:pPr>
      <w:r w:rsidRPr="005E62C1">
        <w:rPr>
          <w:rFonts w:hint="eastAsia"/>
          <w:lang w:val="ru-RU"/>
        </w:rPr>
        <w:t>государственных</w:t>
      </w:r>
      <w:r w:rsidRPr="005E62C1">
        <w:rPr>
          <w:lang w:val="ru-RU"/>
        </w:rPr>
        <w:t xml:space="preserve"> </w:t>
      </w:r>
      <w:r w:rsidRPr="005E62C1">
        <w:rPr>
          <w:rFonts w:hint="eastAsia"/>
          <w:lang w:val="ru-RU"/>
        </w:rPr>
        <w:t>гарантий</w:t>
      </w:r>
      <w:r w:rsidRPr="005E62C1">
        <w:rPr>
          <w:lang w:val="ru-RU"/>
        </w:rPr>
        <w:t xml:space="preserve"> </w:t>
      </w:r>
      <w:r w:rsidRPr="005E62C1">
        <w:rPr>
          <w:rFonts w:hint="eastAsia"/>
          <w:lang w:val="ru-RU"/>
        </w:rPr>
        <w:t>оказания</w:t>
      </w:r>
      <w:r w:rsidRPr="005E62C1">
        <w:rPr>
          <w:lang w:val="ru-RU"/>
        </w:rPr>
        <w:t xml:space="preserve"> </w:t>
      </w:r>
      <w:r w:rsidRPr="005E62C1">
        <w:rPr>
          <w:rFonts w:hint="eastAsia"/>
          <w:lang w:val="ru-RU"/>
        </w:rPr>
        <w:t>гражданам</w:t>
      </w:r>
      <w:r w:rsidRPr="005E62C1">
        <w:rPr>
          <w:lang w:val="ru-RU"/>
        </w:rPr>
        <w:t xml:space="preserve"> </w:t>
      </w:r>
      <w:r w:rsidRPr="005E62C1">
        <w:rPr>
          <w:rFonts w:hint="eastAsia"/>
          <w:lang w:val="ru-RU"/>
        </w:rPr>
        <w:t>Российской</w:t>
      </w:r>
      <w:r w:rsidRPr="005E62C1">
        <w:rPr>
          <w:lang w:val="ru-RU"/>
        </w:rPr>
        <w:t xml:space="preserve"> </w:t>
      </w:r>
      <w:r w:rsidRPr="005E62C1">
        <w:rPr>
          <w:rFonts w:hint="eastAsia"/>
          <w:lang w:val="ru-RU"/>
        </w:rPr>
        <w:t>Федерации</w:t>
      </w:r>
      <w:r w:rsidRPr="005E62C1">
        <w:rPr>
          <w:lang w:val="ru-RU"/>
        </w:rPr>
        <w:t xml:space="preserve"> </w:t>
      </w:r>
      <w:r w:rsidRPr="005E62C1">
        <w:rPr>
          <w:rFonts w:hint="eastAsia"/>
          <w:lang w:val="ru-RU"/>
        </w:rPr>
        <w:t>бесплатной</w:t>
      </w:r>
    </w:p>
    <w:p w14:paraId="061E9CC5" w14:textId="77777777" w:rsidR="005E62C1" w:rsidRPr="005E62C1" w:rsidRDefault="005E62C1" w:rsidP="005E62C1">
      <w:pPr>
        <w:rPr>
          <w:lang w:val="ru-RU"/>
        </w:rPr>
      </w:pPr>
    </w:p>
    <w:p w14:paraId="5F70D4A2" w14:textId="77777777" w:rsidR="005E62C1" w:rsidRPr="005E62C1" w:rsidRDefault="005E62C1" w:rsidP="005E62C1">
      <w:pPr>
        <w:rPr>
          <w:lang w:val="ru-RU"/>
        </w:rPr>
      </w:pPr>
      <w:r w:rsidRPr="005E62C1">
        <w:rPr>
          <w:rFonts w:hint="eastAsia"/>
          <w:lang w:val="ru-RU"/>
        </w:rPr>
        <w:t>медицинской</w:t>
      </w:r>
      <w:r w:rsidRPr="005E62C1">
        <w:rPr>
          <w:lang w:val="ru-RU"/>
        </w:rPr>
        <w:t xml:space="preserve"> </w:t>
      </w:r>
      <w:r w:rsidRPr="005E62C1">
        <w:rPr>
          <w:rFonts w:hint="eastAsia"/>
          <w:lang w:val="ru-RU"/>
        </w:rPr>
        <w:t>помощи</w:t>
      </w:r>
      <w:r w:rsidRPr="005E62C1">
        <w:rPr>
          <w:lang w:val="ru-RU"/>
        </w:rPr>
        <w:lastRenderedPageBreak/>
        <w:t>...................................................................................................................175</w:t>
      </w:r>
    </w:p>
    <w:p w14:paraId="069A24FE" w14:textId="77777777" w:rsidR="005E62C1" w:rsidRPr="005E62C1" w:rsidRDefault="005E62C1" w:rsidP="005E62C1">
      <w:pPr>
        <w:rPr>
          <w:lang w:val="ru-RU"/>
        </w:rPr>
      </w:pPr>
    </w:p>
    <w:p w14:paraId="6289EB74" w14:textId="77777777" w:rsidR="005E62C1" w:rsidRPr="005E62C1" w:rsidRDefault="005E62C1" w:rsidP="005E62C1">
      <w:pPr>
        <w:rPr>
          <w:lang w:val="ru-RU"/>
        </w:rPr>
      </w:pPr>
      <w:r w:rsidRPr="005E62C1">
        <w:rPr>
          <w:rFonts w:hint="eastAsia"/>
          <w:lang w:val="ru-RU"/>
        </w:rPr>
        <w:t>ГЛАВА</w:t>
      </w:r>
      <w:r w:rsidRPr="005E62C1">
        <w:rPr>
          <w:lang w:val="ru-RU"/>
        </w:rPr>
        <w:t xml:space="preserve"> 6. </w:t>
      </w:r>
      <w:r w:rsidRPr="005E62C1">
        <w:rPr>
          <w:rFonts w:hint="eastAsia"/>
          <w:lang w:val="ru-RU"/>
        </w:rPr>
        <w:t>АНАЛИЗ</w:t>
      </w:r>
      <w:r w:rsidRPr="005E62C1">
        <w:rPr>
          <w:lang w:val="ru-RU"/>
        </w:rPr>
        <w:t xml:space="preserve"> </w:t>
      </w:r>
      <w:r w:rsidRPr="005E62C1">
        <w:rPr>
          <w:rFonts w:hint="eastAsia"/>
          <w:lang w:val="ru-RU"/>
        </w:rPr>
        <w:t>ДИНАМИКИ</w:t>
      </w:r>
      <w:r w:rsidRPr="005E62C1">
        <w:rPr>
          <w:lang w:val="ru-RU"/>
        </w:rPr>
        <w:t xml:space="preserve"> </w:t>
      </w:r>
      <w:r w:rsidRPr="005E62C1">
        <w:rPr>
          <w:rFonts w:hint="eastAsia"/>
          <w:lang w:val="ru-RU"/>
        </w:rPr>
        <w:t>ОСНОВНЫХ</w:t>
      </w:r>
      <w:r w:rsidRPr="005E62C1">
        <w:rPr>
          <w:lang w:val="ru-RU"/>
        </w:rPr>
        <w:t xml:space="preserve"> </w:t>
      </w:r>
      <w:r w:rsidRPr="005E62C1">
        <w:rPr>
          <w:rFonts w:hint="eastAsia"/>
          <w:lang w:val="ru-RU"/>
        </w:rPr>
        <w:t>ПОКАЗАТЕЛЕЙ</w:t>
      </w:r>
      <w:r w:rsidRPr="005E62C1">
        <w:rPr>
          <w:lang w:val="ru-RU"/>
        </w:rPr>
        <w:t xml:space="preserve"> </w:t>
      </w:r>
      <w:r w:rsidRPr="005E62C1">
        <w:rPr>
          <w:rFonts w:hint="eastAsia"/>
          <w:lang w:val="ru-RU"/>
        </w:rPr>
        <w:t>РАБОТЫ</w:t>
      </w:r>
      <w:r w:rsidRPr="005E62C1">
        <w:rPr>
          <w:lang w:val="ru-RU"/>
        </w:rPr>
        <w:t xml:space="preserve"> </w:t>
      </w:r>
      <w:r w:rsidRPr="005E62C1">
        <w:rPr>
          <w:rFonts w:hint="eastAsia"/>
          <w:lang w:val="ru-RU"/>
        </w:rPr>
        <w:t>МЕДИЦИНСКИХ</w:t>
      </w:r>
      <w:r w:rsidRPr="005E62C1">
        <w:rPr>
          <w:lang w:val="ru-RU"/>
        </w:rPr>
        <w:t xml:space="preserve"> </w:t>
      </w:r>
      <w:r w:rsidRPr="005E62C1">
        <w:rPr>
          <w:rFonts w:hint="eastAsia"/>
          <w:lang w:val="ru-RU"/>
        </w:rPr>
        <w:t>ОРГАНИЗАЦИЙ</w:t>
      </w:r>
      <w:r w:rsidRPr="005E62C1">
        <w:rPr>
          <w:lang w:val="ru-RU"/>
        </w:rPr>
        <w:t xml:space="preserve"> </w:t>
      </w:r>
      <w:r w:rsidRPr="005E62C1">
        <w:rPr>
          <w:rFonts w:hint="eastAsia"/>
          <w:lang w:val="ru-RU"/>
        </w:rPr>
        <w:t>СКОРОЙ</w:t>
      </w:r>
      <w:r w:rsidRPr="005E62C1">
        <w:rPr>
          <w:lang w:val="ru-RU"/>
        </w:rPr>
        <w:t xml:space="preserve"> </w:t>
      </w:r>
      <w:r w:rsidRPr="005E62C1">
        <w:rPr>
          <w:rFonts w:hint="eastAsia"/>
          <w:lang w:val="ru-RU"/>
        </w:rPr>
        <w:t>МЕДИЦИНСКОЙ</w:t>
      </w:r>
      <w:r w:rsidRPr="005E62C1">
        <w:rPr>
          <w:lang w:val="ru-RU"/>
        </w:rPr>
        <w:t xml:space="preserve"> </w:t>
      </w:r>
      <w:r w:rsidRPr="005E62C1">
        <w:rPr>
          <w:rFonts w:hint="eastAsia"/>
          <w:lang w:val="ru-RU"/>
        </w:rPr>
        <w:t>ПОМОЩИ</w:t>
      </w:r>
      <w:r w:rsidRPr="005E62C1">
        <w:rPr>
          <w:lang w:val="ru-RU"/>
        </w:rPr>
        <w:t xml:space="preserve"> </w:t>
      </w:r>
      <w:r w:rsidRPr="005E62C1">
        <w:rPr>
          <w:rFonts w:hint="eastAsia"/>
          <w:lang w:val="ru-RU"/>
        </w:rPr>
        <w:t>В</w:t>
      </w:r>
      <w:r w:rsidRPr="005E62C1">
        <w:rPr>
          <w:lang w:val="ru-RU"/>
        </w:rPr>
        <w:t xml:space="preserve"> </w:t>
      </w:r>
      <w:r w:rsidRPr="005E62C1">
        <w:rPr>
          <w:rFonts w:hint="eastAsia"/>
          <w:lang w:val="ru-RU"/>
        </w:rPr>
        <w:t>СУБЪЕКТАХ</w:t>
      </w:r>
      <w:r w:rsidRPr="005E62C1">
        <w:rPr>
          <w:lang w:val="ru-RU"/>
        </w:rPr>
        <w:t xml:space="preserve"> </w:t>
      </w:r>
      <w:r w:rsidRPr="005E62C1">
        <w:rPr>
          <w:rFonts w:hint="eastAsia"/>
          <w:lang w:val="ru-RU"/>
        </w:rPr>
        <w:t>РОССИЙСКОЙ</w:t>
      </w:r>
      <w:r w:rsidRPr="005E62C1">
        <w:rPr>
          <w:lang w:val="ru-RU"/>
        </w:rPr>
        <w:t xml:space="preserve"> </w:t>
      </w:r>
      <w:r w:rsidRPr="005E62C1">
        <w:rPr>
          <w:rFonts w:hint="eastAsia"/>
          <w:lang w:val="ru-RU"/>
        </w:rPr>
        <w:t>ФЕДЕРАЦИИ</w:t>
      </w:r>
      <w:r w:rsidRPr="005E62C1">
        <w:rPr>
          <w:lang w:val="ru-RU"/>
        </w:rPr>
        <w:t xml:space="preserve">, </w:t>
      </w:r>
      <w:r w:rsidRPr="005E62C1">
        <w:rPr>
          <w:rFonts w:hint="eastAsia"/>
          <w:lang w:val="ru-RU"/>
        </w:rPr>
        <w:t>ИСПОЛЬЗУЮЩИХ</w:t>
      </w:r>
      <w:r w:rsidRPr="005E62C1">
        <w:rPr>
          <w:lang w:val="ru-RU"/>
        </w:rPr>
        <w:t xml:space="preserve"> </w:t>
      </w:r>
      <w:r w:rsidRPr="005E62C1">
        <w:rPr>
          <w:rFonts w:hint="eastAsia"/>
          <w:lang w:val="ru-RU"/>
        </w:rPr>
        <w:t>РАЗЛИЧНЫЕ</w:t>
      </w:r>
      <w:r w:rsidRPr="005E62C1">
        <w:rPr>
          <w:lang w:val="ru-RU"/>
        </w:rPr>
        <w:t xml:space="preserve"> </w:t>
      </w:r>
      <w:r w:rsidRPr="005E62C1">
        <w:rPr>
          <w:rFonts w:hint="eastAsia"/>
          <w:lang w:val="ru-RU"/>
        </w:rPr>
        <w:t>СПОСОБЫ</w:t>
      </w:r>
      <w:r w:rsidRPr="005E62C1">
        <w:rPr>
          <w:lang w:val="ru-RU"/>
        </w:rPr>
        <w:t xml:space="preserve"> </w:t>
      </w:r>
      <w:r w:rsidRPr="005E62C1">
        <w:rPr>
          <w:rFonts w:hint="eastAsia"/>
          <w:lang w:val="ru-RU"/>
        </w:rPr>
        <w:t>ОПЛАТЫ</w:t>
      </w:r>
      <w:r w:rsidRPr="005E62C1">
        <w:rPr>
          <w:lang w:val="ru-RU"/>
        </w:rPr>
        <w:t>...................................................................................................................184</w:t>
      </w:r>
    </w:p>
    <w:p w14:paraId="601AB068" w14:textId="77777777" w:rsidR="005E62C1" w:rsidRPr="005E62C1" w:rsidRDefault="005E62C1" w:rsidP="005E62C1">
      <w:pPr>
        <w:rPr>
          <w:lang w:val="ru-RU"/>
        </w:rPr>
      </w:pPr>
    </w:p>
    <w:p w14:paraId="7AEE7BDD" w14:textId="77777777" w:rsidR="005E62C1" w:rsidRPr="005E62C1" w:rsidRDefault="005E62C1" w:rsidP="005E62C1">
      <w:pPr>
        <w:rPr>
          <w:lang w:val="ru-RU"/>
        </w:rPr>
      </w:pPr>
      <w:r w:rsidRPr="005E62C1">
        <w:rPr>
          <w:lang w:val="ru-RU"/>
        </w:rPr>
        <w:t xml:space="preserve">6.1 </w:t>
      </w:r>
      <w:r w:rsidRPr="005E62C1">
        <w:rPr>
          <w:rFonts w:hint="eastAsia"/>
          <w:lang w:val="ru-RU"/>
        </w:rPr>
        <w:t>Анализ</w:t>
      </w:r>
      <w:r w:rsidRPr="005E62C1">
        <w:rPr>
          <w:lang w:val="ru-RU"/>
        </w:rPr>
        <w:t xml:space="preserve"> </w:t>
      </w:r>
      <w:r w:rsidRPr="005E62C1">
        <w:rPr>
          <w:rFonts w:hint="eastAsia"/>
          <w:lang w:val="ru-RU"/>
        </w:rPr>
        <w:t>динамики</w:t>
      </w:r>
      <w:r w:rsidRPr="005E62C1">
        <w:rPr>
          <w:lang w:val="ru-RU"/>
        </w:rPr>
        <w:t xml:space="preserve"> </w:t>
      </w:r>
      <w:r w:rsidRPr="005E62C1">
        <w:rPr>
          <w:rFonts w:hint="eastAsia"/>
          <w:lang w:val="ru-RU"/>
        </w:rPr>
        <w:t>структурных</w:t>
      </w:r>
      <w:r w:rsidRPr="005E62C1">
        <w:rPr>
          <w:lang w:val="ru-RU"/>
        </w:rPr>
        <w:t xml:space="preserve"> </w:t>
      </w:r>
      <w:r w:rsidRPr="005E62C1">
        <w:rPr>
          <w:rFonts w:hint="eastAsia"/>
          <w:lang w:val="ru-RU"/>
        </w:rPr>
        <w:t>показатели</w:t>
      </w:r>
      <w:r w:rsidRPr="005E62C1">
        <w:rPr>
          <w:lang w:val="ru-RU"/>
        </w:rPr>
        <w:t xml:space="preserve"> </w:t>
      </w:r>
      <w:r w:rsidRPr="005E62C1">
        <w:rPr>
          <w:rFonts w:hint="eastAsia"/>
          <w:lang w:val="ru-RU"/>
        </w:rPr>
        <w:t>работы</w:t>
      </w:r>
      <w:r w:rsidRPr="005E62C1">
        <w:rPr>
          <w:lang w:val="ru-RU"/>
        </w:rPr>
        <w:t xml:space="preserve"> </w:t>
      </w:r>
      <w:r w:rsidRPr="005E62C1">
        <w:rPr>
          <w:rFonts w:hint="eastAsia"/>
          <w:lang w:val="ru-RU"/>
        </w:rPr>
        <w:t>медицинских</w:t>
      </w:r>
      <w:r w:rsidRPr="005E62C1">
        <w:rPr>
          <w:lang w:val="ru-RU"/>
        </w:rPr>
        <w:t xml:space="preserve"> </w:t>
      </w:r>
      <w:r w:rsidRPr="005E62C1">
        <w:rPr>
          <w:rFonts w:hint="eastAsia"/>
          <w:lang w:val="ru-RU"/>
        </w:rPr>
        <w:t>организаций</w:t>
      </w:r>
      <w:r w:rsidRPr="005E62C1">
        <w:rPr>
          <w:lang w:val="ru-RU"/>
        </w:rPr>
        <w:t xml:space="preserve"> </w:t>
      </w:r>
      <w:r w:rsidRPr="005E62C1">
        <w:rPr>
          <w:rFonts w:hint="eastAsia"/>
          <w:lang w:val="ru-RU"/>
        </w:rPr>
        <w:t>скорой</w:t>
      </w:r>
      <w:r w:rsidRPr="005E62C1">
        <w:rPr>
          <w:lang w:val="ru-RU"/>
        </w:rPr>
        <w:t xml:space="preserve"> </w:t>
      </w:r>
      <w:r w:rsidRPr="005E62C1">
        <w:rPr>
          <w:rFonts w:hint="eastAsia"/>
          <w:lang w:val="ru-RU"/>
        </w:rPr>
        <w:t>медицинской</w:t>
      </w:r>
      <w:r w:rsidRPr="005E62C1">
        <w:rPr>
          <w:lang w:val="ru-RU"/>
        </w:rPr>
        <w:t xml:space="preserve"> </w:t>
      </w:r>
      <w:r w:rsidRPr="005E62C1">
        <w:rPr>
          <w:rFonts w:hint="eastAsia"/>
          <w:lang w:val="ru-RU"/>
        </w:rPr>
        <w:t>помощи</w:t>
      </w:r>
      <w:r w:rsidRPr="005E62C1">
        <w:rPr>
          <w:lang w:val="ru-RU"/>
        </w:rPr>
        <w:t xml:space="preserve"> </w:t>
      </w:r>
      <w:r w:rsidRPr="005E62C1">
        <w:rPr>
          <w:rFonts w:hint="eastAsia"/>
          <w:lang w:val="ru-RU"/>
        </w:rPr>
        <w:t>в</w:t>
      </w:r>
      <w:r w:rsidRPr="005E62C1">
        <w:rPr>
          <w:lang w:val="ru-RU"/>
        </w:rPr>
        <w:t xml:space="preserve"> </w:t>
      </w:r>
      <w:r w:rsidRPr="005E62C1">
        <w:rPr>
          <w:rFonts w:hint="eastAsia"/>
          <w:lang w:val="ru-RU"/>
        </w:rPr>
        <w:t>медицинских</w:t>
      </w:r>
      <w:r w:rsidRPr="005E62C1">
        <w:rPr>
          <w:lang w:val="ru-RU"/>
        </w:rPr>
        <w:t xml:space="preserve"> </w:t>
      </w:r>
      <w:r w:rsidRPr="005E62C1">
        <w:rPr>
          <w:rFonts w:hint="eastAsia"/>
          <w:lang w:val="ru-RU"/>
        </w:rPr>
        <w:t>организациях</w:t>
      </w:r>
      <w:r w:rsidRPr="005E62C1">
        <w:rPr>
          <w:lang w:val="ru-RU"/>
        </w:rPr>
        <w:t xml:space="preserve"> </w:t>
      </w:r>
      <w:r w:rsidRPr="005E62C1">
        <w:rPr>
          <w:rFonts w:hint="eastAsia"/>
          <w:lang w:val="ru-RU"/>
        </w:rPr>
        <w:t>с</w:t>
      </w:r>
      <w:r w:rsidRPr="005E62C1">
        <w:rPr>
          <w:lang w:val="ru-RU"/>
        </w:rPr>
        <w:t xml:space="preserve"> </w:t>
      </w:r>
      <w:r w:rsidRPr="005E62C1">
        <w:rPr>
          <w:rFonts w:hint="eastAsia"/>
          <w:lang w:val="ru-RU"/>
        </w:rPr>
        <w:t>различными</w:t>
      </w:r>
      <w:r w:rsidRPr="005E62C1">
        <w:rPr>
          <w:lang w:val="ru-RU"/>
        </w:rPr>
        <w:t xml:space="preserve"> </w:t>
      </w:r>
      <w:r w:rsidRPr="005E62C1">
        <w:rPr>
          <w:rFonts w:hint="eastAsia"/>
          <w:lang w:val="ru-RU"/>
        </w:rPr>
        <w:t>способами</w:t>
      </w:r>
      <w:r w:rsidRPr="005E62C1">
        <w:rPr>
          <w:lang w:val="ru-RU"/>
        </w:rPr>
        <w:t xml:space="preserve"> </w:t>
      </w:r>
      <w:r w:rsidRPr="005E62C1">
        <w:rPr>
          <w:rFonts w:hint="eastAsia"/>
          <w:lang w:val="ru-RU"/>
        </w:rPr>
        <w:t>оплаты</w:t>
      </w:r>
      <w:r w:rsidRPr="005E62C1">
        <w:rPr>
          <w:lang w:val="ru-RU"/>
        </w:rPr>
        <w:t xml:space="preserve"> </w:t>
      </w:r>
      <w:r w:rsidRPr="005E62C1">
        <w:rPr>
          <w:rFonts w:hint="eastAsia"/>
          <w:lang w:val="ru-RU"/>
        </w:rPr>
        <w:t>СМП</w:t>
      </w:r>
      <w:r w:rsidRPr="005E62C1">
        <w:rPr>
          <w:lang w:val="ru-RU"/>
        </w:rPr>
        <w:t>185</w:t>
      </w:r>
    </w:p>
    <w:p w14:paraId="2A12D7AE" w14:textId="77777777" w:rsidR="005E62C1" w:rsidRPr="005E62C1" w:rsidRDefault="005E62C1" w:rsidP="005E62C1">
      <w:pPr>
        <w:rPr>
          <w:lang w:val="ru-RU"/>
        </w:rPr>
      </w:pPr>
    </w:p>
    <w:p w14:paraId="2FE8F492" w14:textId="77777777" w:rsidR="005E62C1" w:rsidRPr="005E62C1" w:rsidRDefault="005E62C1" w:rsidP="005E62C1">
      <w:pPr>
        <w:rPr>
          <w:lang w:val="ru-RU"/>
        </w:rPr>
      </w:pPr>
      <w:r w:rsidRPr="005E62C1">
        <w:rPr>
          <w:lang w:val="ru-RU"/>
        </w:rPr>
        <w:t xml:space="preserve">6.2 </w:t>
      </w:r>
      <w:r w:rsidRPr="005E62C1">
        <w:rPr>
          <w:rFonts w:hint="eastAsia"/>
          <w:lang w:val="ru-RU"/>
        </w:rPr>
        <w:t>Анализ</w:t>
      </w:r>
      <w:r w:rsidRPr="005E62C1">
        <w:rPr>
          <w:lang w:val="ru-RU"/>
        </w:rPr>
        <w:t xml:space="preserve"> </w:t>
      </w:r>
      <w:r w:rsidRPr="005E62C1">
        <w:rPr>
          <w:rFonts w:hint="eastAsia"/>
          <w:lang w:val="ru-RU"/>
        </w:rPr>
        <w:t>динамики</w:t>
      </w:r>
      <w:r w:rsidRPr="005E62C1">
        <w:rPr>
          <w:lang w:val="ru-RU"/>
        </w:rPr>
        <w:t xml:space="preserve"> </w:t>
      </w:r>
      <w:r w:rsidRPr="005E62C1">
        <w:rPr>
          <w:rFonts w:hint="eastAsia"/>
          <w:lang w:val="ru-RU"/>
        </w:rPr>
        <w:t>медицинских</w:t>
      </w:r>
      <w:r w:rsidRPr="005E62C1">
        <w:rPr>
          <w:lang w:val="ru-RU"/>
        </w:rPr>
        <w:t xml:space="preserve"> (</w:t>
      </w:r>
      <w:r w:rsidRPr="005E62C1">
        <w:rPr>
          <w:rFonts w:hint="eastAsia"/>
          <w:lang w:val="ru-RU"/>
        </w:rPr>
        <w:t>объемных</w:t>
      </w:r>
      <w:r w:rsidRPr="005E62C1">
        <w:rPr>
          <w:lang w:val="ru-RU"/>
        </w:rPr>
        <w:t xml:space="preserve">) </w:t>
      </w:r>
      <w:r w:rsidRPr="005E62C1">
        <w:rPr>
          <w:rFonts w:hint="eastAsia"/>
          <w:lang w:val="ru-RU"/>
        </w:rPr>
        <w:t>показатели</w:t>
      </w:r>
      <w:r w:rsidRPr="005E62C1">
        <w:rPr>
          <w:lang w:val="ru-RU"/>
        </w:rPr>
        <w:t xml:space="preserve"> </w:t>
      </w:r>
      <w:r w:rsidRPr="005E62C1">
        <w:rPr>
          <w:rFonts w:hint="eastAsia"/>
          <w:lang w:val="ru-RU"/>
        </w:rPr>
        <w:t>работы</w:t>
      </w:r>
      <w:r w:rsidRPr="005E62C1">
        <w:rPr>
          <w:lang w:val="ru-RU"/>
        </w:rPr>
        <w:t xml:space="preserve"> </w:t>
      </w:r>
      <w:r w:rsidRPr="005E62C1">
        <w:rPr>
          <w:rFonts w:hint="eastAsia"/>
          <w:lang w:val="ru-RU"/>
        </w:rPr>
        <w:t>бригад</w:t>
      </w:r>
      <w:r w:rsidRPr="005E62C1">
        <w:rPr>
          <w:lang w:val="ru-RU"/>
        </w:rPr>
        <w:t xml:space="preserve"> </w:t>
      </w:r>
      <w:r w:rsidRPr="005E62C1">
        <w:rPr>
          <w:rFonts w:hint="eastAsia"/>
          <w:lang w:val="ru-RU"/>
        </w:rPr>
        <w:t>скорой</w:t>
      </w:r>
      <w:r w:rsidRPr="005E62C1">
        <w:rPr>
          <w:lang w:val="ru-RU"/>
        </w:rPr>
        <w:t xml:space="preserve"> </w:t>
      </w:r>
      <w:r w:rsidRPr="005E62C1">
        <w:rPr>
          <w:rFonts w:hint="eastAsia"/>
          <w:lang w:val="ru-RU"/>
        </w:rPr>
        <w:t>медицинской</w:t>
      </w:r>
      <w:r w:rsidRPr="005E62C1">
        <w:rPr>
          <w:lang w:val="ru-RU"/>
        </w:rPr>
        <w:t xml:space="preserve"> </w:t>
      </w:r>
      <w:r w:rsidRPr="005E62C1">
        <w:rPr>
          <w:rFonts w:hint="eastAsia"/>
          <w:lang w:val="ru-RU"/>
        </w:rPr>
        <w:t>помощи</w:t>
      </w:r>
      <w:r w:rsidRPr="005E62C1">
        <w:rPr>
          <w:lang w:val="ru-RU"/>
        </w:rPr>
        <w:t xml:space="preserve"> </w:t>
      </w:r>
      <w:r w:rsidRPr="005E62C1">
        <w:rPr>
          <w:rFonts w:hint="eastAsia"/>
          <w:lang w:val="ru-RU"/>
        </w:rPr>
        <w:t>в</w:t>
      </w:r>
      <w:r w:rsidRPr="005E62C1">
        <w:rPr>
          <w:lang w:val="ru-RU"/>
        </w:rPr>
        <w:t xml:space="preserve"> </w:t>
      </w:r>
      <w:r w:rsidRPr="005E62C1">
        <w:rPr>
          <w:rFonts w:hint="eastAsia"/>
          <w:lang w:val="ru-RU"/>
        </w:rPr>
        <w:t>медицинских</w:t>
      </w:r>
      <w:r w:rsidRPr="005E62C1">
        <w:rPr>
          <w:lang w:val="ru-RU"/>
        </w:rPr>
        <w:t xml:space="preserve"> </w:t>
      </w:r>
      <w:r w:rsidRPr="005E62C1">
        <w:rPr>
          <w:rFonts w:hint="eastAsia"/>
          <w:lang w:val="ru-RU"/>
        </w:rPr>
        <w:t>организациях</w:t>
      </w:r>
      <w:r w:rsidRPr="005E62C1">
        <w:rPr>
          <w:lang w:val="ru-RU"/>
        </w:rPr>
        <w:t xml:space="preserve"> </w:t>
      </w:r>
      <w:r w:rsidRPr="005E62C1">
        <w:rPr>
          <w:rFonts w:hint="eastAsia"/>
          <w:lang w:val="ru-RU"/>
        </w:rPr>
        <w:t>с</w:t>
      </w:r>
      <w:r w:rsidRPr="005E62C1">
        <w:rPr>
          <w:lang w:val="ru-RU"/>
        </w:rPr>
        <w:t xml:space="preserve"> </w:t>
      </w:r>
      <w:r w:rsidRPr="005E62C1">
        <w:rPr>
          <w:rFonts w:hint="eastAsia"/>
          <w:lang w:val="ru-RU"/>
        </w:rPr>
        <w:t>различными</w:t>
      </w:r>
      <w:r w:rsidRPr="005E62C1">
        <w:rPr>
          <w:lang w:val="ru-RU"/>
        </w:rPr>
        <w:t xml:space="preserve"> </w:t>
      </w:r>
      <w:r w:rsidRPr="005E62C1">
        <w:rPr>
          <w:rFonts w:hint="eastAsia"/>
          <w:lang w:val="ru-RU"/>
        </w:rPr>
        <w:t>способами</w:t>
      </w:r>
      <w:r w:rsidRPr="005E62C1">
        <w:rPr>
          <w:lang w:val="ru-RU"/>
        </w:rPr>
        <w:t xml:space="preserve"> </w:t>
      </w:r>
      <w:r w:rsidRPr="005E62C1">
        <w:rPr>
          <w:rFonts w:hint="eastAsia"/>
          <w:lang w:val="ru-RU"/>
        </w:rPr>
        <w:t>оплаты</w:t>
      </w:r>
      <w:r w:rsidRPr="005E62C1">
        <w:rPr>
          <w:lang w:val="ru-RU"/>
        </w:rPr>
        <w:t>.......195</w:t>
      </w:r>
    </w:p>
    <w:p w14:paraId="16FB4E06" w14:textId="77777777" w:rsidR="005E62C1" w:rsidRPr="005E62C1" w:rsidRDefault="005E62C1" w:rsidP="005E62C1">
      <w:pPr>
        <w:rPr>
          <w:lang w:val="ru-RU"/>
        </w:rPr>
      </w:pPr>
    </w:p>
    <w:p w14:paraId="41ECEC82" w14:textId="77777777" w:rsidR="005E62C1" w:rsidRPr="005E62C1" w:rsidRDefault="005E62C1" w:rsidP="005E62C1">
      <w:pPr>
        <w:rPr>
          <w:lang w:val="ru-RU"/>
        </w:rPr>
      </w:pPr>
      <w:r w:rsidRPr="005E62C1">
        <w:rPr>
          <w:lang w:val="ru-RU"/>
        </w:rPr>
        <w:t xml:space="preserve">6.3 </w:t>
      </w:r>
      <w:r w:rsidRPr="005E62C1">
        <w:rPr>
          <w:rFonts w:hint="eastAsia"/>
          <w:lang w:val="ru-RU"/>
        </w:rPr>
        <w:t>Анализ</w:t>
      </w:r>
      <w:r w:rsidRPr="005E62C1">
        <w:rPr>
          <w:lang w:val="ru-RU"/>
        </w:rPr>
        <w:t xml:space="preserve"> </w:t>
      </w:r>
      <w:r w:rsidRPr="005E62C1">
        <w:rPr>
          <w:rFonts w:hint="eastAsia"/>
          <w:lang w:val="ru-RU"/>
        </w:rPr>
        <w:t>динамики</w:t>
      </w:r>
      <w:r w:rsidRPr="005E62C1">
        <w:rPr>
          <w:lang w:val="ru-RU"/>
        </w:rPr>
        <w:t xml:space="preserve"> </w:t>
      </w:r>
      <w:r w:rsidRPr="005E62C1">
        <w:rPr>
          <w:rFonts w:hint="eastAsia"/>
          <w:lang w:val="ru-RU"/>
        </w:rPr>
        <w:t>показателей</w:t>
      </w:r>
      <w:r w:rsidRPr="005E62C1">
        <w:rPr>
          <w:lang w:val="ru-RU"/>
        </w:rPr>
        <w:t xml:space="preserve"> </w:t>
      </w:r>
      <w:r w:rsidRPr="005E62C1">
        <w:rPr>
          <w:rFonts w:hint="eastAsia"/>
          <w:lang w:val="ru-RU"/>
        </w:rPr>
        <w:t>оперативности</w:t>
      </w:r>
      <w:r w:rsidRPr="005E62C1">
        <w:rPr>
          <w:lang w:val="ru-RU"/>
        </w:rPr>
        <w:t xml:space="preserve"> </w:t>
      </w:r>
      <w:r w:rsidRPr="005E62C1">
        <w:rPr>
          <w:rFonts w:hint="eastAsia"/>
          <w:lang w:val="ru-RU"/>
        </w:rPr>
        <w:t>работы</w:t>
      </w:r>
      <w:r w:rsidRPr="005E62C1">
        <w:rPr>
          <w:lang w:val="ru-RU"/>
        </w:rPr>
        <w:t xml:space="preserve"> </w:t>
      </w:r>
      <w:r w:rsidRPr="005E62C1">
        <w:rPr>
          <w:rFonts w:hint="eastAsia"/>
          <w:lang w:val="ru-RU"/>
        </w:rPr>
        <w:t>бригад</w:t>
      </w:r>
      <w:r w:rsidRPr="005E62C1">
        <w:rPr>
          <w:lang w:val="ru-RU"/>
        </w:rPr>
        <w:t xml:space="preserve"> </w:t>
      </w:r>
      <w:r w:rsidRPr="005E62C1">
        <w:rPr>
          <w:rFonts w:hint="eastAsia"/>
          <w:lang w:val="ru-RU"/>
        </w:rPr>
        <w:t>скорой</w:t>
      </w:r>
      <w:r w:rsidRPr="005E62C1">
        <w:rPr>
          <w:lang w:val="ru-RU"/>
        </w:rPr>
        <w:t xml:space="preserve"> </w:t>
      </w:r>
      <w:r w:rsidRPr="005E62C1">
        <w:rPr>
          <w:rFonts w:hint="eastAsia"/>
          <w:lang w:val="ru-RU"/>
        </w:rPr>
        <w:t>медицинской</w:t>
      </w:r>
      <w:r w:rsidRPr="005E62C1">
        <w:rPr>
          <w:lang w:val="ru-RU"/>
        </w:rPr>
        <w:t xml:space="preserve"> </w:t>
      </w:r>
      <w:r w:rsidRPr="005E62C1">
        <w:rPr>
          <w:rFonts w:hint="eastAsia"/>
          <w:lang w:val="ru-RU"/>
        </w:rPr>
        <w:t>помощи</w:t>
      </w:r>
      <w:r w:rsidRPr="005E62C1">
        <w:rPr>
          <w:lang w:val="ru-RU"/>
        </w:rPr>
        <w:t xml:space="preserve"> </w:t>
      </w:r>
      <w:r w:rsidRPr="005E62C1">
        <w:rPr>
          <w:rFonts w:hint="eastAsia"/>
          <w:lang w:val="ru-RU"/>
        </w:rPr>
        <w:t>в</w:t>
      </w:r>
      <w:r w:rsidRPr="005E62C1">
        <w:rPr>
          <w:lang w:val="ru-RU"/>
        </w:rPr>
        <w:t xml:space="preserve"> </w:t>
      </w:r>
      <w:r w:rsidRPr="005E62C1">
        <w:rPr>
          <w:rFonts w:hint="eastAsia"/>
          <w:lang w:val="ru-RU"/>
        </w:rPr>
        <w:t>медицинских</w:t>
      </w:r>
      <w:r w:rsidRPr="005E62C1">
        <w:rPr>
          <w:lang w:val="ru-RU"/>
        </w:rPr>
        <w:t xml:space="preserve"> </w:t>
      </w:r>
      <w:r w:rsidRPr="005E62C1">
        <w:rPr>
          <w:rFonts w:hint="eastAsia"/>
          <w:lang w:val="ru-RU"/>
        </w:rPr>
        <w:t>организациях</w:t>
      </w:r>
      <w:r w:rsidRPr="005E62C1">
        <w:rPr>
          <w:lang w:val="ru-RU"/>
        </w:rPr>
        <w:t xml:space="preserve"> </w:t>
      </w:r>
      <w:r w:rsidRPr="005E62C1">
        <w:rPr>
          <w:rFonts w:hint="eastAsia"/>
          <w:lang w:val="ru-RU"/>
        </w:rPr>
        <w:t>с</w:t>
      </w:r>
      <w:r w:rsidRPr="005E62C1">
        <w:rPr>
          <w:lang w:val="ru-RU"/>
        </w:rPr>
        <w:t xml:space="preserve"> </w:t>
      </w:r>
      <w:r w:rsidRPr="005E62C1">
        <w:rPr>
          <w:rFonts w:hint="eastAsia"/>
          <w:lang w:val="ru-RU"/>
        </w:rPr>
        <w:t>различными</w:t>
      </w:r>
      <w:r w:rsidRPr="005E62C1">
        <w:rPr>
          <w:lang w:val="ru-RU"/>
        </w:rPr>
        <w:t xml:space="preserve"> </w:t>
      </w:r>
      <w:r w:rsidRPr="005E62C1">
        <w:rPr>
          <w:rFonts w:hint="eastAsia"/>
          <w:lang w:val="ru-RU"/>
        </w:rPr>
        <w:t>способами</w:t>
      </w:r>
      <w:r w:rsidRPr="005E62C1">
        <w:rPr>
          <w:lang w:val="ru-RU"/>
        </w:rPr>
        <w:t xml:space="preserve"> </w:t>
      </w:r>
      <w:r w:rsidRPr="005E62C1">
        <w:rPr>
          <w:rFonts w:hint="eastAsia"/>
          <w:lang w:val="ru-RU"/>
        </w:rPr>
        <w:t>оплаты</w:t>
      </w:r>
      <w:r w:rsidRPr="005E62C1">
        <w:rPr>
          <w:lang w:val="ru-RU"/>
        </w:rPr>
        <w:t>...............................210</w:t>
      </w:r>
    </w:p>
    <w:p w14:paraId="393A1723" w14:textId="77777777" w:rsidR="005E62C1" w:rsidRPr="005E62C1" w:rsidRDefault="005E62C1" w:rsidP="005E62C1">
      <w:pPr>
        <w:rPr>
          <w:lang w:val="ru-RU"/>
        </w:rPr>
      </w:pPr>
    </w:p>
    <w:p w14:paraId="04966060" w14:textId="77777777" w:rsidR="005E62C1" w:rsidRPr="005E62C1" w:rsidRDefault="005E62C1" w:rsidP="005E62C1">
      <w:pPr>
        <w:rPr>
          <w:lang w:val="ru-RU"/>
        </w:rPr>
      </w:pPr>
      <w:r w:rsidRPr="005E62C1">
        <w:rPr>
          <w:lang w:val="ru-RU"/>
        </w:rPr>
        <w:t xml:space="preserve">6.4 </w:t>
      </w:r>
      <w:r w:rsidRPr="005E62C1">
        <w:rPr>
          <w:rFonts w:hint="eastAsia"/>
          <w:lang w:val="ru-RU"/>
        </w:rPr>
        <w:t>Анализ</w:t>
      </w:r>
      <w:r w:rsidRPr="005E62C1">
        <w:rPr>
          <w:lang w:val="ru-RU"/>
        </w:rPr>
        <w:t xml:space="preserve"> </w:t>
      </w:r>
      <w:r w:rsidRPr="005E62C1">
        <w:rPr>
          <w:rFonts w:hint="eastAsia"/>
          <w:lang w:val="ru-RU"/>
        </w:rPr>
        <w:t>динамики</w:t>
      </w:r>
      <w:r w:rsidRPr="005E62C1">
        <w:rPr>
          <w:lang w:val="ru-RU"/>
        </w:rPr>
        <w:t xml:space="preserve"> </w:t>
      </w:r>
      <w:r w:rsidRPr="005E62C1">
        <w:rPr>
          <w:rFonts w:hint="eastAsia"/>
          <w:lang w:val="ru-RU"/>
        </w:rPr>
        <w:t>кадровых</w:t>
      </w:r>
      <w:r w:rsidRPr="005E62C1">
        <w:rPr>
          <w:lang w:val="ru-RU"/>
        </w:rPr>
        <w:t xml:space="preserve"> </w:t>
      </w:r>
      <w:r w:rsidRPr="005E62C1">
        <w:rPr>
          <w:rFonts w:hint="eastAsia"/>
          <w:lang w:val="ru-RU"/>
        </w:rPr>
        <w:t>показателей</w:t>
      </w:r>
      <w:r w:rsidRPr="005E62C1">
        <w:rPr>
          <w:lang w:val="ru-RU"/>
        </w:rPr>
        <w:t xml:space="preserve"> </w:t>
      </w:r>
      <w:r w:rsidRPr="005E62C1">
        <w:rPr>
          <w:rFonts w:hint="eastAsia"/>
          <w:lang w:val="ru-RU"/>
        </w:rPr>
        <w:t>медицинских</w:t>
      </w:r>
      <w:r w:rsidRPr="005E62C1">
        <w:rPr>
          <w:lang w:val="ru-RU"/>
        </w:rPr>
        <w:t xml:space="preserve"> </w:t>
      </w:r>
      <w:r w:rsidRPr="005E62C1">
        <w:rPr>
          <w:rFonts w:hint="eastAsia"/>
          <w:lang w:val="ru-RU"/>
        </w:rPr>
        <w:t>организаций</w:t>
      </w:r>
      <w:r w:rsidRPr="005E62C1">
        <w:rPr>
          <w:lang w:val="ru-RU"/>
        </w:rPr>
        <w:t xml:space="preserve"> </w:t>
      </w:r>
      <w:r w:rsidRPr="005E62C1">
        <w:rPr>
          <w:rFonts w:hint="eastAsia"/>
          <w:lang w:val="ru-RU"/>
        </w:rPr>
        <w:t>скорой</w:t>
      </w:r>
    </w:p>
    <w:p w14:paraId="17FC015E" w14:textId="77777777" w:rsidR="005E62C1" w:rsidRPr="005E62C1" w:rsidRDefault="005E62C1" w:rsidP="005E62C1">
      <w:pPr>
        <w:rPr>
          <w:lang w:val="ru-RU"/>
        </w:rPr>
      </w:pPr>
    </w:p>
    <w:p w14:paraId="39CD395B" w14:textId="77777777" w:rsidR="005E62C1" w:rsidRPr="005E62C1" w:rsidRDefault="005E62C1" w:rsidP="005E62C1">
      <w:pPr>
        <w:rPr>
          <w:lang w:val="ru-RU"/>
        </w:rPr>
      </w:pPr>
      <w:r w:rsidRPr="005E62C1">
        <w:rPr>
          <w:rFonts w:hint="eastAsia"/>
          <w:lang w:val="ru-RU"/>
        </w:rPr>
        <w:t>медицинской</w:t>
      </w:r>
      <w:r w:rsidRPr="005E62C1">
        <w:rPr>
          <w:lang w:val="ru-RU"/>
        </w:rPr>
        <w:t xml:space="preserve"> </w:t>
      </w:r>
      <w:r w:rsidRPr="005E62C1">
        <w:rPr>
          <w:rFonts w:hint="eastAsia"/>
          <w:lang w:val="ru-RU"/>
        </w:rPr>
        <w:t>помощи</w:t>
      </w:r>
      <w:r w:rsidRPr="005E62C1">
        <w:rPr>
          <w:lang w:val="ru-RU"/>
        </w:rPr>
        <w:t xml:space="preserve"> </w:t>
      </w:r>
      <w:r w:rsidRPr="005E62C1">
        <w:rPr>
          <w:rFonts w:hint="eastAsia"/>
          <w:lang w:val="ru-RU"/>
        </w:rPr>
        <w:t>с</w:t>
      </w:r>
      <w:r w:rsidRPr="005E62C1">
        <w:rPr>
          <w:lang w:val="ru-RU"/>
        </w:rPr>
        <w:t xml:space="preserve"> </w:t>
      </w:r>
      <w:r w:rsidRPr="005E62C1">
        <w:rPr>
          <w:rFonts w:hint="eastAsia"/>
          <w:lang w:val="ru-RU"/>
        </w:rPr>
        <w:t>различными</w:t>
      </w:r>
      <w:r w:rsidRPr="005E62C1">
        <w:rPr>
          <w:lang w:val="ru-RU"/>
        </w:rPr>
        <w:t xml:space="preserve"> </w:t>
      </w:r>
      <w:r w:rsidRPr="005E62C1">
        <w:rPr>
          <w:rFonts w:hint="eastAsia"/>
          <w:lang w:val="ru-RU"/>
        </w:rPr>
        <w:t>способами</w:t>
      </w:r>
      <w:r w:rsidRPr="005E62C1">
        <w:rPr>
          <w:lang w:val="ru-RU"/>
        </w:rPr>
        <w:t xml:space="preserve"> </w:t>
      </w:r>
      <w:r w:rsidRPr="005E62C1">
        <w:rPr>
          <w:rFonts w:hint="eastAsia"/>
          <w:lang w:val="ru-RU"/>
        </w:rPr>
        <w:t>оплаты</w:t>
      </w:r>
      <w:r w:rsidRPr="005E62C1">
        <w:rPr>
          <w:lang w:val="ru-RU"/>
        </w:rPr>
        <w:t>..........................................................220</w:t>
      </w:r>
    </w:p>
    <w:p w14:paraId="111E3978" w14:textId="77777777" w:rsidR="005E62C1" w:rsidRPr="005E62C1" w:rsidRDefault="005E62C1" w:rsidP="005E62C1">
      <w:pPr>
        <w:rPr>
          <w:lang w:val="ru-RU"/>
        </w:rPr>
      </w:pPr>
    </w:p>
    <w:p w14:paraId="4F8F692A" w14:textId="77777777" w:rsidR="005E62C1" w:rsidRPr="005E62C1" w:rsidRDefault="005E62C1" w:rsidP="005E62C1">
      <w:pPr>
        <w:rPr>
          <w:lang w:val="ru-RU"/>
        </w:rPr>
      </w:pPr>
      <w:r w:rsidRPr="005E62C1">
        <w:rPr>
          <w:rFonts w:hint="eastAsia"/>
          <w:lang w:val="ru-RU"/>
        </w:rPr>
        <w:t>ГЛАВА</w:t>
      </w:r>
      <w:r w:rsidRPr="005E62C1">
        <w:rPr>
          <w:lang w:val="ru-RU"/>
        </w:rPr>
        <w:t xml:space="preserve"> 7. </w:t>
      </w:r>
      <w:r w:rsidRPr="005E62C1">
        <w:rPr>
          <w:rFonts w:hint="eastAsia"/>
          <w:lang w:val="ru-RU"/>
        </w:rPr>
        <w:t>ДОСТУПНОСТЬ</w:t>
      </w:r>
      <w:r w:rsidRPr="005E62C1">
        <w:rPr>
          <w:lang w:val="ru-RU"/>
        </w:rPr>
        <w:t xml:space="preserve"> </w:t>
      </w:r>
      <w:r w:rsidRPr="005E62C1">
        <w:rPr>
          <w:rFonts w:hint="eastAsia"/>
          <w:lang w:val="ru-RU"/>
        </w:rPr>
        <w:t>И</w:t>
      </w:r>
      <w:r w:rsidRPr="005E62C1">
        <w:rPr>
          <w:lang w:val="ru-RU"/>
        </w:rPr>
        <w:t xml:space="preserve"> </w:t>
      </w:r>
      <w:r w:rsidRPr="005E62C1">
        <w:rPr>
          <w:rFonts w:hint="eastAsia"/>
          <w:lang w:val="ru-RU"/>
        </w:rPr>
        <w:t>КАЧЕСТВО</w:t>
      </w:r>
      <w:r w:rsidRPr="005E62C1">
        <w:rPr>
          <w:lang w:val="ru-RU"/>
        </w:rPr>
        <w:t xml:space="preserve"> </w:t>
      </w:r>
      <w:r w:rsidRPr="005E62C1">
        <w:rPr>
          <w:rFonts w:hint="eastAsia"/>
          <w:lang w:val="ru-RU"/>
        </w:rPr>
        <w:t>СКОРОЙ</w:t>
      </w:r>
      <w:r w:rsidRPr="005E62C1">
        <w:rPr>
          <w:lang w:val="ru-RU"/>
        </w:rPr>
        <w:t xml:space="preserve"> </w:t>
      </w:r>
      <w:r w:rsidRPr="005E62C1">
        <w:rPr>
          <w:rFonts w:hint="eastAsia"/>
          <w:lang w:val="ru-RU"/>
        </w:rPr>
        <w:t>МЕДИЦИНСКОЙ</w:t>
      </w:r>
      <w:r w:rsidRPr="005E62C1">
        <w:rPr>
          <w:lang w:val="ru-RU"/>
        </w:rPr>
        <w:t xml:space="preserve"> </w:t>
      </w:r>
      <w:r w:rsidRPr="005E62C1">
        <w:rPr>
          <w:rFonts w:hint="eastAsia"/>
          <w:lang w:val="ru-RU"/>
        </w:rPr>
        <w:t>ПОМОЩИ</w:t>
      </w:r>
      <w:r w:rsidRPr="005E62C1">
        <w:rPr>
          <w:lang w:val="ru-RU"/>
        </w:rPr>
        <w:t>.........233</w:t>
      </w:r>
    </w:p>
    <w:p w14:paraId="4BC24F6B" w14:textId="77777777" w:rsidR="005E62C1" w:rsidRPr="005E62C1" w:rsidRDefault="005E62C1" w:rsidP="005E62C1">
      <w:pPr>
        <w:rPr>
          <w:lang w:val="ru-RU"/>
        </w:rPr>
      </w:pPr>
    </w:p>
    <w:p w14:paraId="786D8992" w14:textId="77777777" w:rsidR="005E62C1" w:rsidRPr="005E62C1" w:rsidRDefault="005E62C1" w:rsidP="005E62C1">
      <w:pPr>
        <w:rPr>
          <w:lang w:val="ru-RU"/>
        </w:rPr>
      </w:pPr>
      <w:r w:rsidRPr="005E62C1">
        <w:rPr>
          <w:lang w:val="ru-RU"/>
        </w:rPr>
        <w:t xml:space="preserve">7.1 </w:t>
      </w:r>
      <w:r w:rsidRPr="005E62C1">
        <w:rPr>
          <w:rFonts w:hint="eastAsia"/>
          <w:lang w:val="ru-RU"/>
        </w:rPr>
        <w:t>Изучение</w:t>
      </w:r>
      <w:r w:rsidRPr="005E62C1">
        <w:rPr>
          <w:lang w:val="ru-RU"/>
        </w:rPr>
        <w:t xml:space="preserve"> </w:t>
      </w:r>
      <w:r w:rsidRPr="005E62C1">
        <w:rPr>
          <w:rFonts w:hint="eastAsia"/>
          <w:lang w:val="ru-RU"/>
        </w:rPr>
        <w:t>мнения</w:t>
      </w:r>
      <w:r w:rsidRPr="005E62C1">
        <w:rPr>
          <w:lang w:val="ru-RU"/>
        </w:rPr>
        <w:t xml:space="preserve"> </w:t>
      </w:r>
      <w:r w:rsidRPr="005E62C1">
        <w:rPr>
          <w:rFonts w:hint="eastAsia"/>
          <w:lang w:val="ru-RU"/>
        </w:rPr>
        <w:t>пациентов</w:t>
      </w:r>
      <w:r w:rsidRPr="005E62C1">
        <w:rPr>
          <w:lang w:val="ru-RU"/>
        </w:rPr>
        <w:t xml:space="preserve"> </w:t>
      </w:r>
      <w:r w:rsidRPr="005E62C1">
        <w:rPr>
          <w:rFonts w:hint="eastAsia"/>
          <w:lang w:val="ru-RU"/>
        </w:rPr>
        <w:t>о</w:t>
      </w:r>
      <w:r w:rsidRPr="005E62C1">
        <w:rPr>
          <w:lang w:val="ru-RU"/>
        </w:rPr>
        <w:t xml:space="preserve"> </w:t>
      </w:r>
      <w:r w:rsidRPr="005E62C1">
        <w:rPr>
          <w:rFonts w:hint="eastAsia"/>
          <w:lang w:val="ru-RU"/>
        </w:rPr>
        <w:t>доступности</w:t>
      </w:r>
      <w:r w:rsidRPr="005E62C1">
        <w:rPr>
          <w:lang w:val="ru-RU"/>
        </w:rPr>
        <w:t xml:space="preserve"> </w:t>
      </w:r>
      <w:r w:rsidRPr="005E62C1">
        <w:rPr>
          <w:rFonts w:hint="eastAsia"/>
          <w:lang w:val="ru-RU"/>
        </w:rPr>
        <w:t>и</w:t>
      </w:r>
      <w:r w:rsidRPr="005E62C1">
        <w:rPr>
          <w:lang w:val="ru-RU"/>
        </w:rPr>
        <w:t xml:space="preserve"> </w:t>
      </w:r>
      <w:r w:rsidRPr="005E62C1">
        <w:rPr>
          <w:rFonts w:hint="eastAsia"/>
          <w:lang w:val="ru-RU"/>
        </w:rPr>
        <w:t>качестве</w:t>
      </w:r>
      <w:r w:rsidRPr="005E62C1">
        <w:rPr>
          <w:lang w:val="ru-RU"/>
        </w:rPr>
        <w:t xml:space="preserve"> </w:t>
      </w:r>
      <w:r w:rsidRPr="005E62C1">
        <w:rPr>
          <w:rFonts w:hint="eastAsia"/>
          <w:lang w:val="ru-RU"/>
        </w:rPr>
        <w:t>скорой</w:t>
      </w:r>
      <w:r w:rsidRPr="005E62C1">
        <w:rPr>
          <w:lang w:val="ru-RU"/>
        </w:rPr>
        <w:t xml:space="preserve"> </w:t>
      </w:r>
      <w:r w:rsidRPr="005E62C1">
        <w:rPr>
          <w:rFonts w:hint="eastAsia"/>
          <w:lang w:val="ru-RU"/>
        </w:rPr>
        <w:t>медицинской</w:t>
      </w:r>
      <w:r w:rsidRPr="005E62C1">
        <w:rPr>
          <w:lang w:val="ru-RU"/>
        </w:rPr>
        <w:t xml:space="preserve"> </w:t>
      </w:r>
      <w:r w:rsidRPr="005E62C1">
        <w:rPr>
          <w:rFonts w:hint="eastAsia"/>
          <w:lang w:val="ru-RU"/>
        </w:rPr>
        <w:t>помощи</w:t>
      </w:r>
      <w:r w:rsidRPr="005E62C1">
        <w:rPr>
          <w:lang w:val="ru-RU"/>
        </w:rPr>
        <w:t>233</w:t>
      </w:r>
    </w:p>
    <w:p w14:paraId="1D438DBE" w14:textId="77777777" w:rsidR="005E62C1" w:rsidRPr="005E62C1" w:rsidRDefault="005E62C1" w:rsidP="005E62C1">
      <w:pPr>
        <w:rPr>
          <w:lang w:val="ru-RU"/>
        </w:rPr>
      </w:pPr>
    </w:p>
    <w:p w14:paraId="43A1747C" w14:textId="77777777" w:rsidR="005E62C1" w:rsidRPr="005E62C1" w:rsidRDefault="005E62C1" w:rsidP="005E62C1">
      <w:pPr>
        <w:rPr>
          <w:lang w:val="ru-RU"/>
        </w:rPr>
      </w:pPr>
      <w:r w:rsidRPr="005E62C1">
        <w:rPr>
          <w:lang w:val="ru-RU"/>
        </w:rPr>
        <w:t xml:space="preserve">7.2 </w:t>
      </w:r>
      <w:r w:rsidRPr="005E62C1">
        <w:rPr>
          <w:rFonts w:hint="eastAsia"/>
          <w:lang w:val="ru-RU"/>
        </w:rPr>
        <w:t>Оценка</w:t>
      </w:r>
      <w:r w:rsidRPr="005E62C1">
        <w:rPr>
          <w:lang w:val="ru-RU"/>
        </w:rPr>
        <w:t xml:space="preserve"> </w:t>
      </w:r>
      <w:r w:rsidRPr="005E62C1">
        <w:rPr>
          <w:rFonts w:hint="eastAsia"/>
          <w:lang w:val="ru-RU"/>
        </w:rPr>
        <w:t>показателей</w:t>
      </w:r>
      <w:r w:rsidRPr="005E62C1">
        <w:rPr>
          <w:lang w:val="ru-RU"/>
        </w:rPr>
        <w:t xml:space="preserve"> </w:t>
      </w:r>
      <w:r w:rsidRPr="005E62C1">
        <w:rPr>
          <w:rFonts w:hint="eastAsia"/>
          <w:lang w:val="ru-RU"/>
        </w:rPr>
        <w:t>доступности</w:t>
      </w:r>
      <w:r w:rsidRPr="005E62C1">
        <w:rPr>
          <w:lang w:val="ru-RU"/>
        </w:rPr>
        <w:t xml:space="preserve"> </w:t>
      </w:r>
      <w:r w:rsidRPr="005E62C1">
        <w:rPr>
          <w:rFonts w:hint="eastAsia"/>
          <w:lang w:val="ru-RU"/>
        </w:rPr>
        <w:t>и</w:t>
      </w:r>
      <w:r w:rsidRPr="005E62C1">
        <w:rPr>
          <w:lang w:val="ru-RU"/>
        </w:rPr>
        <w:t xml:space="preserve"> </w:t>
      </w:r>
      <w:r w:rsidRPr="005E62C1">
        <w:rPr>
          <w:rFonts w:hint="eastAsia"/>
          <w:lang w:val="ru-RU"/>
        </w:rPr>
        <w:t>качества</w:t>
      </w:r>
      <w:r w:rsidRPr="005E62C1">
        <w:rPr>
          <w:lang w:val="ru-RU"/>
        </w:rPr>
        <w:t xml:space="preserve"> </w:t>
      </w:r>
      <w:r w:rsidRPr="005E62C1">
        <w:rPr>
          <w:rFonts w:hint="eastAsia"/>
          <w:lang w:val="ru-RU"/>
        </w:rPr>
        <w:t>скорой</w:t>
      </w:r>
      <w:r w:rsidRPr="005E62C1">
        <w:rPr>
          <w:lang w:val="ru-RU"/>
        </w:rPr>
        <w:t xml:space="preserve"> </w:t>
      </w:r>
      <w:r w:rsidRPr="005E62C1">
        <w:rPr>
          <w:rFonts w:hint="eastAsia"/>
          <w:lang w:val="ru-RU"/>
        </w:rPr>
        <w:t>медицинской</w:t>
      </w:r>
      <w:r w:rsidRPr="005E62C1">
        <w:rPr>
          <w:lang w:val="ru-RU"/>
        </w:rPr>
        <w:t xml:space="preserve"> </w:t>
      </w:r>
      <w:r w:rsidRPr="005E62C1">
        <w:rPr>
          <w:rFonts w:hint="eastAsia"/>
          <w:lang w:val="ru-RU"/>
        </w:rPr>
        <w:t>помощи</w:t>
      </w:r>
      <w:r w:rsidRPr="005E62C1">
        <w:rPr>
          <w:lang w:val="ru-RU"/>
        </w:rPr>
        <w:t xml:space="preserve"> </w:t>
      </w:r>
      <w:r w:rsidRPr="005E62C1">
        <w:rPr>
          <w:rFonts w:hint="eastAsia"/>
          <w:lang w:val="ru-RU"/>
        </w:rPr>
        <w:t>специалистами</w:t>
      </w:r>
      <w:r w:rsidRPr="005E62C1">
        <w:rPr>
          <w:lang w:val="ru-RU"/>
        </w:rPr>
        <w:t xml:space="preserve"> - </w:t>
      </w:r>
      <w:r w:rsidRPr="005E62C1">
        <w:rPr>
          <w:rFonts w:hint="eastAsia"/>
          <w:lang w:val="ru-RU"/>
        </w:rPr>
        <w:t>экспертами</w:t>
      </w:r>
      <w:r w:rsidRPr="005E62C1">
        <w:rPr>
          <w:lang w:val="ru-RU"/>
        </w:rPr>
        <w:t xml:space="preserve"> </w:t>
      </w:r>
      <w:r w:rsidRPr="005E62C1">
        <w:rPr>
          <w:rFonts w:hint="eastAsia"/>
          <w:lang w:val="ru-RU"/>
        </w:rPr>
        <w:t>скорой</w:t>
      </w:r>
      <w:r w:rsidRPr="005E62C1">
        <w:rPr>
          <w:lang w:val="ru-RU"/>
        </w:rPr>
        <w:t xml:space="preserve"> </w:t>
      </w:r>
      <w:r w:rsidRPr="005E62C1">
        <w:rPr>
          <w:rFonts w:hint="eastAsia"/>
          <w:lang w:val="ru-RU"/>
        </w:rPr>
        <w:t>медицинской</w:t>
      </w:r>
      <w:r w:rsidRPr="005E62C1">
        <w:rPr>
          <w:lang w:val="ru-RU"/>
        </w:rPr>
        <w:t xml:space="preserve"> </w:t>
      </w:r>
      <w:r w:rsidRPr="005E62C1">
        <w:rPr>
          <w:rFonts w:hint="eastAsia"/>
          <w:lang w:val="ru-RU"/>
        </w:rPr>
        <w:t>помощи</w:t>
      </w:r>
      <w:r w:rsidRPr="005E62C1">
        <w:rPr>
          <w:lang w:val="ru-RU"/>
        </w:rPr>
        <w:t>.....................................................244</w:t>
      </w:r>
    </w:p>
    <w:p w14:paraId="23FE974F" w14:textId="77777777" w:rsidR="005E62C1" w:rsidRPr="005E62C1" w:rsidRDefault="005E62C1" w:rsidP="005E62C1">
      <w:pPr>
        <w:rPr>
          <w:lang w:val="ru-RU"/>
        </w:rPr>
      </w:pPr>
    </w:p>
    <w:p w14:paraId="78FF7881" w14:textId="77777777" w:rsidR="005E62C1" w:rsidRPr="005E62C1" w:rsidRDefault="005E62C1" w:rsidP="005E62C1">
      <w:pPr>
        <w:rPr>
          <w:lang w:val="ru-RU"/>
        </w:rPr>
      </w:pPr>
      <w:r w:rsidRPr="005E62C1">
        <w:rPr>
          <w:lang w:val="ru-RU"/>
        </w:rPr>
        <w:t xml:space="preserve">7.3 </w:t>
      </w:r>
      <w:r w:rsidRPr="005E62C1">
        <w:rPr>
          <w:rFonts w:hint="eastAsia"/>
          <w:lang w:val="ru-RU"/>
        </w:rPr>
        <w:t>Критерии</w:t>
      </w:r>
      <w:r w:rsidRPr="005E62C1">
        <w:rPr>
          <w:lang w:val="ru-RU"/>
        </w:rPr>
        <w:t xml:space="preserve"> </w:t>
      </w:r>
      <w:r w:rsidRPr="005E62C1">
        <w:rPr>
          <w:rFonts w:hint="eastAsia"/>
          <w:lang w:val="ru-RU"/>
        </w:rPr>
        <w:t>доступности</w:t>
      </w:r>
      <w:r w:rsidRPr="005E62C1">
        <w:rPr>
          <w:lang w:val="ru-RU"/>
        </w:rPr>
        <w:t xml:space="preserve"> </w:t>
      </w:r>
      <w:r w:rsidRPr="005E62C1">
        <w:rPr>
          <w:rFonts w:hint="eastAsia"/>
          <w:lang w:val="ru-RU"/>
        </w:rPr>
        <w:t>и</w:t>
      </w:r>
      <w:r w:rsidRPr="005E62C1">
        <w:rPr>
          <w:lang w:val="ru-RU"/>
        </w:rPr>
        <w:t xml:space="preserve"> </w:t>
      </w:r>
      <w:r w:rsidRPr="005E62C1">
        <w:rPr>
          <w:rFonts w:hint="eastAsia"/>
          <w:lang w:val="ru-RU"/>
        </w:rPr>
        <w:t>качества</w:t>
      </w:r>
      <w:r w:rsidRPr="005E62C1">
        <w:rPr>
          <w:lang w:val="ru-RU"/>
        </w:rPr>
        <w:t xml:space="preserve"> </w:t>
      </w:r>
      <w:r w:rsidRPr="005E62C1">
        <w:rPr>
          <w:rFonts w:hint="eastAsia"/>
          <w:lang w:val="ru-RU"/>
        </w:rPr>
        <w:t>скорой</w:t>
      </w:r>
      <w:r w:rsidRPr="005E62C1">
        <w:rPr>
          <w:lang w:val="ru-RU"/>
        </w:rPr>
        <w:t xml:space="preserve"> </w:t>
      </w:r>
      <w:r w:rsidRPr="005E62C1">
        <w:rPr>
          <w:rFonts w:hint="eastAsia"/>
          <w:lang w:val="ru-RU"/>
        </w:rPr>
        <w:t>медицинской</w:t>
      </w:r>
      <w:r w:rsidRPr="005E62C1">
        <w:rPr>
          <w:lang w:val="ru-RU"/>
        </w:rPr>
        <w:t xml:space="preserve"> </w:t>
      </w:r>
      <w:r w:rsidRPr="005E62C1">
        <w:rPr>
          <w:rFonts w:hint="eastAsia"/>
          <w:lang w:val="ru-RU"/>
        </w:rPr>
        <w:t>помощи</w:t>
      </w:r>
      <w:r w:rsidRPr="005E62C1">
        <w:rPr>
          <w:lang w:val="ru-RU"/>
        </w:rPr>
        <w:t xml:space="preserve"> </w:t>
      </w:r>
      <w:r w:rsidRPr="005E62C1">
        <w:rPr>
          <w:rFonts w:hint="eastAsia"/>
          <w:lang w:val="ru-RU"/>
        </w:rPr>
        <w:t>в</w:t>
      </w:r>
      <w:r w:rsidRPr="005E62C1">
        <w:rPr>
          <w:lang w:val="ru-RU"/>
        </w:rPr>
        <w:t xml:space="preserve"> </w:t>
      </w:r>
      <w:r w:rsidRPr="005E62C1">
        <w:rPr>
          <w:rFonts w:hint="eastAsia"/>
          <w:lang w:val="ru-RU"/>
        </w:rPr>
        <w:t>субъектах</w:t>
      </w:r>
      <w:r w:rsidRPr="005E62C1">
        <w:rPr>
          <w:lang w:val="ru-RU"/>
        </w:rPr>
        <w:t xml:space="preserve"> </w:t>
      </w:r>
      <w:r w:rsidRPr="005E62C1">
        <w:rPr>
          <w:rFonts w:hint="eastAsia"/>
          <w:lang w:val="ru-RU"/>
        </w:rPr>
        <w:t>Российской</w:t>
      </w:r>
      <w:r w:rsidRPr="005E62C1">
        <w:rPr>
          <w:lang w:val="ru-RU"/>
        </w:rPr>
        <w:t xml:space="preserve"> </w:t>
      </w:r>
      <w:r w:rsidRPr="005E62C1">
        <w:rPr>
          <w:rFonts w:hint="eastAsia"/>
          <w:lang w:val="ru-RU"/>
        </w:rPr>
        <w:t>Федерации</w:t>
      </w:r>
      <w:r w:rsidRPr="005E62C1">
        <w:rPr>
          <w:lang w:val="ru-RU"/>
        </w:rPr>
        <w:t xml:space="preserve"> </w:t>
      </w:r>
      <w:r w:rsidRPr="005E62C1">
        <w:rPr>
          <w:rFonts w:hint="eastAsia"/>
          <w:lang w:val="ru-RU"/>
        </w:rPr>
        <w:t>с</w:t>
      </w:r>
      <w:r w:rsidRPr="005E62C1">
        <w:rPr>
          <w:lang w:val="ru-RU"/>
        </w:rPr>
        <w:t xml:space="preserve"> </w:t>
      </w:r>
      <w:r w:rsidRPr="005E62C1">
        <w:rPr>
          <w:rFonts w:hint="eastAsia"/>
          <w:lang w:val="ru-RU"/>
        </w:rPr>
        <w:t>разным</w:t>
      </w:r>
      <w:r w:rsidRPr="005E62C1">
        <w:rPr>
          <w:lang w:val="ru-RU"/>
        </w:rPr>
        <w:t xml:space="preserve"> </w:t>
      </w:r>
      <w:r w:rsidRPr="005E62C1">
        <w:rPr>
          <w:rFonts w:hint="eastAsia"/>
          <w:lang w:val="ru-RU"/>
        </w:rPr>
        <w:t>уровнем</w:t>
      </w:r>
      <w:r w:rsidRPr="005E62C1">
        <w:rPr>
          <w:lang w:val="ru-RU"/>
        </w:rPr>
        <w:t xml:space="preserve"> </w:t>
      </w:r>
      <w:r w:rsidRPr="005E62C1">
        <w:rPr>
          <w:rFonts w:hint="eastAsia"/>
          <w:lang w:val="ru-RU"/>
        </w:rPr>
        <w:t>финансового</w:t>
      </w:r>
      <w:r w:rsidRPr="005E62C1">
        <w:rPr>
          <w:lang w:val="ru-RU"/>
        </w:rPr>
        <w:t xml:space="preserve"> </w:t>
      </w:r>
      <w:r w:rsidRPr="005E62C1">
        <w:rPr>
          <w:rFonts w:hint="eastAsia"/>
          <w:lang w:val="ru-RU"/>
        </w:rPr>
        <w:t>обеспечения</w:t>
      </w:r>
      <w:r w:rsidRPr="005E62C1">
        <w:rPr>
          <w:lang w:val="ru-RU"/>
        </w:rPr>
        <w:t xml:space="preserve"> </w:t>
      </w:r>
      <w:r w:rsidRPr="005E62C1">
        <w:rPr>
          <w:rFonts w:hint="eastAsia"/>
          <w:lang w:val="ru-RU"/>
        </w:rPr>
        <w:t>территориальных</w:t>
      </w:r>
      <w:r w:rsidRPr="005E62C1">
        <w:rPr>
          <w:lang w:val="ru-RU"/>
        </w:rPr>
        <w:t xml:space="preserve"> </w:t>
      </w:r>
      <w:r w:rsidRPr="005E62C1">
        <w:rPr>
          <w:rFonts w:hint="eastAsia"/>
          <w:lang w:val="ru-RU"/>
        </w:rPr>
        <w:t>программ</w:t>
      </w:r>
      <w:r w:rsidRPr="005E62C1">
        <w:rPr>
          <w:lang w:val="ru-RU"/>
        </w:rPr>
        <w:t xml:space="preserve"> </w:t>
      </w:r>
      <w:r w:rsidRPr="005E62C1">
        <w:rPr>
          <w:rFonts w:hint="eastAsia"/>
          <w:lang w:val="ru-RU"/>
        </w:rPr>
        <w:t>государственных</w:t>
      </w:r>
      <w:r w:rsidRPr="005E62C1">
        <w:rPr>
          <w:lang w:val="ru-RU"/>
        </w:rPr>
        <w:t xml:space="preserve"> </w:t>
      </w:r>
      <w:r w:rsidRPr="005E62C1">
        <w:rPr>
          <w:rFonts w:hint="eastAsia"/>
          <w:lang w:val="ru-RU"/>
        </w:rPr>
        <w:t>гарантий</w:t>
      </w:r>
      <w:r w:rsidRPr="005E62C1">
        <w:rPr>
          <w:lang w:val="ru-RU"/>
        </w:rPr>
        <w:t xml:space="preserve"> </w:t>
      </w:r>
      <w:r w:rsidRPr="005E62C1">
        <w:rPr>
          <w:rFonts w:hint="eastAsia"/>
          <w:lang w:val="ru-RU"/>
        </w:rPr>
        <w:t>оказания</w:t>
      </w:r>
      <w:r w:rsidRPr="005E62C1">
        <w:rPr>
          <w:lang w:val="ru-RU"/>
        </w:rPr>
        <w:t xml:space="preserve"> </w:t>
      </w:r>
      <w:r w:rsidRPr="005E62C1">
        <w:rPr>
          <w:rFonts w:hint="eastAsia"/>
          <w:lang w:val="ru-RU"/>
        </w:rPr>
        <w:t>гражданам</w:t>
      </w:r>
      <w:r w:rsidRPr="005E62C1">
        <w:rPr>
          <w:lang w:val="ru-RU"/>
        </w:rPr>
        <w:t xml:space="preserve"> </w:t>
      </w:r>
      <w:r w:rsidRPr="005E62C1">
        <w:rPr>
          <w:rFonts w:hint="eastAsia"/>
          <w:lang w:val="ru-RU"/>
        </w:rPr>
        <w:t>Российской</w:t>
      </w:r>
      <w:r w:rsidRPr="005E62C1">
        <w:rPr>
          <w:lang w:val="ru-RU"/>
        </w:rPr>
        <w:t xml:space="preserve"> </w:t>
      </w:r>
      <w:r w:rsidRPr="005E62C1">
        <w:rPr>
          <w:rFonts w:hint="eastAsia"/>
          <w:lang w:val="ru-RU"/>
        </w:rPr>
        <w:t>Федерации</w:t>
      </w:r>
      <w:r w:rsidRPr="005E62C1">
        <w:rPr>
          <w:lang w:val="ru-RU"/>
        </w:rPr>
        <w:t xml:space="preserve"> </w:t>
      </w:r>
      <w:r w:rsidRPr="005E62C1">
        <w:rPr>
          <w:rFonts w:hint="eastAsia"/>
          <w:lang w:val="ru-RU"/>
        </w:rPr>
        <w:t>бесплатной</w:t>
      </w:r>
      <w:r w:rsidRPr="005E62C1">
        <w:rPr>
          <w:lang w:val="ru-RU"/>
        </w:rPr>
        <w:t xml:space="preserve"> </w:t>
      </w:r>
      <w:r w:rsidRPr="005E62C1">
        <w:rPr>
          <w:rFonts w:hint="eastAsia"/>
          <w:lang w:val="ru-RU"/>
        </w:rPr>
        <w:t>медицинской</w:t>
      </w:r>
      <w:r w:rsidRPr="005E62C1">
        <w:rPr>
          <w:lang w:val="ru-RU"/>
        </w:rPr>
        <w:t xml:space="preserve"> </w:t>
      </w:r>
      <w:r w:rsidRPr="005E62C1">
        <w:rPr>
          <w:rFonts w:hint="eastAsia"/>
          <w:lang w:val="ru-RU"/>
        </w:rPr>
        <w:t>помощи</w:t>
      </w:r>
      <w:r w:rsidRPr="005E62C1">
        <w:rPr>
          <w:lang w:val="ru-RU"/>
        </w:rPr>
        <w:t xml:space="preserve">, </w:t>
      </w:r>
      <w:r w:rsidRPr="005E62C1">
        <w:rPr>
          <w:rFonts w:hint="eastAsia"/>
          <w:lang w:val="ru-RU"/>
        </w:rPr>
        <w:t>использующих</w:t>
      </w:r>
      <w:r w:rsidRPr="005E62C1">
        <w:rPr>
          <w:lang w:val="ru-RU"/>
        </w:rPr>
        <w:t xml:space="preserve"> </w:t>
      </w:r>
      <w:r w:rsidRPr="005E62C1">
        <w:rPr>
          <w:rFonts w:hint="eastAsia"/>
          <w:lang w:val="ru-RU"/>
        </w:rPr>
        <w:t>различные</w:t>
      </w:r>
      <w:r w:rsidRPr="005E62C1">
        <w:rPr>
          <w:lang w:val="ru-RU"/>
        </w:rPr>
        <w:t xml:space="preserve"> </w:t>
      </w:r>
      <w:r w:rsidRPr="005E62C1">
        <w:rPr>
          <w:rFonts w:hint="eastAsia"/>
          <w:lang w:val="ru-RU"/>
        </w:rPr>
        <w:t>способы</w:t>
      </w:r>
      <w:r w:rsidRPr="005E62C1">
        <w:rPr>
          <w:lang w:val="ru-RU"/>
        </w:rPr>
        <w:t xml:space="preserve"> </w:t>
      </w:r>
      <w:r w:rsidRPr="005E62C1">
        <w:rPr>
          <w:rFonts w:hint="eastAsia"/>
          <w:lang w:val="ru-RU"/>
        </w:rPr>
        <w:t>оплаты</w:t>
      </w:r>
      <w:r w:rsidRPr="005E62C1">
        <w:rPr>
          <w:lang w:val="ru-RU"/>
        </w:rPr>
        <w:t xml:space="preserve"> </w:t>
      </w:r>
      <w:r w:rsidRPr="005E62C1">
        <w:rPr>
          <w:rFonts w:hint="eastAsia"/>
          <w:lang w:val="ru-RU"/>
        </w:rPr>
        <w:t>скорой</w:t>
      </w:r>
      <w:r w:rsidRPr="005E62C1">
        <w:rPr>
          <w:lang w:val="ru-RU"/>
        </w:rPr>
        <w:t xml:space="preserve"> </w:t>
      </w:r>
      <w:r w:rsidRPr="005E62C1">
        <w:rPr>
          <w:rFonts w:hint="eastAsia"/>
          <w:lang w:val="ru-RU"/>
        </w:rPr>
        <w:t>медицинской</w:t>
      </w:r>
      <w:r w:rsidRPr="005E62C1">
        <w:rPr>
          <w:lang w:val="ru-RU"/>
        </w:rPr>
        <w:t xml:space="preserve"> </w:t>
      </w:r>
      <w:r w:rsidRPr="005E62C1">
        <w:rPr>
          <w:rFonts w:hint="eastAsia"/>
          <w:lang w:val="ru-RU"/>
        </w:rPr>
        <w:t>помощи</w:t>
      </w:r>
      <w:r w:rsidRPr="005E62C1">
        <w:rPr>
          <w:lang w:val="ru-RU"/>
        </w:rPr>
        <w:t>...................................................................................................................258</w:t>
      </w:r>
    </w:p>
    <w:p w14:paraId="7BBEDFA6" w14:textId="77777777" w:rsidR="005E62C1" w:rsidRPr="005E62C1" w:rsidRDefault="005E62C1" w:rsidP="005E62C1">
      <w:pPr>
        <w:rPr>
          <w:lang w:val="ru-RU"/>
        </w:rPr>
      </w:pPr>
    </w:p>
    <w:p w14:paraId="6496EDFF" w14:textId="77777777" w:rsidR="005E62C1" w:rsidRPr="005E62C1" w:rsidRDefault="005E62C1" w:rsidP="005E62C1">
      <w:pPr>
        <w:rPr>
          <w:lang w:val="ru-RU"/>
        </w:rPr>
      </w:pPr>
      <w:r w:rsidRPr="005E62C1">
        <w:rPr>
          <w:lang w:val="ru-RU"/>
        </w:rPr>
        <w:t xml:space="preserve">7.4 </w:t>
      </w:r>
      <w:r w:rsidRPr="005E62C1">
        <w:rPr>
          <w:rFonts w:hint="eastAsia"/>
          <w:lang w:val="ru-RU"/>
        </w:rPr>
        <w:t>Показатели</w:t>
      </w:r>
      <w:r w:rsidRPr="005E62C1">
        <w:rPr>
          <w:lang w:val="ru-RU"/>
        </w:rPr>
        <w:t xml:space="preserve"> </w:t>
      </w:r>
      <w:r w:rsidRPr="005E62C1">
        <w:rPr>
          <w:rFonts w:hint="eastAsia"/>
          <w:lang w:val="ru-RU"/>
        </w:rPr>
        <w:t>качества</w:t>
      </w:r>
      <w:r w:rsidRPr="005E62C1">
        <w:rPr>
          <w:lang w:val="ru-RU"/>
        </w:rPr>
        <w:t xml:space="preserve"> </w:t>
      </w:r>
      <w:r w:rsidRPr="005E62C1">
        <w:rPr>
          <w:rFonts w:hint="eastAsia"/>
          <w:lang w:val="ru-RU"/>
        </w:rPr>
        <w:t>медицинской</w:t>
      </w:r>
      <w:r w:rsidRPr="005E62C1">
        <w:rPr>
          <w:lang w:val="ru-RU"/>
        </w:rPr>
        <w:t xml:space="preserve"> </w:t>
      </w:r>
      <w:r w:rsidRPr="005E62C1">
        <w:rPr>
          <w:rFonts w:hint="eastAsia"/>
          <w:lang w:val="ru-RU"/>
        </w:rPr>
        <w:t>помощи</w:t>
      </w:r>
      <w:r w:rsidRPr="005E62C1">
        <w:rPr>
          <w:lang w:val="ru-RU"/>
        </w:rPr>
        <w:t xml:space="preserve"> </w:t>
      </w:r>
      <w:r w:rsidRPr="005E62C1">
        <w:rPr>
          <w:rFonts w:hint="eastAsia"/>
          <w:lang w:val="ru-RU"/>
        </w:rPr>
        <w:t>в</w:t>
      </w:r>
      <w:r w:rsidRPr="005E62C1">
        <w:rPr>
          <w:lang w:val="ru-RU"/>
        </w:rPr>
        <w:t xml:space="preserve"> </w:t>
      </w:r>
      <w:r w:rsidRPr="005E62C1">
        <w:rPr>
          <w:rFonts w:hint="eastAsia"/>
          <w:lang w:val="ru-RU"/>
        </w:rPr>
        <w:t>медицинских</w:t>
      </w:r>
      <w:r w:rsidRPr="005E62C1">
        <w:rPr>
          <w:lang w:val="ru-RU"/>
        </w:rPr>
        <w:t xml:space="preserve"> </w:t>
      </w:r>
      <w:r w:rsidRPr="005E62C1">
        <w:rPr>
          <w:rFonts w:hint="eastAsia"/>
          <w:lang w:val="ru-RU"/>
        </w:rPr>
        <w:t>организациях</w:t>
      </w:r>
      <w:r w:rsidRPr="005E62C1">
        <w:rPr>
          <w:lang w:val="ru-RU"/>
        </w:rPr>
        <w:t xml:space="preserve"> </w:t>
      </w:r>
      <w:r w:rsidRPr="005E62C1">
        <w:rPr>
          <w:rFonts w:hint="eastAsia"/>
          <w:lang w:val="ru-RU"/>
        </w:rPr>
        <w:t>скорой</w:t>
      </w:r>
      <w:r w:rsidRPr="005E62C1">
        <w:rPr>
          <w:lang w:val="ru-RU"/>
        </w:rPr>
        <w:t xml:space="preserve"> </w:t>
      </w:r>
      <w:r w:rsidRPr="005E62C1">
        <w:rPr>
          <w:rFonts w:hint="eastAsia"/>
          <w:lang w:val="ru-RU"/>
        </w:rPr>
        <w:t>медицинской</w:t>
      </w:r>
      <w:r w:rsidRPr="005E62C1">
        <w:rPr>
          <w:lang w:val="ru-RU"/>
        </w:rPr>
        <w:t xml:space="preserve"> </w:t>
      </w:r>
      <w:r w:rsidRPr="005E62C1">
        <w:rPr>
          <w:rFonts w:hint="eastAsia"/>
          <w:lang w:val="ru-RU"/>
        </w:rPr>
        <w:t>помощи</w:t>
      </w:r>
      <w:r w:rsidRPr="005E62C1">
        <w:rPr>
          <w:lang w:val="ru-RU"/>
        </w:rPr>
        <w:t>...................................................................................................................266</w:t>
      </w:r>
    </w:p>
    <w:p w14:paraId="0D3531DF" w14:textId="77777777" w:rsidR="005E62C1" w:rsidRPr="005E62C1" w:rsidRDefault="005E62C1" w:rsidP="005E62C1">
      <w:pPr>
        <w:rPr>
          <w:lang w:val="ru-RU"/>
        </w:rPr>
      </w:pPr>
    </w:p>
    <w:p w14:paraId="4CC6F082" w14:textId="77777777" w:rsidR="005E62C1" w:rsidRPr="005E62C1" w:rsidRDefault="005E62C1" w:rsidP="005E62C1">
      <w:pPr>
        <w:rPr>
          <w:lang w:val="ru-RU"/>
        </w:rPr>
      </w:pPr>
      <w:r w:rsidRPr="005E62C1">
        <w:rPr>
          <w:lang w:val="ru-RU"/>
        </w:rPr>
        <w:t xml:space="preserve">7.5 </w:t>
      </w:r>
      <w:r w:rsidRPr="005E62C1">
        <w:rPr>
          <w:rFonts w:hint="eastAsia"/>
          <w:lang w:val="ru-RU"/>
        </w:rPr>
        <w:t>О</w:t>
      </w:r>
      <w:r w:rsidRPr="005E62C1">
        <w:rPr>
          <w:lang w:val="ru-RU"/>
        </w:rPr>
        <w:t xml:space="preserve"> </w:t>
      </w:r>
      <w:r w:rsidRPr="005E62C1">
        <w:rPr>
          <w:rFonts w:hint="eastAsia"/>
          <w:lang w:val="ru-RU"/>
        </w:rPr>
        <w:t>создании</w:t>
      </w:r>
      <w:r w:rsidRPr="005E62C1">
        <w:rPr>
          <w:lang w:val="ru-RU"/>
        </w:rPr>
        <w:t xml:space="preserve"> </w:t>
      </w:r>
      <w:r w:rsidRPr="005E62C1">
        <w:rPr>
          <w:rFonts w:hint="eastAsia"/>
          <w:lang w:val="ru-RU"/>
        </w:rPr>
        <w:t>системы</w:t>
      </w:r>
      <w:r w:rsidRPr="005E62C1">
        <w:rPr>
          <w:lang w:val="ru-RU"/>
        </w:rPr>
        <w:t xml:space="preserve"> </w:t>
      </w:r>
      <w:r w:rsidRPr="005E62C1">
        <w:rPr>
          <w:rFonts w:hint="eastAsia"/>
          <w:lang w:val="ru-RU"/>
        </w:rPr>
        <w:t>менеджмента</w:t>
      </w:r>
      <w:r w:rsidRPr="005E62C1">
        <w:rPr>
          <w:lang w:val="ru-RU"/>
        </w:rPr>
        <w:t xml:space="preserve"> </w:t>
      </w:r>
      <w:r w:rsidRPr="005E62C1">
        <w:rPr>
          <w:rFonts w:hint="eastAsia"/>
          <w:lang w:val="ru-RU"/>
        </w:rPr>
        <w:t>качества</w:t>
      </w:r>
      <w:r w:rsidRPr="005E62C1">
        <w:rPr>
          <w:lang w:val="ru-RU"/>
        </w:rPr>
        <w:t xml:space="preserve"> </w:t>
      </w:r>
      <w:r w:rsidRPr="005E62C1">
        <w:rPr>
          <w:rFonts w:hint="eastAsia"/>
          <w:lang w:val="ru-RU"/>
        </w:rPr>
        <w:t>в</w:t>
      </w:r>
      <w:r w:rsidRPr="005E62C1">
        <w:rPr>
          <w:lang w:val="ru-RU"/>
        </w:rPr>
        <w:t xml:space="preserve"> </w:t>
      </w:r>
      <w:r w:rsidRPr="005E62C1">
        <w:rPr>
          <w:rFonts w:hint="eastAsia"/>
          <w:lang w:val="ru-RU"/>
        </w:rPr>
        <w:t>медицинских</w:t>
      </w:r>
      <w:r w:rsidRPr="005E62C1">
        <w:rPr>
          <w:lang w:val="ru-RU"/>
        </w:rPr>
        <w:t xml:space="preserve"> </w:t>
      </w:r>
      <w:r w:rsidRPr="005E62C1">
        <w:rPr>
          <w:rFonts w:hint="eastAsia"/>
          <w:lang w:val="ru-RU"/>
        </w:rPr>
        <w:t>организациях</w:t>
      </w:r>
      <w:r w:rsidRPr="005E62C1">
        <w:rPr>
          <w:lang w:val="ru-RU"/>
        </w:rPr>
        <w:t xml:space="preserve"> </w:t>
      </w:r>
      <w:r w:rsidRPr="005E62C1">
        <w:rPr>
          <w:rFonts w:hint="eastAsia"/>
          <w:lang w:val="ru-RU"/>
        </w:rPr>
        <w:t>скорой</w:t>
      </w:r>
    </w:p>
    <w:p w14:paraId="0705836C" w14:textId="77777777" w:rsidR="005E62C1" w:rsidRPr="005E62C1" w:rsidRDefault="005E62C1" w:rsidP="005E62C1">
      <w:pPr>
        <w:rPr>
          <w:lang w:val="ru-RU"/>
        </w:rPr>
      </w:pPr>
    </w:p>
    <w:p w14:paraId="798F71B1" w14:textId="77777777" w:rsidR="005E62C1" w:rsidRPr="005E62C1" w:rsidRDefault="005E62C1" w:rsidP="005E62C1">
      <w:pPr>
        <w:rPr>
          <w:lang w:val="ru-RU"/>
        </w:rPr>
      </w:pPr>
      <w:r w:rsidRPr="005E62C1">
        <w:rPr>
          <w:rFonts w:hint="eastAsia"/>
          <w:lang w:val="ru-RU"/>
        </w:rPr>
        <w:t>медицинской</w:t>
      </w:r>
      <w:r w:rsidRPr="005E62C1">
        <w:rPr>
          <w:lang w:val="ru-RU"/>
        </w:rPr>
        <w:t xml:space="preserve"> </w:t>
      </w:r>
      <w:r w:rsidRPr="005E62C1">
        <w:rPr>
          <w:rFonts w:hint="eastAsia"/>
          <w:lang w:val="ru-RU"/>
        </w:rPr>
        <w:t>помощи</w:t>
      </w:r>
      <w:r w:rsidRPr="005E62C1">
        <w:rPr>
          <w:lang w:val="ru-RU"/>
        </w:rPr>
        <w:t>...................................................................................................................276</w:t>
      </w:r>
    </w:p>
    <w:p w14:paraId="0F097AA1" w14:textId="77777777" w:rsidR="005E62C1" w:rsidRPr="005E62C1" w:rsidRDefault="005E62C1" w:rsidP="005E62C1">
      <w:pPr>
        <w:rPr>
          <w:lang w:val="ru-RU"/>
        </w:rPr>
      </w:pPr>
    </w:p>
    <w:p w14:paraId="79B2388B" w14:textId="77777777" w:rsidR="005E62C1" w:rsidRPr="005E62C1" w:rsidRDefault="005E62C1" w:rsidP="005E62C1">
      <w:pPr>
        <w:rPr>
          <w:lang w:val="ru-RU"/>
        </w:rPr>
      </w:pPr>
      <w:r w:rsidRPr="005E62C1">
        <w:rPr>
          <w:rFonts w:hint="eastAsia"/>
          <w:lang w:val="ru-RU"/>
        </w:rPr>
        <w:t>ГЛАВА</w:t>
      </w:r>
      <w:r w:rsidRPr="005E62C1">
        <w:rPr>
          <w:lang w:val="ru-RU"/>
        </w:rPr>
        <w:t xml:space="preserve"> 8. </w:t>
      </w:r>
      <w:r w:rsidRPr="005E62C1">
        <w:rPr>
          <w:rFonts w:hint="eastAsia"/>
          <w:lang w:val="ru-RU"/>
        </w:rPr>
        <w:t>СТАНДАРТИЗАЦИЯ</w:t>
      </w:r>
      <w:r w:rsidRPr="005E62C1">
        <w:rPr>
          <w:lang w:val="ru-RU"/>
        </w:rPr>
        <w:t xml:space="preserve"> </w:t>
      </w:r>
      <w:r w:rsidRPr="005E62C1">
        <w:rPr>
          <w:rFonts w:hint="eastAsia"/>
          <w:lang w:val="ru-RU"/>
        </w:rPr>
        <w:t>И</w:t>
      </w:r>
      <w:r w:rsidRPr="005E62C1">
        <w:rPr>
          <w:lang w:val="ru-RU"/>
        </w:rPr>
        <w:t xml:space="preserve"> </w:t>
      </w:r>
      <w:r w:rsidRPr="005E62C1">
        <w:rPr>
          <w:rFonts w:hint="eastAsia"/>
          <w:lang w:val="ru-RU"/>
        </w:rPr>
        <w:t>ТАРИФИКАЦИЯ</w:t>
      </w:r>
      <w:r w:rsidRPr="005E62C1">
        <w:rPr>
          <w:lang w:val="ru-RU"/>
        </w:rPr>
        <w:t xml:space="preserve"> </w:t>
      </w:r>
      <w:r w:rsidRPr="005E62C1">
        <w:rPr>
          <w:rFonts w:hint="eastAsia"/>
          <w:lang w:val="ru-RU"/>
        </w:rPr>
        <w:t>УСЛУГ</w:t>
      </w:r>
      <w:r w:rsidRPr="005E62C1">
        <w:rPr>
          <w:lang w:val="ru-RU"/>
        </w:rPr>
        <w:t xml:space="preserve"> </w:t>
      </w:r>
      <w:r w:rsidRPr="005E62C1">
        <w:rPr>
          <w:rFonts w:hint="eastAsia"/>
          <w:lang w:val="ru-RU"/>
        </w:rPr>
        <w:t>МЕДИЦИНСКИХ</w:t>
      </w:r>
      <w:r w:rsidRPr="005E62C1">
        <w:rPr>
          <w:lang w:val="ru-RU"/>
        </w:rPr>
        <w:t xml:space="preserve"> </w:t>
      </w:r>
      <w:r w:rsidRPr="005E62C1">
        <w:rPr>
          <w:rFonts w:hint="eastAsia"/>
          <w:lang w:val="ru-RU"/>
        </w:rPr>
        <w:t>ОРГАНИЗАЦИЙ</w:t>
      </w:r>
      <w:r w:rsidRPr="005E62C1">
        <w:rPr>
          <w:lang w:val="ru-RU"/>
        </w:rPr>
        <w:t xml:space="preserve"> </w:t>
      </w:r>
      <w:r w:rsidRPr="005E62C1">
        <w:rPr>
          <w:rFonts w:hint="eastAsia"/>
          <w:lang w:val="ru-RU"/>
        </w:rPr>
        <w:t>СКОРОЙ</w:t>
      </w:r>
      <w:r w:rsidRPr="005E62C1">
        <w:rPr>
          <w:lang w:val="ru-RU"/>
        </w:rPr>
        <w:t xml:space="preserve"> </w:t>
      </w:r>
      <w:r w:rsidRPr="005E62C1">
        <w:rPr>
          <w:rFonts w:hint="eastAsia"/>
          <w:lang w:val="ru-RU"/>
        </w:rPr>
        <w:t>МЕДИЦИНСКОЙ</w:t>
      </w:r>
      <w:r w:rsidRPr="005E62C1">
        <w:rPr>
          <w:lang w:val="ru-RU"/>
        </w:rPr>
        <w:t xml:space="preserve"> </w:t>
      </w:r>
      <w:r w:rsidRPr="005E62C1">
        <w:rPr>
          <w:rFonts w:hint="eastAsia"/>
          <w:lang w:val="ru-RU"/>
        </w:rPr>
        <w:t>ПОМОЩИ</w:t>
      </w:r>
      <w:r w:rsidRPr="005E62C1">
        <w:rPr>
          <w:lang w:val="ru-RU"/>
        </w:rPr>
        <w:t>......................................................298</w:t>
      </w:r>
    </w:p>
    <w:p w14:paraId="45302654" w14:textId="77777777" w:rsidR="005E62C1" w:rsidRPr="005E62C1" w:rsidRDefault="005E62C1" w:rsidP="005E62C1">
      <w:pPr>
        <w:rPr>
          <w:lang w:val="ru-RU"/>
        </w:rPr>
      </w:pPr>
    </w:p>
    <w:p w14:paraId="633B4BD7" w14:textId="77777777" w:rsidR="005E62C1" w:rsidRPr="005E62C1" w:rsidRDefault="005E62C1" w:rsidP="005E62C1">
      <w:pPr>
        <w:rPr>
          <w:lang w:val="ru-RU"/>
        </w:rPr>
      </w:pPr>
      <w:r w:rsidRPr="005E62C1">
        <w:rPr>
          <w:lang w:val="ru-RU"/>
        </w:rPr>
        <w:t xml:space="preserve">8.1 </w:t>
      </w:r>
      <w:r w:rsidRPr="005E62C1">
        <w:rPr>
          <w:rFonts w:hint="eastAsia"/>
          <w:lang w:val="ru-RU"/>
        </w:rPr>
        <w:t>Нормативная</w:t>
      </w:r>
      <w:r w:rsidRPr="005E62C1">
        <w:rPr>
          <w:lang w:val="ru-RU"/>
        </w:rPr>
        <w:t xml:space="preserve"> </w:t>
      </w:r>
      <w:r w:rsidRPr="005E62C1">
        <w:rPr>
          <w:rFonts w:hint="eastAsia"/>
          <w:lang w:val="ru-RU"/>
        </w:rPr>
        <w:t>правовая</w:t>
      </w:r>
      <w:r w:rsidRPr="005E62C1">
        <w:rPr>
          <w:lang w:val="ru-RU"/>
        </w:rPr>
        <w:t xml:space="preserve"> </w:t>
      </w:r>
      <w:r w:rsidRPr="005E62C1">
        <w:rPr>
          <w:rFonts w:hint="eastAsia"/>
          <w:lang w:val="ru-RU"/>
        </w:rPr>
        <w:t>база</w:t>
      </w:r>
      <w:r w:rsidRPr="005E62C1">
        <w:rPr>
          <w:lang w:val="ru-RU"/>
        </w:rPr>
        <w:t xml:space="preserve"> </w:t>
      </w:r>
      <w:r w:rsidRPr="005E62C1">
        <w:rPr>
          <w:rFonts w:hint="eastAsia"/>
          <w:lang w:val="ru-RU"/>
        </w:rPr>
        <w:t>стандартизации</w:t>
      </w:r>
      <w:r w:rsidRPr="005E62C1">
        <w:rPr>
          <w:lang w:val="ru-RU"/>
        </w:rPr>
        <w:t xml:space="preserve"> </w:t>
      </w:r>
      <w:r w:rsidRPr="005E62C1">
        <w:rPr>
          <w:rFonts w:hint="eastAsia"/>
          <w:lang w:val="ru-RU"/>
        </w:rPr>
        <w:t>медицинских</w:t>
      </w:r>
      <w:r w:rsidRPr="005E62C1">
        <w:rPr>
          <w:lang w:val="ru-RU"/>
        </w:rPr>
        <w:t xml:space="preserve"> </w:t>
      </w:r>
      <w:r w:rsidRPr="005E62C1">
        <w:rPr>
          <w:rFonts w:hint="eastAsia"/>
          <w:lang w:val="ru-RU"/>
        </w:rPr>
        <w:t>услуг</w:t>
      </w:r>
      <w:r w:rsidRPr="005E62C1">
        <w:rPr>
          <w:lang w:val="ru-RU"/>
        </w:rPr>
        <w:t>.................................298</w:t>
      </w:r>
    </w:p>
    <w:p w14:paraId="74D96373" w14:textId="77777777" w:rsidR="005E62C1" w:rsidRPr="005E62C1" w:rsidRDefault="005E62C1" w:rsidP="005E62C1">
      <w:pPr>
        <w:rPr>
          <w:lang w:val="ru-RU"/>
        </w:rPr>
      </w:pPr>
    </w:p>
    <w:p w14:paraId="52C925A4" w14:textId="77777777" w:rsidR="005E62C1" w:rsidRPr="005E62C1" w:rsidRDefault="005E62C1" w:rsidP="005E62C1">
      <w:pPr>
        <w:rPr>
          <w:lang w:val="ru-RU"/>
        </w:rPr>
      </w:pPr>
      <w:r w:rsidRPr="005E62C1">
        <w:rPr>
          <w:lang w:val="ru-RU"/>
        </w:rPr>
        <w:t xml:space="preserve">8.2 </w:t>
      </w:r>
      <w:r w:rsidRPr="005E62C1">
        <w:rPr>
          <w:rFonts w:hint="eastAsia"/>
          <w:lang w:val="ru-RU"/>
        </w:rPr>
        <w:t>Тарифы</w:t>
      </w:r>
      <w:r w:rsidRPr="005E62C1">
        <w:rPr>
          <w:lang w:val="ru-RU"/>
        </w:rPr>
        <w:t xml:space="preserve"> </w:t>
      </w:r>
      <w:r w:rsidRPr="005E62C1">
        <w:rPr>
          <w:rFonts w:hint="eastAsia"/>
          <w:lang w:val="ru-RU"/>
        </w:rPr>
        <w:t>на</w:t>
      </w:r>
      <w:r w:rsidRPr="005E62C1">
        <w:rPr>
          <w:lang w:val="ru-RU"/>
        </w:rPr>
        <w:t xml:space="preserve"> </w:t>
      </w:r>
      <w:r w:rsidRPr="005E62C1">
        <w:rPr>
          <w:rFonts w:hint="eastAsia"/>
          <w:lang w:val="ru-RU"/>
        </w:rPr>
        <w:t>проведение</w:t>
      </w:r>
      <w:r w:rsidRPr="005E62C1">
        <w:rPr>
          <w:lang w:val="ru-RU"/>
        </w:rPr>
        <w:t xml:space="preserve"> </w:t>
      </w:r>
      <w:r w:rsidRPr="005E62C1">
        <w:rPr>
          <w:rFonts w:hint="eastAsia"/>
          <w:lang w:val="ru-RU"/>
        </w:rPr>
        <w:t>тромболитической</w:t>
      </w:r>
      <w:r w:rsidRPr="005E62C1">
        <w:rPr>
          <w:lang w:val="ru-RU"/>
        </w:rPr>
        <w:t xml:space="preserve"> </w:t>
      </w:r>
      <w:r w:rsidRPr="005E62C1">
        <w:rPr>
          <w:rFonts w:hint="eastAsia"/>
          <w:lang w:val="ru-RU"/>
        </w:rPr>
        <w:t>терапии</w:t>
      </w:r>
      <w:r w:rsidRPr="005E62C1">
        <w:rPr>
          <w:lang w:val="ru-RU"/>
        </w:rPr>
        <w:t xml:space="preserve"> </w:t>
      </w:r>
      <w:r w:rsidRPr="005E62C1">
        <w:rPr>
          <w:rFonts w:hint="eastAsia"/>
          <w:lang w:val="ru-RU"/>
        </w:rPr>
        <w:t>на</w:t>
      </w:r>
      <w:r w:rsidRPr="005E62C1">
        <w:rPr>
          <w:lang w:val="ru-RU"/>
        </w:rPr>
        <w:t xml:space="preserve"> </w:t>
      </w:r>
      <w:r w:rsidRPr="005E62C1">
        <w:rPr>
          <w:rFonts w:hint="eastAsia"/>
          <w:lang w:val="ru-RU"/>
        </w:rPr>
        <w:t>догоспитальном</w:t>
      </w:r>
      <w:r w:rsidRPr="005E62C1">
        <w:rPr>
          <w:lang w:val="ru-RU"/>
        </w:rPr>
        <w:t xml:space="preserve"> </w:t>
      </w:r>
      <w:r w:rsidRPr="005E62C1">
        <w:rPr>
          <w:rFonts w:hint="eastAsia"/>
          <w:lang w:val="ru-RU"/>
        </w:rPr>
        <w:t>этапе</w:t>
      </w:r>
      <w:r w:rsidRPr="005E62C1">
        <w:rPr>
          <w:lang w:val="ru-RU"/>
        </w:rPr>
        <w:t xml:space="preserve"> </w:t>
      </w:r>
      <w:r w:rsidRPr="005E62C1">
        <w:rPr>
          <w:rFonts w:hint="eastAsia"/>
          <w:lang w:val="ru-RU"/>
        </w:rPr>
        <w:t>оказания</w:t>
      </w:r>
      <w:r w:rsidRPr="005E62C1">
        <w:rPr>
          <w:lang w:val="ru-RU"/>
        </w:rPr>
        <w:t xml:space="preserve"> </w:t>
      </w:r>
      <w:r w:rsidRPr="005E62C1">
        <w:rPr>
          <w:rFonts w:hint="eastAsia"/>
          <w:lang w:val="ru-RU"/>
        </w:rPr>
        <w:t>скорой</w:t>
      </w:r>
      <w:r w:rsidRPr="005E62C1">
        <w:rPr>
          <w:lang w:val="ru-RU"/>
        </w:rPr>
        <w:t xml:space="preserve"> </w:t>
      </w:r>
      <w:r w:rsidRPr="005E62C1">
        <w:rPr>
          <w:rFonts w:hint="eastAsia"/>
          <w:lang w:val="ru-RU"/>
        </w:rPr>
        <w:t>медицинской</w:t>
      </w:r>
      <w:r w:rsidRPr="005E62C1">
        <w:rPr>
          <w:lang w:val="ru-RU"/>
        </w:rPr>
        <w:t xml:space="preserve"> </w:t>
      </w:r>
      <w:r w:rsidRPr="005E62C1">
        <w:rPr>
          <w:rFonts w:hint="eastAsia"/>
          <w:lang w:val="ru-RU"/>
        </w:rPr>
        <w:t>помощи</w:t>
      </w:r>
      <w:r w:rsidRPr="005E62C1">
        <w:rPr>
          <w:lang w:val="ru-RU"/>
        </w:rPr>
        <w:t xml:space="preserve"> </w:t>
      </w:r>
      <w:r w:rsidRPr="005E62C1">
        <w:rPr>
          <w:rFonts w:hint="eastAsia"/>
          <w:lang w:val="ru-RU"/>
        </w:rPr>
        <w:t>в</w:t>
      </w:r>
      <w:r w:rsidRPr="005E62C1">
        <w:rPr>
          <w:lang w:val="ru-RU"/>
        </w:rPr>
        <w:t xml:space="preserve"> </w:t>
      </w:r>
      <w:r w:rsidRPr="005E62C1">
        <w:rPr>
          <w:rFonts w:hint="eastAsia"/>
          <w:lang w:val="ru-RU"/>
        </w:rPr>
        <w:t>субъектах</w:t>
      </w:r>
      <w:r w:rsidRPr="005E62C1">
        <w:rPr>
          <w:lang w:val="ru-RU"/>
        </w:rPr>
        <w:t xml:space="preserve"> </w:t>
      </w:r>
      <w:r w:rsidRPr="005E62C1">
        <w:rPr>
          <w:rFonts w:hint="eastAsia"/>
          <w:lang w:val="ru-RU"/>
        </w:rPr>
        <w:t>Российской</w:t>
      </w:r>
      <w:r w:rsidRPr="005E62C1">
        <w:rPr>
          <w:lang w:val="ru-RU"/>
        </w:rPr>
        <w:t xml:space="preserve"> </w:t>
      </w:r>
      <w:r w:rsidRPr="005E62C1">
        <w:rPr>
          <w:rFonts w:hint="eastAsia"/>
          <w:lang w:val="ru-RU"/>
        </w:rPr>
        <w:t>Федерации</w:t>
      </w:r>
      <w:r w:rsidRPr="005E62C1">
        <w:rPr>
          <w:lang w:val="ru-RU"/>
        </w:rPr>
        <w:t>.........................................303</w:t>
      </w:r>
    </w:p>
    <w:p w14:paraId="09B5EFF4" w14:textId="77777777" w:rsidR="005E62C1" w:rsidRPr="005E62C1" w:rsidRDefault="005E62C1" w:rsidP="005E62C1">
      <w:pPr>
        <w:rPr>
          <w:lang w:val="ru-RU"/>
        </w:rPr>
      </w:pPr>
    </w:p>
    <w:p w14:paraId="23C32248" w14:textId="77777777" w:rsidR="005E62C1" w:rsidRPr="005E62C1" w:rsidRDefault="005E62C1" w:rsidP="005E62C1">
      <w:pPr>
        <w:rPr>
          <w:lang w:val="ru-RU"/>
        </w:rPr>
      </w:pPr>
      <w:r w:rsidRPr="005E62C1">
        <w:rPr>
          <w:lang w:val="ru-RU"/>
        </w:rPr>
        <w:t xml:space="preserve">8.3 </w:t>
      </w:r>
      <w:r w:rsidRPr="005E62C1">
        <w:rPr>
          <w:rFonts w:hint="eastAsia"/>
          <w:lang w:val="ru-RU"/>
        </w:rPr>
        <w:t>Механизмы</w:t>
      </w:r>
      <w:r w:rsidRPr="005E62C1">
        <w:rPr>
          <w:lang w:val="ru-RU"/>
        </w:rPr>
        <w:t xml:space="preserve"> </w:t>
      </w:r>
      <w:r w:rsidRPr="005E62C1">
        <w:rPr>
          <w:rFonts w:hint="eastAsia"/>
          <w:lang w:val="ru-RU"/>
        </w:rPr>
        <w:t>совершенствования</w:t>
      </w:r>
      <w:r w:rsidRPr="005E62C1">
        <w:rPr>
          <w:lang w:val="ru-RU"/>
        </w:rPr>
        <w:t xml:space="preserve"> </w:t>
      </w:r>
      <w:r w:rsidRPr="005E62C1">
        <w:rPr>
          <w:rFonts w:hint="eastAsia"/>
          <w:lang w:val="ru-RU"/>
        </w:rPr>
        <w:t>системы</w:t>
      </w:r>
      <w:r w:rsidRPr="005E62C1">
        <w:rPr>
          <w:lang w:val="ru-RU"/>
        </w:rPr>
        <w:t xml:space="preserve"> </w:t>
      </w:r>
      <w:r w:rsidRPr="005E62C1">
        <w:rPr>
          <w:rFonts w:hint="eastAsia"/>
          <w:lang w:val="ru-RU"/>
        </w:rPr>
        <w:t>оказания</w:t>
      </w:r>
      <w:r w:rsidRPr="005E62C1">
        <w:rPr>
          <w:lang w:val="ru-RU"/>
        </w:rPr>
        <w:t xml:space="preserve"> </w:t>
      </w:r>
      <w:r w:rsidRPr="005E62C1">
        <w:rPr>
          <w:rFonts w:hint="eastAsia"/>
          <w:lang w:val="ru-RU"/>
        </w:rPr>
        <w:t>скорой</w:t>
      </w:r>
      <w:r w:rsidRPr="005E62C1">
        <w:rPr>
          <w:lang w:val="ru-RU"/>
        </w:rPr>
        <w:t xml:space="preserve"> </w:t>
      </w:r>
      <w:r w:rsidRPr="005E62C1">
        <w:rPr>
          <w:rFonts w:hint="eastAsia"/>
          <w:lang w:val="ru-RU"/>
        </w:rPr>
        <w:t>медицинской</w:t>
      </w:r>
      <w:r w:rsidRPr="005E62C1">
        <w:rPr>
          <w:lang w:val="ru-RU"/>
        </w:rPr>
        <w:t xml:space="preserve"> </w:t>
      </w:r>
      <w:r w:rsidRPr="005E62C1">
        <w:rPr>
          <w:rFonts w:hint="eastAsia"/>
          <w:lang w:val="ru-RU"/>
        </w:rPr>
        <w:t>помощи</w:t>
      </w:r>
      <w:r w:rsidRPr="005E62C1">
        <w:rPr>
          <w:lang w:val="ru-RU"/>
        </w:rPr>
        <w:t xml:space="preserve"> </w:t>
      </w:r>
      <w:r w:rsidRPr="005E62C1">
        <w:rPr>
          <w:rFonts w:hint="eastAsia"/>
          <w:lang w:val="ru-RU"/>
        </w:rPr>
        <w:t>в</w:t>
      </w:r>
    </w:p>
    <w:p w14:paraId="1006F84E" w14:textId="77777777" w:rsidR="005E62C1" w:rsidRPr="005E62C1" w:rsidRDefault="005E62C1" w:rsidP="005E62C1">
      <w:pPr>
        <w:rPr>
          <w:lang w:val="ru-RU"/>
        </w:rPr>
      </w:pPr>
    </w:p>
    <w:p w14:paraId="76707B22" w14:textId="77777777" w:rsidR="005E62C1" w:rsidRPr="005E62C1" w:rsidRDefault="005E62C1" w:rsidP="005E62C1">
      <w:pPr>
        <w:rPr>
          <w:lang w:val="ru-RU"/>
        </w:rPr>
      </w:pPr>
      <w:r w:rsidRPr="005E62C1">
        <w:rPr>
          <w:rFonts w:hint="eastAsia"/>
          <w:lang w:val="ru-RU"/>
        </w:rPr>
        <w:t>Российской</w:t>
      </w:r>
      <w:r w:rsidRPr="005E62C1">
        <w:rPr>
          <w:lang w:val="ru-RU"/>
        </w:rPr>
        <w:t xml:space="preserve"> </w:t>
      </w:r>
      <w:r w:rsidRPr="005E62C1">
        <w:rPr>
          <w:rFonts w:hint="eastAsia"/>
          <w:lang w:val="ru-RU"/>
        </w:rPr>
        <w:t>Федерации</w:t>
      </w:r>
      <w:r w:rsidRPr="005E62C1">
        <w:rPr>
          <w:lang w:val="ru-RU"/>
        </w:rPr>
        <w:t>.................................................................................................................308</w:t>
      </w:r>
    </w:p>
    <w:p w14:paraId="5430CD66" w14:textId="77777777" w:rsidR="005E62C1" w:rsidRPr="005E62C1" w:rsidRDefault="005E62C1" w:rsidP="005E62C1">
      <w:pPr>
        <w:rPr>
          <w:lang w:val="ru-RU"/>
        </w:rPr>
      </w:pPr>
    </w:p>
    <w:p w14:paraId="6F449A3E" w14:textId="77777777" w:rsidR="005E62C1" w:rsidRPr="005E62C1" w:rsidRDefault="005E62C1" w:rsidP="005E62C1">
      <w:pPr>
        <w:rPr>
          <w:lang w:val="ru-RU"/>
        </w:rPr>
      </w:pPr>
      <w:r w:rsidRPr="005E62C1">
        <w:rPr>
          <w:rFonts w:hint="eastAsia"/>
          <w:lang w:val="ru-RU"/>
        </w:rPr>
        <w:t>ЗАКЛЮЧЕНИЕ</w:t>
      </w:r>
      <w:r w:rsidRPr="005E62C1">
        <w:rPr>
          <w:lang w:val="ru-RU"/>
        </w:rPr>
        <w:t>.............................................................................................................................321</w:t>
      </w:r>
    </w:p>
    <w:p w14:paraId="35DE34B6" w14:textId="77777777" w:rsidR="005E62C1" w:rsidRPr="005E62C1" w:rsidRDefault="005E62C1" w:rsidP="005E62C1">
      <w:pPr>
        <w:rPr>
          <w:lang w:val="ru-RU"/>
        </w:rPr>
      </w:pPr>
    </w:p>
    <w:p w14:paraId="2898EB15" w14:textId="77777777" w:rsidR="005E62C1" w:rsidRPr="005E62C1" w:rsidRDefault="005E62C1" w:rsidP="005E62C1">
      <w:pPr>
        <w:rPr>
          <w:lang w:val="ru-RU"/>
        </w:rPr>
      </w:pPr>
      <w:r w:rsidRPr="005E62C1">
        <w:rPr>
          <w:rFonts w:hint="eastAsia"/>
          <w:lang w:val="ru-RU"/>
        </w:rPr>
        <w:t>ВЫВОДЫ</w:t>
      </w:r>
      <w:r w:rsidRPr="005E62C1">
        <w:rPr>
          <w:lang w:val="ru-RU"/>
        </w:rPr>
        <w:t>.......................................................................................................................................337</w:t>
      </w:r>
    </w:p>
    <w:p w14:paraId="0D7F4A9E" w14:textId="77777777" w:rsidR="005E62C1" w:rsidRPr="005E62C1" w:rsidRDefault="005E62C1" w:rsidP="005E62C1">
      <w:pPr>
        <w:rPr>
          <w:lang w:val="ru-RU"/>
        </w:rPr>
      </w:pPr>
    </w:p>
    <w:p w14:paraId="675E3589" w14:textId="77777777" w:rsidR="005E62C1" w:rsidRPr="005E62C1" w:rsidRDefault="005E62C1" w:rsidP="005E62C1">
      <w:pPr>
        <w:rPr>
          <w:lang w:val="ru-RU"/>
        </w:rPr>
      </w:pPr>
      <w:r w:rsidRPr="005E62C1">
        <w:rPr>
          <w:rFonts w:hint="eastAsia"/>
          <w:lang w:val="ru-RU"/>
        </w:rPr>
        <w:t>ПРАКТИЧЕСКИЕ</w:t>
      </w:r>
      <w:r w:rsidRPr="005E62C1">
        <w:rPr>
          <w:lang w:val="ru-RU"/>
        </w:rPr>
        <w:t xml:space="preserve"> </w:t>
      </w:r>
      <w:r w:rsidRPr="005E62C1">
        <w:rPr>
          <w:rFonts w:hint="eastAsia"/>
          <w:lang w:val="ru-RU"/>
        </w:rPr>
        <w:t>РЕКОМЕНДАЦИИ</w:t>
      </w:r>
      <w:r w:rsidRPr="005E62C1">
        <w:rPr>
          <w:lang w:val="ru-RU"/>
        </w:rPr>
        <w:t>.......................................................................................343</w:t>
      </w:r>
    </w:p>
    <w:p w14:paraId="2438B412" w14:textId="77777777" w:rsidR="005E62C1" w:rsidRPr="005E62C1" w:rsidRDefault="005E62C1" w:rsidP="005E62C1">
      <w:pPr>
        <w:rPr>
          <w:lang w:val="ru-RU"/>
        </w:rPr>
      </w:pPr>
    </w:p>
    <w:p w14:paraId="2E60CE36" w14:textId="77777777" w:rsidR="005E62C1" w:rsidRPr="005E62C1" w:rsidRDefault="005E62C1" w:rsidP="005E62C1">
      <w:pPr>
        <w:rPr>
          <w:lang w:val="ru-RU"/>
        </w:rPr>
      </w:pPr>
      <w:r w:rsidRPr="005E62C1">
        <w:rPr>
          <w:rFonts w:hint="eastAsia"/>
          <w:lang w:val="ru-RU"/>
        </w:rPr>
        <w:t>ОСНОВНЫЕ</w:t>
      </w:r>
      <w:r w:rsidRPr="005E62C1">
        <w:rPr>
          <w:lang w:val="ru-RU"/>
        </w:rPr>
        <w:t xml:space="preserve"> </w:t>
      </w:r>
      <w:r w:rsidRPr="005E62C1">
        <w:rPr>
          <w:rFonts w:hint="eastAsia"/>
          <w:lang w:val="ru-RU"/>
        </w:rPr>
        <w:t>ОБОЗНАЧЕНИЯ</w:t>
      </w:r>
      <w:r w:rsidRPr="005E62C1">
        <w:rPr>
          <w:lang w:val="ru-RU"/>
        </w:rPr>
        <w:t xml:space="preserve"> </w:t>
      </w:r>
      <w:r w:rsidRPr="005E62C1">
        <w:rPr>
          <w:rFonts w:hint="eastAsia"/>
          <w:lang w:val="ru-RU"/>
        </w:rPr>
        <w:t>И</w:t>
      </w:r>
      <w:r w:rsidRPr="005E62C1">
        <w:rPr>
          <w:lang w:val="ru-RU"/>
        </w:rPr>
        <w:t xml:space="preserve"> </w:t>
      </w:r>
      <w:r w:rsidRPr="005E62C1">
        <w:rPr>
          <w:rFonts w:hint="eastAsia"/>
          <w:lang w:val="ru-RU"/>
        </w:rPr>
        <w:t>СОКРАЩЕНИЯ</w:t>
      </w:r>
      <w:r w:rsidRPr="005E62C1">
        <w:rPr>
          <w:lang w:val="ru-RU"/>
        </w:rPr>
        <w:t>...................................................................346</w:t>
      </w:r>
    </w:p>
    <w:p w14:paraId="52D3C5E2" w14:textId="77777777" w:rsidR="005E62C1" w:rsidRPr="005E62C1" w:rsidRDefault="005E62C1" w:rsidP="005E62C1">
      <w:pPr>
        <w:rPr>
          <w:lang w:val="ru-RU"/>
        </w:rPr>
      </w:pPr>
    </w:p>
    <w:p w14:paraId="215B47E5" w14:textId="77777777" w:rsidR="005E62C1" w:rsidRPr="005E62C1" w:rsidRDefault="005E62C1" w:rsidP="005E62C1">
      <w:pPr>
        <w:rPr>
          <w:lang w:val="ru-RU"/>
        </w:rPr>
      </w:pPr>
      <w:r w:rsidRPr="005E62C1">
        <w:rPr>
          <w:rFonts w:hint="eastAsia"/>
          <w:lang w:val="ru-RU"/>
        </w:rPr>
        <w:t>СПИСОК</w:t>
      </w:r>
      <w:r w:rsidRPr="005E62C1">
        <w:rPr>
          <w:lang w:val="ru-RU"/>
        </w:rPr>
        <w:t xml:space="preserve"> </w:t>
      </w:r>
      <w:r w:rsidRPr="005E62C1">
        <w:rPr>
          <w:rFonts w:hint="eastAsia"/>
          <w:lang w:val="ru-RU"/>
        </w:rPr>
        <w:t>ЛИТЕРАТУРЫ</w:t>
      </w:r>
      <w:r w:rsidRPr="005E62C1">
        <w:rPr>
          <w:lang w:val="ru-RU"/>
        </w:rPr>
        <w:t>.............................................................................................................348</w:t>
      </w:r>
    </w:p>
    <w:p w14:paraId="45E1D908" w14:textId="77777777" w:rsidR="005E62C1" w:rsidRPr="005E62C1" w:rsidRDefault="005E62C1" w:rsidP="005E62C1">
      <w:pPr>
        <w:rPr>
          <w:lang w:val="ru-RU"/>
        </w:rPr>
      </w:pPr>
    </w:p>
    <w:p w14:paraId="16E638D1" w14:textId="044FF4A2" w:rsidR="005E62C1" w:rsidRPr="005E62C1" w:rsidRDefault="005E62C1" w:rsidP="005E62C1">
      <w:pPr>
        <w:rPr>
          <w:lang w:val="ru-RU"/>
        </w:rPr>
      </w:pPr>
      <w:r w:rsidRPr="005E62C1">
        <w:rPr>
          <w:rFonts w:hint="eastAsia"/>
          <w:lang w:val="ru-RU"/>
        </w:rPr>
        <w:t>ПРИЛОЖЕНИЯ</w:t>
      </w:r>
      <w:r w:rsidRPr="005E62C1">
        <w:rPr>
          <w:lang w:val="ru-RU"/>
        </w:rPr>
        <w:t>.............................................................................................................................398</w:t>
      </w:r>
    </w:p>
    <w:sectPr w:rsidR="005E62C1" w:rsidRPr="005E62C1" w:rsidSect="00E222B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FE77E" w14:textId="77777777" w:rsidR="00E222BD" w:rsidRPr="00C66E52" w:rsidRDefault="00E222BD">
      <w:pPr>
        <w:spacing w:after="0" w:line="240" w:lineRule="auto"/>
      </w:pPr>
      <w:r w:rsidRPr="00C66E52">
        <w:separator/>
      </w:r>
    </w:p>
  </w:endnote>
  <w:endnote w:type="continuationSeparator" w:id="0">
    <w:p w14:paraId="3F2F697F" w14:textId="77777777" w:rsidR="00E222BD" w:rsidRPr="00C66E52" w:rsidRDefault="00E222BD">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DB2B4" w14:textId="77777777" w:rsidR="00E222BD" w:rsidRPr="00C66E52" w:rsidRDefault="00E222BD"/>
    <w:p w14:paraId="7FDD7309" w14:textId="77777777" w:rsidR="00E222BD" w:rsidRPr="00C66E52" w:rsidRDefault="00E222BD"/>
    <w:p w14:paraId="6D9323B1" w14:textId="77777777" w:rsidR="00E222BD" w:rsidRPr="00C66E52" w:rsidRDefault="00E222BD"/>
    <w:p w14:paraId="40CD2E38" w14:textId="77777777" w:rsidR="00E222BD" w:rsidRPr="00C66E52" w:rsidRDefault="00E222BD"/>
    <w:p w14:paraId="1A72E9FF" w14:textId="77777777" w:rsidR="00E222BD" w:rsidRPr="00C66E52" w:rsidRDefault="00E222BD"/>
    <w:p w14:paraId="45879256" w14:textId="77777777" w:rsidR="00E222BD" w:rsidRPr="00C66E52" w:rsidRDefault="00E222BD"/>
    <w:p w14:paraId="7D05B7A5" w14:textId="77777777" w:rsidR="00E222BD" w:rsidRPr="00C66E52" w:rsidRDefault="00E222BD">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22747505" wp14:editId="68B9FDE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79FD9" w14:textId="77777777" w:rsidR="00E222BD" w:rsidRPr="00C66E52" w:rsidRDefault="00E222B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74750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C79FD9" w14:textId="77777777" w:rsidR="00E222BD" w:rsidRPr="00C66E52" w:rsidRDefault="00E222B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F631CF1" w14:textId="77777777" w:rsidR="00E222BD" w:rsidRPr="00C66E52" w:rsidRDefault="00E222BD"/>
    <w:p w14:paraId="785A27E2" w14:textId="77777777" w:rsidR="00E222BD" w:rsidRPr="00C66E52" w:rsidRDefault="00E222BD"/>
    <w:p w14:paraId="35B8FD3E" w14:textId="77777777" w:rsidR="00E222BD" w:rsidRPr="00C66E52" w:rsidRDefault="00E222BD">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424DA25D" wp14:editId="375AACC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7F5CF" w14:textId="77777777" w:rsidR="00E222BD" w:rsidRPr="00C66E52" w:rsidRDefault="00E222BD"/>
                          <w:p w14:paraId="41DDD0FA" w14:textId="77777777" w:rsidR="00E222BD" w:rsidRPr="00C66E52" w:rsidRDefault="00E222B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4DA25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437F5CF" w14:textId="77777777" w:rsidR="00E222BD" w:rsidRPr="00C66E52" w:rsidRDefault="00E222BD"/>
                    <w:p w14:paraId="41DDD0FA" w14:textId="77777777" w:rsidR="00E222BD" w:rsidRPr="00C66E52" w:rsidRDefault="00E222B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4D7FBFB" w14:textId="77777777" w:rsidR="00E222BD" w:rsidRPr="00C66E52" w:rsidRDefault="00E222BD"/>
    <w:p w14:paraId="3CEA9876" w14:textId="77777777" w:rsidR="00E222BD" w:rsidRPr="00C66E52" w:rsidRDefault="00E222BD">
      <w:pPr>
        <w:rPr>
          <w:sz w:val="2"/>
          <w:szCs w:val="2"/>
        </w:rPr>
      </w:pPr>
    </w:p>
    <w:p w14:paraId="0EE7BD43" w14:textId="77777777" w:rsidR="00E222BD" w:rsidRPr="00C66E52" w:rsidRDefault="00E222BD"/>
    <w:p w14:paraId="6B54775F" w14:textId="77777777" w:rsidR="00E222BD" w:rsidRPr="00C66E52" w:rsidRDefault="00E222BD">
      <w:pPr>
        <w:spacing w:after="0" w:line="240" w:lineRule="auto"/>
      </w:pPr>
    </w:p>
  </w:footnote>
  <w:footnote w:type="continuationSeparator" w:id="0">
    <w:p w14:paraId="78BA9C28" w14:textId="77777777" w:rsidR="00E222BD" w:rsidRPr="00C66E52" w:rsidRDefault="00E222BD">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2BD"/>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25217</TotalTime>
  <Pages>4</Pages>
  <Words>992</Words>
  <Characters>5661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3704</cp:revision>
  <cp:lastPrinted>2009-02-06T05:36:00Z</cp:lastPrinted>
  <dcterms:created xsi:type="dcterms:W3CDTF">2024-04-09T10:20:00Z</dcterms:created>
  <dcterms:modified xsi:type="dcterms:W3CDTF">2024-05-08T10:22:00Z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