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8220EB" w:rsidRDefault="008220EB" w:rsidP="008220EB">
      <w:r w:rsidRPr="00D858E0">
        <w:rPr>
          <w:rFonts w:ascii="Times New Roman" w:hAnsi="Times New Roman" w:cs="Times New Roman"/>
          <w:b/>
          <w:sz w:val="24"/>
          <w:szCs w:val="24"/>
        </w:rPr>
        <w:t>МУРАЩЕНКО Олена Валентинівна,</w:t>
      </w:r>
      <w:r w:rsidRPr="00D858E0">
        <w:rPr>
          <w:rFonts w:ascii="Times New Roman" w:hAnsi="Times New Roman" w:cs="Times New Roman"/>
          <w:sz w:val="24"/>
          <w:szCs w:val="24"/>
        </w:rPr>
        <w:t xml:space="preserve"> науковий співробітник науково-дослідної лабораторії «Інноваційні технології розвитку професійної компетентності вчителів у системі післядипломної освіти» Комунального закладу «Запорізький обласний інститут післядипломної педагогічної освіти» Запорізької обласної ради. Назва дисертації: «Підготовка вчителів початкових класів у системі післядипломної освіти до інтегрованого навчання». Шифр та назва спеціальності – 13.00.04 – теорія та методика професійної освіти. Спецрада Д 17.051.09 Запорізького національного університету</w:t>
      </w:r>
    </w:p>
    <w:sectPr w:rsidR="000F2856" w:rsidRPr="008220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8220EB" w:rsidRPr="008220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7E49D-635C-4789-9BA7-4EA18D30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2021-08-07T15:41:00Z</dcterms:created>
  <dcterms:modified xsi:type="dcterms:W3CDTF">2021-08-08T17:39:00Z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