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34F3" w14:textId="77777777" w:rsidR="00891389" w:rsidRDefault="00891389" w:rsidP="00891389">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Хуцишвили</w:t>
      </w:r>
      <w:proofErr w:type="spellEnd"/>
      <w:r>
        <w:rPr>
          <w:rFonts w:ascii="Helvetica Neue" w:hAnsi="Helvetica Neue"/>
          <w:b/>
          <w:bCs w:val="0"/>
          <w:color w:val="222222"/>
          <w:sz w:val="21"/>
          <w:szCs w:val="21"/>
        </w:rPr>
        <w:t xml:space="preserve">, </w:t>
      </w:r>
      <w:proofErr w:type="spellStart"/>
      <w:r>
        <w:rPr>
          <w:rFonts w:ascii="Helvetica Neue" w:hAnsi="Helvetica Neue"/>
          <w:b/>
          <w:bCs w:val="0"/>
          <w:color w:val="222222"/>
          <w:sz w:val="21"/>
          <w:szCs w:val="21"/>
        </w:rPr>
        <w:t>Коба</w:t>
      </w:r>
      <w:proofErr w:type="spellEnd"/>
      <w:r>
        <w:rPr>
          <w:rFonts w:ascii="Helvetica Neue" w:hAnsi="Helvetica Neue"/>
          <w:b/>
          <w:bCs w:val="0"/>
          <w:color w:val="222222"/>
          <w:sz w:val="21"/>
          <w:szCs w:val="21"/>
        </w:rPr>
        <w:t xml:space="preserve"> </w:t>
      </w:r>
      <w:proofErr w:type="spellStart"/>
      <w:r>
        <w:rPr>
          <w:rFonts w:ascii="Helvetica Neue" w:hAnsi="Helvetica Neue"/>
          <w:b/>
          <w:bCs w:val="0"/>
          <w:color w:val="222222"/>
          <w:sz w:val="21"/>
          <w:szCs w:val="21"/>
        </w:rPr>
        <w:t>Отарович</w:t>
      </w:r>
      <w:proofErr w:type="spellEnd"/>
      <w:r>
        <w:rPr>
          <w:rFonts w:ascii="Helvetica Neue" w:hAnsi="Helvetica Neue"/>
          <w:b/>
          <w:bCs w:val="0"/>
          <w:color w:val="222222"/>
          <w:sz w:val="21"/>
          <w:szCs w:val="21"/>
        </w:rPr>
        <w:t>.</w:t>
      </w:r>
    </w:p>
    <w:p w14:paraId="3B2722B9" w14:textId="77777777" w:rsidR="00891389" w:rsidRDefault="00891389" w:rsidP="0089138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Вопросы динамики ядерных спиновых систем в переменных магнитных полях в магнитоупорядоченных </w:t>
      </w:r>
      <w:proofErr w:type="gramStart"/>
      <w:r>
        <w:rPr>
          <w:rFonts w:ascii="Helvetica Neue" w:hAnsi="Helvetica Neue" w:cs="Arial"/>
          <w:caps/>
          <w:color w:val="222222"/>
          <w:sz w:val="21"/>
          <w:szCs w:val="21"/>
        </w:rPr>
        <w:t>веществах :</w:t>
      </w:r>
      <w:proofErr w:type="gramEnd"/>
      <w:r>
        <w:rPr>
          <w:rFonts w:ascii="Helvetica Neue" w:hAnsi="Helvetica Neue" w:cs="Arial"/>
          <w:caps/>
          <w:color w:val="222222"/>
          <w:sz w:val="21"/>
          <w:szCs w:val="21"/>
        </w:rPr>
        <w:t xml:space="preserve"> диссертация ... кандидата физико-математических наук : 01.04.03. - Тбилиси, 1984. - 103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76BE1E1" w14:textId="77777777" w:rsidR="00891389" w:rsidRDefault="00891389" w:rsidP="0089138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Хуцишвили</w:t>
      </w:r>
      <w:proofErr w:type="spellEnd"/>
      <w:r>
        <w:rPr>
          <w:rFonts w:ascii="Arial" w:hAnsi="Arial" w:cs="Arial"/>
          <w:color w:val="646B71"/>
          <w:sz w:val="18"/>
          <w:szCs w:val="18"/>
        </w:rPr>
        <w:t xml:space="preserve">, </w:t>
      </w:r>
      <w:proofErr w:type="spellStart"/>
      <w:r>
        <w:rPr>
          <w:rFonts w:ascii="Arial" w:hAnsi="Arial" w:cs="Arial"/>
          <w:color w:val="646B71"/>
          <w:sz w:val="18"/>
          <w:szCs w:val="18"/>
        </w:rPr>
        <w:t>Коба</w:t>
      </w:r>
      <w:proofErr w:type="spellEnd"/>
      <w:r>
        <w:rPr>
          <w:rFonts w:ascii="Arial" w:hAnsi="Arial" w:cs="Arial"/>
          <w:color w:val="646B71"/>
          <w:sz w:val="18"/>
          <w:szCs w:val="18"/>
        </w:rPr>
        <w:t xml:space="preserve"> </w:t>
      </w:r>
      <w:proofErr w:type="spellStart"/>
      <w:r>
        <w:rPr>
          <w:rFonts w:ascii="Arial" w:hAnsi="Arial" w:cs="Arial"/>
          <w:color w:val="646B71"/>
          <w:sz w:val="18"/>
          <w:szCs w:val="18"/>
        </w:rPr>
        <w:t>Отарович</w:t>
      </w:r>
      <w:proofErr w:type="spellEnd"/>
    </w:p>
    <w:p w14:paraId="30C56A4D"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8BE597"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ЭФФЕКТЫ УСИЛЕНИЯ В ОДНОДОМЕННЫХ</w:t>
      </w:r>
    </w:p>
    <w:p w14:paraId="31F38EA0"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ФЕРРО- И АНТИФЕРРОМАГНЕТИКАХ</w:t>
      </w:r>
    </w:p>
    <w:p w14:paraId="67B34F83"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Некоторые вопросы теории ЯМР </w:t>
      </w:r>
      <w:proofErr w:type="spellStart"/>
      <w:r>
        <w:rPr>
          <w:rFonts w:ascii="Arial" w:hAnsi="Arial" w:cs="Arial"/>
          <w:color w:val="333333"/>
          <w:sz w:val="21"/>
          <w:szCs w:val="21"/>
        </w:rPr>
        <w:t>магнитоупорядоченных</w:t>
      </w:r>
      <w:proofErr w:type="spellEnd"/>
      <w:r>
        <w:rPr>
          <w:rFonts w:ascii="Arial" w:hAnsi="Arial" w:cs="Arial"/>
          <w:color w:val="333333"/>
          <w:sz w:val="21"/>
          <w:szCs w:val="21"/>
        </w:rPr>
        <w:t xml:space="preserve"> систем</w:t>
      </w:r>
    </w:p>
    <w:p w14:paraId="64FE480D"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Метод </w:t>
      </w:r>
      <w:proofErr w:type="spellStart"/>
      <w:r>
        <w:rPr>
          <w:rFonts w:ascii="Arial" w:hAnsi="Arial" w:cs="Arial"/>
          <w:color w:val="333333"/>
          <w:sz w:val="21"/>
          <w:szCs w:val="21"/>
        </w:rPr>
        <w:t>функцу^С^рина</w:t>
      </w:r>
      <w:proofErr w:type="spellEnd"/>
      <w:r>
        <w:rPr>
          <w:rFonts w:ascii="Arial" w:hAnsi="Arial" w:cs="Arial"/>
          <w:color w:val="333333"/>
          <w:sz w:val="21"/>
          <w:szCs w:val="21"/>
        </w:rPr>
        <w:t xml:space="preserve"> в теории магнитного резонанса</w:t>
      </w:r>
    </w:p>
    <w:p w14:paraId="0A1F1768"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Эффекты усиления ЯМР в ферромагнетиках</w:t>
      </w:r>
    </w:p>
    <w:p w14:paraId="65D1ADD9"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Эффекты усиления ЯМР в антиферромагнетиках</w:t>
      </w:r>
    </w:p>
    <w:p w14:paraId="38073918"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 поглощении звука при сильной связанности электронной и ядерной колебательных подсистем</w:t>
      </w:r>
    </w:p>
    <w:p w14:paraId="082630B4"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ЭФФЕКТЫ УСИЛЕНИЯ В ДОМЕННОЙ ГРАНИЦ©</w:t>
      </w:r>
    </w:p>
    <w:p w14:paraId="3C271AD8"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Колебания электронных спинов в доменной границе</w:t>
      </w:r>
    </w:p>
    <w:p w14:paraId="433DA5D0"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Влияние состояния ядерной спин-системы на фактор усиления в доменной границе</w:t>
      </w:r>
    </w:p>
    <w:p w14:paraId="2F0EF222"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Влияние динамики ядерных спинов на эффекты усиления ЯМР в доменной границе</w:t>
      </w:r>
    </w:p>
    <w:p w14:paraId="6B6BC676"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ДИНАМИКА ЯДЕРНЫХ СПИНОВЫХ СИСТЕМ С СУЛ-НАКАМУРОВСКИМ ВЗАИМОДЕЙСТВИЕМ В</w:t>
      </w:r>
    </w:p>
    <w:p w14:paraId="20A97AFB"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СИЛЬНЫХ ПЕРЕМЕННЫХ МАГНИТНЫХ ПОЛЯХ</w:t>
      </w:r>
    </w:p>
    <w:p w14:paraId="20DFA80E"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Релаксация ядерных спиновых волн и ширина линии ЯМР</w:t>
      </w:r>
    </w:p>
    <w:p w14:paraId="3F3EF5C1"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Зависимость ширины линии ЯМР от параметров внешнего переменного поля</w:t>
      </w:r>
    </w:p>
    <w:p w14:paraId="6D66D0B1"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 квантово-статистической теории одноимпульсного эха</w:t>
      </w:r>
    </w:p>
    <w:p w14:paraId="1C60FF81"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Метод среднего гамильтониана</w:t>
      </w:r>
    </w:p>
    <w:p w14:paraId="5036AC3D"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сильного переменного поля, взаимодействующего с электронами, на динамику ядерной спин-системы</w:t>
      </w:r>
    </w:p>
    <w:p w14:paraId="5C7A78B9" w14:textId="77777777" w:rsidR="00891389" w:rsidRDefault="00891389" w:rsidP="00891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73375769" w:rsidR="00E67B85" w:rsidRPr="00891389" w:rsidRDefault="00E67B85" w:rsidP="00891389"/>
    <w:sectPr w:rsidR="00E67B85" w:rsidRPr="008913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216D" w14:textId="77777777" w:rsidR="00C013D4" w:rsidRDefault="00C013D4">
      <w:pPr>
        <w:spacing w:after="0" w:line="240" w:lineRule="auto"/>
      </w:pPr>
      <w:r>
        <w:separator/>
      </w:r>
    </w:p>
  </w:endnote>
  <w:endnote w:type="continuationSeparator" w:id="0">
    <w:p w14:paraId="423E3C2E" w14:textId="77777777" w:rsidR="00C013D4" w:rsidRDefault="00C0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1ABE" w14:textId="77777777" w:rsidR="00C013D4" w:rsidRDefault="00C013D4"/>
    <w:p w14:paraId="4F3DC371" w14:textId="77777777" w:rsidR="00C013D4" w:rsidRDefault="00C013D4"/>
    <w:p w14:paraId="0F7F9D6C" w14:textId="77777777" w:rsidR="00C013D4" w:rsidRDefault="00C013D4"/>
    <w:p w14:paraId="2DC6E3C5" w14:textId="77777777" w:rsidR="00C013D4" w:rsidRDefault="00C013D4"/>
    <w:p w14:paraId="421CC47F" w14:textId="77777777" w:rsidR="00C013D4" w:rsidRDefault="00C013D4"/>
    <w:p w14:paraId="64AB245C" w14:textId="77777777" w:rsidR="00C013D4" w:rsidRDefault="00C013D4"/>
    <w:p w14:paraId="149ED0AA" w14:textId="77777777" w:rsidR="00C013D4" w:rsidRDefault="00C013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CBDB06" wp14:editId="359E5D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0FF5E" w14:textId="77777777" w:rsidR="00C013D4" w:rsidRDefault="00C013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CBDB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20FF5E" w14:textId="77777777" w:rsidR="00C013D4" w:rsidRDefault="00C013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B7CB2C" w14:textId="77777777" w:rsidR="00C013D4" w:rsidRDefault="00C013D4"/>
    <w:p w14:paraId="44FA206A" w14:textId="77777777" w:rsidR="00C013D4" w:rsidRDefault="00C013D4"/>
    <w:p w14:paraId="4ABA5CA5" w14:textId="77777777" w:rsidR="00C013D4" w:rsidRDefault="00C013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77EB67" wp14:editId="6E8E87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AF549" w14:textId="77777777" w:rsidR="00C013D4" w:rsidRDefault="00C013D4"/>
                          <w:p w14:paraId="1670DCBF" w14:textId="77777777" w:rsidR="00C013D4" w:rsidRDefault="00C013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77EB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0AF549" w14:textId="77777777" w:rsidR="00C013D4" w:rsidRDefault="00C013D4"/>
                    <w:p w14:paraId="1670DCBF" w14:textId="77777777" w:rsidR="00C013D4" w:rsidRDefault="00C013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81137C" w14:textId="77777777" w:rsidR="00C013D4" w:rsidRDefault="00C013D4"/>
    <w:p w14:paraId="74D56B50" w14:textId="77777777" w:rsidR="00C013D4" w:rsidRDefault="00C013D4">
      <w:pPr>
        <w:rPr>
          <w:sz w:val="2"/>
          <w:szCs w:val="2"/>
        </w:rPr>
      </w:pPr>
    </w:p>
    <w:p w14:paraId="3A82D226" w14:textId="77777777" w:rsidR="00C013D4" w:rsidRDefault="00C013D4"/>
    <w:p w14:paraId="47C4DFD5" w14:textId="77777777" w:rsidR="00C013D4" w:rsidRDefault="00C013D4">
      <w:pPr>
        <w:spacing w:after="0" w:line="240" w:lineRule="auto"/>
      </w:pPr>
    </w:p>
  </w:footnote>
  <w:footnote w:type="continuationSeparator" w:id="0">
    <w:p w14:paraId="79610A83" w14:textId="77777777" w:rsidR="00C013D4" w:rsidRDefault="00C01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3D4"/>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118691</TotalTime>
  <Pages>2</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2569</cp:revision>
  <cp:lastPrinted>2009-02-06T05:36:00Z</cp:lastPrinted>
  <dcterms:created xsi:type="dcterms:W3CDTF">2024-01-07T13:43:00Z</dcterms:created>
  <dcterms:modified xsi:type="dcterms:W3CDTF">2025-06-20T12:45:00Z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