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A418" w14:textId="605FF4C5" w:rsidR="006C1508" w:rsidRDefault="00217B0E" w:rsidP="00217B0E">
      <w:r w:rsidRPr="00217B0E">
        <w:rPr>
          <w:rFonts w:hint="eastAsia"/>
        </w:rPr>
        <w:t>Алонцев</w:t>
      </w:r>
      <w:r w:rsidRPr="00217B0E">
        <w:t xml:space="preserve"> </w:t>
      </w:r>
      <w:r w:rsidRPr="00217B0E">
        <w:rPr>
          <w:rFonts w:hint="eastAsia"/>
        </w:rPr>
        <w:t>Максим</w:t>
      </w:r>
      <w:r w:rsidRPr="00217B0E">
        <w:t xml:space="preserve"> </w:t>
      </w:r>
      <w:r w:rsidRPr="00217B0E">
        <w:rPr>
          <w:rFonts w:hint="eastAsia"/>
        </w:rPr>
        <w:t>Альбертович</w:t>
      </w:r>
      <w:r>
        <w:rPr>
          <w:rFonts w:hint="cs"/>
        </w:rPr>
        <w:t xml:space="preserve"> </w:t>
      </w:r>
      <w:r w:rsidRPr="00217B0E">
        <w:rPr>
          <w:rFonts w:hint="eastAsia"/>
        </w:rPr>
        <w:t>Агиографические</w:t>
      </w:r>
      <w:r w:rsidRPr="00217B0E">
        <w:t xml:space="preserve"> </w:t>
      </w:r>
      <w:r w:rsidRPr="00217B0E">
        <w:rPr>
          <w:rFonts w:hint="eastAsia"/>
        </w:rPr>
        <w:t>сочинения</w:t>
      </w:r>
      <w:r w:rsidRPr="00217B0E">
        <w:t xml:space="preserve"> </w:t>
      </w:r>
      <w:r w:rsidRPr="00217B0E">
        <w:rPr>
          <w:rFonts w:hint="eastAsia"/>
        </w:rPr>
        <w:t>и</w:t>
      </w:r>
      <w:r w:rsidRPr="00217B0E">
        <w:t xml:space="preserve"> </w:t>
      </w:r>
      <w:r w:rsidRPr="00217B0E">
        <w:rPr>
          <w:rFonts w:hint="eastAsia"/>
        </w:rPr>
        <w:t>конструирование</w:t>
      </w:r>
      <w:r w:rsidRPr="00217B0E">
        <w:t xml:space="preserve"> </w:t>
      </w:r>
      <w:r w:rsidRPr="00217B0E">
        <w:rPr>
          <w:rFonts w:hint="eastAsia"/>
        </w:rPr>
        <w:t>суфийской</w:t>
      </w:r>
      <w:r w:rsidRPr="00217B0E">
        <w:t xml:space="preserve"> </w:t>
      </w:r>
      <w:r w:rsidRPr="00217B0E">
        <w:rPr>
          <w:rFonts w:hint="eastAsia"/>
        </w:rPr>
        <w:t>традиции</w:t>
      </w:r>
      <w:r w:rsidRPr="00217B0E">
        <w:t xml:space="preserve"> </w:t>
      </w:r>
      <w:r w:rsidRPr="00217B0E">
        <w:rPr>
          <w:rFonts w:hint="eastAsia"/>
        </w:rPr>
        <w:t>в</w:t>
      </w:r>
      <w:r w:rsidRPr="00217B0E">
        <w:t xml:space="preserve"> </w:t>
      </w:r>
      <w:r w:rsidRPr="00217B0E">
        <w:rPr>
          <w:rFonts w:hint="eastAsia"/>
        </w:rPr>
        <w:t>Иране</w:t>
      </w:r>
      <w:r w:rsidRPr="00217B0E">
        <w:t xml:space="preserve"> (X </w:t>
      </w:r>
      <w:r w:rsidRPr="00217B0E">
        <w:rPr>
          <w:rFonts w:hint="eastAsia"/>
        </w:rPr>
        <w:t>–</w:t>
      </w:r>
      <w:r w:rsidRPr="00217B0E">
        <w:t xml:space="preserve"> XIII </w:t>
      </w:r>
      <w:r w:rsidRPr="00217B0E">
        <w:rPr>
          <w:rFonts w:hint="eastAsia"/>
        </w:rPr>
        <w:t>вв</w:t>
      </w:r>
      <w:r w:rsidRPr="00217B0E">
        <w:t>.)</w:t>
      </w:r>
    </w:p>
    <w:p w14:paraId="0B6E7A9D" w14:textId="77777777" w:rsidR="00217B0E" w:rsidRDefault="00217B0E" w:rsidP="00217B0E">
      <w:r>
        <w:rPr>
          <w:rFonts w:hint="eastAsia"/>
        </w:rPr>
        <w:t>ОГЛАВЛЕНИЕ</w:t>
      </w:r>
      <w:r>
        <w:t xml:space="preserve"> </w:t>
      </w:r>
      <w:r>
        <w:rPr>
          <w:rFonts w:hint="eastAsia"/>
        </w:rPr>
        <w:t>ДИССЕРТАЦИИ</w:t>
      </w:r>
    </w:p>
    <w:p w14:paraId="286291FC" w14:textId="77777777" w:rsidR="00217B0E" w:rsidRDefault="00217B0E" w:rsidP="00217B0E">
      <w:r>
        <w:rPr>
          <w:rFonts w:hint="eastAsia"/>
        </w:rPr>
        <w:t>кандидат</w:t>
      </w:r>
      <w:r>
        <w:t xml:space="preserve"> </w:t>
      </w:r>
      <w:r>
        <w:rPr>
          <w:rFonts w:hint="eastAsia"/>
        </w:rPr>
        <w:t>наук</w:t>
      </w:r>
      <w:r>
        <w:t xml:space="preserve"> </w:t>
      </w:r>
      <w:r>
        <w:rPr>
          <w:rFonts w:hint="eastAsia"/>
        </w:rPr>
        <w:t>Алонцев</w:t>
      </w:r>
      <w:r>
        <w:t xml:space="preserve"> </w:t>
      </w:r>
      <w:r>
        <w:rPr>
          <w:rFonts w:hint="eastAsia"/>
        </w:rPr>
        <w:t>Максим</w:t>
      </w:r>
      <w:r>
        <w:t xml:space="preserve"> </w:t>
      </w:r>
      <w:r>
        <w:rPr>
          <w:rFonts w:hint="eastAsia"/>
        </w:rPr>
        <w:t>Альбертович</w:t>
      </w:r>
    </w:p>
    <w:p w14:paraId="68873152" w14:textId="77777777" w:rsidR="00217B0E" w:rsidRDefault="00217B0E" w:rsidP="00217B0E">
      <w:r>
        <w:t xml:space="preserve">0. </w:t>
      </w:r>
      <w:r>
        <w:rPr>
          <w:rFonts w:hint="eastAsia"/>
        </w:rPr>
        <w:t>Введение</w:t>
      </w:r>
    </w:p>
    <w:p w14:paraId="257C04E6" w14:textId="77777777" w:rsidR="00217B0E" w:rsidRDefault="00217B0E" w:rsidP="00217B0E"/>
    <w:p w14:paraId="21D4AF24" w14:textId="77777777" w:rsidR="00217B0E" w:rsidRDefault="00217B0E" w:rsidP="00217B0E">
      <w:r>
        <w:t xml:space="preserve">0.1. </w:t>
      </w:r>
      <w:r>
        <w:rPr>
          <w:rFonts w:hint="eastAsia"/>
        </w:rPr>
        <w:t>Тема</w:t>
      </w:r>
      <w:r>
        <w:t xml:space="preserve"> </w:t>
      </w:r>
      <w:r>
        <w:rPr>
          <w:rFonts w:hint="eastAsia"/>
        </w:rPr>
        <w:t>исследования</w:t>
      </w:r>
    </w:p>
    <w:p w14:paraId="774FCBC5" w14:textId="77777777" w:rsidR="00217B0E" w:rsidRDefault="00217B0E" w:rsidP="00217B0E"/>
    <w:p w14:paraId="4B4940A6" w14:textId="77777777" w:rsidR="00217B0E" w:rsidRDefault="00217B0E" w:rsidP="00217B0E">
      <w:r>
        <w:t xml:space="preserve">0.2 </w:t>
      </w:r>
      <w:r>
        <w:rPr>
          <w:rFonts w:hint="eastAsia"/>
        </w:rPr>
        <w:t>Актуальность</w:t>
      </w:r>
    </w:p>
    <w:p w14:paraId="5441F25A" w14:textId="77777777" w:rsidR="00217B0E" w:rsidRDefault="00217B0E" w:rsidP="00217B0E"/>
    <w:p w14:paraId="00FB3C91" w14:textId="77777777" w:rsidR="00217B0E" w:rsidRDefault="00217B0E" w:rsidP="00217B0E">
      <w:r>
        <w:t xml:space="preserve">0.3. </w:t>
      </w:r>
      <w:r>
        <w:rPr>
          <w:rFonts w:hint="eastAsia"/>
        </w:rPr>
        <w:t>Научная</w:t>
      </w:r>
      <w:r>
        <w:t xml:space="preserve"> </w:t>
      </w:r>
      <w:r>
        <w:rPr>
          <w:rFonts w:hint="eastAsia"/>
        </w:rPr>
        <w:t>новизна</w:t>
      </w:r>
    </w:p>
    <w:p w14:paraId="414F404C" w14:textId="77777777" w:rsidR="00217B0E" w:rsidRDefault="00217B0E" w:rsidP="00217B0E"/>
    <w:p w14:paraId="1862713D" w14:textId="77777777" w:rsidR="00217B0E" w:rsidRDefault="00217B0E" w:rsidP="00217B0E">
      <w:r>
        <w:t xml:space="preserve">0.4. </w:t>
      </w:r>
      <w:r>
        <w:rPr>
          <w:rFonts w:hint="eastAsia"/>
        </w:rPr>
        <w:t>Методологическая</w:t>
      </w:r>
      <w:r>
        <w:t xml:space="preserve"> </w:t>
      </w:r>
      <w:r>
        <w:rPr>
          <w:rFonts w:hint="eastAsia"/>
        </w:rPr>
        <w:t>основа</w:t>
      </w:r>
    </w:p>
    <w:p w14:paraId="139EF6FF" w14:textId="77777777" w:rsidR="00217B0E" w:rsidRDefault="00217B0E" w:rsidP="00217B0E"/>
    <w:p w14:paraId="54765333" w14:textId="77777777" w:rsidR="00217B0E" w:rsidRDefault="00217B0E" w:rsidP="00217B0E">
      <w:r>
        <w:t xml:space="preserve">0.5. </w:t>
      </w:r>
      <w:r>
        <w:rPr>
          <w:rFonts w:hint="eastAsia"/>
        </w:rPr>
        <w:t>Цели</w:t>
      </w:r>
      <w:r>
        <w:t xml:space="preserve"> </w:t>
      </w:r>
      <w:r>
        <w:rPr>
          <w:rFonts w:hint="eastAsia"/>
        </w:rPr>
        <w:t>и</w:t>
      </w:r>
      <w:r>
        <w:t xml:space="preserve"> </w:t>
      </w:r>
      <w:r>
        <w:rPr>
          <w:rFonts w:hint="eastAsia"/>
        </w:rPr>
        <w:t>задачи</w:t>
      </w:r>
    </w:p>
    <w:p w14:paraId="5A62BF11" w14:textId="77777777" w:rsidR="00217B0E" w:rsidRDefault="00217B0E" w:rsidP="00217B0E"/>
    <w:p w14:paraId="1948CC77" w14:textId="77777777" w:rsidR="00217B0E" w:rsidRDefault="00217B0E" w:rsidP="00217B0E">
      <w:r>
        <w:t xml:space="preserve">0.6.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18D8AA2E" w14:textId="77777777" w:rsidR="00217B0E" w:rsidRDefault="00217B0E" w:rsidP="00217B0E"/>
    <w:p w14:paraId="4B055BFC" w14:textId="77777777" w:rsidR="00217B0E" w:rsidRDefault="00217B0E" w:rsidP="00217B0E">
      <w:r>
        <w:t xml:space="preserve">0.7. </w:t>
      </w:r>
      <w:r>
        <w:rPr>
          <w:rFonts w:hint="eastAsia"/>
        </w:rPr>
        <w:t>Научно</w:t>
      </w:r>
      <w:r>
        <w:t>-</w:t>
      </w:r>
      <w:r>
        <w:rPr>
          <w:rFonts w:hint="eastAsia"/>
        </w:rPr>
        <w:t>практическая</w:t>
      </w:r>
      <w:r>
        <w:t xml:space="preserve"> </w:t>
      </w:r>
      <w:r>
        <w:rPr>
          <w:rFonts w:hint="eastAsia"/>
        </w:rPr>
        <w:t>значимость</w:t>
      </w:r>
    </w:p>
    <w:p w14:paraId="27A6B202" w14:textId="77777777" w:rsidR="00217B0E" w:rsidRDefault="00217B0E" w:rsidP="00217B0E"/>
    <w:p w14:paraId="4107B9F0" w14:textId="77777777" w:rsidR="00217B0E" w:rsidRDefault="00217B0E" w:rsidP="00217B0E">
      <w:r>
        <w:t xml:space="preserve">0.8. </w:t>
      </w:r>
      <w:r>
        <w:rPr>
          <w:rFonts w:hint="eastAsia"/>
        </w:rPr>
        <w:t>Апробация</w:t>
      </w:r>
    </w:p>
    <w:p w14:paraId="60750367" w14:textId="77777777" w:rsidR="00217B0E" w:rsidRDefault="00217B0E" w:rsidP="00217B0E"/>
    <w:p w14:paraId="041070BF" w14:textId="77777777" w:rsidR="00217B0E" w:rsidRDefault="00217B0E" w:rsidP="00217B0E">
      <w:r>
        <w:t xml:space="preserve">0.9. </w:t>
      </w:r>
      <w:r>
        <w:rPr>
          <w:rFonts w:hint="eastAsia"/>
        </w:rPr>
        <w:t>История</w:t>
      </w:r>
      <w:r>
        <w:t xml:space="preserve"> </w:t>
      </w:r>
      <w:r>
        <w:rPr>
          <w:rFonts w:hint="eastAsia"/>
        </w:rPr>
        <w:t>вопроса</w:t>
      </w:r>
    </w:p>
    <w:p w14:paraId="05C1F933" w14:textId="77777777" w:rsidR="00217B0E" w:rsidRDefault="00217B0E" w:rsidP="00217B0E"/>
    <w:p w14:paraId="7D81DAA3" w14:textId="77777777" w:rsidR="00217B0E" w:rsidRDefault="00217B0E" w:rsidP="00217B0E">
      <w:r>
        <w:rPr>
          <w:rFonts w:hint="eastAsia"/>
        </w:rPr>
        <w:t>Глава</w:t>
      </w:r>
      <w:r>
        <w:t xml:space="preserve"> 1. </w:t>
      </w:r>
      <w:r>
        <w:rPr>
          <w:rFonts w:hint="eastAsia"/>
        </w:rPr>
        <w:t>Обзор</w:t>
      </w:r>
      <w:r>
        <w:t xml:space="preserve"> </w:t>
      </w:r>
      <w:r>
        <w:rPr>
          <w:rFonts w:hint="eastAsia"/>
        </w:rPr>
        <w:t>арабских</w:t>
      </w:r>
      <w:r>
        <w:t xml:space="preserve"> </w:t>
      </w:r>
      <w:r>
        <w:rPr>
          <w:rFonts w:hint="eastAsia"/>
        </w:rPr>
        <w:t>и</w:t>
      </w:r>
      <w:r>
        <w:t xml:space="preserve"> </w:t>
      </w:r>
      <w:r>
        <w:rPr>
          <w:rFonts w:hint="eastAsia"/>
        </w:rPr>
        <w:t>персидских</w:t>
      </w:r>
      <w:r>
        <w:t xml:space="preserve"> </w:t>
      </w:r>
      <w:r>
        <w:rPr>
          <w:rFonts w:hint="eastAsia"/>
        </w:rPr>
        <w:t>жизнеописательных</w:t>
      </w:r>
      <w:r>
        <w:t xml:space="preserve"> </w:t>
      </w:r>
      <w:r>
        <w:rPr>
          <w:rFonts w:hint="eastAsia"/>
        </w:rPr>
        <w:t>источников</w:t>
      </w:r>
    </w:p>
    <w:p w14:paraId="79AD997F" w14:textId="77777777" w:rsidR="00217B0E" w:rsidRDefault="00217B0E" w:rsidP="00217B0E"/>
    <w:p w14:paraId="13E687C3" w14:textId="77777777" w:rsidR="00217B0E" w:rsidRDefault="00217B0E" w:rsidP="00217B0E">
      <w:r>
        <w:t xml:space="preserve">1.1. </w:t>
      </w:r>
      <w:r>
        <w:rPr>
          <w:rFonts w:hint="eastAsia"/>
        </w:rPr>
        <w:t>Хадисы</w:t>
      </w:r>
    </w:p>
    <w:p w14:paraId="0DF3099A" w14:textId="77777777" w:rsidR="00217B0E" w:rsidRDefault="00217B0E" w:rsidP="00217B0E"/>
    <w:p w14:paraId="3FC4108B" w14:textId="77777777" w:rsidR="00217B0E" w:rsidRDefault="00217B0E" w:rsidP="00217B0E">
      <w:r>
        <w:t xml:space="preserve">1.2. </w:t>
      </w:r>
      <w:r>
        <w:rPr>
          <w:rFonts w:hint="eastAsia"/>
        </w:rPr>
        <w:t>Истории</w:t>
      </w:r>
      <w:r>
        <w:t xml:space="preserve"> </w:t>
      </w:r>
      <w:r>
        <w:rPr>
          <w:rFonts w:hint="eastAsia"/>
        </w:rPr>
        <w:t>о</w:t>
      </w:r>
      <w:r>
        <w:t xml:space="preserve"> </w:t>
      </w:r>
      <w:r>
        <w:rPr>
          <w:rFonts w:hint="eastAsia"/>
        </w:rPr>
        <w:t>пророках</w:t>
      </w:r>
    </w:p>
    <w:p w14:paraId="5FBB75CB" w14:textId="77777777" w:rsidR="00217B0E" w:rsidRDefault="00217B0E" w:rsidP="00217B0E"/>
    <w:p w14:paraId="35A2C9A8" w14:textId="77777777" w:rsidR="00217B0E" w:rsidRDefault="00217B0E" w:rsidP="00217B0E">
      <w:r>
        <w:lastRenderedPageBreak/>
        <w:t xml:space="preserve">1.3. </w:t>
      </w:r>
      <w:r>
        <w:rPr>
          <w:rFonts w:hint="eastAsia"/>
        </w:rPr>
        <w:t>«</w:t>
      </w:r>
      <w:r>
        <w:rPr>
          <w:rFonts w:hint="eastAsia"/>
        </w:rPr>
        <w:t>Разряды</w:t>
      </w:r>
      <w:r>
        <w:rPr>
          <w:rFonts w:hint="eastAsia"/>
        </w:rPr>
        <w:t>»</w:t>
      </w:r>
    </w:p>
    <w:p w14:paraId="411F14DD" w14:textId="77777777" w:rsidR="00217B0E" w:rsidRDefault="00217B0E" w:rsidP="00217B0E"/>
    <w:p w14:paraId="60702C2A" w14:textId="77777777" w:rsidR="00217B0E" w:rsidRDefault="00217B0E" w:rsidP="00217B0E">
      <w:r>
        <w:t xml:space="preserve">1.4. </w:t>
      </w:r>
      <w:r>
        <w:rPr>
          <w:rFonts w:hint="eastAsia"/>
        </w:rPr>
        <w:t>«</w:t>
      </w:r>
      <w:r>
        <w:rPr>
          <w:rFonts w:hint="eastAsia"/>
        </w:rPr>
        <w:t>Послания</w:t>
      </w:r>
      <w:r>
        <w:rPr>
          <w:rFonts w:hint="eastAsia"/>
        </w:rPr>
        <w:t>»</w:t>
      </w:r>
    </w:p>
    <w:p w14:paraId="4A5B24D8" w14:textId="77777777" w:rsidR="00217B0E" w:rsidRDefault="00217B0E" w:rsidP="00217B0E"/>
    <w:p w14:paraId="25A1474A" w14:textId="77777777" w:rsidR="00217B0E" w:rsidRDefault="00217B0E" w:rsidP="00217B0E">
      <w:r>
        <w:t xml:space="preserve">1.5. </w:t>
      </w:r>
      <w:r>
        <w:rPr>
          <w:rFonts w:hint="eastAsia"/>
        </w:rPr>
        <w:t>Выводы</w:t>
      </w:r>
    </w:p>
    <w:p w14:paraId="3738AD09" w14:textId="77777777" w:rsidR="00217B0E" w:rsidRDefault="00217B0E" w:rsidP="00217B0E"/>
    <w:p w14:paraId="1453133B" w14:textId="77777777" w:rsidR="00217B0E" w:rsidRDefault="00217B0E" w:rsidP="00217B0E">
      <w:r>
        <w:rPr>
          <w:rFonts w:hint="eastAsia"/>
        </w:rPr>
        <w:t>Глава</w:t>
      </w:r>
      <w:r>
        <w:t xml:space="preserve"> 2. </w:t>
      </w:r>
      <w:r>
        <w:rPr>
          <w:rFonts w:hint="eastAsia"/>
        </w:rPr>
        <w:t>Фарид</w:t>
      </w:r>
      <w:r>
        <w:t xml:space="preserve"> </w:t>
      </w:r>
      <w:r>
        <w:rPr>
          <w:rFonts w:hint="eastAsia"/>
        </w:rPr>
        <w:t>ад</w:t>
      </w:r>
      <w:r>
        <w:t>-</w:t>
      </w:r>
      <w:r>
        <w:rPr>
          <w:rFonts w:hint="eastAsia"/>
        </w:rPr>
        <w:t>дин</w:t>
      </w:r>
      <w:r>
        <w:t xml:space="preserve"> '</w:t>
      </w:r>
      <w:r>
        <w:rPr>
          <w:rFonts w:hint="eastAsia"/>
        </w:rPr>
        <w:t>Аттар</w:t>
      </w:r>
      <w:r>
        <w:t xml:space="preserve"> </w:t>
      </w:r>
      <w:r>
        <w:rPr>
          <w:rFonts w:hint="eastAsia"/>
        </w:rPr>
        <w:t>и</w:t>
      </w:r>
      <w:r>
        <w:t xml:space="preserve"> </w:t>
      </w:r>
      <w:r>
        <w:rPr>
          <w:rFonts w:hint="eastAsia"/>
        </w:rPr>
        <w:t>персидская</w:t>
      </w:r>
      <w:r>
        <w:t xml:space="preserve"> </w:t>
      </w:r>
      <w:r>
        <w:rPr>
          <w:rFonts w:hint="eastAsia"/>
        </w:rPr>
        <w:t>суфийская</w:t>
      </w:r>
      <w:r>
        <w:t xml:space="preserve"> </w:t>
      </w:r>
      <w:r>
        <w:rPr>
          <w:rFonts w:hint="eastAsia"/>
        </w:rPr>
        <w:t>традиция</w:t>
      </w:r>
    </w:p>
    <w:p w14:paraId="5215738F" w14:textId="77777777" w:rsidR="00217B0E" w:rsidRDefault="00217B0E" w:rsidP="00217B0E"/>
    <w:p w14:paraId="1BFF0679" w14:textId="77777777" w:rsidR="00217B0E" w:rsidRDefault="00217B0E" w:rsidP="00217B0E">
      <w:r>
        <w:t xml:space="preserve">2.1. </w:t>
      </w:r>
      <w:r>
        <w:rPr>
          <w:rFonts w:hint="eastAsia"/>
        </w:rPr>
        <w:t>Становление</w:t>
      </w:r>
      <w:r>
        <w:t xml:space="preserve"> </w:t>
      </w:r>
      <w:r>
        <w:rPr>
          <w:rFonts w:hint="eastAsia"/>
        </w:rPr>
        <w:t>суфизма</w:t>
      </w:r>
      <w:r>
        <w:t xml:space="preserve"> </w:t>
      </w:r>
      <w:r>
        <w:rPr>
          <w:rFonts w:hint="eastAsia"/>
        </w:rPr>
        <w:t>как</w:t>
      </w:r>
      <w:r>
        <w:t xml:space="preserve"> </w:t>
      </w:r>
      <w:r>
        <w:rPr>
          <w:rFonts w:hint="eastAsia"/>
        </w:rPr>
        <w:t>перосоязычной</w:t>
      </w:r>
      <w:r>
        <w:t xml:space="preserve"> </w:t>
      </w:r>
      <w:r>
        <w:rPr>
          <w:rFonts w:hint="eastAsia"/>
        </w:rPr>
        <w:t>традиции</w:t>
      </w:r>
    </w:p>
    <w:p w14:paraId="21A81B69" w14:textId="77777777" w:rsidR="00217B0E" w:rsidRDefault="00217B0E" w:rsidP="00217B0E"/>
    <w:p w14:paraId="4930619D" w14:textId="77777777" w:rsidR="00217B0E" w:rsidRDefault="00217B0E" w:rsidP="00217B0E">
      <w:r>
        <w:t xml:space="preserve">2.2. </w:t>
      </w:r>
      <w:r>
        <w:rPr>
          <w:rFonts w:hint="eastAsia"/>
        </w:rPr>
        <w:t>Фарид</w:t>
      </w:r>
      <w:r>
        <w:t xml:space="preserve"> </w:t>
      </w:r>
      <w:r>
        <w:rPr>
          <w:rFonts w:hint="eastAsia"/>
        </w:rPr>
        <w:t>ад</w:t>
      </w:r>
      <w:r>
        <w:t>-</w:t>
      </w:r>
      <w:r>
        <w:rPr>
          <w:rFonts w:hint="eastAsia"/>
        </w:rPr>
        <w:t>дин</w:t>
      </w:r>
      <w:r>
        <w:t xml:space="preserve"> '</w:t>
      </w:r>
      <w:r>
        <w:rPr>
          <w:rFonts w:hint="eastAsia"/>
        </w:rPr>
        <w:t>Аттар</w:t>
      </w:r>
      <w:r>
        <w:t xml:space="preserve"> (</w:t>
      </w:r>
      <w:r>
        <w:rPr>
          <w:rFonts w:hint="eastAsia"/>
        </w:rPr>
        <w:t>ум</w:t>
      </w:r>
      <w:r>
        <w:t xml:space="preserve">. 1221): </w:t>
      </w:r>
      <w:r>
        <w:rPr>
          <w:rFonts w:hint="eastAsia"/>
        </w:rPr>
        <w:t>биография</w:t>
      </w:r>
      <w:r>
        <w:t xml:space="preserve"> </w:t>
      </w:r>
      <w:r>
        <w:rPr>
          <w:rFonts w:hint="eastAsia"/>
        </w:rPr>
        <w:t>и</w:t>
      </w:r>
      <w:r>
        <w:t xml:space="preserve"> </w:t>
      </w:r>
      <w:r>
        <w:rPr>
          <w:rFonts w:hint="eastAsia"/>
        </w:rPr>
        <w:t>связь</w:t>
      </w:r>
      <w:r>
        <w:t xml:space="preserve"> </w:t>
      </w:r>
      <w:r>
        <w:rPr>
          <w:rFonts w:hint="eastAsia"/>
        </w:rPr>
        <w:t>с</w:t>
      </w:r>
      <w:r>
        <w:t xml:space="preserve"> </w:t>
      </w:r>
      <w:r>
        <w:rPr>
          <w:rFonts w:hint="eastAsia"/>
        </w:rPr>
        <w:t>суфизмом</w:t>
      </w:r>
    </w:p>
    <w:p w14:paraId="601D8F09" w14:textId="77777777" w:rsidR="00217B0E" w:rsidRDefault="00217B0E" w:rsidP="00217B0E"/>
    <w:p w14:paraId="690545A7" w14:textId="77777777" w:rsidR="00217B0E" w:rsidRDefault="00217B0E" w:rsidP="00217B0E">
      <w:r>
        <w:t xml:space="preserve">2.3. </w:t>
      </w:r>
      <w:r>
        <w:rPr>
          <w:rFonts w:hint="eastAsia"/>
        </w:rPr>
        <w:t>«</w:t>
      </w:r>
      <w:r>
        <w:rPr>
          <w:rFonts w:hint="eastAsia"/>
        </w:rPr>
        <w:t>Поминания</w:t>
      </w:r>
      <w:r>
        <w:t xml:space="preserve"> </w:t>
      </w:r>
      <w:r>
        <w:rPr>
          <w:rFonts w:hint="eastAsia"/>
        </w:rPr>
        <w:t>друзей</w:t>
      </w:r>
      <w:r>
        <w:t xml:space="preserve"> </w:t>
      </w:r>
      <w:r>
        <w:rPr>
          <w:rFonts w:hint="eastAsia"/>
        </w:rPr>
        <w:t>Божиих</w:t>
      </w:r>
      <w:r>
        <w:rPr>
          <w:rFonts w:hint="eastAsia"/>
        </w:rPr>
        <w:t>»</w:t>
      </w:r>
      <w:r>
        <w:t xml:space="preserve"> </w:t>
      </w:r>
      <w:r>
        <w:rPr>
          <w:rFonts w:hint="eastAsia"/>
        </w:rPr>
        <w:t>в</w:t>
      </w:r>
      <w:r>
        <w:t xml:space="preserve"> </w:t>
      </w:r>
      <w:r>
        <w:rPr>
          <w:rFonts w:hint="eastAsia"/>
        </w:rPr>
        <w:t>контексте</w:t>
      </w:r>
      <w:r>
        <w:t xml:space="preserve"> </w:t>
      </w:r>
      <w:r>
        <w:rPr>
          <w:rFonts w:hint="eastAsia"/>
        </w:rPr>
        <w:t>суфийской</w:t>
      </w:r>
      <w:r>
        <w:t xml:space="preserve"> </w:t>
      </w:r>
      <w:r>
        <w:rPr>
          <w:rFonts w:hint="eastAsia"/>
        </w:rPr>
        <w:t>традиции</w:t>
      </w:r>
      <w:r>
        <w:t xml:space="preserve"> </w:t>
      </w:r>
      <w:r>
        <w:rPr>
          <w:rFonts w:hint="eastAsia"/>
        </w:rPr>
        <w:t>жизнеописания</w:t>
      </w:r>
    </w:p>
    <w:p w14:paraId="0A4DFB67" w14:textId="77777777" w:rsidR="00217B0E" w:rsidRDefault="00217B0E" w:rsidP="00217B0E"/>
    <w:p w14:paraId="6CB248D3" w14:textId="77777777" w:rsidR="00217B0E" w:rsidRDefault="00217B0E" w:rsidP="00217B0E">
      <w:r>
        <w:t xml:space="preserve">2.4. </w:t>
      </w:r>
      <w:r>
        <w:rPr>
          <w:rFonts w:hint="eastAsia"/>
        </w:rPr>
        <w:t>Выводы</w:t>
      </w:r>
    </w:p>
    <w:p w14:paraId="0EA0BF84" w14:textId="77777777" w:rsidR="00217B0E" w:rsidRDefault="00217B0E" w:rsidP="00217B0E"/>
    <w:p w14:paraId="47DFDDFB" w14:textId="77777777" w:rsidR="00217B0E" w:rsidRDefault="00217B0E" w:rsidP="00217B0E">
      <w:r>
        <w:rPr>
          <w:rFonts w:hint="eastAsia"/>
        </w:rPr>
        <w:t>Глава</w:t>
      </w:r>
      <w:r>
        <w:t xml:space="preserve"> 3. </w:t>
      </w:r>
      <w:r>
        <w:rPr>
          <w:rFonts w:hint="eastAsia"/>
        </w:rPr>
        <w:t>Суфийская</w:t>
      </w:r>
      <w:r>
        <w:t xml:space="preserve"> </w:t>
      </w:r>
      <w:r>
        <w:rPr>
          <w:rFonts w:hint="eastAsia"/>
        </w:rPr>
        <w:t>полемика</w:t>
      </w:r>
      <w:r>
        <w:t xml:space="preserve"> </w:t>
      </w:r>
      <w:r>
        <w:rPr>
          <w:rFonts w:hint="eastAsia"/>
        </w:rPr>
        <w:t>и</w:t>
      </w:r>
      <w:r>
        <w:t xml:space="preserve"> </w:t>
      </w:r>
      <w:r>
        <w:rPr>
          <w:rFonts w:hint="eastAsia"/>
        </w:rPr>
        <w:t>конструирование</w:t>
      </w:r>
      <w:r>
        <w:t xml:space="preserve"> </w:t>
      </w:r>
      <w:r>
        <w:rPr>
          <w:rFonts w:hint="eastAsia"/>
        </w:rPr>
        <w:t>традиции</w:t>
      </w:r>
      <w:r>
        <w:t xml:space="preserve"> </w:t>
      </w:r>
      <w:r>
        <w:rPr>
          <w:rFonts w:hint="eastAsia"/>
        </w:rPr>
        <w:t>в</w:t>
      </w:r>
      <w:r>
        <w:t xml:space="preserve"> </w:t>
      </w:r>
      <w:r>
        <w:rPr>
          <w:rFonts w:hint="eastAsia"/>
        </w:rPr>
        <w:t>«</w:t>
      </w:r>
      <w:r>
        <w:rPr>
          <w:rFonts w:hint="eastAsia"/>
        </w:rPr>
        <w:t>Поминании</w:t>
      </w:r>
      <w:r>
        <w:t xml:space="preserve"> </w:t>
      </w:r>
      <w:r>
        <w:rPr>
          <w:rFonts w:hint="eastAsia"/>
        </w:rPr>
        <w:t>друзей</w:t>
      </w:r>
    </w:p>
    <w:p w14:paraId="7253B468" w14:textId="77777777" w:rsidR="00217B0E" w:rsidRDefault="00217B0E" w:rsidP="00217B0E"/>
    <w:p w14:paraId="103CEBE6" w14:textId="77777777" w:rsidR="00217B0E" w:rsidRDefault="00217B0E" w:rsidP="00217B0E">
      <w:r>
        <w:rPr>
          <w:rFonts w:hint="eastAsia"/>
        </w:rPr>
        <w:t>Божиих</w:t>
      </w:r>
      <w:r>
        <w:rPr>
          <w:rFonts w:hint="eastAsia"/>
        </w:rPr>
        <w:t>»</w:t>
      </w:r>
    </w:p>
    <w:p w14:paraId="0C32A29C" w14:textId="77777777" w:rsidR="00217B0E" w:rsidRDefault="00217B0E" w:rsidP="00217B0E"/>
    <w:p w14:paraId="0D94FC2A" w14:textId="77777777" w:rsidR="00217B0E" w:rsidRDefault="00217B0E" w:rsidP="00217B0E">
      <w:r>
        <w:t xml:space="preserve">3.1. </w:t>
      </w:r>
      <w:r>
        <w:rPr>
          <w:rFonts w:hint="eastAsia"/>
        </w:rPr>
        <w:t>Полемика</w:t>
      </w:r>
      <w:r>
        <w:t xml:space="preserve"> </w:t>
      </w:r>
      <w:r>
        <w:rPr>
          <w:rFonts w:hint="eastAsia"/>
        </w:rPr>
        <w:t>суфиев</w:t>
      </w:r>
      <w:r>
        <w:t xml:space="preserve"> </w:t>
      </w:r>
      <w:r>
        <w:rPr>
          <w:rFonts w:hint="eastAsia"/>
        </w:rPr>
        <w:t>и</w:t>
      </w:r>
      <w:r>
        <w:t xml:space="preserve"> </w:t>
      </w:r>
      <w:r>
        <w:rPr>
          <w:rFonts w:hint="eastAsia"/>
        </w:rPr>
        <w:t>религиозных</w:t>
      </w:r>
      <w:r>
        <w:t xml:space="preserve"> </w:t>
      </w:r>
      <w:r>
        <w:rPr>
          <w:rFonts w:hint="eastAsia"/>
        </w:rPr>
        <w:t>ученых</w:t>
      </w:r>
    </w:p>
    <w:p w14:paraId="279A814B" w14:textId="77777777" w:rsidR="00217B0E" w:rsidRDefault="00217B0E" w:rsidP="00217B0E"/>
    <w:p w14:paraId="6D5EF043" w14:textId="77777777" w:rsidR="00217B0E" w:rsidRDefault="00217B0E" w:rsidP="00217B0E">
      <w:r>
        <w:t xml:space="preserve">3.2. </w:t>
      </w:r>
      <w:r>
        <w:rPr>
          <w:rFonts w:hint="eastAsia"/>
        </w:rPr>
        <w:t>Полемика</w:t>
      </w:r>
      <w:r>
        <w:t xml:space="preserve"> </w:t>
      </w:r>
      <w:r>
        <w:rPr>
          <w:rFonts w:hint="eastAsia"/>
        </w:rPr>
        <w:t>суфиев</w:t>
      </w:r>
      <w:r>
        <w:t xml:space="preserve"> </w:t>
      </w:r>
      <w:r>
        <w:rPr>
          <w:rFonts w:hint="eastAsia"/>
        </w:rPr>
        <w:t>с</w:t>
      </w:r>
      <w:r>
        <w:t xml:space="preserve"> </w:t>
      </w:r>
      <w:r>
        <w:rPr>
          <w:rFonts w:hint="eastAsia"/>
        </w:rPr>
        <w:t>представителями</w:t>
      </w:r>
      <w:r>
        <w:t xml:space="preserve"> </w:t>
      </w:r>
      <w:r>
        <w:rPr>
          <w:rFonts w:hint="eastAsia"/>
        </w:rPr>
        <w:t>региональных</w:t>
      </w:r>
      <w:r>
        <w:t xml:space="preserve"> </w:t>
      </w:r>
      <w:r>
        <w:rPr>
          <w:rFonts w:hint="eastAsia"/>
        </w:rPr>
        <w:t>мистических</w:t>
      </w:r>
      <w:r>
        <w:t xml:space="preserve"> </w:t>
      </w:r>
      <w:r>
        <w:rPr>
          <w:rFonts w:hint="eastAsia"/>
        </w:rPr>
        <w:t>течений</w:t>
      </w:r>
    </w:p>
    <w:p w14:paraId="6E342842" w14:textId="77777777" w:rsidR="00217B0E" w:rsidRDefault="00217B0E" w:rsidP="00217B0E"/>
    <w:p w14:paraId="61F957CC" w14:textId="77777777" w:rsidR="00217B0E" w:rsidRDefault="00217B0E" w:rsidP="00217B0E">
      <w:r>
        <w:t xml:space="preserve">3.3. </w:t>
      </w:r>
      <w:r>
        <w:rPr>
          <w:rFonts w:hint="eastAsia"/>
        </w:rPr>
        <w:t>Выводы</w:t>
      </w:r>
    </w:p>
    <w:p w14:paraId="35AA15A3" w14:textId="77777777" w:rsidR="00217B0E" w:rsidRDefault="00217B0E" w:rsidP="00217B0E"/>
    <w:p w14:paraId="590CD09A" w14:textId="77777777" w:rsidR="00217B0E" w:rsidRDefault="00217B0E" w:rsidP="00217B0E">
      <w:r>
        <w:rPr>
          <w:rFonts w:hint="eastAsia"/>
        </w:rPr>
        <w:t>Глава</w:t>
      </w:r>
      <w:r>
        <w:t xml:space="preserve"> 4. </w:t>
      </w:r>
      <w:r>
        <w:rPr>
          <w:rFonts w:hint="eastAsia"/>
        </w:rPr>
        <w:t>Суфийская</w:t>
      </w:r>
      <w:r>
        <w:t xml:space="preserve"> </w:t>
      </w:r>
      <w:r>
        <w:rPr>
          <w:rFonts w:hint="eastAsia"/>
        </w:rPr>
        <w:t>агиография</w:t>
      </w:r>
      <w:r>
        <w:t xml:space="preserve"> </w:t>
      </w:r>
      <w:r>
        <w:rPr>
          <w:rFonts w:hint="eastAsia"/>
        </w:rPr>
        <w:t>и</w:t>
      </w:r>
      <w:r>
        <w:t xml:space="preserve"> </w:t>
      </w:r>
      <w:r>
        <w:rPr>
          <w:rFonts w:hint="eastAsia"/>
        </w:rPr>
        <w:t>конструирование</w:t>
      </w:r>
      <w:r>
        <w:t xml:space="preserve"> </w:t>
      </w:r>
      <w:r>
        <w:rPr>
          <w:rFonts w:hint="eastAsia"/>
        </w:rPr>
        <w:lastRenderedPageBreak/>
        <w:t>суфизма</w:t>
      </w:r>
      <w:r>
        <w:t xml:space="preserve"> </w:t>
      </w:r>
      <w:r>
        <w:rPr>
          <w:rFonts w:hint="eastAsia"/>
        </w:rPr>
        <w:t>как</w:t>
      </w:r>
      <w:r>
        <w:t xml:space="preserve"> </w:t>
      </w:r>
      <w:r>
        <w:rPr>
          <w:rFonts w:hint="eastAsia"/>
        </w:rPr>
        <w:t>религиозной</w:t>
      </w:r>
    </w:p>
    <w:p w14:paraId="5BAB7B3C" w14:textId="77777777" w:rsidR="00217B0E" w:rsidRDefault="00217B0E" w:rsidP="00217B0E"/>
    <w:p w14:paraId="5CA39E16" w14:textId="77777777" w:rsidR="00217B0E" w:rsidRDefault="00217B0E" w:rsidP="00217B0E">
      <w:r>
        <w:rPr>
          <w:rFonts w:hint="eastAsia"/>
        </w:rPr>
        <w:t>общины</w:t>
      </w:r>
    </w:p>
    <w:p w14:paraId="0BF4A469" w14:textId="77777777" w:rsidR="00217B0E" w:rsidRDefault="00217B0E" w:rsidP="00217B0E"/>
    <w:p w14:paraId="435411A2" w14:textId="77777777" w:rsidR="00217B0E" w:rsidRDefault="00217B0E" w:rsidP="00217B0E">
      <w:r>
        <w:t xml:space="preserve">4.1. </w:t>
      </w:r>
      <w:r>
        <w:rPr>
          <w:rFonts w:hint="eastAsia"/>
        </w:rPr>
        <w:t>Суфизм</w:t>
      </w:r>
      <w:r>
        <w:t xml:space="preserve"> </w:t>
      </w:r>
      <w:r>
        <w:rPr>
          <w:rFonts w:hint="eastAsia"/>
        </w:rPr>
        <w:t>как</w:t>
      </w:r>
      <w:r>
        <w:t xml:space="preserve"> </w:t>
      </w:r>
      <w:r>
        <w:rPr>
          <w:rFonts w:hint="eastAsia"/>
        </w:rPr>
        <w:t>религиозная</w:t>
      </w:r>
      <w:r>
        <w:t xml:space="preserve"> </w:t>
      </w:r>
      <w:r>
        <w:rPr>
          <w:rFonts w:hint="eastAsia"/>
        </w:rPr>
        <w:t>община</w:t>
      </w:r>
      <w:r>
        <w:t xml:space="preserve"> </w:t>
      </w:r>
      <w:r>
        <w:rPr>
          <w:rFonts w:hint="eastAsia"/>
        </w:rPr>
        <w:t>и</w:t>
      </w:r>
      <w:r>
        <w:t xml:space="preserve"> </w:t>
      </w:r>
      <w:r>
        <w:rPr>
          <w:rFonts w:hint="eastAsia"/>
        </w:rPr>
        <w:t>мусульманская</w:t>
      </w:r>
      <w:r>
        <w:t xml:space="preserve"> </w:t>
      </w:r>
      <w:r>
        <w:rPr>
          <w:rFonts w:hint="eastAsia"/>
        </w:rPr>
        <w:t>концепция</w:t>
      </w:r>
      <w:r>
        <w:t xml:space="preserve"> milla</w:t>
      </w:r>
    </w:p>
    <w:p w14:paraId="0B354441" w14:textId="77777777" w:rsidR="00217B0E" w:rsidRDefault="00217B0E" w:rsidP="00217B0E"/>
    <w:p w14:paraId="15882145" w14:textId="77777777" w:rsidR="00217B0E" w:rsidRDefault="00217B0E" w:rsidP="00217B0E">
      <w:r>
        <w:t xml:space="preserve">4.2. </w:t>
      </w:r>
      <w:r>
        <w:rPr>
          <w:rFonts w:hint="eastAsia"/>
        </w:rPr>
        <w:t>Суфийская</w:t>
      </w:r>
      <w:r>
        <w:t xml:space="preserve"> </w:t>
      </w:r>
      <w:r>
        <w:rPr>
          <w:rFonts w:hint="eastAsia"/>
        </w:rPr>
        <w:t>сунна</w:t>
      </w:r>
    </w:p>
    <w:p w14:paraId="22711BA0" w14:textId="77777777" w:rsidR="00217B0E" w:rsidRDefault="00217B0E" w:rsidP="00217B0E"/>
    <w:p w14:paraId="683D8E82" w14:textId="77777777" w:rsidR="00217B0E" w:rsidRDefault="00217B0E" w:rsidP="00217B0E">
      <w:r>
        <w:t xml:space="preserve">4.3. </w:t>
      </w:r>
      <w:r>
        <w:rPr>
          <w:rFonts w:hint="eastAsia"/>
        </w:rPr>
        <w:t>Суфийский</w:t>
      </w:r>
      <w:r>
        <w:t xml:space="preserve"> </w:t>
      </w:r>
      <w:r>
        <w:rPr>
          <w:rFonts w:hint="eastAsia"/>
        </w:rPr>
        <w:t>ми</w:t>
      </w:r>
      <w:r>
        <w:t>'</w:t>
      </w:r>
      <w:r>
        <w:rPr>
          <w:rFonts w:hint="eastAsia"/>
        </w:rPr>
        <w:t>радж</w:t>
      </w:r>
    </w:p>
    <w:p w14:paraId="1C90F2B6" w14:textId="77777777" w:rsidR="00217B0E" w:rsidRDefault="00217B0E" w:rsidP="00217B0E"/>
    <w:p w14:paraId="7FBBEFA7" w14:textId="77777777" w:rsidR="00217B0E" w:rsidRDefault="00217B0E" w:rsidP="00217B0E">
      <w:r>
        <w:t xml:space="preserve">4.4. </w:t>
      </w:r>
      <w:r>
        <w:rPr>
          <w:rFonts w:hint="eastAsia"/>
        </w:rPr>
        <w:t>Суфийские</w:t>
      </w:r>
      <w:r>
        <w:t xml:space="preserve"> </w:t>
      </w:r>
      <w:r>
        <w:rPr>
          <w:rFonts w:hint="eastAsia"/>
        </w:rPr>
        <w:t>сновидения</w:t>
      </w:r>
    </w:p>
    <w:p w14:paraId="67E5DB11" w14:textId="77777777" w:rsidR="00217B0E" w:rsidRDefault="00217B0E" w:rsidP="00217B0E"/>
    <w:p w14:paraId="78120FB0" w14:textId="77777777" w:rsidR="00217B0E" w:rsidRDefault="00217B0E" w:rsidP="00217B0E">
      <w:r>
        <w:t xml:space="preserve">4.5. </w:t>
      </w:r>
      <w:r>
        <w:rPr>
          <w:rFonts w:hint="eastAsia"/>
        </w:rPr>
        <w:t>Суфийские</w:t>
      </w:r>
      <w:r>
        <w:t xml:space="preserve"> </w:t>
      </w:r>
      <w:r>
        <w:rPr>
          <w:rFonts w:hint="eastAsia"/>
        </w:rPr>
        <w:t>толки</w:t>
      </w:r>
      <w:r>
        <w:t xml:space="preserve"> </w:t>
      </w:r>
      <w:r>
        <w:rPr>
          <w:rFonts w:hint="eastAsia"/>
        </w:rPr>
        <w:t>и</w:t>
      </w:r>
      <w:r>
        <w:t xml:space="preserve"> </w:t>
      </w:r>
      <w:r>
        <w:rPr>
          <w:rFonts w:hint="eastAsia"/>
        </w:rPr>
        <w:t>ответвления</w:t>
      </w:r>
    </w:p>
    <w:p w14:paraId="67F0BE15" w14:textId="77777777" w:rsidR="00217B0E" w:rsidRDefault="00217B0E" w:rsidP="00217B0E"/>
    <w:p w14:paraId="19B9223E" w14:textId="77777777" w:rsidR="00217B0E" w:rsidRDefault="00217B0E" w:rsidP="00217B0E">
      <w:r>
        <w:t xml:space="preserve">4.6. </w:t>
      </w:r>
      <w:r>
        <w:rPr>
          <w:rFonts w:hint="eastAsia"/>
        </w:rPr>
        <w:t>Выводы</w:t>
      </w:r>
    </w:p>
    <w:p w14:paraId="6E636C9A" w14:textId="77777777" w:rsidR="00217B0E" w:rsidRDefault="00217B0E" w:rsidP="00217B0E"/>
    <w:p w14:paraId="774A461B" w14:textId="77777777" w:rsidR="00217B0E" w:rsidRDefault="00217B0E" w:rsidP="00217B0E">
      <w:r>
        <w:t xml:space="preserve">5. </w:t>
      </w:r>
      <w:r>
        <w:rPr>
          <w:rFonts w:hint="eastAsia"/>
        </w:rPr>
        <w:t>Заключение</w:t>
      </w:r>
    </w:p>
    <w:p w14:paraId="777064E1" w14:textId="77777777" w:rsidR="00217B0E" w:rsidRDefault="00217B0E" w:rsidP="00217B0E"/>
    <w:p w14:paraId="2DDAFB4F" w14:textId="77777777" w:rsidR="00217B0E" w:rsidRDefault="00217B0E" w:rsidP="00217B0E">
      <w:r>
        <w:t xml:space="preserve">6. </w:t>
      </w:r>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4E7CB02" w14:textId="77777777" w:rsidR="00217B0E" w:rsidRDefault="00217B0E" w:rsidP="00217B0E"/>
    <w:p w14:paraId="0B63E63E" w14:textId="77777777" w:rsidR="00217B0E" w:rsidRDefault="00217B0E" w:rsidP="00217B0E">
      <w:r>
        <w:t xml:space="preserve">6.1. </w:t>
      </w:r>
      <w:r>
        <w:rPr>
          <w:rFonts w:hint="eastAsia"/>
        </w:rPr>
        <w:t>Словари</w:t>
      </w:r>
      <w:r>
        <w:t xml:space="preserve">, </w:t>
      </w:r>
      <w:r>
        <w:rPr>
          <w:rFonts w:hint="eastAsia"/>
        </w:rPr>
        <w:t>энциклопедии</w:t>
      </w:r>
      <w:r>
        <w:t xml:space="preserve"> </w:t>
      </w:r>
      <w:r>
        <w:rPr>
          <w:rFonts w:hint="eastAsia"/>
        </w:rPr>
        <w:t>и</w:t>
      </w:r>
      <w:r>
        <w:t xml:space="preserve"> </w:t>
      </w:r>
      <w:r>
        <w:rPr>
          <w:rFonts w:hint="eastAsia"/>
        </w:rPr>
        <w:t>электронные</w:t>
      </w:r>
      <w:r>
        <w:t xml:space="preserve"> </w:t>
      </w:r>
      <w:r>
        <w:rPr>
          <w:rFonts w:hint="eastAsia"/>
        </w:rPr>
        <w:t>базы</w:t>
      </w:r>
      <w:r>
        <w:t xml:space="preserve"> </w:t>
      </w:r>
      <w:r>
        <w:rPr>
          <w:rFonts w:hint="eastAsia"/>
        </w:rPr>
        <w:t>данных</w:t>
      </w:r>
    </w:p>
    <w:p w14:paraId="12849C30" w14:textId="77777777" w:rsidR="00217B0E" w:rsidRDefault="00217B0E" w:rsidP="00217B0E"/>
    <w:p w14:paraId="046891BE" w14:textId="77777777" w:rsidR="00217B0E" w:rsidRDefault="00217B0E" w:rsidP="00217B0E">
      <w:r>
        <w:t xml:space="preserve">6.2. </w:t>
      </w:r>
      <w:r>
        <w:rPr>
          <w:rFonts w:hint="eastAsia"/>
        </w:rPr>
        <w:t>Источники</w:t>
      </w:r>
    </w:p>
    <w:p w14:paraId="3AABD142" w14:textId="77777777" w:rsidR="00217B0E" w:rsidRDefault="00217B0E" w:rsidP="00217B0E"/>
    <w:p w14:paraId="6C87A365" w14:textId="77777777" w:rsidR="00217B0E" w:rsidRDefault="00217B0E" w:rsidP="00217B0E">
      <w:r>
        <w:t xml:space="preserve">6.3. </w:t>
      </w:r>
      <w:r>
        <w:rPr>
          <w:rFonts w:hint="eastAsia"/>
        </w:rPr>
        <w:t>Переводы</w:t>
      </w:r>
      <w:r>
        <w:t xml:space="preserve"> </w:t>
      </w:r>
      <w:r>
        <w:rPr>
          <w:rFonts w:hint="eastAsia"/>
        </w:rPr>
        <w:t>и</w:t>
      </w:r>
      <w:r>
        <w:t xml:space="preserve"> </w:t>
      </w:r>
      <w:r>
        <w:rPr>
          <w:rFonts w:hint="eastAsia"/>
        </w:rPr>
        <w:t>исследования</w:t>
      </w:r>
    </w:p>
    <w:p w14:paraId="2A945267" w14:textId="77777777" w:rsidR="00217B0E" w:rsidRDefault="00217B0E" w:rsidP="00217B0E"/>
    <w:p w14:paraId="172A04E0" w14:textId="77777777" w:rsidR="00217B0E" w:rsidRDefault="00217B0E" w:rsidP="00217B0E">
      <w:r>
        <w:rPr>
          <w:rFonts w:hint="eastAsia"/>
        </w:rPr>
        <w:t>Приложение</w:t>
      </w:r>
      <w:r>
        <w:t xml:space="preserve"> 1. </w:t>
      </w:r>
      <w:r>
        <w:rPr>
          <w:rFonts w:hint="eastAsia"/>
        </w:rPr>
        <w:t>Структура</w:t>
      </w:r>
      <w:r>
        <w:t xml:space="preserve"> </w:t>
      </w:r>
      <w:r>
        <w:rPr>
          <w:rFonts w:hint="eastAsia"/>
        </w:rPr>
        <w:t>житий</w:t>
      </w:r>
      <w:r>
        <w:t xml:space="preserve"> </w:t>
      </w:r>
      <w:r>
        <w:rPr>
          <w:rFonts w:hint="eastAsia"/>
        </w:rPr>
        <w:t>в</w:t>
      </w:r>
      <w:r>
        <w:t xml:space="preserve"> </w:t>
      </w:r>
      <w:r>
        <w:rPr>
          <w:rFonts w:hint="eastAsia"/>
        </w:rPr>
        <w:t>«</w:t>
      </w:r>
      <w:r>
        <w:rPr>
          <w:rFonts w:hint="eastAsia"/>
        </w:rPr>
        <w:t>Поминании</w:t>
      </w:r>
      <w:r>
        <w:t xml:space="preserve"> </w:t>
      </w:r>
      <w:r>
        <w:rPr>
          <w:rFonts w:hint="eastAsia"/>
        </w:rPr>
        <w:t>друзей</w:t>
      </w:r>
      <w:r>
        <w:t xml:space="preserve"> </w:t>
      </w:r>
      <w:r>
        <w:rPr>
          <w:rFonts w:hint="eastAsia"/>
        </w:rPr>
        <w:t>Божиих</w:t>
      </w:r>
      <w:r>
        <w:rPr>
          <w:rFonts w:hint="eastAsia"/>
        </w:rPr>
        <w:t>»</w:t>
      </w:r>
      <w:r>
        <w:t xml:space="preserve"> </w:t>
      </w:r>
      <w:r>
        <w:rPr>
          <w:rFonts w:hint="eastAsia"/>
        </w:rPr>
        <w:t>и</w:t>
      </w:r>
      <w:r>
        <w:t xml:space="preserve"> </w:t>
      </w:r>
      <w:r>
        <w:rPr>
          <w:rFonts w:hint="eastAsia"/>
        </w:rPr>
        <w:t>«</w:t>
      </w:r>
      <w:r>
        <w:rPr>
          <w:rFonts w:hint="eastAsia"/>
        </w:rPr>
        <w:t>Тайнах</w:t>
      </w:r>
    </w:p>
    <w:p w14:paraId="4209B57B" w14:textId="77777777" w:rsidR="00217B0E" w:rsidRDefault="00217B0E" w:rsidP="00217B0E"/>
    <w:p w14:paraId="0983FAB1" w14:textId="77777777" w:rsidR="00217B0E" w:rsidRDefault="00217B0E" w:rsidP="00217B0E">
      <w:r>
        <w:rPr>
          <w:rFonts w:hint="eastAsia"/>
        </w:rPr>
        <w:t>единобожия</w:t>
      </w:r>
      <w:r>
        <w:rPr>
          <w:rFonts w:hint="eastAsia"/>
        </w:rPr>
        <w:t>»</w:t>
      </w:r>
    </w:p>
    <w:p w14:paraId="273504F6" w14:textId="77777777" w:rsidR="00217B0E" w:rsidRDefault="00217B0E" w:rsidP="00217B0E"/>
    <w:p w14:paraId="55CA13C6" w14:textId="380C0EBC" w:rsidR="00217B0E" w:rsidRPr="00217B0E" w:rsidRDefault="00217B0E" w:rsidP="00217B0E">
      <w:r>
        <w:rPr>
          <w:rFonts w:hint="eastAsia"/>
        </w:rPr>
        <w:t>Приложение</w:t>
      </w:r>
      <w:r>
        <w:t xml:space="preserve"> 2. </w:t>
      </w:r>
      <w:r>
        <w:rPr>
          <w:rFonts w:hint="eastAsia"/>
        </w:rPr>
        <w:t>Перевод</w:t>
      </w:r>
      <w:r>
        <w:t xml:space="preserve"> </w:t>
      </w:r>
      <w:r>
        <w:rPr>
          <w:rFonts w:hint="eastAsia"/>
        </w:rPr>
        <w:t>отдельных</w:t>
      </w:r>
      <w:r>
        <w:t xml:space="preserve"> </w:t>
      </w:r>
      <w:r>
        <w:rPr>
          <w:rFonts w:hint="eastAsia"/>
        </w:rPr>
        <w:t>глав</w:t>
      </w:r>
      <w:r>
        <w:t xml:space="preserve"> </w:t>
      </w:r>
      <w:r>
        <w:rPr>
          <w:rFonts w:hint="eastAsia"/>
        </w:rPr>
        <w:t>«</w:t>
      </w:r>
      <w:r>
        <w:rPr>
          <w:rFonts w:hint="eastAsia"/>
        </w:rPr>
        <w:t>Поминания</w:t>
      </w:r>
      <w:r>
        <w:t xml:space="preserve"> </w:t>
      </w:r>
      <w:r>
        <w:rPr>
          <w:rFonts w:hint="eastAsia"/>
        </w:rPr>
        <w:t>друзей</w:t>
      </w:r>
      <w:r>
        <w:t xml:space="preserve"> </w:t>
      </w:r>
      <w:r>
        <w:rPr>
          <w:rFonts w:hint="eastAsia"/>
        </w:rPr>
        <w:t>Божиих</w:t>
      </w:r>
      <w:r>
        <w:rPr>
          <w:rFonts w:hint="eastAsia"/>
        </w:rPr>
        <w:t>»</w:t>
      </w:r>
    </w:p>
    <w:sectPr w:rsidR="00217B0E" w:rsidRPr="00217B0E" w:rsidSect="00BB26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29B8" w14:textId="77777777" w:rsidR="00BB26A4" w:rsidRDefault="00BB26A4">
      <w:pPr>
        <w:spacing w:after="0" w:line="240" w:lineRule="auto"/>
      </w:pPr>
      <w:r>
        <w:separator/>
      </w:r>
    </w:p>
  </w:endnote>
  <w:endnote w:type="continuationSeparator" w:id="0">
    <w:p w14:paraId="27A3FDF0" w14:textId="77777777" w:rsidR="00BB26A4" w:rsidRDefault="00BB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8EF1" w14:textId="77777777" w:rsidR="00BB26A4" w:rsidRDefault="00BB26A4"/>
    <w:p w14:paraId="7425884B" w14:textId="77777777" w:rsidR="00BB26A4" w:rsidRDefault="00BB26A4"/>
    <w:p w14:paraId="5EEA8FCB" w14:textId="77777777" w:rsidR="00BB26A4" w:rsidRDefault="00BB26A4"/>
    <w:p w14:paraId="679B43F9" w14:textId="77777777" w:rsidR="00BB26A4" w:rsidRDefault="00BB26A4"/>
    <w:p w14:paraId="4A8B9082" w14:textId="77777777" w:rsidR="00BB26A4" w:rsidRDefault="00BB26A4"/>
    <w:p w14:paraId="67339807" w14:textId="77777777" w:rsidR="00BB26A4" w:rsidRDefault="00BB26A4"/>
    <w:p w14:paraId="415C255A" w14:textId="77777777" w:rsidR="00BB26A4" w:rsidRDefault="00BB26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6E0B55" wp14:editId="3AB582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7967" w14:textId="77777777" w:rsidR="00BB26A4" w:rsidRDefault="00BB26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6E0B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1F7967" w14:textId="77777777" w:rsidR="00BB26A4" w:rsidRDefault="00BB26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11BB40" w14:textId="77777777" w:rsidR="00BB26A4" w:rsidRDefault="00BB26A4"/>
    <w:p w14:paraId="4E4939A6" w14:textId="77777777" w:rsidR="00BB26A4" w:rsidRDefault="00BB26A4"/>
    <w:p w14:paraId="6A35865F" w14:textId="77777777" w:rsidR="00BB26A4" w:rsidRDefault="00BB26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60867E" wp14:editId="721478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8105" w14:textId="77777777" w:rsidR="00BB26A4" w:rsidRDefault="00BB26A4"/>
                          <w:p w14:paraId="2C059E4B" w14:textId="77777777" w:rsidR="00BB26A4" w:rsidRDefault="00BB26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6086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FF8105" w14:textId="77777777" w:rsidR="00BB26A4" w:rsidRDefault="00BB26A4"/>
                    <w:p w14:paraId="2C059E4B" w14:textId="77777777" w:rsidR="00BB26A4" w:rsidRDefault="00BB26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70C806" w14:textId="77777777" w:rsidR="00BB26A4" w:rsidRDefault="00BB26A4"/>
    <w:p w14:paraId="5BB65C07" w14:textId="77777777" w:rsidR="00BB26A4" w:rsidRDefault="00BB26A4">
      <w:pPr>
        <w:rPr>
          <w:sz w:val="2"/>
          <w:szCs w:val="2"/>
        </w:rPr>
      </w:pPr>
    </w:p>
    <w:p w14:paraId="7DF56E2D" w14:textId="77777777" w:rsidR="00BB26A4" w:rsidRDefault="00BB26A4"/>
    <w:p w14:paraId="4B90BB4B" w14:textId="77777777" w:rsidR="00BB26A4" w:rsidRDefault="00BB26A4">
      <w:pPr>
        <w:spacing w:after="0" w:line="240" w:lineRule="auto"/>
      </w:pPr>
    </w:p>
  </w:footnote>
  <w:footnote w:type="continuationSeparator" w:id="0">
    <w:p w14:paraId="569A0AE6" w14:textId="77777777" w:rsidR="00BB26A4" w:rsidRDefault="00BB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4"/>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36892</TotalTime>
  <Pages>4</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5051</cp:revision>
  <cp:lastPrinted>2009-02-06T05:36:00Z</cp:lastPrinted>
  <dcterms:created xsi:type="dcterms:W3CDTF">2024-01-07T13:43:00Z</dcterms:created>
  <dcterms:modified xsi:type="dcterms:W3CDTF">2024-03-06T22:42:00Z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