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B7A" w:rsidRDefault="0081611F" w:rsidP="0081611F">
      <w:pPr>
        <w:rPr>
          <w:rFonts w:ascii="Times New Roman" w:eastAsia="Times New Roman" w:hAnsi="Times New Roman" w:cs="Times New Roman"/>
          <w:kern w:val="0"/>
          <w:sz w:val="28"/>
          <w:szCs w:val="28"/>
          <w:lang w:eastAsia="ru-RU"/>
        </w:rPr>
      </w:pPr>
      <w:bookmarkStart w:id="0" w:name="_GoBack"/>
      <w:r w:rsidRPr="0081611F">
        <w:rPr>
          <w:rFonts w:ascii="Times New Roman" w:eastAsia="Times New Roman" w:hAnsi="Times New Roman" w:cs="Times New Roman" w:hint="eastAsia"/>
          <w:kern w:val="0"/>
          <w:sz w:val="28"/>
          <w:szCs w:val="28"/>
          <w:lang w:eastAsia="ru-RU"/>
        </w:rPr>
        <w:t>Аблязова</w:t>
      </w:r>
      <w:r w:rsidRPr="0081611F">
        <w:rPr>
          <w:rFonts w:ascii="Times New Roman" w:eastAsia="Times New Roman" w:hAnsi="Times New Roman" w:cs="Times New Roman"/>
          <w:kern w:val="0"/>
          <w:sz w:val="28"/>
          <w:szCs w:val="28"/>
          <w:lang w:eastAsia="ru-RU"/>
        </w:rPr>
        <w:t xml:space="preserve"> </w:t>
      </w:r>
      <w:r w:rsidRPr="0081611F">
        <w:rPr>
          <w:rFonts w:ascii="Times New Roman" w:eastAsia="Times New Roman" w:hAnsi="Times New Roman" w:cs="Times New Roman" w:hint="eastAsia"/>
          <w:kern w:val="0"/>
          <w:sz w:val="28"/>
          <w:szCs w:val="28"/>
          <w:lang w:eastAsia="ru-RU"/>
        </w:rPr>
        <w:t>Севілє</w:t>
      </w:r>
      <w:r w:rsidRPr="0081611F">
        <w:rPr>
          <w:rFonts w:ascii="Times New Roman" w:eastAsia="Times New Roman" w:hAnsi="Times New Roman" w:cs="Times New Roman"/>
          <w:kern w:val="0"/>
          <w:sz w:val="28"/>
          <w:szCs w:val="28"/>
          <w:lang w:eastAsia="ru-RU"/>
        </w:rPr>
        <w:t xml:space="preserve"> </w:t>
      </w:r>
      <w:r w:rsidRPr="0081611F">
        <w:rPr>
          <w:rFonts w:ascii="Times New Roman" w:eastAsia="Times New Roman" w:hAnsi="Times New Roman" w:cs="Times New Roman" w:hint="eastAsia"/>
          <w:kern w:val="0"/>
          <w:sz w:val="28"/>
          <w:szCs w:val="28"/>
          <w:lang w:eastAsia="ru-RU"/>
        </w:rPr>
        <w:t>Абляївна</w:t>
      </w:r>
      <w:r w:rsidRPr="0081611F">
        <w:rPr>
          <w:rFonts w:ascii="Times New Roman" w:eastAsia="Times New Roman" w:hAnsi="Times New Roman" w:cs="Times New Roman"/>
          <w:kern w:val="0"/>
          <w:sz w:val="28"/>
          <w:szCs w:val="28"/>
          <w:lang w:eastAsia="ru-RU"/>
        </w:rPr>
        <w:t xml:space="preserve">. </w:t>
      </w:r>
      <w:r w:rsidRPr="0081611F">
        <w:rPr>
          <w:rFonts w:ascii="Times New Roman" w:eastAsia="Times New Roman" w:hAnsi="Times New Roman" w:cs="Times New Roman" w:hint="eastAsia"/>
          <w:kern w:val="0"/>
          <w:sz w:val="28"/>
          <w:szCs w:val="28"/>
          <w:lang w:eastAsia="ru-RU"/>
        </w:rPr>
        <w:t>Підвищення</w:t>
      </w:r>
      <w:r w:rsidRPr="0081611F">
        <w:rPr>
          <w:rFonts w:ascii="Times New Roman" w:eastAsia="Times New Roman" w:hAnsi="Times New Roman" w:cs="Times New Roman"/>
          <w:kern w:val="0"/>
          <w:sz w:val="28"/>
          <w:szCs w:val="28"/>
          <w:lang w:eastAsia="ru-RU"/>
        </w:rPr>
        <w:t xml:space="preserve"> </w:t>
      </w:r>
      <w:r w:rsidRPr="0081611F">
        <w:rPr>
          <w:rFonts w:ascii="Times New Roman" w:eastAsia="Times New Roman" w:hAnsi="Times New Roman" w:cs="Times New Roman" w:hint="eastAsia"/>
          <w:kern w:val="0"/>
          <w:sz w:val="28"/>
          <w:szCs w:val="28"/>
          <w:lang w:eastAsia="ru-RU"/>
        </w:rPr>
        <w:t>ефективності</w:t>
      </w:r>
      <w:r w:rsidRPr="0081611F">
        <w:rPr>
          <w:rFonts w:ascii="Times New Roman" w:eastAsia="Times New Roman" w:hAnsi="Times New Roman" w:cs="Times New Roman"/>
          <w:kern w:val="0"/>
          <w:sz w:val="28"/>
          <w:szCs w:val="28"/>
          <w:lang w:eastAsia="ru-RU"/>
        </w:rPr>
        <w:t xml:space="preserve"> </w:t>
      </w:r>
      <w:r w:rsidRPr="0081611F">
        <w:rPr>
          <w:rFonts w:ascii="Times New Roman" w:eastAsia="Times New Roman" w:hAnsi="Times New Roman" w:cs="Times New Roman" w:hint="eastAsia"/>
          <w:kern w:val="0"/>
          <w:sz w:val="28"/>
          <w:szCs w:val="28"/>
          <w:lang w:eastAsia="ru-RU"/>
        </w:rPr>
        <w:t>управління</w:t>
      </w:r>
      <w:r w:rsidRPr="0081611F">
        <w:rPr>
          <w:rFonts w:ascii="Times New Roman" w:eastAsia="Times New Roman" w:hAnsi="Times New Roman" w:cs="Times New Roman"/>
          <w:kern w:val="0"/>
          <w:sz w:val="28"/>
          <w:szCs w:val="28"/>
          <w:lang w:eastAsia="ru-RU"/>
        </w:rPr>
        <w:t xml:space="preserve"> </w:t>
      </w:r>
      <w:r w:rsidRPr="0081611F">
        <w:rPr>
          <w:rFonts w:ascii="Times New Roman" w:eastAsia="Times New Roman" w:hAnsi="Times New Roman" w:cs="Times New Roman" w:hint="eastAsia"/>
          <w:kern w:val="0"/>
          <w:sz w:val="28"/>
          <w:szCs w:val="28"/>
          <w:lang w:eastAsia="ru-RU"/>
        </w:rPr>
        <w:t>конкурентоспроможністю</w:t>
      </w:r>
      <w:r w:rsidRPr="0081611F">
        <w:rPr>
          <w:rFonts w:ascii="Times New Roman" w:eastAsia="Times New Roman" w:hAnsi="Times New Roman" w:cs="Times New Roman"/>
          <w:kern w:val="0"/>
          <w:sz w:val="28"/>
          <w:szCs w:val="28"/>
          <w:lang w:eastAsia="ru-RU"/>
        </w:rPr>
        <w:t xml:space="preserve"> </w:t>
      </w:r>
      <w:r w:rsidRPr="0081611F">
        <w:rPr>
          <w:rFonts w:ascii="Times New Roman" w:eastAsia="Times New Roman" w:hAnsi="Times New Roman" w:cs="Times New Roman" w:hint="eastAsia"/>
          <w:kern w:val="0"/>
          <w:sz w:val="28"/>
          <w:szCs w:val="28"/>
          <w:lang w:eastAsia="ru-RU"/>
        </w:rPr>
        <w:t>підприємств</w:t>
      </w:r>
      <w:r w:rsidRPr="0081611F">
        <w:rPr>
          <w:rFonts w:ascii="Times New Roman" w:eastAsia="Times New Roman" w:hAnsi="Times New Roman" w:cs="Times New Roman"/>
          <w:kern w:val="0"/>
          <w:sz w:val="28"/>
          <w:szCs w:val="28"/>
          <w:lang w:eastAsia="ru-RU"/>
        </w:rPr>
        <w:t xml:space="preserve"> </w:t>
      </w:r>
      <w:r w:rsidRPr="0081611F">
        <w:rPr>
          <w:rFonts w:ascii="Times New Roman" w:eastAsia="Times New Roman" w:hAnsi="Times New Roman" w:cs="Times New Roman" w:hint="eastAsia"/>
          <w:kern w:val="0"/>
          <w:sz w:val="28"/>
          <w:szCs w:val="28"/>
          <w:lang w:eastAsia="ru-RU"/>
        </w:rPr>
        <w:t>виноградарсько</w:t>
      </w:r>
      <w:r w:rsidRPr="0081611F">
        <w:rPr>
          <w:rFonts w:ascii="Times New Roman" w:eastAsia="Times New Roman" w:hAnsi="Times New Roman" w:cs="Times New Roman"/>
          <w:kern w:val="0"/>
          <w:sz w:val="28"/>
          <w:szCs w:val="28"/>
          <w:lang w:eastAsia="ru-RU"/>
        </w:rPr>
        <w:t>-</w:t>
      </w:r>
      <w:r w:rsidRPr="0081611F">
        <w:rPr>
          <w:rFonts w:ascii="Times New Roman" w:eastAsia="Times New Roman" w:hAnsi="Times New Roman" w:cs="Times New Roman" w:hint="eastAsia"/>
          <w:kern w:val="0"/>
          <w:sz w:val="28"/>
          <w:szCs w:val="28"/>
          <w:lang w:eastAsia="ru-RU"/>
        </w:rPr>
        <w:t>виноробної</w:t>
      </w:r>
      <w:r w:rsidRPr="0081611F">
        <w:rPr>
          <w:rFonts w:ascii="Times New Roman" w:eastAsia="Times New Roman" w:hAnsi="Times New Roman" w:cs="Times New Roman"/>
          <w:kern w:val="0"/>
          <w:sz w:val="28"/>
          <w:szCs w:val="28"/>
          <w:lang w:eastAsia="ru-RU"/>
        </w:rPr>
        <w:t xml:space="preserve"> </w:t>
      </w:r>
      <w:r w:rsidRPr="0081611F">
        <w:rPr>
          <w:rFonts w:ascii="Times New Roman" w:eastAsia="Times New Roman" w:hAnsi="Times New Roman" w:cs="Times New Roman" w:hint="eastAsia"/>
          <w:kern w:val="0"/>
          <w:sz w:val="28"/>
          <w:szCs w:val="28"/>
          <w:lang w:eastAsia="ru-RU"/>
        </w:rPr>
        <w:t>галузі</w:t>
      </w:r>
      <w:r w:rsidRPr="0081611F">
        <w:rPr>
          <w:rFonts w:ascii="Times New Roman" w:eastAsia="Times New Roman" w:hAnsi="Times New Roman" w:cs="Times New Roman"/>
          <w:kern w:val="0"/>
          <w:sz w:val="28"/>
          <w:szCs w:val="28"/>
          <w:lang w:eastAsia="ru-RU"/>
        </w:rPr>
        <w:t xml:space="preserve"> </w:t>
      </w:r>
      <w:r w:rsidRPr="0081611F">
        <w:rPr>
          <w:rFonts w:ascii="Times New Roman" w:eastAsia="Times New Roman" w:hAnsi="Times New Roman" w:cs="Times New Roman" w:hint="eastAsia"/>
          <w:kern w:val="0"/>
          <w:sz w:val="28"/>
          <w:szCs w:val="28"/>
          <w:lang w:eastAsia="ru-RU"/>
        </w:rPr>
        <w:t>Криму</w:t>
      </w:r>
      <w:proofErr w:type="gramStart"/>
      <w:r w:rsidRPr="0081611F">
        <w:rPr>
          <w:rFonts w:ascii="Times New Roman" w:eastAsia="Times New Roman" w:hAnsi="Times New Roman" w:cs="Times New Roman"/>
          <w:kern w:val="0"/>
          <w:sz w:val="28"/>
          <w:szCs w:val="28"/>
          <w:lang w:eastAsia="ru-RU"/>
        </w:rPr>
        <w:t>. :</w:t>
      </w:r>
      <w:proofErr w:type="gramEnd"/>
      <w:r w:rsidRPr="0081611F">
        <w:rPr>
          <w:rFonts w:ascii="Times New Roman" w:eastAsia="Times New Roman" w:hAnsi="Times New Roman" w:cs="Times New Roman"/>
          <w:kern w:val="0"/>
          <w:sz w:val="28"/>
          <w:szCs w:val="28"/>
          <w:lang w:eastAsia="ru-RU"/>
        </w:rPr>
        <w:t xml:space="preserve"> </w:t>
      </w:r>
      <w:r w:rsidRPr="0081611F">
        <w:rPr>
          <w:rFonts w:ascii="Times New Roman" w:eastAsia="Times New Roman" w:hAnsi="Times New Roman" w:cs="Times New Roman" w:hint="eastAsia"/>
          <w:kern w:val="0"/>
          <w:sz w:val="28"/>
          <w:szCs w:val="28"/>
          <w:lang w:eastAsia="ru-RU"/>
        </w:rPr>
        <w:t>Дис</w:t>
      </w:r>
      <w:r w:rsidRPr="0081611F">
        <w:rPr>
          <w:rFonts w:ascii="Times New Roman" w:eastAsia="Times New Roman" w:hAnsi="Times New Roman" w:cs="Times New Roman"/>
          <w:kern w:val="0"/>
          <w:sz w:val="28"/>
          <w:szCs w:val="28"/>
          <w:lang w:eastAsia="ru-RU"/>
        </w:rPr>
        <w:t xml:space="preserve">... </w:t>
      </w:r>
      <w:r w:rsidRPr="0081611F">
        <w:rPr>
          <w:rFonts w:ascii="Times New Roman" w:eastAsia="Times New Roman" w:hAnsi="Times New Roman" w:cs="Times New Roman" w:hint="eastAsia"/>
          <w:kern w:val="0"/>
          <w:sz w:val="28"/>
          <w:szCs w:val="28"/>
          <w:lang w:eastAsia="ru-RU"/>
        </w:rPr>
        <w:t>канд</w:t>
      </w:r>
      <w:r w:rsidRPr="0081611F">
        <w:rPr>
          <w:rFonts w:ascii="Times New Roman" w:eastAsia="Times New Roman" w:hAnsi="Times New Roman" w:cs="Times New Roman"/>
          <w:kern w:val="0"/>
          <w:sz w:val="28"/>
          <w:szCs w:val="28"/>
          <w:lang w:eastAsia="ru-RU"/>
        </w:rPr>
        <w:t xml:space="preserve">. </w:t>
      </w:r>
      <w:r w:rsidRPr="0081611F">
        <w:rPr>
          <w:rFonts w:ascii="Times New Roman" w:eastAsia="Times New Roman" w:hAnsi="Times New Roman" w:cs="Times New Roman" w:hint="eastAsia"/>
          <w:kern w:val="0"/>
          <w:sz w:val="28"/>
          <w:szCs w:val="28"/>
          <w:lang w:eastAsia="ru-RU"/>
        </w:rPr>
        <w:t>наук</w:t>
      </w:r>
      <w:r w:rsidRPr="0081611F">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81611F">
        <w:rPr>
          <w:rFonts w:ascii="Times New Roman" w:eastAsia="Times New Roman" w:hAnsi="Times New Roman" w:cs="Times New Roman"/>
          <w:kern w:val="0"/>
          <w:sz w:val="28"/>
          <w:szCs w:val="28"/>
          <w:lang w:eastAsia="ru-RU"/>
        </w:rPr>
        <w:t xml:space="preserve"> 2008</w:t>
      </w:r>
    </w:p>
    <w:p w:rsidR="0081611F" w:rsidRDefault="0081611F" w:rsidP="0081611F">
      <w:r>
        <w:rPr>
          <w:rFonts w:hint="eastAsia"/>
        </w:rPr>
        <w:t>Аблязова</w:t>
      </w:r>
      <w:r>
        <w:t></w:t>
      </w:r>
      <w:r>
        <w:rPr>
          <w:rFonts w:hint="eastAsia"/>
        </w:rPr>
        <w:t>С</w:t>
      </w:r>
      <w:r>
        <w:t></w:t>
      </w:r>
      <w:r>
        <w:rPr>
          <w:rFonts w:hint="eastAsia"/>
        </w:rPr>
        <w:t>А</w:t>
      </w:r>
      <w:r>
        <w:t></w:t>
      </w:r>
      <w:r>
        <w:t></w:t>
      </w:r>
      <w:r>
        <w:rPr>
          <w:rFonts w:hint="eastAsia"/>
        </w:rPr>
        <w:t>Підвищення</w:t>
      </w:r>
      <w:r>
        <w:t></w:t>
      </w:r>
      <w:r>
        <w:rPr>
          <w:rFonts w:hint="eastAsia"/>
        </w:rPr>
        <w:t>ефективності</w:t>
      </w:r>
      <w:r>
        <w:t></w:t>
      </w:r>
      <w:r>
        <w:rPr>
          <w:rFonts w:hint="eastAsia"/>
        </w:rPr>
        <w:t>управління</w:t>
      </w:r>
      <w:r>
        <w:t></w:t>
      </w:r>
      <w:r>
        <w:rPr>
          <w:rFonts w:hint="eastAsia"/>
        </w:rPr>
        <w:t>конкурентоспроможністю</w:t>
      </w:r>
      <w:r>
        <w:t></w:t>
      </w:r>
      <w:r>
        <w:rPr>
          <w:rFonts w:hint="eastAsia"/>
        </w:rPr>
        <w:t>підприємств</w:t>
      </w:r>
      <w:r>
        <w:t></w:t>
      </w:r>
      <w:r>
        <w:rPr>
          <w:rFonts w:hint="eastAsia"/>
        </w:rPr>
        <w:t>виноградарсько</w:t>
      </w:r>
      <w:r>
        <w:t></w:t>
      </w:r>
      <w:r>
        <w:rPr>
          <w:rFonts w:hint="eastAsia"/>
        </w:rPr>
        <w:t>виноробної</w:t>
      </w:r>
      <w:r>
        <w:t></w:t>
      </w:r>
      <w:r>
        <w:rPr>
          <w:rFonts w:hint="eastAsia"/>
        </w:rPr>
        <w:t>галузі</w:t>
      </w:r>
      <w:r>
        <w:t></w:t>
      </w:r>
      <w:r>
        <w:rPr>
          <w:rFonts w:hint="eastAsia"/>
        </w:rPr>
        <w:t>Криму</w:t>
      </w:r>
      <w:r>
        <w:t></w:t>
      </w:r>
      <w:r>
        <w:t></w:t>
      </w:r>
      <w:r>
        <w:t></w:t>
      </w:r>
      <w:r>
        <w:t></w:t>
      </w:r>
      <w:r>
        <w:rPr>
          <w:rFonts w:hint="eastAsia"/>
        </w:rPr>
        <w:t>Рукопис</w:t>
      </w:r>
      <w:r>
        <w:t></w:t>
      </w:r>
    </w:p>
    <w:p w:rsidR="0081611F" w:rsidRDefault="0081611F" w:rsidP="0081611F"/>
    <w:p w:rsidR="0081611F" w:rsidRDefault="0081611F" w:rsidP="0081611F">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за</w:t>
      </w:r>
      <w:r>
        <w:t></w:t>
      </w:r>
      <w:r>
        <w:rPr>
          <w:rFonts w:hint="eastAsia"/>
        </w:rPr>
        <w:t>видами</w:t>
      </w:r>
      <w:r>
        <w:t></w:t>
      </w:r>
      <w:r>
        <w:rPr>
          <w:rFonts w:hint="eastAsia"/>
        </w:rPr>
        <w:t>економічної</w:t>
      </w:r>
      <w:r>
        <w:t></w:t>
      </w:r>
      <w:r>
        <w:rPr>
          <w:rFonts w:hint="eastAsia"/>
        </w:rPr>
        <w:t>діяльності</w:t>
      </w:r>
      <w:r>
        <w:t></w:t>
      </w:r>
      <w:r>
        <w:t></w:t>
      </w:r>
      <w:r>
        <w:rPr>
          <w:rFonts w:hint="eastAsia"/>
        </w:rPr>
        <w:t>–</w:t>
      </w:r>
      <w:r>
        <w:t></w:t>
      </w:r>
      <w:r>
        <w:rPr>
          <w:rFonts w:hint="eastAsia"/>
        </w:rPr>
        <w:t>Львівський</w:t>
      </w:r>
      <w:r>
        <w:t></w:t>
      </w:r>
      <w:r>
        <w:rPr>
          <w:rFonts w:hint="eastAsia"/>
        </w:rPr>
        <w:t>національний</w:t>
      </w:r>
      <w:r>
        <w:t></w:t>
      </w:r>
      <w:r>
        <w:rPr>
          <w:rFonts w:hint="eastAsia"/>
        </w:rPr>
        <w:t>аграрний</w:t>
      </w:r>
      <w:r>
        <w:t></w:t>
      </w:r>
      <w:r>
        <w:rPr>
          <w:rFonts w:hint="eastAsia"/>
        </w:rPr>
        <w:t>університет</w:t>
      </w:r>
      <w:r>
        <w:t></w:t>
      </w:r>
      <w:r>
        <w:t></w:t>
      </w:r>
      <w:r>
        <w:rPr>
          <w:rFonts w:hint="eastAsia"/>
        </w:rPr>
        <w:t>Львів</w:t>
      </w:r>
      <w:r>
        <w:t></w:t>
      </w:r>
      <w:r>
        <w:t></w:t>
      </w:r>
      <w:r>
        <w:t></w:t>
      </w:r>
      <w:r>
        <w:t></w:t>
      </w:r>
      <w:r>
        <w:t></w:t>
      </w:r>
      <w:r>
        <w:t></w:t>
      </w:r>
      <w:r>
        <w:t></w:t>
      </w:r>
    </w:p>
    <w:p w:rsidR="0081611F" w:rsidRDefault="0081611F" w:rsidP="0081611F"/>
    <w:p w:rsidR="0081611F" w:rsidRDefault="0081611F" w:rsidP="0081611F">
      <w:r>
        <w:rPr>
          <w:rFonts w:hint="eastAsia"/>
        </w:rPr>
        <w:t>Дисертація</w:t>
      </w:r>
      <w:r>
        <w:t></w:t>
      </w:r>
      <w:r>
        <w:rPr>
          <w:rFonts w:hint="eastAsia"/>
        </w:rPr>
        <w:t>присвячена</w:t>
      </w:r>
      <w:r>
        <w:t></w:t>
      </w:r>
      <w:r>
        <w:rPr>
          <w:rFonts w:hint="eastAsia"/>
        </w:rPr>
        <w:t>дослідженню</w:t>
      </w:r>
      <w:r>
        <w:t></w:t>
      </w:r>
      <w:r>
        <w:rPr>
          <w:rFonts w:hint="eastAsia"/>
        </w:rPr>
        <w:t>конкурентоспроможності</w:t>
      </w:r>
      <w:r>
        <w:t></w:t>
      </w:r>
      <w:r>
        <w:rPr>
          <w:rFonts w:hint="eastAsia"/>
        </w:rPr>
        <w:t>підприємств</w:t>
      </w:r>
      <w:r>
        <w:t></w:t>
      </w:r>
      <w:r>
        <w:rPr>
          <w:rFonts w:hint="eastAsia"/>
        </w:rPr>
        <w:t>виноградарсько</w:t>
      </w:r>
      <w:r>
        <w:t></w:t>
      </w:r>
      <w:r>
        <w:rPr>
          <w:rFonts w:hint="eastAsia"/>
        </w:rPr>
        <w:t>виноробної</w:t>
      </w:r>
      <w:r>
        <w:t></w:t>
      </w:r>
      <w:r>
        <w:rPr>
          <w:rFonts w:hint="eastAsia"/>
        </w:rPr>
        <w:t>галузі</w:t>
      </w:r>
      <w:r>
        <w:t></w:t>
      </w:r>
      <w:r>
        <w:rPr>
          <w:rFonts w:hint="eastAsia"/>
        </w:rPr>
        <w:t>в</w:t>
      </w:r>
      <w:r>
        <w:t></w:t>
      </w:r>
      <w:r>
        <w:rPr>
          <w:rFonts w:hint="eastAsia"/>
        </w:rPr>
        <w:t>сучасних</w:t>
      </w:r>
      <w:r>
        <w:t></w:t>
      </w:r>
      <w:r>
        <w:rPr>
          <w:rFonts w:hint="eastAsia"/>
        </w:rPr>
        <w:t>умовах</w:t>
      </w:r>
      <w:r>
        <w:t></w:t>
      </w:r>
      <w:r>
        <w:rPr>
          <w:rFonts w:hint="eastAsia"/>
        </w:rPr>
        <w:t>і</w:t>
      </w:r>
      <w:r>
        <w:t></w:t>
      </w:r>
      <w:r>
        <w:rPr>
          <w:rFonts w:hint="eastAsia"/>
        </w:rPr>
        <w:t>розробці</w:t>
      </w:r>
      <w:r>
        <w:t></w:t>
      </w:r>
      <w:r>
        <w:rPr>
          <w:rFonts w:hint="eastAsia"/>
        </w:rPr>
        <w:t>шляхів</w:t>
      </w:r>
      <w:r>
        <w:t></w:t>
      </w:r>
      <w:r>
        <w:rPr>
          <w:rFonts w:hint="eastAsia"/>
        </w:rPr>
        <w:t>підвищення</w:t>
      </w:r>
      <w:r>
        <w:t></w:t>
      </w:r>
      <w:r>
        <w:rPr>
          <w:rFonts w:hint="eastAsia"/>
        </w:rPr>
        <w:t>ефективності</w:t>
      </w:r>
      <w:r>
        <w:t></w:t>
      </w:r>
      <w:r>
        <w:rPr>
          <w:rFonts w:hint="eastAsia"/>
        </w:rPr>
        <w:t>управління</w:t>
      </w:r>
      <w:r>
        <w:t></w:t>
      </w:r>
      <w:r>
        <w:rPr>
          <w:rFonts w:hint="eastAsia"/>
        </w:rPr>
        <w:t>нею</w:t>
      </w:r>
      <w:r>
        <w:t></w:t>
      </w:r>
      <w:r>
        <w:t></w:t>
      </w:r>
      <w:r>
        <w:rPr>
          <w:rFonts w:hint="eastAsia"/>
        </w:rPr>
        <w:t>У</w:t>
      </w:r>
      <w:r>
        <w:t></w:t>
      </w:r>
      <w:r>
        <w:rPr>
          <w:rFonts w:hint="eastAsia"/>
        </w:rPr>
        <w:t>роботі</w:t>
      </w:r>
      <w:r>
        <w:t></w:t>
      </w:r>
      <w:r>
        <w:rPr>
          <w:rFonts w:hint="eastAsia"/>
        </w:rPr>
        <w:t>визначені</w:t>
      </w:r>
      <w:r>
        <w:t></w:t>
      </w:r>
      <w:r>
        <w:rPr>
          <w:rFonts w:hint="eastAsia"/>
        </w:rPr>
        <w:t>поняття</w:t>
      </w:r>
      <w:r>
        <w:t></w:t>
      </w:r>
      <w:r>
        <w:t></w:t>
      </w:r>
      <w:r>
        <w:rPr>
          <w:rFonts w:hint="eastAsia"/>
        </w:rPr>
        <w:t>конкурентоспроможність</w:t>
      </w:r>
      <w:r>
        <w:t></w:t>
      </w:r>
      <w:r>
        <w:rPr>
          <w:rFonts w:hint="eastAsia"/>
        </w:rPr>
        <w:t>винопродукції</w:t>
      </w:r>
      <w:r>
        <w:t></w:t>
      </w:r>
      <w:r>
        <w:t></w:t>
      </w:r>
      <w:r>
        <w:t></w:t>
      </w:r>
      <w:r>
        <w:t></w:t>
      </w:r>
      <w:r>
        <w:rPr>
          <w:rFonts w:hint="eastAsia"/>
        </w:rPr>
        <w:t>конкурентоспроможність</w:t>
      </w:r>
      <w:r>
        <w:t></w:t>
      </w:r>
      <w:r>
        <w:rPr>
          <w:rFonts w:hint="eastAsia"/>
        </w:rPr>
        <w:t>підприємства</w:t>
      </w:r>
      <w:r>
        <w:t></w:t>
      </w:r>
      <w:r>
        <w:rPr>
          <w:rFonts w:hint="eastAsia"/>
        </w:rPr>
        <w:t>виноградарсько</w:t>
      </w:r>
      <w:r>
        <w:t></w:t>
      </w:r>
      <w:r>
        <w:rPr>
          <w:rFonts w:hint="eastAsia"/>
        </w:rPr>
        <w:t>виноробної</w:t>
      </w:r>
      <w:r>
        <w:t></w:t>
      </w:r>
      <w:r>
        <w:rPr>
          <w:rFonts w:hint="eastAsia"/>
        </w:rPr>
        <w:t>галузі</w:t>
      </w:r>
      <w:r>
        <w:t></w:t>
      </w:r>
      <w:r>
        <w:t></w:t>
      </w:r>
      <w:r>
        <w:t></w:t>
      </w:r>
      <w:r>
        <w:rPr>
          <w:rFonts w:hint="eastAsia"/>
        </w:rPr>
        <w:t>розкриті</w:t>
      </w:r>
      <w:r>
        <w:t></w:t>
      </w:r>
      <w:r>
        <w:rPr>
          <w:rFonts w:hint="eastAsia"/>
        </w:rPr>
        <w:t>структура</w:t>
      </w:r>
      <w:r>
        <w:t></w:t>
      </w:r>
      <w:r>
        <w:rPr>
          <w:rFonts w:hint="eastAsia"/>
        </w:rPr>
        <w:t>і</w:t>
      </w:r>
      <w:r>
        <w:t></w:t>
      </w:r>
      <w:r>
        <w:rPr>
          <w:rFonts w:hint="eastAsia"/>
        </w:rPr>
        <w:t>послідовність</w:t>
      </w:r>
      <w:r>
        <w:t></w:t>
      </w:r>
      <w:r>
        <w:rPr>
          <w:rFonts w:hint="eastAsia"/>
        </w:rPr>
        <w:t>формування</w:t>
      </w:r>
      <w:r>
        <w:t></w:t>
      </w:r>
      <w:r>
        <w:rPr>
          <w:rFonts w:hint="eastAsia"/>
        </w:rPr>
        <w:t>конкурентного</w:t>
      </w:r>
      <w:r>
        <w:t></w:t>
      </w:r>
      <w:r>
        <w:rPr>
          <w:rFonts w:hint="eastAsia"/>
        </w:rPr>
        <w:t>потенціалу</w:t>
      </w:r>
      <w:r>
        <w:t></w:t>
      </w:r>
      <w:r>
        <w:rPr>
          <w:rFonts w:hint="eastAsia"/>
        </w:rPr>
        <w:t>підприємства</w:t>
      </w:r>
      <w:r>
        <w:t></w:t>
      </w:r>
      <w:r>
        <w:rPr>
          <w:rFonts w:hint="eastAsia"/>
        </w:rPr>
        <w:t>виноградарсько</w:t>
      </w:r>
      <w:r>
        <w:t></w:t>
      </w:r>
      <w:r>
        <w:rPr>
          <w:rFonts w:hint="eastAsia"/>
        </w:rPr>
        <w:t>виноробної</w:t>
      </w:r>
      <w:r>
        <w:t></w:t>
      </w:r>
      <w:r>
        <w:rPr>
          <w:rFonts w:hint="eastAsia"/>
        </w:rPr>
        <w:t>галузі</w:t>
      </w:r>
      <w:r>
        <w:t></w:t>
      </w:r>
      <w:r>
        <w:t></w:t>
      </w:r>
      <w:r>
        <w:rPr>
          <w:rFonts w:hint="eastAsia"/>
        </w:rPr>
        <w:t>основних</w:t>
      </w:r>
      <w:r>
        <w:t></w:t>
      </w:r>
      <w:r>
        <w:rPr>
          <w:rFonts w:hint="eastAsia"/>
        </w:rPr>
        <w:t>елементів</w:t>
      </w:r>
      <w:r>
        <w:t></w:t>
      </w:r>
      <w:r>
        <w:rPr>
          <w:rFonts w:hint="eastAsia"/>
        </w:rPr>
        <w:t>його</w:t>
      </w:r>
      <w:r>
        <w:t></w:t>
      </w:r>
      <w:r>
        <w:rPr>
          <w:rFonts w:hint="eastAsia"/>
        </w:rPr>
        <w:t>конкурентоспроможності</w:t>
      </w:r>
      <w:r>
        <w:t></w:t>
      </w:r>
    </w:p>
    <w:p w:rsidR="0081611F" w:rsidRDefault="0081611F" w:rsidP="0081611F"/>
    <w:p w:rsidR="0081611F" w:rsidRPr="0081611F" w:rsidRDefault="0081611F" w:rsidP="0081611F">
      <w:r>
        <w:rPr>
          <w:rFonts w:hint="eastAsia"/>
        </w:rPr>
        <w:t>Розроблені</w:t>
      </w:r>
      <w:r>
        <w:t></w:t>
      </w:r>
      <w:r>
        <w:rPr>
          <w:rFonts w:hint="eastAsia"/>
        </w:rPr>
        <w:t>моделі</w:t>
      </w:r>
      <w:r>
        <w:t></w:t>
      </w:r>
      <w:r>
        <w:rPr>
          <w:rFonts w:hint="eastAsia"/>
        </w:rPr>
        <w:t>оцінки</w:t>
      </w:r>
      <w:r>
        <w:t></w:t>
      </w:r>
      <w:r>
        <w:rPr>
          <w:rFonts w:hint="eastAsia"/>
        </w:rPr>
        <w:t>конкурентоспроможності</w:t>
      </w:r>
      <w:r>
        <w:t></w:t>
      </w:r>
      <w:r>
        <w:rPr>
          <w:rFonts w:hint="eastAsia"/>
        </w:rPr>
        <w:t>підприємства</w:t>
      </w:r>
      <w:r>
        <w:t></w:t>
      </w:r>
      <w:r>
        <w:rPr>
          <w:rFonts w:hint="eastAsia"/>
        </w:rPr>
        <w:t>і</w:t>
      </w:r>
      <w:r>
        <w:t></w:t>
      </w:r>
      <w:r>
        <w:rPr>
          <w:rFonts w:hint="eastAsia"/>
        </w:rPr>
        <w:t>продукції</w:t>
      </w:r>
      <w:r>
        <w:t></w:t>
      </w:r>
      <w:r>
        <w:rPr>
          <w:rFonts w:hint="eastAsia"/>
        </w:rPr>
        <w:t>виноградарсько</w:t>
      </w:r>
      <w:r>
        <w:t></w:t>
      </w:r>
      <w:r>
        <w:rPr>
          <w:rFonts w:hint="eastAsia"/>
        </w:rPr>
        <w:t>виноробної</w:t>
      </w:r>
      <w:r>
        <w:t></w:t>
      </w:r>
      <w:r>
        <w:rPr>
          <w:rFonts w:hint="eastAsia"/>
        </w:rPr>
        <w:t>галузі</w:t>
      </w:r>
      <w:r>
        <w:t></w:t>
      </w:r>
      <w:r>
        <w:rPr>
          <w:rFonts w:hint="eastAsia"/>
        </w:rPr>
        <w:t>в</w:t>
      </w:r>
      <w:r>
        <w:t></w:t>
      </w:r>
      <w:r>
        <w:rPr>
          <w:rFonts w:hint="eastAsia"/>
        </w:rPr>
        <w:t>умовах</w:t>
      </w:r>
      <w:r>
        <w:t></w:t>
      </w:r>
      <w:r>
        <w:rPr>
          <w:rFonts w:hint="eastAsia"/>
        </w:rPr>
        <w:t>глобалізації</w:t>
      </w:r>
      <w:r>
        <w:t></w:t>
      </w:r>
      <w:r>
        <w:t></w:t>
      </w:r>
      <w:r>
        <w:rPr>
          <w:rFonts w:hint="eastAsia"/>
        </w:rPr>
        <w:t>Проведена</w:t>
      </w:r>
      <w:r>
        <w:t></w:t>
      </w:r>
      <w:r>
        <w:rPr>
          <w:rFonts w:hint="eastAsia"/>
        </w:rPr>
        <w:t>оцінка</w:t>
      </w:r>
      <w:r>
        <w:t></w:t>
      </w:r>
      <w:r>
        <w:rPr>
          <w:rFonts w:hint="eastAsia"/>
        </w:rPr>
        <w:t>сучасного</w:t>
      </w:r>
      <w:r>
        <w:t></w:t>
      </w:r>
      <w:r>
        <w:rPr>
          <w:rFonts w:hint="eastAsia"/>
        </w:rPr>
        <w:t>стану</w:t>
      </w:r>
      <w:r>
        <w:t></w:t>
      </w:r>
      <w:r>
        <w:rPr>
          <w:rFonts w:hint="eastAsia"/>
        </w:rPr>
        <w:t>виноградарсько</w:t>
      </w:r>
      <w:r>
        <w:t></w:t>
      </w:r>
      <w:r>
        <w:rPr>
          <w:rFonts w:hint="eastAsia"/>
        </w:rPr>
        <w:t>виноробної</w:t>
      </w:r>
      <w:r>
        <w:t></w:t>
      </w:r>
      <w:r>
        <w:rPr>
          <w:rFonts w:hint="eastAsia"/>
        </w:rPr>
        <w:t>галузі</w:t>
      </w:r>
      <w:r>
        <w:t></w:t>
      </w:r>
      <w:r>
        <w:rPr>
          <w:rFonts w:hint="eastAsia"/>
        </w:rPr>
        <w:t>Криму</w:t>
      </w:r>
      <w:r>
        <w:t></w:t>
      </w:r>
      <w:r>
        <w:rPr>
          <w:rFonts w:hint="eastAsia"/>
        </w:rPr>
        <w:t>та</w:t>
      </w:r>
      <w:r>
        <w:t></w:t>
      </w:r>
      <w:r>
        <w:rPr>
          <w:rFonts w:hint="eastAsia"/>
        </w:rPr>
        <w:t>визначені</w:t>
      </w:r>
      <w:r>
        <w:t></w:t>
      </w:r>
      <w:r>
        <w:rPr>
          <w:rFonts w:hint="eastAsia"/>
        </w:rPr>
        <w:t>перспективи</w:t>
      </w:r>
      <w:r>
        <w:t></w:t>
      </w:r>
      <w:r>
        <w:rPr>
          <w:rFonts w:hint="eastAsia"/>
        </w:rPr>
        <w:t>її</w:t>
      </w:r>
      <w:r>
        <w:t></w:t>
      </w:r>
      <w:r>
        <w:rPr>
          <w:rFonts w:hint="eastAsia"/>
        </w:rPr>
        <w:t>розвитку</w:t>
      </w:r>
      <w:r>
        <w:t></w:t>
      </w:r>
      <w:r>
        <w:t></w:t>
      </w:r>
      <w:r>
        <w:rPr>
          <w:rFonts w:hint="eastAsia"/>
        </w:rPr>
        <w:t>Обґрунтовані</w:t>
      </w:r>
      <w:r>
        <w:t></w:t>
      </w:r>
      <w:r>
        <w:rPr>
          <w:rFonts w:hint="eastAsia"/>
        </w:rPr>
        <w:t>організаційно</w:t>
      </w:r>
      <w:r>
        <w:t></w:t>
      </w:r>
      <w:r>
        <w:rPr>
          <w:rFonts w:hint="eastAsia"/>
        </w:rPr>
        <w:t>економічні</w:t>
      </w:r>
      <w:r>
        <w:t></w:t>
      </w:r>
      <w:r>
        <w:rPr>
          <w:rFonts w:hint="eastAsia"/>
        </w:rPr>
        <w:t>механізми</w:t>
      </w:r>
      <w:r>
        <w:t></w:t>
      </w:r>
      <w:r>
        <w:rPr>
          <w:rFonts w:hint="eastAsia"/>
        </w:rPr>
        <w:t>управління</w:t>
      </w:r>
      <w:r>
        <w:t></w:t>
      </w:r>
      <w:r>
        <w:rPr>
          <w:rFonts w:hint="eastAsia"/>
        </w:rPr>
        <w:t>конкурентоспроможністю</w:t>
      </w:r>
      <w:r>
        <w:t></w:t>
      </w:r>
      <w:r>
        <w:rPr>
          <w:rFonts w:hint="eastAsia"/>
        </w:rPr>
        <w:t>продукції</w:t>
      </w:r>
      <w:r>
        <w:t></w:t>
      </w:r>
      <w:r>
        <w:rPr>
          <w:rFonts w:hint="eastAsia"/>
        </w:rPr>
        <w:t>та</w:t>
      </w:r>
      <w:r>
        <w:t></w:t>
      </w:r>
      <w:r>
        <w:rPr>
          <w:rFonts w:hint="eastAsia"/>
        </w:rPr>
        <w:t>підприємства</w:t>
      </w:r>
      <w:r>
        <w:t></w:t>
      </w:r>
      <w:r>
        <w:rPr>
          <w:rFonts w:hint="eastAsia"/>
        </w:rPr>
        <w:t>виноградарсько</w:t>
      </w:r>
      <w:r>
        <w:t></w:t>
      </w:r>
      <w:r>
        <w:rPr>
          <w:rFonts w:hint="eastAsia"/>
        </w:rPr>
        <w:t>виноробної</w:t>
      </w:r>
      <w:r>
        <w:t></w:t>
      </w:r>
      <w:r>
        <w:rPr>
          <w:rFonts w:hint="eastAsia"/>
        </w:rPr>
        <w:t>галузі</w:t>
      </w:r>
      <w:r>
        <w:t></w:t>
      </w:r>
      <w:r>
        <w:t></w:t>
      </w:r>
      <w:r>
        <w:rPr>
          <w:rFonts w:hint="eastAsia"/>
        </w:rPr>
        <w:t>За</w:t>
      </w:r>
      <w:r>
        <w:t></w:t>
      </w:r>
      <w:r>
        <w:rPr>
          <w:rFonts w:hint="eastAsia"/>
        </w:rPr>
        <w:t>результатами</w:t>
      </w:r>
      <w:r>
        <w:t></w:t>
      </w:r>
      <w:r>
        <w:rPr>
          <w:rFonts w:hint="eastAsia"/>
        </w:rPr>
        <w:t>комплексної</w:t>
      </w:r>
      <w:r>
        <w:t></w:t>
      </w:r>
      <w:r>
        <w:rPr>
          <w:rFonts w:hint="eastAsia"/>
        </w:rPr>
        <w:t>оцінки</w:t>
      </w:r>
      <w:r>
        <w:t></w:t>
      </w:r>
      <w:r>
        <w:rPr>
          <w:rFonts w:hint="eastAsia"/>
        </w:rPr>
        <w:t>конкурентоспроможності</w:t>
      </w:r>
      <w:r>
        <w:t></w:t>
      </w:r>
      <w:r>
        <w:rPr>
          <w:rFonts w:hint="eastAsia"/>
        </w:rPr>
        <w:t>виноробних</w:t>
      </w:r>
      <w:r>
        <w:t></w:t>
      </w:r>
      <w:r>
        <w:rPr>
          <w:rFonts w:hint="eastAsia"/>
        </w:rPr>
        <w:t>підприємств</w:t>
      </w:r>
      <w:r>
        <w:t></w:t>
      </w:r>
      <w:r>
        <w:rPr>
          <w:rFonts w:hint="eastAsia"/>
        </w:rPr>
        <w:t>запропоновані</w:t>
      </w:r>
      <w:r>
        <w:t></w:t>
      </w:r>
      <w:r>
        <w:rPr>
          <w:rFonts w:hint="eastAsia"/>
        </w:rPr>
        <w:t>основні</w:t>
      </w:r>
      <w:r>
        <w:t></w:t>
      </w:r>
      <w:r>
        <w:rPr>
          <w:rFonts w:hint="eastAsia"/>
        </w:rPr>
        <w:t>напрями</w:t>
      </w:r>
      <w:r>
        <w:t></w:t>
      </w:r>
      <w:r>
        <w:rPr>
          <w:rFonts w:hint="eastAsia"/>
        </w:rPr>
        <w:t>підвищення</w:t>
      </w:r>
      <w:r>
        <w:t></w:t>
      </w:r>
      <w:r>
        <w:rPr>
          <w:rFonts w:hint="eastAsia"/>
        </w:rPr>
        <w:t>ефективності</w:t>
      </w:r>
      <w:r>
        <w:t></w:t>
      </w:r>
      <w:r>
        <w:rPr>
          <w:rFonts w:hint="eastAsia"/>
        </w:rPr>
        <w:t>управління</w:t>
      </w:r>
      <w:r>
        <w:t></w:t>
      </w:r>
      <w:r>
        <w:rPr>
          <w:rFonts w:hint="eastAsia"/>
        </w:rPr>
        <w:t>конкурентоспроможністю</w:t>
      </w:r>
      <w:r>
        <w:t></w:t>
      </w:r>
      <w:r>
        <w:rPr>
          <w:rFonts w:hint="eastAsia"/>
        </w:rPr>
        <w:t>продукції</w:t>
      </w:r>
      <w:r>
        <w:t></w:t>
      </w:r>
      <w:r>
        <w:rPr>
          <w:rFonts w:hint="eastAsia"/>
        </w:rPr>
        <w:t>та</w:t>
      </w:r>
      <w:r>
        <w:t></w:t>
      </w:r>
      <w:r>
        <w:rPr>
          <w:rFonts w:hint="eastAsia"/>
        </w:rPr>
        <w:t>підприємств</w:t>
      </w:r>
      <w:r>
        <w:t></w:t>
      </w:r>
      <w:r>
        <w:rPr>
          <w:rFonts w:hint="eastAsia"/>
        </w:rPr>
        <w:t>виноградарсько</w:t>
      </w:r>
      <w:r>
        <w:t></w:t>
      </w:r>
      <w:r>
        <w:rPr>
          <w:rFonts w:hint="eastAsia"/>
        </w:rPr>
        <w:t>виноробної</w:t>
      </w:r>
      <w:r>
        <w:t></w:t>
      </w:r>
      <w:r>
        <w:rPr>
          <w:rFonts w:hint="eastAsia"/>
        </w:rPr>
        <w:t>галузі</w:t>
      </w:r>
      <w:r>
        <w:t></w:t>
      </w:r>
      <w:r>
        <w:rPr>
          <w:rFonts w:hint="eastAsia"/>
        </w:rPr>
        <w:t>в</w:t>
      </w:r>
      <w:r>
        <w:t></w:t>
      </w:r>
      <w:r>
        <w:rPr>
          <w:rFonts w:hint="eastAsia"/>
        </w:rPr>
        <w:t>умовах</w:t>
      </w:r>
      <w:r>
        <w:t></w:t>
      </w:r>
      <w:r>
        <w:rPr>
          <w:rFonts w:hint="eastAsia"/>
        </w:rPr>
        <w:t>інтеграції</w:t>
      </w:r>
      <w:r>
        <w:t></w:t>
      </w:r>
      <w:r>
        <w:rPr>
          <w:rFonts w:hint="eastAsia"/>
        </w:rPr>
        <w:t>України</w:t>
      </w:r>
      <w:r>
        <w:t></w:t>
      </w:r>
      <w:r>
        <w:rPr>
          <w:rFonts w:hint="eastAsia"/>
        </w:rPr>
        <w:t>до</w:t>
      </w:r>
      <w:r>
        <w:t></w:t>
      </w:r>
      <w:r>
        <w:rPr>
          <w:rFonts w:hint="eastAsia"/>
        </w:rPr>
        <w:t>Європейського</w:t>
      </w:r>
      <w:r>
        <w:t></w:t>
      </w:r>
      <w:r>
        <w:rPr>
          <w:rFonts w:hint="eastAsia"/>
        </w:rPr>
        <w:t>економічного</w:t>
      </w:r>
      <w:r>
        <w:t></w:t>
      </w:r>
      <w:r>
        <w:rPr>
          <w:rFonts w:hint="eastAsia"/>
        </w:rPr>
        <w:t>співтовариства</w:t>
      </w:r>
      <w:r>
        <w:t></w:t>
      </w:r>
      <w:bookmarkEnd w:id="0"/>
    </w:p>
    <w:sectPr w:rsidR="0081611F" w:rsidRPr="0081611F"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5E3F" w:rsidRDefault="00205E3F">
      <w:pPr>
        <w:spacing w:after="0" w:line="240" w:lineRule="auto"/>
      </w:pPr>
      <w:r>
        <w:separator/>
      </w:r>
    </w:p>
  </w:endnote>
  <w:endnote w:type="continuationSeparator" w:id="0">
    <w:p w:rsidR="00205E3F" w:rsidRDefault="00205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5E3F" w:rsidRDefault="00205E3F"/>
    <w:p w:rsidR="00205E3F" w:rsidRDefault="00205E3F"/>
    <w:p w:rsidR="00205E3F" w:rsidRDefault="00205E3F"/>
    <w:p w:rsidR="00205E3F" w:rsidRDefault="00205E3F"/>
    <w:p w:rsidR="00205E3F" w:rsidRDefault="00205E3F"/>
    <w:p w:rsidR="00205E3F" w:rsidRDefault="00205E3F"/>
    <w:p w:rsidR="00205E3F" w:rsidRDefault="00205E3F">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E3F" w:rsidRDefault="00205E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205E3F" w:rsidRDefault="00205E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205E3F" w:rsidRDefault="00205E3F"/>
    <w:p w:rsidR="00205E3F" w:rsidRDefault="00205E3F"/>
    <w:p w:rsidR="00205E3F" w:rsidRDefault="00205E3F">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E3F" w:rsidRDefault="00205E3F"/>
                          <w:p w:rsidR="00205E3F" w:rsidRDefault="00205E3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205E3F" w:rsidRDefault="00205E3F"/>
                    <w:p w:rsidR="00205E3F" w:rsidRDefault="00205E3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205E3F" w:rsidRDefault="00205E3F"/>
    <w:p w:rsidR="00205E3F" w:rsidRDefault="00205E3F">
      <w:pPr>
        <w:rPr>
          <w:sz w:val="2"/>
          <w:szCs w:val="2"/>
        </w:rPr>
      </w:pPr>
    </w:p>
    <w:p w:rsidR="00205E3F" w:rsidRDefault="00205E3F"/>
    <w:p w:rsidR="00205E3F" w:rsidRDefault="00205E3F">
      <w:pPr>
        <w:spacing w:after="0" w:line="240" w:lineRule="auto"/>
      </w:pPr>
    </w:p>
  </w:footnote>
  <w:footnote w:type="continuationSeparator" w:id="0">
    <w:p w:rsidR="00205E3F" w:rsidRDefault="00205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3F"/>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508575-420A-4F2A-B4FB-4DA1C7A17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16481</TotalTime>
  <Pages>1</Pages>
  <Words>254</Words>
  <Characters>1453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626</cp:revision>
  <cp:lastPrinted>2009-02-06T05:36:00Z</cp:lastPrinted>
  <dcterms:created xsi:type="dcterms:W3CDTF">2023-09-07T12:38:00Z</dcterms:created>
  <dcterms:modified xsi:type="dcterms:W3CDTF">2023-11-18T14:06:00Z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