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CAB4" w14:textId="584D4B3D" w:rsidR="009461E1" w:rsidRDefault="008D5359" w:rsidP="008D5359">
      <w:r w:rsidRPr="008D5359">
        <w:rPr>
          <w:rFonts w:hint="eastAsia"/>
        </w:rPr>
        <w:t>Мирошниченко</w:t>
      </w:r>
      <w:r w:rsidRPr="008D5359">
        <w:t xml:space="preserve"> </w:t>
      </w:r>
      <w:r w:rsidRPr="008D5359">
        <w:rPr>
          <w:rFonts w:hint="eastAsia"/>
        </w:rPr>
        <w:t>Александр</w:t>
      </w:r>
      <w:r w:rsidRPr="008D5359">
        <w:t xml:space="preserve"> </w:t>
      </w:r>
      <w:r w:rsidRPr="008D5359">
        <w:rPr>
          <w:rFonts w:hint="eastAsia"/>
        </w:rPr>
        <w:t>Александрович</w:t>
      </w:r>
      <w:r>
        <w:t xml:space="preserve"> </w:t>
      </w:r>
      <w:r w:rsidRPr="008D5359">
        <w:rPr>
          <w:rFonts w:hint="eastAsia"/>
        </w:rPr>
        <w:t>Совершенствование</w:t>
      </w:r>
      <w:r w:rsidRPr="008D5359">
        <w:t xml:space="preserve"> </w:t>
      </w:r>
      <w:r w:rsidRPr="008D5359">
        <w:rPr>
          <w:rFonts w:hint="eastAsia"/>
        </w:rPr>
        <w:t>управления</w:t>
      </w:r>
      <w:r w:rsidRPr="008D5359">
        <w:t xml:space="preserve"> </w:t>
      </w:r>
      <w:r w:rsidRPr="008D5359">
        <w:rPr>
          <w:rFonts w:hint="eastAsia"/>
        </w:rPr>
        <w:t>масложировым</w:t>
      </w:r>
      <w:r w:rsidRPr="008D5359">
        <w:t xml:space="preserve"> </w:t>
      </w:r>
      <w:r w:rsidRPr="008D5359">
        <w:rPr>
          <w:rFonts w:hint="eastAsia"/>
        </w:rPr>
        <w:t>подкомплексом</w:t>
      </w:r>
      <w:r w:rsidRPr="008D5359">
        <w:t xml:space="preserve"> </w:t>
      </w:r>
      <w:r w:rsidRPr="008D5359">
        <w:rPr>
          <w:rFonts w:hint="eastAsia"/>
        </w:rPr>
        <w:t>регионального</w:t>
      </w:r>
      <w:r w:rsidRPr="008D5359">
        <w:t xml:space="preserve"> </w:t>
      </w:r>
      <w:r w:rsidRPr="008D5359">
        <w:rPr>
          <w:rFonts w:hint="eastAsia"/>
        </w:rPr>
        <w:t>АПК</w:t>
      </w:r>
    </w:p>
    <w:p w14:paraId="1B143E45" w14:textId="77777777" w:rsidR="008D5359" w:rsidRDefault="008D5359" w:rsidP="008D5359">
      <w:r>
        <w:rPr>
          <w:rFonts w:hint="eastAsia"/>
        </w:rPr>
        <w:t>ОГЛАВЛЕНИЕ</w:t>
      </w:r>
      <w:r>
        <w:t xml:space="preserve"> </w:t>
      </w:r>
      <w:r>
        <w:rPr>
          <w:rFonts w:hint="eastAsia"/>
        </w:rPr>
        <w:t>ДИССЕРТАЦИИ</w:t>
      </w:r>
    </w:p>
    <w:p w14:paraId="72A59C27" w14:textId="77777777" w:rsidR="008D5359" w:rsidRDefault="008D5359" w:rsidP="008D5359">
      <w:r>
        <w:rPr>
          <w:rFonts w:hint="eastAsia"/>
        </w:rPr>
        <w:t>кандидат</w:t>
      </w:r>
      <w:r>
        <w:t xml:space="preserve"> </w:t>
      </w:r>
      <w:r>
        <w:rPr>
          <w:rFonts w:hint="eastAsia"/>
        </w:rPr>
        <w:t>наук</w:t>
      </w:r>
      <w:r>
        <w:t xml:space="preserve"> </w:t>
      </w:r>
      <w:r>
        <w:rPr>
          <w:rFonts w:hint="eastAsia"/>
        </w:rPr>
        <w:t>Мирошниченко</w:t>
      </w:r>
      <w:r>
        <w:t xml:space="preserve"> </w:t>
      </w:r>
      <w:r>
        <w:rPr>
          <w:rFonts w:hint="eastAsia"/>
        </w:rPr>
        <w:t>Александр</w:t>
      </w:r>
      <w:r>
        <w:t xml:space="preserve"> </w:t>
      </w:r>
      <w:r>
        <w:rPr>
          <w:rFonts w:hint="eastAsia"/>
        </w:rPr>
        <w:t>Александрович</w:t>
      </w:r>
    </w:p>
    <w:p w14:paraId="5664821F" w14:textId="77777777" w:rsidR="008D5359" w:rsidRDefault="008D5359" w:rsidP="008D5359">
      <w:r>
        <w:rPr>
          <w:rFonts w:hint="eastAsia"/>
        </w:rPr>
        <w:t>Введение</w:t>
      </w:r>
    </w:p>
    <w:p w14:paraId="68E0C623" w14:textId="77777777" w:rsidR="008D5359" w:rsidRDefault="008D5359" w:rsidP="008D5359"/>
    <w:p w14:paraId="121E159E" w14:textId="77777777" w:rsidR="008D5359" w:rsidRDefault="008D5359" w:rsidP="008D5359">
      <w:r>
        <w:t xml:space="preserve">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масложировым</w:t>
      </w:r>
      <w:r>
        <w:t xml:space="preserve"> </w:t>
      </w:r>
      <w:r>
        <w:rPr>
          <w:rFonts w:hint="eastAsia"/>
        </w:rPr>
        <w:t>подкомплексом</w:t>
      </w:r>
      <w:r>
        <w:t xml:space="preserve"> </w:t>
      </w:r>
      <w:r>
        <w:rPr>
          <w:rFonts w:hint="eastAsia"/>
        </w:rPr>
        <w:t>регионального</w:t>
      </w:r>
      <w:r>
        <w:t xml:space="preserve"> </w:t>
      </w:r>
      <w:r>
        <w:rPr>
          <w:rFonts w:hint="eastAsia"/>
        </w:rPr>
        <w:t>АПК</w:t>
      </w:r>
    </w:p>
    <w:p w14:paraId="27300D44" w14:textId="77777777" w:rsidR="008D5359" w:rsidRDefault="008D5359" w:rsidP="008D5359"/>
    <w:p w14:paraId="7979AC63" w14:textId="77777777" w:rsidR="008D5359" w:rsidRDefault="008D5359" w:rsidP="008D5359">
      <w:r>
        <w:t xml:space="preserve">1.1 </w:t>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масложирового</w:t>
      </w:r>
      <w:r>
        <w:t xml:space="preserve"> </w:t>
      </w:r>
      <w:r>
        <w:rPr>
          <w:rFonts w:hint="eastAsia"/>
        </w:rPr>
        <w:t>подкомплекса</w:t>
      </w:r>
      <w:r>
        <w:t xml:space="preserve"> </w:t>
      </w:r>
      <w:r>
        <w:rPr>
          <w:rFonts w:hint="eastAsia"/>
        </w:rPr>
        <w:t>как</w:t>
      </w:r>
      <w:r>
        <w:t xml:space="preserve"> </w:t>
      </w:r>
      <w:r>
        <w:rPr>
          <w:rFonts w:hint="eastAsia"/>
        </w:rPr>
        <w:t>управляемой</w:t>
      </w:r>
      <w:r>
        <w:t xml:space="preserve"> </w:t>
      </w:r>
      <w:r>
        <w:rPr>
          <w:rFonts w:hint="eastAsia"/>
        </w:rPr>
        <w:t>подсистемы</w:t>
      </w:r>
      <w:r>
        <w:t xml:space="preserve"> </w:t>
      </w:r>
      <w:r>
        <w:rPr>
          <w:rFonts w:hint="eastAsia"/>
        </w:rPr>
        <w:t>регионального</w:t>
      </w:r>
      <w:r>
        <w:t xml:space="preserve"> </w:t>
      </w:r>
      <w:r>
        <w:rPr>
          <w:rFonts w:hint="eastAsia"/>
        </w:rPr>
        <w:t>АПК</w:t>
      </w:r>
    </w:p>
    <w:p w14:paraId="4BD74521" w14:textId="77777777" w:rsidR="008D5359" w:rsidRDefault="008D5359" w:rsidP="008D5359"/>
    <w:p w14:paraId="1C83E3E0" w14:textId="77777777" w:rsidR="008D5359" w:rsidRDefault="008D5359" w:rsidP="008D5359">
      <w:r>
        <w:t xml:space="preserve">1.2 </w:t>
      </w:r>
      <w:r>
        <w:rPr>
          <w:rFonts w:hint="eastAsia"/>
        </w:rPr>
        <w:t>Система</w:t>
      </w:r>
      <w:r>
        <w:t xml:space="preserve"> </w:t>
      </w:r>
      <w:r>
        <w:rPr>
          <w:rFonts w:hint="eastAsia"/>
        </w:rPr>
        <w:t>противоречий</w:t>
      </w:r>
      <w:r>
        <w:t xml:space="preserve"> </w:t>
      </w:r>
      <w:r>
        <w:rPr>
          <w:rFonts w:hint="eastAsia"/>
        </w:rPr>
        <w:t>в</w:t>
      </w:r>
      <w:r>
        <w:t xml:space="preserve"> </w:t>
      </w:r>
      <w:r>
        <w:rPr>
          <w:rFonts w:hint="eastAsia"/>
        </w:rPr>
        <w:t>функционировании</w:t>
      </w:r>
      <w:r>
        <w:t xml:space="preserve"> </w:t>
      </w:r>
      <w:r>
        <w:rPr>
          <w:rFonts w:hint="eastAsia"/>
        </w:rPr>
        <w:t>элементов</w:t>
      </w:r>
      <w:r>
        <w:t xml:space="preserve"> </w:t>
      </w:r>
      <w:r>
        <w:rPr>
          <w:rFonts w:hint="eastAsia"/>
        </w:rPr>
        <w:t>масложирового</w:t>
      </w:r>
      <w:r>
        <w:t xml:space="preserve"> </w:t>
      </w:r>
      <w:r>
        <w:rPr>
          <w:rFonts w:hint="eastAsia"/>
        </w:rPr>
        <w:t>подкомплекса</w:t>
      </w:r>
      <w:r>
        <w:t xml:space="preserve"> </w:t>
      </w:r>
      <w:r>
        <w:rPr>
          <w:rFonts w:hint="eastAsia"/>
        </w:rPr>
        <w:t>как</w:t>
      </w:r>
      <w:r>
        <w:t xml:space="preserve"> </w:t>
      </w:r>
      <w:r>
        <w:rPr>
          <w:rFonts w:hint="eastAsia"/>
        </w:rPr>
        <w:t>результат</w:t>
      </w:r>
      <w:r>
        <w:t xml:space="preserve"> </w:t>
      </w:r>
      <w:r>
        <w:rPr>
          <w:rFonts w:hint="eastAsia"/>
        </w:rPr>
        <w:t>деятельности</w:t>
      </w:r>
      <w:r>
        <w:t xml:space="preserve"> </w:t>
      </w:r>
      <w:r>
        <w:rPr>
          <w:rFonts w:hint="eastAsia"/>
        </w:rPr>
        <w:t>механизма</w:t>
      </w:r>
      <w:r>
        <w:t xml:space="preserve"> </w:t>
      </w:r>
      <w:r>
        <w:rPr>
          <w:rFonts w:hint="eastAsia"/>
        </w:rPr>
        <w:t>управления</w:t>
      </w:r>
    </w:p>
    <w:p w14:paraId="0AC9B689" w14:textId="77777777" w:rsidR="008D5359" w:rsidRDefault="008D5359" w:rsidP="008D5359"/>
    <w:p w14:paraId="776C550C" w14:textId="77777777" w:rsidR="008D5359" w:rsidRDefault="008D5359" w:rsidP="008D5359">
      <w:r>
        <w:t xml:space="preserve">1.3 </w:t>
      </w:r>
      <w:r>
        <w:rPr>
          <w:rFonts w:hint="eastAsia"/>
        </w:rPr>
        <w:t>Обоснование</w:t>
      </w:r>
      <w:r>
        <w:t xml:space="preserve"> </w:t>
      </w:r>
      <w:r>
        <w:rPr>
          <w:rFonts w:hint="eastAsia"/>
        </w:rPr>
        <w:t>перспективной</w:t>
      </w:r>
      <w:r>
        <w:t xml:space="preserve"> </w:t>
      </w:r>
      <w:r>
        <w:rPr>
          <w:rFonts w:hint="eastAsia"/>
        </w:rPr>
        <w:t>модели</w:t>
      </w:r>
      <w:r>
        <w:t xml:space="preserve"> </w:t>
      </w:r>
      <w:r>
        <w:rPr>
          <w:rFonts w:hint="eastAsia"/>
        </w:rPr>
        <w:t>управления</w:t>
      </w:r>
      <w:r>
        <w:t xml:space="preserve"> </w:t>
      </w:r>
      <w:r>
        <w:rPr>
          <w:rFonts w:hint="eastAsia"/>
        </w:rPr>
        <w:t>преобразованиями</w:t>
      </w:r>
      <w:r>
        <w:t xml:space="preserve"> </w:t>
      </w:r>
      <w:r>
        <w:rPr>
          <w:rFonts w:hint="eastAsia"/>
        </w:rPr>
        <w:t>масложирового</w:t>
      </w:r>
      <w:r>
        <w:t xml:space="preserve"> </w:t>
      </w:r>
      <w:r>
        <w:rPr>
          <w:rFonts w:hint="eastAsia"/>
        </w:rPr>
        <w:t>подкомплекса</w:t>
      </w:r>
      <w:r>
        <w:t xml:space="preserve"> </w:t>
      </w:r>
      <w:r>
        <w:rPr>
          <w:rFonts w:hint="eastAsia"/>
        </w:rPr>
        <w:t>регионального</w:t>
      </w:r>
      <w:r>
        <w:t xml:space="preserve"> </w:t>
      </w:r>
      <w:r>
        <w:rPr>
          <w:rFonts w:hint="eastAsia"/>
        </w:rPr>
        <w:t>АПК</w:t>
      </w:r>
    </w:p>
    <w:p w14:paraId="12079ECE" w14:textId="77777777" w:rsidR="008D5359" w:rsidRDefault="008D5359" w:rsidP="008D5359"/>
    <w:p w14:paraId="4963F89C" w14:textId="77777777" w:rsidR="008D5359" w:rsidRDefault="008D5359" w:rsidP="008D5359">
      <w:r>
        <w:t xml:space="preserve">2. </w:t>
      </w:r>
      <w:r>
        <w:rPr>
          <w:rFonts w:hint="eastAsia"/>
        </w:rPr>
        <w:t>Анализ</w:t>
      </w:r>
      <w:r>
        <w:t xml:space="preserve"> </w:t>
      </w:r>
      <w:r>
        <w:rPr>
          <w:rFonts w:hint="eastAsia"/>
        </w:rPr>
        <w:t>функционирования</w:t>
      </w:r>
      <w:r>
        <w:t xml:space="preserve"> </w:t>
      </w:r>
      <w:r>
        <w:rPr>
          <w:rFonts w:hint="eastAsia"/>
        </w:rPr>
        <w:t>масложирового</w:t>
      </w:r>
      <w:r>
        <w:t xml:space="preserve"> </w:t>
      </w:r>
      <w:r>
        <w:rPr>
          <w:rFonts w:hint="eastAsia"/>
        </w:rPr>
        <w:t>подкомплекса</w:t>
      </w:r>
      <w:r>
        <w:t xml:space="preserve"> </w:t>
      </w:r>
      <w:r>
        <w:rPr>
          <w:rFonts w:hint="eastAsia"/>
        </w:rPr>
        <w:t>регионального</w:t>
      </w:r>
    </w:p>
    <w:p w14:paraId="1B456638" w14:textId="77777777" w:rsidR="008D5359" w:rsidRDefault="008D5359" w:rsidP="008D5359"/>
    <w:p w14:paraId="506F3B40" w14:textId="77777777" w:rsidR="008D5359" w:rsidRDefault="008D5359" w:rsidP="008D5359">
      <w:r>
        <w:rPr>
          <w:rFonts w:hint="eastAsia"/>
        </w:rPr>
        <w:t>АПК</w:t>
      </w:r>
    </w:p>
    <w:p w14:paraId="5640D5F9" w14:textId="77777777" w:rsidR="008D5359" w:rsidRDefault="008D5359" w:rsidP="008D5359"/>
    <w:p w14:paraId="105D957D" w14:textId="77777777" w:rsidR="008D5359" w:rsidRDefault="008D5359" w:rsidP="008D5359">
      <w:r>
        <w:t xml:space="preserve">2.1. </w:t>
      </w:r>
      <w:r>
        <w:rPr>
          <w:rFonts w:hint="eastAsia"/>
        </w:rPr>
        <w:t>Общая</w:t>
      </w:r>
      <w:r>
        <w:t xml:space="preserve"> </w:t>
      </w:r>
      <w:r>
        <w:rPr>
          <w:rFonts w:hint="eastAsia"/>
        </w:rPr>
        <w:t>характеристика</w:t>
      </w:r>
      <w:r>
        <w:t xml:space="preserve"> </w:t>
      </w:r>
      <w:r>
        <w:rPr>
          <w:rFonts w:hint="eastAsia"/>
        </w:rPr>
        <w:t>масложирового</w:t>
      </w:r>
      <w:r>
        <w:t xml:space="preserve"> </w:t>
      </w:r>
      <w:r>
        <w:rPr>
          <w:rFonts w:hint="eastAsia"/>
        </w:rPr>
        <w:t>подкомплекса</w:t>
      </w:r>
      <w:r>
        <w:t xml:space="preserve"> </w:t>
      </w:r>
      <w:r>
        <w:rPr>
          <w:rFonts w:hint="eastAsia"/>
        </w:rPr>
        <w:t>регионов</w:t>
      </w:r>
      <w:r>
        <w:t xml:space="preserve"> </w:t>
      </w:r>
      <w:r>
        <w:rPr>
          <w:rFonts w:hint="eastAsia"/>
        </w:rPr>
        <w:t>Юга</w:t>
      </w:r>
      <w:r>
        <w:t xml:space="preserve"> </w:t>
      </w:r>
      <w:r>
        <w:rPr>
          <w:rFonts w:hint="eastAsia"/>
        </w:rPr>
        <w:t>России</w:t>
      </w:r>
    </w:p>
    <w:p w14:paraId="713CA2B1" w14:textId="77777777" w:rsidR="008D5359" w:rsidRDefault="008D5359" w:rsidP="008D5359"/>
    <w:p w14:paraId="3E3A48AD" w14:textId="77777777" w:rsidR="008D5359" w:rsidRDefault="008D5359" w:rsidP="008D5359">
      <w:r>
        <w:t xml:space="preserve">2.2 </w:t>
      </w:r>
      <w:r>
        <w:rPr>
          <w:rFonts w:hint="eastAsia"/>
        </w:rPr>
        <w:t>Тенденции</w:t>
      </w:r>
      <w:r>
        <w:t xml:space="preserve"> </w:t>
      </w:r>
      <w:r>
        <w:rPr>
          <w:rFonts w:hint="eastAsia"/>
        </w:rPr>
        <w:t>функционирования</w:t>
      </w:r>
      <w:r>
        <w:t xml:space="preserve"> </w:t>
      </w:r>
      <w:r>
        <w:rPr>
          <w:rFonts w:hint="eastAsia"/>
        </w:rPr>
        <w:t>масложирового</w:t>
      </w:r>
      <w:r>
        <w:t xml:space="preserve"> </w:t>
      </w:r>
      <w:r>
        <w:rPr>
          <w:rFonts w:hint="eastAsia"/>
        </w:rPr>
        <w:t>подкомплекса</w:t>
      </w:r>
      <w:r>
        <w:t xml:space="preserve"> </w:t>
      </w:r>
      <w:r>
        <w:rPr>
          <w:rFonts w:hint="eastAsia"/>
        </w:rPr>
        <w:t>Ростовской</w:t>
      </w:r>
      <w:r>
        <w:t xml:space="preserve"> </w:t>
      </w:r>
      <w:r>
        <w:rPr>
          <w:rFonts w:hint="eastAsia"/>
        </w:rPr>
        <w:t>области</w:t>
      </w:r>
      <w:r>
        <w:t xml:space="preserve"> </w:t>
      </w:r>
      <w:r>
        <w:rPr>
          <w:rFonts w:hint="eastAsia"/>
        </w:rPr>
        <w:t>как</w:t>
      </w:r>
      <w:r>
        <w:t xml:space="preserve"> </w:t>
      </w:r>
      <w:r>
        <w:rPr>
          <w:rFonts w:hint="eastAsia"/>
        </w:rPr>
        <w:t>флагманского</w:t>
      </w:r>
      <w:r>
        <w:t xml:space="preserve"> </w:t>
      </w:r>
      <w:r>
        <w:rPr>
          <w:rFonts w:hint="eastAsia"/>
        </w:rPr>
        <w:t>региона</w:t>
      </w:r>
    </w:p>
    <w:p w14:paraId="5D02EFBC" w14:textId="77777777" w:rsidR="008D5359" w:rsidRDefault="008D5359" w:rsidP="008D5359"/>
    <w:p w14:paraId="54B3E5CC" w14:textId="77777777" w:rsidR="008D5359" w:rsidRDefault="008D5359" w:rsidP="008D5359">
      <w:r>
        <w:t xml:space="preserve">2.3 </w:t>
      </w:r>
      <w:r>
        <w:rPr>
          <w:rFonts w:hint="eastAsia"/>
        </w:rPr>
        <w:t>Выявление</w:t>
      </w:r>
      <w:r>
        <w:t xml:space="preserve"> </w:t>
      </w:r>
      <w:r>
        <w:rPr>
          <w:rFonts w:hint="eastAsia"/>
        </w:rPr>
        <w:t>и</w:t>
      </w:r>
      <w:r>
        <w:t xml:space="preserve"> </w:t>
      </w:r>
      <w:r>
        <w:rPr>
          <w:rFonts w:hint="eastAsia"/>
        </w:rPr>
        <w:t>паспортизация</w:t>
      </w:r>
      <w:r>
        <w:t xml:space="preserve"> </w:t>
      </w:r>
      <w:r>
        <w:rPr>
          <w:rFonts w:hint="eastAsia"/>
        </w:rPr>
        <w:t>зональных</w:t>
      </w:r>
      <w:r>
        <w:t xml:space="preserve"> </w:t>
      </w:r>
      <w:r>
        <w:rPr>
          <w:rFonts w:hint="eastAsia"/>
        </w:rPr>
        <w:t>различий</w:t>
      </w:r>
      <w:r>
        <w:t xml:space="preserve"> </w:t>
      </w:r>
      <w:r>
        <w:rPr>
          <w:rFonts w:hint="eastAsia"/>
        </w:rPr>
        <w:lastRenderedPageBreak/>
        <w:t>в</w:t>
      </w:r>
      <w:r>
        <w:t xml:space="preserve"> </w:t>
      </w:r>
      <w:r>
        <w:rPr>
          <w:rFonts w:hint="eastAsia"/>
        </w:rPr>
        <w:t>функционировании</w:t>
      </w:r>
      <w:r>
        <w:t xml:space="preserve"> </w:t>
      </w:r>
      <w:r>
        <w:rPr>
          <w:rFonts w:hint="eastAsia"/>
        </w:rPr>
        <w:t>масложирового</w:t>
      </w:r>
      <w:r>
        <w:t xml:space="preserve"> </w:t>
      </w:r>
      <w:r>
        <w:rPr>
          <w:rFonts w:hint="eastAsia"/>
        </w:rPr>
        <w:t>подкомплекса</w:t>
      </w:r>
      <w:r>
        <w:t xml:space="preserve"> </w:t>
      </w:r>
      <w:r>
        <w:rPr>
          <w:rFonts w:hint="eastAsia"/>
        </w:rPr>
        <w:t>в</w:t>
      </w:r>
      <w:r>
        <w:t xml:space="preserve"> </w:t>
      </w:r>
      <w:r>
        <w:rPr>
          <w:rFonts w:hint="eastAsia"/>
        </w:rPr>
        <w:t>Ростовской</w:t>
      </w:r>
      <w:r>
        <w:t xml:space="preserve"> </w:t>
      </w:r>
      <w:r>
        <w:rPr>
          <w:rFonts w:hint="eastAsia"/>
        </w:rPr>
        <w:t>области</w:t>
      </w:r>
      <w:r>
        <w:t xml:space="preserve"> </w:t>
      </w:r>
      <w:r>
        <w:rPr>
          <w:rFonts w:hint="eastAsia"/>
        </w:rPr>
        <w:t>в</w:t>
      </w:r>
      <w:r>
        <w:t xml:space="preserve"> </w:t>
      </w:r>
      <w:r>
        <w:rPr>
          <w:rFonts w:hint="eastAsia"/>
        </w:rPr>
        <w:t>целях</w:t>
      </w:r>
      <w:r>
        <w:t xml:space="preserve"> </w:t>
      </w:r>
      <w:r>
        <w:rPr>
          <w:rFonts w:hint="eastAsia"/>
        </w:rPr>
        <w:t>совершенствования</w:t>
      </w:r>
      <w:r>
        <w:t xml:space="preserve"> </w:t>
      </w:r>
      <w:r>
        <w:rPr>
          <w:rFonts w:hint="eastAsia"/>
        </w:rPr>
        <w:t>управления</w:t>
      </w:r>
      <w:r>
        <w:t xml:space="preserve"> </w:t>
      </w:r>
      <w:r>
        <w:rPr>
          <w:rFonts w:hint="eastAsia"/>
        </w:rPr>
        <w:t>его</w:t>
      </w:r>
      <w:r>
        <w:t xml:space="preserve"> </w:t>
      </w:r>
      <w:r>
        <w:rPr>
          <w:rFonts w:hint="eastAsia"/>
        </w:rPr>
        <w:t>развитием</w:t>
      </w:r>
    </w:p>
    <w:p w14:paraId="1483AF89" w14:textId="77777777" w:rsidR="008D5359" w:rsidRDefault="008D5359" w:rsidP="008D5359"/>
    <w:p w14:paraId="1AF1C7E1" w14:textId="77777777" w:rsidR="008D5359" w:rsidRDefault="008D5359" w:rsidP="008D5359">
      <w:r>
        <w:t xml:space="preserve">3. </w:t>
      </w:r>
      <w:r>
        <w:rPr>
          <w:rFonts w:hint="eastAsia"/>
        </w:rPr>
        <w:t>Совершенствование</w:t>
      </w:r>
      <w:r>
        <w:t xml:space="preserve"> </w:t>
      </w:r>
      <w:r>
        <w:rPr>
          <w:rFonts w:hint="eastAsia"/>
        </w:rPr>
        <w:t>организационно</w:t>
      </w:r>
      <w:r>
        <w:t>-</w:t>
      </w:r>
      <w:r>
        <w:rPr>
          <w:rFonts w:hint="eastAsia"/>
        </w:rPr>
        <w:t>управленческих</w:t>
      </w:r>
      <w:r>
        <w:t xml:space="preserve"> </w:t>
      </w:r>
      <w:r>
        <w:rPr>
          <w:rFonts w:hint="eastAsia"/>
        </w:rPr>
        <w:t>инструментов</w:t>
      </w:r>
      <w:r>
        <w:t xml:space="preserve"> </w:t>
      </w:r>
      <w:r>
        <w:rPr>
          <w:rFonts w:hint="eastAsia"/>
        </w:rPr>
        <w:t>трансформации</w:t>
      </w:r>
      <w:r>
        <w:t xml:space="preserve"> </w:t>
      </w:r>
      <w:r>
        <w:rPr>
          <w:rFonts w:hint="eastAsia"/>
        </w:rPr>
        <w:t>масложирового</w:t>
      </w:r>
      <w:r>
        <w:t xml:space="preserve"> </w:t>
      </w:r>
      <w:r>
        <w:rPr>
          <w:rFonts w:hint="eastAsia"/>
        </w:rPr>
        <w:t>подкомплекса</w:t>
      </w:r>
    </w:p>
    <w:p w14:paraId="488DC38D" w14:textId="77777777" w:rsidR="008D5359" w:rsidRDefault="008D5359" w:rsidP="008D5359"/>
    <w:p w14:paraId="0193D6A3" w14:textId="77777777" w:rsidR="008D5359" w:rsidRDefault="008D5359" w:rsidP="008D5359">
      <w:r>
        <w:t xml:space="preserve">3.1 </w:t>
      </w:r>
      <w:r>
        <w:rPr>
          <w:rFonts w:hint="eastAsia"/>
        </w:rPr>
        <w:t>Совершенствование</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масложирового</w:t>
      </w:r>
      <w:r>
        <w:t xml:space="preserve"> </w:t>
      </w:r>
      <w:r>
        <w:rPr>
          <w:rFonts w:hint="eastAsia"/>
        </w:rPr>
        <w:t>подкомплекса</w:t>
      </w:r>
      <w:r>
        <w:t xml:space="preserve"> </w:t>
      </w:r>
      <w:r>
        <w:rPr>
          <w:rFonts w:hint="eastAsia"/>
        </w:rPr>
        <w:t>на</w:t>
      </w:r>
      <w:r>
        <w:t xml:space="preserve"> </w:t>
      </w:r>
      <w:r>
        <w:rPr>
          <w:rFonts w:hint="eastAsia"/>
        </w:rPr>
        <w:t>основе</w:t>
      </w:r>
      <w:r>
        <w:t xml:space="preserve"> </w:t>
      </w:r>
      <w:r>
        <w:rPr>
          <w:rFonts w:hint="eastAsia"/>
        </w:rPr>
        <w:t>формирования</w:t>
      </w:r>
      <w:r>
        <w:t xml:space="preserve"> </w:t>
      </w:r>
      <w:r>
        <w:rPr>
          <w:rFonts w:hint="eastAsia"/>
        </w:rPr>
        <w:t>системы</w:t>
      </w:r>
      <w:r>
        <w:t xml:space="preserve"> </w:t>
      </w:r>
      <w:r>
        <w:rPr>
          <w:rFonts w:hint="eastAsia"/>
        </w:rPr>
        <w:t>масличных</w:t>
      </w:r>
      <w:r>
        <w:t xml:space="preserve"> </w:t>
      </w:r>
      <w:r>
        <w:rPr>
          <w:rFonts w:hint="eastAsia"/>
        </w:rPr>
        <w:t>терруаров</w:t>
      </w:r>
    </w:p>
    <w:p w14:paraId="1F9DD999" w14:textId="77777777" w:rsidR="008D5359" w:rsidRDefault="008D5359" w:rsidP="008D5359"/>
    <w:p w14:paraId="05B186C6" w14:textId="77777777" w:rsidR="008D5359" w:rsidRDefault="008D5359" w:rsidP="008D5359">
      <w:r>
        <w:t xml:space="preserve">3.2 </w:t>
      </w:r>
      <w:r>
        <w:rPr>
          <w:rFonts w:hint="eastAsia"/>
        </w:rPr>
        <w:t>Формирование</w:t>
      </w:r>
      <w:r>
        <w:t xml:space="preserve"> </w:t>
      </w:r>
      <w:r>
        <w:rPr>
          <w:rFonts w:hint="eastAsia"/>
        </w:rPr>
        <w:t>кластера</w:t>
      </w:r>
      <w:r>
        <w:t xml:space="preserve"> </w:t>
      </w:r>
      <w:r>
        <w:rPr>
          <w:rFonts w:hint="eastAsia"/>
        </w:rPr>
        <w:t>по</w:t>
      </w:r>
      <w:r>
        <w:t xml:space="preserve"> </w:t>
      </w:r>
      <w:r>
        <w:rPr>
          <w:rFonts w:hint="eastAsia"/>
        </w:rPr>
        <w:t>производству</w:t>
      </w:r>
      <w:r>
        <w:t xml:space="preserve"> </w:t>
      </w:r>
      <w:r>
        <w:rPr>
          <w:rFonts w:hint="eastAsia"/>
        </w:rPr>
        <w:t>подсолнечника</w:t>
      </w:r>
      <w:r>
        <w:t xml:space="preserve"> </w:t>
      </w:r>
      <w:r>
        <w:rPr>
          <w:rFonts w:hint="eastAsia"/>
        </w:rPr>
        <w:t>на</w:t>
      </w:r>
      <w:r>
        <w:t xml:space="preserve"> </w:t>
      </w:r>
      <w:r>
        <w:rPr>
          <w:rFonts w:hint="eastAsia"/>
        </w:rPr>
        <w:t>территории</w:t>
      </w:r>
      <w:r>
        <w:t xml:space="preserve"> </w:t>
      </w:r>
      <w:r>
        <w:rPr>
          <w:rFonts w:hint="eastAsia"/>
        </w:rPr>
        <w:t>Ростовской</w:t>
      </w:r>
      <w:r>
        <w:t xml:space="preserve"> </w:t>
      </w:r>
      <w:r>
        <w:rPr>
          <w:rFonts w:hint="eastAsia"/>
        </w:rPr>
        <w:t>области</w:t>
      </w:r>
    </w:p>
    <w:p w14:paraId="068BFDC9" w14:textId="77777777" w:rsidR="008D5359" w:rsidRDefault="008D5359" w:rsidP="008D5359"/>
    <w:p w14:paraId="4393CB6B" w14:textId="77777777" w:rsidR="008D5359" w:rsidRDefault="008D5359" w:rsidP="008D5359">
      <w:r>
        <w:t xml:space="preserve">3.3 </w:t>
      </w:r>
      <w:r>
        <w:rPr>
          <w:rFonts w:hint="eastAsia"/>
        </w:rPr>
        <w:t>Совершенствование</w:t>
      </w:r>
      <w:r>
        <w:t xml:space="preserve"> </w:t>
      </w:r>
      <w:r>
        <w:rPr>
          <w:rFonts w:hint="eastAsia"/>
        </w:rPr>
        <w:t>программно</w:t>
      </w:r>
      <w:r>
        <w:t>-</w:t>
      </w:r>
      <w:r>
        <w:rPr>
          <w:rFonts w:hint="eastAsia"/>
        </w:rPr>
        <w:t>целевых</w:t>
      </w:r>
      <w:r>
        <w:t xml:space="preserve"> </w:t>
      </w:r>
      <w:r>
        <w:rPr>
          <w:rFonts w:hint="eastAsia"/>
        </w:rPr>
        <w:t>инструментов</w:t>
      </w:r>
      <w:r>
        <w:t xml:space="preserve"> </w:t>
      </w:r>
      <w:r>
        <w:rPr>
          <w:rFonts w:hint="eastAsia"/>
        </w:rPr>
        <w:t>при</w:t>
      </w:r>
      <w:r>
        <w:t xml:space="preserve"> </w:t>
      </w:r>
      <w:r>
        <w:rPr>
          <w:rFonts w:hint="eastAsia"/>
        </w:rPr>
        <w:t>устранении</w:t>
      </w:r>
      <w:r>
        <w:t xml:space="preserve"> </w:t>
      </w:r>
      <w:r>
        <w:rPr>
          <w:rFonts w:hint="eastAsia"/>
        </w:rPr>
        <w:t>противоречий</w:t>
      </w:r>
      <w:r>
        <w:t xml:space="preserve"> </w:t>
      </w:r>
      <w:r>
        <w:rPr>
          <w:rFonts w:hint="eastAsia"/>
        </w:rPr>
        <w:t>функционирования</w:t>
      </w:r>
      <w:r>
        <w:t xml:space="preserve"> </w:t>
      </w:r>
      <w:r>
        <w:rPr>
          <w:rFonts w:hint="eastAsia"/>
        </w:rPr>
        <w:t>элементов</w:t>
      </w:r>
      <w:r>
        <w:t xml:space="preserve"> </w:t>
      </w:r>
      <w:r>
        <w:rPr>
          <w:rFonts w:hint="eastAsia"/>
        </w:rPr>
        <w:t>масложирового</w:t>
      </w:r>
      <w:r>
        <w:t xml:space="preserve"> </w:t>
      </w:r>
      <w:r>
        <w:rPr>
          <w:rFonts w:hint="eastAsia"/>
        </w:rPr>
        <w:t>подкомплекса</w:t>
      </w:r>
    </w:p>
    <w:p w14:paraId="17EF9D54" w14:textId="77777777" w:rsidR="008D5359" w:rsidRDefault="008D5359" w:rsidP="008D5359"/>
    <w:p w14:paraId="5E736C64" w14:textId="77777777" w:rsidR="008D5359" w:rsidRDefault="008D5359" w:rsidP="008D5359">
      <w:r>
        <w:rPr>
          <w:rFonts w:hint="eastAsia"/>
        </w:rPr>
        <w:t>АПК</w:t>
      </w:r>
    </w:p>
    <w:p w14:paraId="0D12201B" w14:textId="77777777" w:rsidR="008D5359" w:rsidRDefault="008D5359" w:rsidP="008D5359"/>
    <w:p w14:paraId="0B66753E" w14:textId="77777777" w:rsidR="008D5359" w:rsidRDefault="008D5359" w:rsidP="008D5359">
      <w:r>
        <w:rPr>
          <w:rFonts w:hint="eastAsia"/>
        </w:rPr>
        <w:t>Заключение</w:t>
      </w:r>
    </w:p>
    <w:p w14:paraId="74AC7F4C" w14:textId="77777777" w:rsidR="008D5359" w:rsidRDefault="008D5359" w:rsidP="008D5359"/>
    <w:p w14:paraId="134DD253" w14:textId="189C7428" w:rsidR="008D5359" w:rsidRPr="008D5359" w:rsidRDefault="008D5359" w:rsidP="008D5359">
      <w:r>
        <w:rPr>
          <w:rFonts w:hint="eastAsia"/>
        </w:rPr>
        <w:t>Список</w:t>
      </w:r>
      <w:r>
        <w:t xml:space="preserve"> </w:t>
      </w:r>
      <w:r>
        <w:rPr>
          <w:rFonts w:hint="eastAsia"/>
        </w:rPr>
        <w:t>литературы</w:t>
      </w:r>
    </w:p>
    <w:sectPr w:rsidR="008D5359" w:rsidRPr="008D5359" w:rsidSect="00E211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4CD9" w14:textId="77777777" w:rsidR="00E21191" w:rsidRDefault="00E21191">
      <w:pPr>
        <w:spacing w:after="0" w:line="240" w:lineRule="auto"/>
      </w:pPr>
      <w:r>
        <w:separator/>
      </w:r>
    </w:p>
  </w:endnote>
  <w:endnote w:type="continuationSeparator" w:id="0">
    <w:p w14:paraId="3B9EA62A" w14:textId="77777777" w:rsidR="00E21191" w:rsidRDefault="00E2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9849" w14:textId="77777777" w:rsidR="00E21191" w:rsidRDefault="00E21191"/>
    <w:p w14:paraId="7B51F65E" w14:textId="77777777" w:rsidR="00E21191" w:rsidRDefault="00E21191"/>
    <w:p w14:paraId="126569CA" w14:textId="77777777" w:rsidR="00E21191" w:rsidRDefault="00E21191"/>
    <w:p w14:paraId="579824C0" w14:textId="77777777" w:rsidR="00E21191" w:rsidRDefault="00E21191"/>
    <w:p w14:paraId="02C6C6B3" w14:textId="77777777" w:rsidR="00E21191" w:rsidRDefault="00E21191"/>
    <w:p w14:paraId="1EC1788D" w14:textId="77777777" w:rsidR="00E21191" w:rsidRDefault="00E21191"/>
    <w:p w14:paraId="7F3A838D" w14:textId="77777777" w:rsidR="00E21191" w:rsidRDefault="00E211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87815D" wp14:editId="677A87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837CE" w14:textId="77777777" w:rsidR="00E21191" w:rsidRDefault="00E211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8781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7837CE" w14:textId="77777777" w:rsidR="00E21191" w:rsidRDefault="00E211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D5B043" w14:textId="77777777" w:rsidR="00E21191" w:rsidRDefault="00E21191"/>
    <w:p w14:paraId="5AD7AD84" w14:textId="77777777" w:rsidR="00E21191" w:rsidRDefault="00E21191"/>
    <w:p w14:paraId="1F287D1F" w14:textId="77777777" w:rsidR="00E21191" w:rsidRDefault="00E211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9CF03E" wp14:editId="39B95C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31E8D" w14:textId="77777777" w:rsidR="00E21191" w:rsidRDefault="00E21191"/>
                          <w:p w14:paraId="7897EEEC" w14:textId="77777777" w:rsidR="00E21191" w:rsidRDefault="00E211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9CF0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631E8D" w14:textId="77777777" w:rsidR="00E21191" w:rsidRDefault="00E21191"/>
                    <w:p w14:paraId="7897EEEC" w14:textId="77777777" w:rsidR="00E21191" w:rsidRDefault="00E211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54C269" w14:textId="77777777" w:rsidR="00E21191" w:rsidRDefault="00E21191"/>
    <w:p w14:paraId="21B3202C" w14:textId="77777777" w:rsidR="00E21191" w:rsidRDefault="00E21191">
      <w:pPr>
        <w:rPr>
          <w:sz w:val="2"/>
          <w:szCs w:val="2"/>
        </w:rPr>
      </w:pPr>
    </w:p>
    <w:p w14:paraId="6FE5EC5B" w14:textId="77777777" w:rsidR="00E21191" w:rsidRDefault="00E21191"/>
    <w:p w14:paraId="62A95DFC" w14:textId="77777777" w:rsidR="00E21191" w:rsidRDefault="00E21191">
      <w:pPr>
        <w:spacing w:after="0" w:line="240" w:lineRule="auto"/>
      </w:pPr>
    </w:p>
  </w:footnote>
  <w:footnote w:type="continuationSeparator" w:id="0">
    <w:p w14:paraId="31FE88FA" w14:textId="77777777" w:rsidR="00E21191" w:rsidRDefault="00E2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91"/>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9803</TotalTime>
  <Pages>2</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1383</cp:revision>
  <cp:lastPrinted>2009-02-06T05:36:00Z</cp:lastPrinted>
  <dcterms:created xsi:type="dcterms:W3CDTF">2024-04-09T10:20:00Z</dcterms:created>
  <dcterms:modified xsi:type="dcterms:W3CDTF">2024-04-22T12:44:00Z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