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C14" w:rsidRDefault="00C6018B" w:rsidP="00C6018B">
      <w:pPr>
        <w:rPr>
          <w:rFonts w:ascii="Times New Roman" w:eastAsia="Times New Roman" w:hAnsi="Times New Roman" w:cs="Times New Roman"/>
          <w:kern w:val="0"/>
          <w:sz w:val="28"/>
          <w:szCs w:val="28"/>
          <w:lang w:eastAsia="ru-RU"/>
        </w:rPr>
      </w:pPr>
      <w:bookmarkStart w:id="0" w:name="_GoBack"/>
      <w:r w:rsidRPr="00C6018B">
        <w:rPr>
          <w:rFonts w:ascii="Times New Roman" w:eastAsia="Times New Roman" w:hAnsi="Times New Roman" w:cs="Times New Roman" w:hint="eastAsia"/>
          <w:kern w:val="0"/>
          <w:sz w:val="28"/>
          <w:szCs w:val="28"/>
          <w:lang w:eastAsia="ru-RU"/>
        </w:rPr>
        <w:t>Коварш</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Ірина</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Станіславівна</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Маркетингові</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дослідження</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поведінки</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споживачів</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на</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ринку</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продовольчих</w:t>
      </w:r>
      <w:r w:rsidRPr="00C6018B">
        <w:rPr>
          <w:rFonts w:ascii="Times New Roman" w:eastAsia="Times New Roman" w:hAnsi="Times New Roman" w:cs="Times New Roman"/>
          <w:kern w:val="0"/>
          <w:sz w:val="28"/>
          <w:szCs w:val="28"/>
          <w:lang w:eastAsia="ru-RU"/>
        </w:rPr>
        <w:t xml:space="preserve"> </w:t>
      </w:r>
      <w:proofErr w:type="gramStart"/>
      <w:r w:rsidRPr="00C6018B">
        <w:rPr>
          <w:rFonts w:ascii="Times New Roman" w:eastAsia="Times New Roman" w:hAnsi="Times New Roman" w:cs="Times New Roman" w:hint="eastAsia"/>
          <w:kern w:val="0"/>
          <w:sz w:val="28"/>
          <w:szCs w:val="28"/>
          <w:lang w:eastAsia="ru-RU"/>
        </w:rPr>
        <w:t>товарів</w:t>
      </w:r>
      <w:r w:rsidRPr="00C6018B">
        <w:rPr>
          <w:rFonts w:ascii="Times New Roman" w:eastAsia="Times New Roman" w:hAnsi="Times New Roman" w:cs="Times New Roman"/>
          <w:kern w:val="0"/>
          <w:sz w:val="28"/>
          <w:szCs w:val="28"/>
          <w:lang w:eastAsia="ru-RU"/>
        </w:rPr>
        <w:t xml:space="preserve"> :</w:t>
      </w:r>
      <w:proofErr w:type="gramEnd"/>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Дис</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канд</w:t>
      </w:r>
      <w:r w:rsidRPr="00C6018B">
        <w:rPr>
          <w:rFonts w:ascii="Times New Roman" w:eastAsia="Times New Roman" w:hAnsi="Times New Roman" w:cs="Times New Roman"/>
          <w:kern w:val="0"/>
          <w:sz w:val="28"/>
          <w:szCs w:val="28"/>
          <w:lang w:eastAsia="ru-RU"/>
        </w:rPr>
        <w:t xml:space="preserve">. </w:t>
      </w:r>
      <w:r w:rsidRPr="00C6018B">
        <w:rPr>
          <w:rFonts w:ascii="Times New Roman" w:eastAsia="Times New Roman" w:hAnsi="Times New Roman" w:cs="Times New Roman" w:hint="eastAsia"/>
          <w:kern w:val="0"/>
          <w:sz w:val="28"/>
          <w:szCs w:val="28"/>
          <w:lang w:eastAsia="ru-RU"/>
        </w:rPr>
        <w:t>наук</w:t>
      </w:r>
      <w:r w:rsidRPr="00C6018B">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C6018B">
        <w:rPr>
          <w:rFonts w:ascii="Times New Roman" w:eastAsia="Times New Roman" w:hAnsi="Times New Roman" w:cs="Times New Roman"/>
          <w:kern w:val="0"/>
          <w:sz w:val="28"/>
          <w:szCs w:val="28"/>
          <w:lang w:eastAsia="ru-RU"/>
        </w:rPr>
        <w:t xml:space="preserve"> 2008</w:t>
      </w:r>
    </w:p>
    <w:p w:rsidR="00C6018B" w:rsidRDefault="00C6018B" w:rsidP="00C6018B">
      <w:r>
        <w:rPr>
          <w:rFonts w:hint="eastAsia"/>
        </w:rPr>
        <w:t>Коварш</w:t>
      </w:r>
      <w:r>
        <w:t></w:t>
      </w:r>
      <w:r>
        <w:rPr>
          <w:rFonts w:hint="eastAsia"/>
        </w:rPr>
        <w:t>І</w:t>
      </w:r>
      <w:r>
        <w:t></w:t>
      </w:r>
      <w:r>
        <w:rPr>
          <w:rFonts w:hint="eastAsia"/>
        </w:rPr>
        <w:t>С</w:t>
      </w:r>
      <w:r>
        <w:t></w:t>
      </w:r>
      <w:r>
        <w:t></w:t>
      </w:r>
      <w:r>
        <w:rPr>
          <w:rFonts w:hint="eastAsia"/>
        </w:rPr>
        <w:t>Маркетингові</w:t>
      </w:r>
      <w:r>
        <w:t></w:t>
      </w:r>
      <w:r>
        <w:rPr>
          <w:rFonts w:hint="eastAsia"/>
        </w:rPr>
        <w:t>дослідження</w:t>
      </w:r>
      <w:r>
        <w:t></w:t>
      </w:r>
      <w:r>
        <w:rPr>
          <w:rFonts w:hint="eastAsia"/>
        </w:rPr>
        <w:t>поведінки</w:t>
      </w:r>
      <w:r>
        <w:t></w:t>
      </w:r>
      <w:r>
        <w:rPr>
          <w:rFonts w:hint="eastAsia"/>
        </w:rPr>
        <w:t>споживачів</w:t>
      </w:r>
      <w:r>
        <w:t></w:t>
      </w:r>
      <w:r>
        <w:rPr>
          <w:rFonts w:hint="eastAsia"/>
        </w:rPr>
        <w:t>на</w:t>
      </w:r>
      <w:r>
        <w:t></w:t>
      </w:r>
      <w:r>
        <w:rPr>
          <w:rFonts w:hint="eastAsia"/>
        </w:rPr>
        <w:t>ринку</w:t>
      </w:r>
      <w:r>
        <w:t></w:t>
      </w:r>
      <w:r>
        <w:rPr>
          <w:rFonts w:hint="eastAsia"/>
        </w:rPr>
        <w:t>продовольчих</w:t>
      </w:r>
      <w:r>
        <w:t></w:t>
      </w:r>
      <w:r>
        <w:rPr>
          <w:rFonts w:hint="eastAsia"/>
        </w:rPr>
        <w:t>товарів</w:t>
      </w:r>
      <w:r>
        <w:t></w:t>
      </w:r>
      <w:r>
        <w:t></w:t>
      </w:r>
      <w:r>
        <w:rPr>
          <w:rFonts w:hint="eastAsia"/>
        </w:rPr>
        <w:t>–</w:t>
      </w:r>
      <w:r>
        <w:t></w:t>
      </w:r>
      <w:r>
        <w:rPr>
          <w:rFonts w:hint="eastAsia"/>
        </w:rPr>
        <w:t>Рукопис</w:t>
      </w:r>
      <w:r>
        <w:t></w:t>
      </w:r>
    </w:p>
    <w:p w:rsidR="00C6018B" w:rsidRDefault="00C6018B" w:rsidP="00C6018B"/>
    <w:p w:rsidR="00C6018B" w:rsidRDefault="00C6018B" w:rsidP="00C6018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t></w:t>
      </w:r>
      <w:r>
        <w:rPr>
          <w:rFonts w:hint="eastAsia"/>
        </w:rPr>
        <w:t>агропромисловий</w:t>
      </w:r>
      <w:r>
        <w:t></w:t>
      </w:r>
      <w:r>
        <w:rPr>
          <w:rFonts w:hint="eastAsia"/>
        </w:rPr>
        <w:t>комплекс</w:t>
      </w:r>
      <w:r>
        <w:t></w:t>
      </w:r>
      <w:r>
        <w:t></w:t>
      </w:r>
      <w:r>
        <w:rPr>
          <w:rFonts w:hint="eastAsia"/>
        </w:rPr>
        <w:t>туристично</w:t>
      </w:r>
      <w:r>
        <w:t></w:t>
      </w:r>
      <w:r>
        <w:rPr>
          <w:rFonts w:hint="eastAsia"/>
        </w:rPr>
        <w:t>рекреаційний</w:t>
      </w:r>
      <w:r>
        <w:t></w:t>
      </w:r>
      <w:r>
        <w:rPr>
          <w:rFonts w:hint="eastAsia"/>
        </w:rPr>
        <w:t>комплекс</w:t>
      </w:r>
      <w:r>
        <w:t></w:t>
      </w:r>
      <w:r>
        <w:t></w:t>
      </w:r>
      <w:r>
        <w:t></w:t>
      </w:r>
      <w:r>
        <w:rPr>
          <w:rFonts w:hint="eastAsia"/>
        </w:rPr>
        <w:t>–</w:t>
      </w:r>
      <w:r>
        <w:t></w:t>
      </w:r>
      <w:r>
        <w:rPr>
          <w:rFonts w:hint="eastAsia"/>
        </w:rPr>
        <w:t>Європейський</w:t>
      </w:r>
      <w:r>
        <w:t></w:t>
      </w:r>
      <w:r>
        <w:rPr>
          <w:rFonts w:hint="eastAsia"/>
        </w:rPr>
        <w:t>університет</w:t>
      </w:r>
      <w:r>
        <w:t></w:t>
      </w:r>
      <w:r>
        <w:t></w:t>
      </w:r>
      <w:r>
        <w:rPr>
          <w:rFonts w:hint="eastAsia"/>
        </w:rPr>
        <w:t>Київ</w:t>
      </w:r>
      <w:r>
        <w:t></w:t>
      </w:r>
      <w:r>
        <w:t></w:t>
      </w:r>
      <w:r>
        <w:t></w:t>
      </w:r>
      <w:r>
        <w:t></w:t>
      </w:r>
      <w:r>
        <w:t></w:t>
      </w:r>
      <w:r>
        <w:t></w:t>
      </w:r>
      <w:r>
        <w:t></w:t>
      </w:r>
    </w:p>
    <w:p w:rsidR="00C6018B" w:rsidRDefault="00C6018B" w:rsidP="00C6018B"/>
    <w:p w:rsidR="00C6018B" w:rsidRDefault="00C6018B" w:rsidP="00C6018B">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комплексу</w:t>
      </w:r>
      <w:r>
        <w:t></w:t>
      </w:r>
      <w:r>
        <w:rPr>
          <w:rFonts w:hint="eastAsia"/>
        </w:rPr>
        <w:t>підходів</w:t>
      </w:r>
      <w:r>
        <w:t></w:t>
      </w:r>
      <w:r>
        <w:rPr>
          <w:rFonts w:hint="eastAsia"/>
        </w:rPr>
        <w:t>розробки</w:t>
      </w:r>
      <w:r>
        <w:t></w:t>
      </w:r>
      <w:r>
        <w:rPr>
          <w:rFonts w:hint="eastAsia"/>
        </w:rPr>
        <w:t>та</w:t>
      </w:r>
      <w:r>
        <w:t></w:t>
      </w:r>
      <w:r>
        <w:rPr>
          <w:rFonts w:hint="eastAsia"/>
        </w:rPr>
        <w:t>обґрунтування</w:t>
      </w:r>
      <w:r>
        <w:t></w:t>
      </w:r>
      <w:r>
        <w:rPr>
          <w:rFonts w:hint="eastAsia"/>
        </w:rPr>
        <w:t>стратегії</w:t>
      </w:r>
      <w:r>
        <w:t></w:t>
      </w:r>
      <w:r>
        <w:rPr>
          <w:rFonts w:hint="eastAsia"/>
        </w:rPr>
        <w:t>управління</w:t>
      </w:r>
      <w:r>
        <w:t></w:t>
      </w:r>
      <w:r>
        <w:rPr>
          <w:rFonts w:hint="eastAsia"/>
        </w:rPr>
        <w:t>поведінкою</w:t>
      </w:r>
      <w:r>
        <w:t></w:t>
      </w:r>
      <w:r>
        <w:rPr>
          <w:rFonts w:hint="eastAsia"/>
        </w:rPr>
        <w:t>споживачів</w:t>
      </w:r>
      <w:r>
        <w:t></w:t>
      </w:r>
      <w:r>
        <w:t></w:t>
      </w:r>
      <w:r>
        <w:rPr>
          <w:rFonts w:hint="eastAsia"/>
        </w:rPr>
        <w:t>заходи</w:t>
      </w:r>
      <w:r>
        <w:t></w:t>
      </w:r>
      <w:r>
        <w:rPr>
          <w:rFonts w:hint="eastAsia"/>
        </w:rPr>
        <w:t>якої</w:t>
      </w:r>
      <w:r>
        <w:t></w:t>
      </w:r>
      <w:r>
        <w:rPr>
          <w:rFonts w:hint="eastAsia"/>
        </w:rPr>
        <w:t>підвищують</w:t>
      </w:r>
      <w:r>
        <w:t></w:t>
      </w:r>
      <w:r>
        <w:rPr>
          <w:rFonts w:hint="eastAsia"/>
        </w:rPr>
        <w:t>задоволення</w:t>
      </w:r>
      <w:r>
        <w:t></w:t>
      </w:r>
      <w:r>
        <w:rPr>
          <w:rFonts w:hint="eastAsia"/>
        </w:rPr>
        <w:t>потреб</w:t>
      </w:r>
      <w:r>
        <w:t></w:t>
      </w:r>
      <w:r>
        <w:rPr>
          <w:rFonts w:hint="eastAsia"/>
        </w:rPr>
        <w:t>споживачів</w:t>
      </w:r>
      <w:r>
        <w:t></w:t>
      </w:r>
      <w:r>
        <w:rPr>
          <w:rFonts w:hint="eastAsia"/>
        </w:rPr>
        <w:t>у</w:t>
      </w:r>
      <w:r>
        <w:t></w:t>
      </w:r>
      <w:r>
        <w:rPr>
          <w:rFonts w:hint="eastAsia"/>
        </w:rPr>
        <w:t>продуктах</w:t>
      </w:r>
      <w:r>
        <w:t></w:t>
      </w:r>
      <w:r>
        <w:rPr>
          <w:rFonts w:hint="eastAsia"/>
        </w:rPr>
        <w:t>харчування</w:t>
      </w:r>
      <w:r>
        <w:t></w:t>
      </w:r>
      <w:r>
        <w:t></w:t>
      </w:r>
      <w:r>
        <w:rPr>
          <w:rFonts w:hint="eastAsia"/>
        </w:rPr>
        <w:t>що</w:t>
      </w:r>
      <w:r>
        <w:t></w:t>
      </w:r>
      <w:r>
        <w:t></w:t>
      </w:r>
      <w:r>
        <w:rPr>
          <w:rFonts w:hint="eastAsia"/>
        </w:rPr>
        <w:t>в</w:t>
      </w:r>
      <w:r>
        <w:t></w:t>
      </w:r>
      <w:r>
        <w:rPr>
          <w:rFonts w:hint="eastAsia"/>
        </w:rPr>
        <w:t>свою</w:t>
      </w:r>
      <w:r>
        <w:t></w:t>
      </w:r>
      <w:r>
        <w:rPr>
          <w:rFonts w:hint="eastAsia"/>
        </w:rPr>
        <w:t>чергу</w:t>
      </w:r>
      <w:r>
        <w:t></w:t>
      </w:r>
      <w:r>
        <w:t></w:t>
      </w:r>
      <w:r>
        <w:rPr>
          <w:rFonts w:hint="eastAsia"/>
        </w:rPr>
        <w:t>сприятиме</w:t>
      </w:r>
      <w:r>
        <w:t></w:t>
      </w:r>
      <w:r>
        <w:rPr>
          <w:rFonts w:hint="eastAsia"/>
        </w:rPr>
        <w:t>зростанню</w:t>
      </w:r>
      <w:r>
        <w:t></w:t>
      </w:r>
      <w:r>
        <w:rPr>
          <w:rFonts w:hint="eastAsia"/>
        </w:rPr>
        <w:t>обсягів</w:t>
      </w:r>
      <w:r>
        <w:t></w:t>
      </w:r>
      <w:r>
        <w:rPr>
          <w:rFonts w:hint="eastAsia"/>
        </w:rPr>
        <w:t>діяльності</w:t>
      </w:r>
      <w:r>
        <w:t></w:t>
      </w:r>
      <w:r>
        <w:rPr>
          <w:rFonts w:hint="eastAsia"/>
        </w:rPr>
        <w:t>підприємств</w:t>
      </w:r>
      <w:r>
        <w:t></w:t>
      </w:r>
      <w:r>
        <w:rPr>
          <w:rFonts w:hint="eastAsia"/>
        </w:rPr>
        <w:t>учасників</w:t>
      </w:r>
      <w:r>
        <w:t></w:t>
      </w:r>
      <w:r>
        <w:rPr>
          <w:rFonts w:hint="eastAsia"/>
        </w:rPr>
        <w:t>продовольчого</w:t>
      </w:r>
      <w:r>
        <w:t></w:t>
      </w:r>
      <w:r>
        <w:rPr>
          <w:rFonts w:hint="eastAsia"/>
        </w:rPr>
        <w:t>ринку</w:t>
      </w:r>
      <w:r>
        <w:t></w:t>
      </w:r>
    </w:p>
    <w:p w:rsidR="00C6018B" w:rsidRDefault="00C6018B" w:rsidP="00C6018B"/>
    <w:p w:rsidR="00C6018B" w:rsidRDefault="00C6018B" w:rsidP="00C6018B">
      <w:r>
        <w:rPr>
          <w:rFonts w:hint="eastAsia"/>
        </w:rPr>
        <w:t>Автором</w:t>
      </w:r>
      <w:r>
        <w:t></w:t>
      </w:r>
      <w:r>
        <w:rPr>
          <w:rFonts w:hint="eastAsia"/>
        </w:rPr>
        <w:t>було</w:t>
      </w:r>
      <w:r>
        <w:t></w:t>
      </w:r>
      <w:r>
        <w:rPr>
          <w:rFonts w:hint="eastAsia"/>
        </w:rPr>
        <w:t>проаналізовано</w:t>
      </w:r>
      <w:r>
        <w:t></w:t>
      </w:r>
      <w:r>
        <w:rPr>
          <w:rFonts w:hint="eastAsia"/>
        </w:rPr>
        <w:t>модель</w:t>
      </w:r>
      <w:r>
        <w:t></w:t>
      </w:r>
      <w:r>
        <w:rPr>
          <w:rFonts w:hint="eastAsia"/>
        </w:rPr>
        <w:t>поведінки</w:t>
      </w:r>
      <w:r>
        <w:t></w:t>
      </w:r>
      <w:r>
        <w:rPr>
          <w:rFonts w:hint="eastAsia"/>
        </w:rPr>
        <w:t>споживачів</w:t>
      </w:r>
      <w:r>
        <w:t></w:t>
      </w:r>
      <w:r>
        <w:rPr>
          <w:rFonts w:hint="eastAsia"/>
        </w:rPr>
        <w:t>на</w:t>
      </w:r>
      <w:r>
        <w:t></w:t>
      </w:r>
      <w:r>
        <w:rPr>
          <w:rFonts w:hint="eastAsia"/>
        </w:rPr>
        <w:t>продовольчому</w:t>
      </w:r>
      <w:r>
        <w:t></w:t>
      </w:r>
      <w:r>
        <w:rPr>
          <w:rFonts w:hint="eastAsia"/>
        </w:rPr>
        <w:t>ринку</w:t>
      </w:r>
      <w:r>
        <w:t></w:t>
      </w:r>
      <w:r>
        <w:t></w:t>
      </w:r>
      <w:r>
        <w:rPr>
          <w:rFonts w:hint="eastAsia"/>
        </w:rPr>
        <w:t>запропоновано</w:t>
      </w:r>
      <w:r>
        <w:t></w:t>
      </w:r>
      <w:r>
        <w:rPr>
          <w:rFonts w:hint="eastAsia"/>
        </w:rPr>
        <w:t>підходи</w:t>
      </w:r>
      <w:r>
        <w:t></w:t>
      </w:r>
      <w:r>
        <w:rPr>
          <w:rFonts w:hint="eastAsia"/>
        </w:rPr>
        <w:t>до</w:t>
      </w:r>
      <w:r>
        <w:t></w:t>
      </w:r>
      <w:r>
        <w:rPr>
          <w:rFonts w:hint="eastAsia"/>
        </w:rPr>
        <w:t>аналізу</w:t>
      </w:r>
      <w:r>
        <w:t></w:t>
      </w:r>
      <w:r>
        <w:rPr>
          <w:rFonts w:hint="eastAsia"/>
        </w:rPr>
        <w:t>організації</w:t>
      </w:r>
      <w:r>
        <w:t></w:t>
      </w:r>
      <w:r>
        <w:rPr>
          <w:rFonts w:hint="eastAsia"/>
        </w:rPr>
        <w:t>обслуговування</w:t>
      </w:r>
      <w:r>
        <w:t></w:t>
      </w:r>
      <w:r>
        <w:rPr>
          <w:rFonts w:hint="eastAsia"/>
        </w:rPr>
        <w:t>споживачів</w:t>
      </w:r>
      <w:r>
        <w:t></w:t>
      </w:r>
      <w:r>
        <w:rPr>
          <w:rFonts w:hint="eastAsia"/>
        </w:rPr>
        <w:t>підприємствами</w:t>
      </w:r>
      <w:r>
        <w:t></w:t>
      </w:r>
      <w:r>
        <w:rPr>
          <w:rFonts w:hint="eastAsia"/>
        </w:rPr>
        <w:t>різних</w:t>
      </w:r>
      <w:r>
        <w:t></w:t>
      </w:r>
      <w:r>
        <w:rPr>
          <w:rFonts w:hint="eastAsia"/>
        </w:rPr>
        <w:t>торговельних</w:t>
      </w:r>
      <w:r>
        <w:t></w:t>
      </w:r>
      <w:r>
        <w:rPr>
          <w:rFonts w:hint="eastAsia"/>
        </w:rPr>
        <w:t>систем</w:t>
      </w:r>
      <w:r>
        <w:t></w:t>
      </w:r>
      <w:r>
        <w:t></w:t>
      </w:r>
      <w:r>
        <w:rPr>
          <w:rFonts w:hint="eastAsia"/>
        </w:rPr>
        <w:t>удосконалено</w:t>
      </w:r>
      <w:r>
        <w:t></w:t>
      </w:r>
      <w:r>
        <w:rPr>
          <w:rFonts w:hint="eastAsia"/>
        </w:rPr>
        <w:t>графічну</w:t>
      </w:r>
      <w:r>
        <w:t></w:t>
      </w:r>
      <w:r>
        <w:rPr>
          <w:rFonts w:hint="eastAsia"/>
        </w:rPr>
        <w:t>структуру</w:t>
      </w:r>
      <w:r>
        <w:t></w:t>
      </w:r>
      <w:r>
        <w:rPr>
          <w:rFonts w:hint="eastAsia"/>
        </w:rPr>
        <w:t>напрямків</w:t>
      </w:r>
      <w:r>
        <w:t></w:t>
      </w:r>
      <w:r>
        <w:rPr>
          <w:rFonts w:hint="eastAsia"/>
        </w:rPr>
        <w:t>маркетингових</w:t>
      </w:r>
      <w:r>
        <w:t></w:t>
      </w:r>
      <w:r>
        <w:rPr>
          <w:rFonts w:hint="eastAsia"/>
        </w:rPr>
        <w:t>досліджень</w:t>
      </w:r>
      <w:r>
        <w:t></w:t>
      </w:r>
      <w:r>
        <w:rPr>
          <w:rFonts w:hint="eastAsia"/>
        </w:rPr>
        <w:t>на</w:t>
      </w:r>
      <w:r>
        <w:t></w:t>
      </w:r>
      <w:r>
        <w:rPr>
          <w:rFonts w:hint="eastAsia"/>
        </w:rPr>
        <w:t>продовольчому</w:t>
      </w:r>
      <w:r>
        <w:t></w:t>
      </w:r>
      <w:r>
        <w:rPr>
          <w:rFonts w:hint="eastAsia"/>
        </w:rPr>
        <w:t>ринку</w:t>
      </w:r>
      <w:r>
        <w:t></w:t>
      </w:r>
      <w:r>
        <w:rPr>
          <w:rFonts w:hint="eastAsia"/>
        </w:rPr>
        <w:t>з</w:t>
      </w:r>
      <w:r>
        <w:t></w:t>
      </w:r>
      <w:r>
        <w:rPr>
          <w:rFonts w:hint="eastAsia"/>
        </w:rPr>
        <w:t>метою</w:t>
      </w:r>
      <w:r>
        <w:t></w:t>
      </w:r>
      <w:r>
        <w:rPr>
          <w:rFonts w:hint="eastAsia"/>
        </w:rPr>
        <w:t>більш</w:t>
      </w:r>
      <w:r>
        <w:t></w:t>
      </w:r>
      <w:r>
        <w:rPr>
          <w:rFonts w:hint="eastAsia"/>
        </w:rPr>
        <w:t>чіткого</w:t>
      </w:r>
      <w:r>
        <w:t></w:t>
      </w:r>
      <w:r>
        <w:rPr>
          <w:rFonts w:hint="eastAsia"/>
        </w:rPr>
        <w:t>формування</w:t>
      </w:r>
      <w:r>
        <w:t></w:t>
      </w:r>
      <w:r>
        <w:rPr>
          <w:rFonts w:hint="eastAsia"/>
        </w:rPr>
        <w:t>інтересів</w:t>
      </w:r>
      <w:r>
        <w:t></w:t>
      </w:r>
      <w:r>
        <w:rPr>
          <w:rFonts w:hint="eastAsia"/>
        </w:rPr>
        <w:t>підприємств</w:t>
      </w:r>
      <w:r>
        <w:t></w:t>
      </w:r>
      <w:r>
        <w:t></w:t>
      </w:r>
      <w:r>
        <w:rPr>
          <w:rFonts w:hint="eastAsia"/>
        </w:rPr>
        <w:t>а</w:t>
      </w:r>
      <w:r>
        <w:t></w:t>
      </w:r>
      <w:r>
        <w:rPr>
          <w:rFonts w:hint="eastAsia"/>
        </w:rPr>
        <w:t>як</w:t>
      </w:r>
      <w:r>
        <w:t></w:t>
      </w:r>
      <w:r>
        <w:rPr>
          <w:rFonts w:hint="eastAsia"/>
        </w:rPr>
        <w:t>результат</w:t>
      </w:r>
      <w:r>
        <w:t></w:t>
      </w:r>
      <w:r>
        <w:rPr>
          <w:rFonts w:hint="eastAsia"/>
        </w:rPr>
        <w:t>–</w:t>
      </w:r>
      <w:r>
        <w:t></w:t>
      </w:r>
      <w:r>
        <w:rPr>
          <w:rFonts w:hint="eastAsia"/>
        </w:rPr>
        <w:t>і</w:t>
      </w:r>
      <w:r>
        <w:t></w:t>
      </w:r>
      <w:r>
        <w:rPr>
          <w:rFonts w:hint="eastAsia"/>
        </w:rPr>
        <w:t>цілей</w:t>
      </w:r>
      <w:r>
        <w:t></w:t>
      </w:r>
      <w:r>
        <w:rPr>
          <w:rFonts w:hint="eastAsia"/>
        </w:rPr>
        <w:t>маркетингових</w:t>
      </w:r>
      <w:r>
        <w:t></w:t>
      </w:r>
      <w:r>
        <w:rPr>
          <w:rFonts w:hint="eastAsia"/>
        </w:rPr>
        <w:t>досліджень</w:t>
      </w:r>
      <w:r>
        <w:t></w:t>
      </w:r>
    </w:p>
    <w:p w:rsidR="00C6018B" w:rsidRDefault="00C6018B" w:rsidP="00C6018B"/>
    <w:p w:rsidR="00C6018B" w:rsidRPr="00C6018B" w:rsidRDefault="00C6018B" w:rsidP="00C6018B">
      <w:r>
        <w:rPr>
          <w:rFonts w:hint="eastAsia"/>
        </w:rPr>
        <w:t>За</w:t>
      </w:r>
      <w:r>
        <w:t></w:t>
      </w:r>
      <w:r>
        <w:rPr>
          <w:rFonts w:hint="eastAsia"/>
        </w:rPr>
        <w:t>результатами</w:t>
      </w:r>
      <w:r>
        <w:t></w:t>
      </w:r>
      <w:r>
        <w:rPr>
          <w:rFonts w:hint="eastAsia"/>
        </w:rPr>
        <w:t>діагностики</w:t>
      </w:r>
      <w:r>
        <w:t></w:t>
      </w:r>
      <w:r>
        <w:rPr>
          <w:rFonts w:hint="eastAsia"/>
        </w:rPr>
        <w:t>специфіки</w:t>
      </w:r>
      <w:r>
        <w:t></w:t>
      </w:r>
      <w:r>
        <w:rPr>
          <w:rFonts w:hint="eastAsia"/>
        </w:rPr>
        <w:t>маркетингових</w:t>
      </w:r>
      <w:r>
        <w:t></w:t>
      </w:r>
      <w:r>
        <w:rPr>
          <w:rFonts w:hint="eastAsia"/>
        </w:rPr>
        <w:t>досліджень</w:t>
      </w:r>
      <w:r>
        <w:t></w:t>
      </w:r>
      <w:r>
        <w:rPr>
          <w:rFonts w:hint="eastAsia"/>
        </w:rPr>
        <w:t>мотивації</w:t>
      </w:r>
      <w:r>
        <w:t></w:t>
      </w:r>
      <w:r>
        <w:rPr>
          <w:rFonts w:hint="eastAsia"/>
        </w:rPr>
        <w:t>споживачів</w:t>
      </w:r>
      <w:r>
        <w:t></w:t>
      </w:r>
      <w:r>
        <w:rPr>
          <w:rFonts w:hint="eastAsia"/>
        </w:rPr>
        <w:t>підприємствами</w:t>
      </w:r>
      <w:r>
        <w:t></w:t>
      </w:r>
      <w:r>
        <w:rPr>
          <w:rFonts w:hint="eastAsia"/>
        </w:rPr>
        <w:t>в</w:t>
      </w:r>
      <w:r>
        <w:t></w:t>
      </w:r>
      <w:r>
        <w:rPr>
          <w:rFonts w:hint="eastAsia"/>
        </w:rPr>
        <w:t>ланцюзі</w:t>
      </w:r>
      <w:r>
        <w:t></w:t>
      </w:r>
      <w:r>
        <w:t></w:t>
      </w:r>
      <w:r>
        <w:rPr>
          <w:rFonts w:hint="eastAsia"/>
        </w:rPr>
        <w:t>виробництво</w:t>
      </w:r>
      <w:r>
        <w:t></w:t>
      </w:r>
      <w:r>
        <w:rPr>
          <w:rFonts w:hint="eastAsia"/>
        </w:rPr>
        <w:t>сільськогосподарської</w:t>
      </w:r>
      <w:r>
        <w:t></w:t>
      </w:r>
      <w:r>
        <w:rPr>
          <w:rFonts w:hint="eastAsia"/>
        </w:rPr>
        <w:t>продукції</w:t>
      </w:r>
      <w:r>
        <w:t></w:t>
      </w:r>
      <w:r>
        <w:rPr>
          <w:rFonts w:hint="eastAsia"/>
        </w:rPr>
        <w:t>–</w:t>
      </w:r>
      <w:r>
        <w:t></w:t>
      </w:r>
      <w:r>
        <w:rPr>
          <w:rFonts w:hint="eastAsia"/>
        </w:rPr>
        <w:t>переробка</w:t>
      </w:r>
      <w:r>
        <w:t></w:t>
      </w:r>
      <w:r>
        <w:rPr>
          <w:rFonts w:hint="eastAsia"/>
        </w:rPr>
        <w:t>та</w:t>
      </w:r>
      <w:r>
        <w:t></w:t>
      </w:r>
      <w:r>
        <w:rPr>
          <w:rFonts w:hint="eastAsia"/>
        </w:rPr>
        <w:t>виробництво</w:t>
      </w:r>
      <w:r>
        <w:t></w:t>
      </w:r>
      <w:r>
        <w:rPr>
          <w:rFonts w:hint="eastAsia"/>
        </w:rPr>
        <w:t>продовольчих</w:t>
      </w:r>
      <w:r>
        <w:t></w:t>
      </w:r>
      <w:r>
        <w:rPr>
          <w:rFonts w:hint="eastAsia"/>
        </w:rPr>
        <w:t>товарів</w:t>
      </w:r>
      <w:r>
        <w:t></w:t>
      </w:r>
      <w:r>
        <w:rPr>
          <w:rFonts w:hint="eastAsia"/>
        </w:rPr>
        <w:t>–</w:t>
      </w:r>
      <w:r>
        <w:t></w:t>
      </w:r>
      <w:r>
        <w:rPr>
          <w:rFonts w:hint="eastAsia"/>
        </w:rPr>
        <w:t>роздрібна</w:t>
      </w:r>
      <w:r>
        <w:t></w:t>
      </w:r>
      <w:r>
        <w:rPr>
          <w:rFonts w:hint="eastAsia"/>
        </w:rPr>
        <w:t>торгівля</w:t>
      </w:r>
      <w:r>
        <w:t></w:t>
      </w:r>
      <w:r>
        <w:t></w:t>
      </w:r>
      <w:r>
        <w:rPr>
          <w:rFonts w:hint="eastAsia"/>
        </w:rPr>
        <w:t>виявлено</w:t>
      </w:r>
      <w:r>
        <w:t></w:t>
      </w:r>
      <w:r>
        <w:t></w:t>
      </w:r>
      <w:r>
        <w:rPr>
          <w:rFonts w:hint="eastAsia"/>
        </w:rPr>
        <w:t>що</w:t>
      </w:r>
      <w:r>
        <w:t></w:t>
      </w:r>
      <w:r>
        <w:rPr>
          <w:rFonts w:hint="eastAsia"/>
        </w:rPr>
        <w:t>об</w:t>
      </w:r>
      <w:r>
        <w:t></w:t>
      </w:r>
      <w:r>
        <w:rPr>
          <w:rFonts w:hint="eastAsia"/>
        </w:rPr>
        <w:t>єктом</w:t>
      </w:r>
      <w:r>
        <w:t></w:t>
      </w:r>
      <w:r>
        <w:rPr>
          <w:rFonts w:hint="eastAsia"/>
        </w:rPr>
        <w:t>дослідження</w:t>
      </w:r>
      <w:r>
        <w:t></w:t>
      </w:r>
      <w:r>
        <w:rPr>
          <w:rFonts w:hint="eastAsia"/>
        </w:rPr>
        <w:t>повинен</w:t>
      </w:r>
      <w:r>
        <w:t></w:t>
      </w:r>
      <w:r>
        <w:rPr>
          <w:rFonts w:hint="eastAsia"/>
        </w:rPr>
        <w:t>бути</w:t>
      </w:r>
      <w:r>
        <w:t></w:t>
      </w:r>
      <w:r>
        <w:rPr>
          <w:rFonts w:hint="eastAsia"/>
        </w:rPr>
        <w:t>комплекс</w:t>
      </w:r>
      <w:r>
        <w:t></w:t>
      </w:r>
      <w:r>
        <w:rPr>
          <w:rFonts w:hint="eastAsia"/>
        </w:rPr>
        <w:t>мотиваційних</w:t>
      </w:r>
      <w:r>
        <w:t></w:t>
      </w:r>
      <w:r>
        <w:rPr>
          <w:rFonts w:hint="eastAsia"/>
        </w:rPr>
        <w:t>реакцій</w:t>
      </w:r>
      <w:r>
        <w:t></w:t>
      </w:r>
      <w:r>
        <w:rPr>
          <w:rFonts w:hint="eastAsia"/>
        </w:rPr>
        <w:t>споживача</w:t>
      </w:r>
      <w:r>
        <w:t></w:t>
      </w:r>
      <w:r>
        <w:rPr>
          <w:rFonts w:hint="eastAsia"/>
        </w:rPr>
        <w:t>на</w:t>
      </w:r>
      <w:r>
        <w:t></w:t>
      </w:r>
      <w:r>
        <w:rPr>
          <w:rFonts w:hint="eastAsia"/>
        </w:rPr>
        <w:t>товар</w:t>
      </w:r>
      <w:r>
        <w:t></w:t>
      </w:r>
      <w:r>
        <w:rPr>
          <w:rFonts w:hint="eastAsia"/>
        </w:rPr>
        <w:t>з</w:t>
      </w:r>
      <w:r>
        <w:t></w:t>
      </w:r>
      <w:r>
        <w:rPr>
          <w:rFonts w:hint="eastAsia"/>
        </w:rPr>
        <w:t>урахуванням</w:t>
      </w:r>
      <w:r>
        <w:t></w:t>
      </w:r>
      <w:r>
        <w:rPr>
          <w:rFonts w:hint="eastAsia"/>
        </w:rPr>
        <w:t>фізичних</w:t>
      </w:r>
      <w:r>
        <w:t></w:t>
      </w:r>
      <w:r>
        <w:t></w:t>
      </w:r>
      <w:r>
        <w:rPr>
          <w:rFonts w:hint="eastAsia"/>
        </w:rPr>
        <w:t>функціональних</w:t>
      </w:r>
      <w:r>
        <w:t></w:t>
      </w:r>
      <w:r>
        <w:rPr>
          <w:rFonts w:hint="eastAsia"/>
        </w:rPr>
        <w:t>і</w:t>
      </w:r>
      <w:r>
        <w:t></w:t>
      </w:r>
      <w:r>
        <w:rPr>
          <w:rFonts w:hint="eastAsia"/>
        </w:rPr>
        <w:t>економічних</w:t>
      </w:r>
      <w:r>
        <w:t></w:t>
      </w:r>
      <w:r>
        <w:rPr>
          <w:rFonts w:hint="eastAsia"/>
        </w:rPr>
        <w:t>обмежень</w:t>
      </w:r>
      <w:r>
        <w:t></w:t>
      </w:r>
      <w:r>
        <w:t></w:t>
      </w:r>
      <w:r>
        <w:rPr>
          <w:rFonts w:hint="eastAsia"/>
        </w:rPr>
        <w:t>що</w:t>
      </w:r>
      <w:r>
        <w:t></w:t>
      </w:r>
      <w:r>
        <w:rPr>
          <w:rFonts w:hint="eastAsia"/>
        </w:rPr>
        <w:t>впливають</w:t>
      </w:r>
      <w:r>
        <w:t></w:t>
      </w:r>
      <w:r>
        <w:rPr>
          <w:rFonts w:hint="eastAsia"/>
        </w:rPr>
        <w:t>на</w:t>
      </w:r>
      <w:r>
        <w:t></w:t>
      </w:r>
      <w:r>
        <w:rPr>
          <w:rFonts w:hint="eastAsia"/>
        </w:rPr>
        <w:t>ці</w:t>
      </w:r>
      <w:r>
        <w:t></w:t>
      </w:r>
      <w:r>
        <w:rPr>
          <w:rFonts w:hint="eastAsia"/>
        </w:rPr>
        <w:t>реакції</w:t>
      </w:r>
      <w:r>
        <w:t></w:t>
      </w:r>
      <w:r>
        <w:t></w:t>
      </w:r>
      <w:r>
        <w:rPr>
          <w:rFonts w:hint="eastAsia"/>
        </w:rPr>
        <w:t>Під</w:t>
      </w:r>
      <w:r>
        <w:t></w:t>
      </w:r>
      <w:r>
        <w:rPr>
          <w:rFonts w:hint="eastAsia"/>
        </w:rPr>
        <w:t>мотиваційною</w:t>
      </w:r>
      <w:r>
        <w:t></w:t>
      </w:r>
      <w:r>
        <w:rPr>
          <w:rFonts w:hint="eastAsia"/>
        </w:rPr>
        <w:t>реакцією</w:t>
      </w:r>
      <w:r>
        <w:t></w:t>
      </w:r>
      <w:r>
        <w:rPr>
          <w:rFonts w:hint="eastAsia"/>
        </w:rPr>
        <w:t>споживача</w:t>
      </w:r>
      <w:r>
        <w:t></w:t>
      </w:r>
      <w:r>
        <w:rPr>
          <w:rFonts w:hint="eastAsia"/>
        </w:rPr>
        <w:t>повинні</w:t>
      </w:r>
      <w:r>
        <w:t></w:t>
      </w:r>
      <w:r>
        <w:rPr>
          <w:rFonts w:hint="eastAsia"/>
        </w:rPr>
        <w:t>розуміти</w:t>
      </w:r>
      <w:r>
        <w:t></w:t>
      </w:r>
      <w:r>
        <w:rPr>
          <w:rFonts w:hint="eastAsia"/>
        </w:rPr>
        <w:t>складний</w:t>
      </w:r>
      <w:r>
        <w:t></w:t>
      </w:r>
      <w:r>
        <w:t></w:t>
      </w:r>
      <w:r>
        <w:rPr>
          <w:rFonts w:hint="eastAsia"/>
        </w:rPr>
        <w:t>багатовимірний</w:t>
      </w:r>
      <w:r>
        <w:t></w:t>
      </w:r>
      <w:r>
        <w:rPr>
          <w:rFonts w:hint="eastAsia"/>
        </w:rPr>
        <w:t>і</w:t>
      </w:r>
      <w:r>
        <w:t></w:t>
      </w:r>
      <w:r>
        <w:rPr>
          <w:rFonts w:hint="eastAsia"/>
        </w:rPr>
        <w:t>багаторівневий</w:t>
      </w:r>
      <w:r>
        <w:t></w:t>
      </w:r>
      <w:r>
        <w:t></w:t>
      </w:r>
      <w:r>
        <w:rPr>
          <w:rFonts w:hint="eastAsia"/>
        </w:rPr>
        <w:t>не</w:t>
      </w:r>
      <w:r>
        <w:t></w:t>
      </w:r>
      <w:r>
        <w:rPr>
          <w:rFonts w:hint="eastAsia"/>
        </w:rPr>
        <w:t>урівноважений</w:t>
      </w:r>
      <w:r>
        <w:t></w:t>
      </w:r>
      <w:r>
        <w:rPr>
          <w:rFonts w:hint="eastAsia"/>
        </w:rPr>
        <w:t>і</w:t>
      </w:r>
      <w:r>
        <w:t></w:t>
      </w:r>
      <w:r>
        <w:rPr>
          <w:rFonts w:hint="eastAsia"/>
        </w:rPr>
        <w:t>не</w:t>
      </w:r>
      <w:r>
        <w:t></w:t>
      </w:r>
      <w:r>
        <w:rPr>
          <w:rFonts w:hint="eastAsia"/>
        </w:rPr>
        <w:t>повною</w:t>
      </w:r>
      <w:r>
        <w:t></w:t>
      </w:r>
      <w:r>
        <w:rPr>
          <w:rFonts w:hint="eastAsia"/>
        </w:rPr>
        <w:t>мірою</w:t>
      </w:r>
      <w:r>
        <w:t></w:t>
      </w:r>
      <w:r>
        <w:rPr>
          <w:rFonts w:hint="eastAsia"/>
        </w:rPr>
        <w:t>усвідомлений</w:t>
      </w:r>
      <w:r>
        <w:t></w:t>
      </w:r>
      <w:r>
        <w:rPr>
          <w:rFonts w:hint="eastAsia"/>
        </w:rPr>
        <w:t>споживачем</w:t>
      </w:r>
      <w:r>
        <w:t></w:t>
      </w:r>
      <w:r>
        <w:rPr>
          <w:rFonts w:hint="eastAsia"/>
        </w:rPr>
        <w:t>процес</w:t>
      </w:r>
      <w:r>
        <w:t></w:t>
      </w:r>
      <w:r>
        <w:t></w:t>
      </w:r>
      <w:r>
        <w:rPr>
          <w:rFonts w:hint="eastAsia"/>
        </w:rPr>
        <w:t>для</w:t>
      </w:r>
      <w:r>
        <w:t></w:t>
      </w:r>
      <w:r>
        <w:rPr>
          <w:rFonts w:hint="eastAsia"/>
        </w:rPr>
        <w:t>вивчення</w:t>
      </w:r>
      <w:r>
        <w:t></w:t>
      </w:r>
      <w:r>
        <w:rPr>
          <w:rFonts w:hint="eastAsia"/>
        </w:rPr>
        <w:t>якого</w:t>
      </w:r>
      <w:r>
        <w:t></w:t>
      </w:r>
      <w:r>
        <w:rPr>
          <w:rFonts w:hint="eastAsia"/>
        </w:rPr>
        <w:t>необхідно</w:t>
      </w:r>
      <w:r>
        <w:t></w:t>
      </w:r>
      <w:r>
        <w:rPr>
          <w:rFonts w:hint="eastAsia"/>
        </w:rPr>
        <w:t>використовувати</w:t>
      </w:r>
      <w:r>
        <w:t></w:t>
      </w:r>
      <w:r>
        <w:rPr>
          <w:rFonts w:hint="eastAsia"/>
        </w:rPr>
        <w:t>спеціальні</w:t>
      </w:r>
      <w:r>
        <w:t></w:t>
      </w:r>
      <w:r>
        <w:rPr>
          <w:rFonts w:hint="eastAsia"/>
        </w:rPr>
        <w:t>методи</w:t>
      </w:r>
      <w:r>
        <w:t></w:t>
      </w:r>
      <w:r>
        <w:rPr>
          <w:rFonts w:hint="eastAsia"/>
        </w:rPr>
        <w:t>непрямої</w:t>
      </w:r>
      <w:r>
        <w:t></w:t>
      </w:r>
      <w:r>
        <w:rPr>
          <w:rFonts w:hint="eastAsia"/>
        </w:rPr>
        <w:t>ідентифікації</w:t>
      </w:r>
      <w:r>
        <w:t></w:t>
      </w:r>
      <w:r>
        <w:rPr>
          <w:rFonts w:hint="eastAsia"/>
        </w:rPr>
        <w:t>та</w:t>
      </w:r>
      <w:r>
        <w:t></w:t>
      </w:r>
      <w:r>
        <w:rPr>
          <w:rFonts w:hint="eastAsia"/>
        </w:rPr>
        <w:t>діагностики</w:t>
      </w:r>
      <w:r>
        <w:t></w:t>
      </w:r>
      <w:bookmarkEnd w:id="0"/>
    </w:p>
    <w:sectPr w:rsidR="00C6018B" w:rsidRPr="00C6018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19E" w:rsidRDefault="0090419E">
      <w:pPr>
        <w:spacing w:after="0" w:line="240" w:lineRule="auto"/>
      </w:pPr>
      <w:r>
        <w:separator/>
      </w:r>
    </w:p>
  </w:endnote>
  <w:endnote w:type="continuationSeparator" w:id="0">
    <w:p w:rsidR="0090419E" w:rsidRDefault="0090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19E" w:rsidRDefault="0090419E"/>
    <w:p w:rsidR="0090419E" w:rsidRDefault="0090419E"/>
    <w:p w:rsidR="0090419E" w:rsidRDefault="0090419E"/>
    <w:p w:rsidR="0090419E" w:rsidRDefault="0090419E"/>
    <w:p w:rsidR="0090419E" w:rsidRDefault="0090419E"/>
    <w:p w:rsidR="0090419E" w:rsidRDefault="0090419E"/>
    <w:p w:rsidR="0090419E" w:rsidRDefault="0090419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19E" w:rsidRDefault="009041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0419E" w:rsidRDefault="009041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0419E" w:rsidRDefault="0090419E"/>
    <w:p w:rsidR="0090419E" w:rsidRDefault="0090419E"/>
    <w:p w:rsidR="0090419E" w:rsidRDefault="0090419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19E" w:rsidRDefault="0090419E"/>
                          <w:p w:rsidR="0090419E" w:rsidRDefault="009041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0419E" w:rsidRDefault="0090419E"/>
                    <w:p w:rsidR="0090419E" w:rsidRDefault="0090419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0419E" w:rsidRDefault="0090419E"/>
    <w:p w:rsidR="0090419E" w:rsidRDefault="0090419E">
      <w:pPr>
        <w:rPr>
          <w:sz w:val="2"/>
          <w:szCs w:val="2"/>
        </w:rPr>
      </w:pPr>
    </w:p>
    <w:p w:rsidR="0090419E" w:rsidRDefault="0090419E"/>
    <w:p w:rsidR="0090419E" w:rsidRDefault="0090419E">
      <w:pPr>
        <w:spacing w:after="0" w:line="240" w:lineRule="auto"/>
      </w:pPr>
    </w:p>
  </w:footnote>
  <w:footnote w:type="continuationSeparator" w:id="0">
    <w:p w:rsidR="0090419E" w:rsidRDefault="00904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9E"/>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AD34F-F646-4804-A07F-DA51B87C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16913</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708</cp:revision>
  <cp:lastPrinted>2009-02-06T05:36:00Z</cp:lastPrinted>
  <dcterms:created xsi:type="dcterms:W3CDTF">2023-09-07T12:38:00Z</dcterms:created>
  <dcterms:modified xsi:type="dcterms:W3CDTF">2023-11-19T12:31:00Z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