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385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hint="eastAsia"/>
          <w:b/>
          <w:bCs/>
          <w:color w:val="222222"/>
          <w:kern w:val="0"/>
          <w:sz w:val="21"/>
          <w:szCs w:val="21"/>
          <w:lang w:eastAsia="ru-RU"/>
        </w:rPr>
        <w:t>Минеев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Олег</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Викторович</w:t>
      </w:r>
      <w:r w:rsidRPr="000766B7">
        <w:rPr>
          <w:rFonts w:ascii="Helvetica" w:eastAsia="Symbol" w:hAnsi="Helvetica" w:cs="Helvetica"/>
          <w:b/>
          <w:bCs/>
          <w:color w:val="222222"/>
          <w:kern w:val="0"/>
          <w:sz w:val="21"/>
          <w:szCs w:val="21"/>
          <w:lang w:eastAsia="ru-RU"/>
        </w:rPr>
        <w:t>.</w:t>
      </w:r>
    </w:p>
    <w:p w14:paraId="23B638CB" w14:textId="77777777" w:rsidR="000766B7" w:rsidRPr="000766B7" w:rsidRDefault="000766B7" w:rsidP="000766B7">
      <w:pPr>
        <w:rPr>
          <w:rFonts w:ascii="Helvetica" w:eastAsia="Symbol" w:hAnsi="Helvetica" w:cs="Helvetica"/>
          <w:b/>
          <w:bCs/>
          <w:color w:val="222222"/>
          <w:kern w:val="0"/>
          <w:sz w:val="21"/>
          <w:szCs w:val="21"/>
          <w:lang w:eastAsia="ru-RU"/>
        </w:rPr>
      </w:pPr>
    </w:p>
    <w:p w14:paraId="20AD9499"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hint="eastAsia"/>
          <w:b/>
          <w:bCs/>
          <w:color w:val="222222"/>
          <w:kern w:val="0"/>
          <w:sz w:val="21"/>
          <w:szCs w:val="21"/>
          <w:lang w:eastAsia="ru-RU"/>
        </w:rPr>
        <w:t>Разработка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создание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системы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аналоговой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электроники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эксперименте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измерению</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нечетной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поляризации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мюона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распадах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положительных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каонов</w:t>
      </w:r>
      <w:r w:rsidRPr="000766B7">
        <w:rPr>
          <w:rFonts w:ascii="Helvetica" w:eastAsia="Symbol" w:hAnsi="Helvetica" w:cs="Helvetica"/>
          <w:b/>
          <w:bCs/>
          <w:color w:val="222222"/>
          <w:kern w:val="0"/>
          <w:sz w:val="21"/>
          <w:szCs w:val="21"/>
          <w:lang w:eastAsia="ru-RU"/>
        </w:rPr>
        <w:t xml:space="preserve"> : </w:t>
      </w:r>
      <w:r w:rsidRPr="000766B7">
        <w:rPr>
          <w:rFonts w:ascii="Helvetica" w:eastAsia="Symbol" w:hAnsi="Helvetica" w:cs="Helvetica" w:hint="eastAsia"/>
          <w:b/>
          <w:bCs/>
          <w:color w:val="222222"/>
          <w:kern w:val="0"/>
          <w:sz w:val="21"/>
          <w:szCs w:val="21"/>
          <w:lang w:eastAsia="ru-RU"/>
        </w:rPr>
        <w:t>диссертация</w:t>
      </w:r>
      <w:r w:rsidRPr="000766B7">
        <w:rPr>
          <w:rFonts w:ascii="Helvetica" w:eastAsia="Symbol" w:hAnsi="Helvetica" w:cs="Helvetica"/>
          <w:b/>
          <w:bCs/>
          <w:color w:val="222222"/>
          <w:kern w:val="0"/>
          <w:sz w:val="21"/>
          <w:szCs w:val="21"/>
          <w:lang w:eastAsia="ru-RU"/>
        </w:rPr>
        <w:t xml:space="preserve"> ... </w:t>
      </w:r>
      <w:r w:rsidRPr="000766B7">
        <w:rPr>
          <w:rFonts w:ascii="Helvetica" w:eastAsia="Symbol" w:hAnsi="Helvetica" w:cs="Helvetica" w:hint="eastAsia"/>
          <w:b/>
          <w:bCs/>
          <w:color w:val="222222"/>
          <w:kern w:val="0"/>
          <w:sz w:val="21"/>
          <w:szCs w:val="21"/>
          <w:lang w:eastAsia="ru-RU"/>
        </w:rPr>
        <w:t>кандидата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физико</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математических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наук</w:t>
      </w:r>
      <w:r w:rsidRPr="000766B7">
        <w:rPr>
          <w:rFonts w:ascii="Helvetica" w:eastAsia="Symbol" w:hAnsi="Helvetica" w:cs="Helvetica"/>
          <w:b/>
          <w:bCs/>
          <w:color w:val="222222"/>
          <w:kern w:val="0"/>
          <w:sz w:val="21"/>
          <w:szCs w:val="21"/>
          <w:lang w:eastAsia="ru-RU"/>
        </w:rPr>
        <w:t xml:space="preserve"> : 01.04.16. - </w:t>
      </w:r>
      <w:r w:rsidRPr="000766B7">
        <w:rPr>
          <w:rFonts w:ascii="Helvetica" w:eastAsia="Symbol" w:hAnsi="Helvetica" w:cs="Helvetica" w:hint="eastAsia"/>
          <w:b/>
          <w:bCs/>
          <w:color w:val="222222"/>
          <w:kern w:val="0"/>
          <w:sz w:val="21"/>
          <w:szCs w:val="21"/>
          <w:lang w:eastAsia="ru-RU"/>
        </w:rPr>
        <w:t>Москва</w:t>
      </w:r>
      <w:r w:rsidRPr="000766B7">
        <w:rPr>
          <w:rFonts w:ascii="Helvetica" w:eastAsia="Symbol" w:hAnsi="Helvetica" w:cs="Helvetica"/>
          <w:b/>
          <w:bCs/>
          <w:color w:val="222222"/>
          <w:kern w:val="0"/>
          <w:sz w:val="21"/>
          <w:szCs w:val="21"/>
          <w:lang w:eastAsia="ru-RU"/>
        </w:rPr>
        <w:t xml:space="preserve">, 2000. - 121 </w:t>
      </w:r>
      <w:r w:rsidRPr="000766B7">
        <w:rPr>
          <w:rFonts w:ascii="Helvetica" w:eastAsia="Symbol" w:hAnsi="Helvetica" w:cs="Helvetica" w:hint="eastAsia"/>
          <w:b/>
          <w:bCs/>
          <w:color w:val="222222"/>
          <w:kern w:val="0"/>
          <w:sz w:val="21"/>
          <w:szCs w:val="21"/>
          <w:lang w:eastAsia="ru-RU"/>
        </w:rPr>
        <w:t>с</w:t>
      </w:r>
      <w:r w:rsidRPr="000766B7">
        <w:rPr>
          <w:rFonts w:ascii="Helvetica" w:eastAsia="Symbol" w:hAnsi="Helvetica" w:cs="Helvetica"/>
          <w:b/>
          <w:bCs/>
          <w:color w:val="222222"/>
          <w:kern w:val="0"/>
          <w:sz w:val="21"/>
          <w:szCs w:val="21"/>
          <w:lang w:eastAsia="ru-RU"/>
        </w:rPr>
        <w:t>.</w:t>
      </w:r>
    </w:p>
    <w:p w14:paraId="3E2A64AF"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hint="eastAsia"/>
          <w:b/>
          <w:bCs/>
          <w:color w:val="222222"/>
          <w:kern w:val="0"/>
          <w:sz w:val="21"/>
          <w:szCs w:val="21"/>
          <w:lang w:eastAsia="ru-RU"/>
        </w:rPr>
        <w:t>Оглавление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диссертации</w:t>
      </w:r>
    </w:p>
    <w:p w14:paraId="7B6562C4"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hint="eastAsia"/>
          <w:b/>
          <w:bCs/>
          <w:color w:val="222222"/>
          <w:kern w:val="0"/>
          <w:sz w:val="21"/>
          <w:szCs w:val="21"/>
          <w:lang w:eastAsia="ru-RU"/>
        </w:rPr>
        <w:t>кандидат</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физико</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математических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наук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Минеев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Олег</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Викторович</w:t>
      </w:r>
    </w:p>
    <w:p w14:paraId="7B8AE732"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hint="eastAsia"/>
          <w:b/>
          <w:bCs/>
          <w:color w:val="222222"/>
          <w:kern w:val="0"/>
          <w:sz w:val="21"/>
          <w:szCs w:val="21"/>
          <w:lang w:eastAsia="ru-RU"/>
        </w:rPr>
        <w:t>Введение</w:t>
      </w:r>
      <w:r w:rsidRPr="000766B7">
        <w:rPr>
          <w:rFonts w:ascii="Helvetica" w:eastAsia="Symbol" w:hAnsi="Helvetica" w:cs="Helvetica"/>
          <w:b/>
          <w:bCs/>
          <w:color w:val="222222"/>
          <w:kern w:val="0"/>
          <w:sz w:val="21"/>
          <w:szCs w:val="21"/>
          <w:lang w:eastAsia="ru-RU"/>
        </w:rPr>
        <w:t>.</w:t>
      </w:r>
    </w:p>
    <w:p w14:paraId="1AD45BE2" w14:textId="77777777" w:rsidR="000766B7" w:rsidRPr="000766B7" w:rsidRDefault="000766B7" w:rsidP="000766B7">
      <w:pPr>
        <w:rPr>
          <w:rFonts w:ascii="Helvetica" w:eastAsia="Symbol" w:hAnsi="Helvetica" w:cs="Helvetica"/>
          <w:b/>
          <w:bCs/>
          <w:color w:val="222222"/>
          <w:kern w:val="0"/>
          <w:sz w:val="21"/>
          <w:szCs w:val="21"/>
          <w:lang w:eastAsia="ru-RU"/>
        </w:rPr>
      </w:pPr>
    </w:p>
    <w:p w14:paraId="5FD5A42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Измерение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инвариантности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распаде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w:t>
      </w:r>
      <w:r w:rsidRPr="000766B7">
        <w:rPr>
          <w:rFonts w:ascii="Helvetica" w:eastAsia="Symbol" w:hAnsi="Helvetica" w:cs="Helvetica"/>
          <w:b/>
          <w:bCs/>
          <w:color w:val="222222"/>
          <w:kern w:val="0"/>
          <w:sz w:val="21"/>
          <w:szCs w:val="21"/>
          <w:lang w:eastAsia="ru-RU"/>
        </w:rPr>
        <w:t>►</w:t>
      </w:r>
    </w:p>
    <w:p w14:paraId="2208193B" w14:textId="77777777" w:rsidR="000766B7" w:rsidRPr="000766B7" w:rsidRDefault="000766B7" w:rsidP="000766B7">
      <w:pPr>
        <w:rPr>
          <w:rFonts w:ascii="Helvetica" w:eastAsia="Symbol" w:hAnsi="Helvetica" w:cs="Helvetica"/>
          <w:b/>
          <w:bCs/>
          <w:color w:val="222222"/>
          <w:kern w:val="0"/>
          <w:sz w:val="21"/>
          <w:szCs w:val="21"/>
          <w:lang w:eastAsia="ru-RU"/>
        </w:rPr>
      </w:pPr>
    </w:p>
    <w:p w14:paraId="2BBCBFD5"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1.1 </w:t>
      </w:r>
      <w:r w:rsidRPr="000766B7">
        <w:rPr>
          <w:rFonts w:ascii="Helvetica" w:eastAsia="Symbol" w:hAnsi="Helvetica" w:cs="Helvetica" w:hint="eastAsia"/>
          <w:b/>
          <w:bCs/>
          <w:color w:val="222222"/>
          <w:kern w:val="0"/>
          <w:sz w:val="21"/>
          <w:szCs w:val="21"/>
          <w:lang w:eastAsia="ru-RU"/>
        </w:rPr>
        <w:t>Чувствительность</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w:t>
      </w:r>
      <w:r w:rsidRPr="000766B7">
        <w:rPr>
          <w:rFonts w:ascii="Helvetica" w:eastAsia="Symbol" w:hAnsi="Helvetica" w:cs="Helvetica"/>
          <w:b/>
          <w:bCs/>
          <w:color w:val="222222"/>
          <w:kern w:val="0"/>
          <w:sz w:val="21"/>
          <w:szCs w:val="21"/>
          <w:lang w:eastAsia="ru-RU"/>
        </w:rPr>
        <w:t xml:space="preserve">^3 </w:t>
      </w:r>
      <w:r w:rsidRPr="000766B7">
        <w:rPr>
          <w:rFonts w:ascii="Helvetica" w:eastAsia="Symbol" w:hAnsi="Helvetica" w:cs="Helvetica" w:hint="eastAsia"/>
          <w:b/>
          <w:bCs/>
          <w:color w:val="222222"/>
          <w:kern w:val="0"/>
          <w:sz w:val="21"/>
          <w:szCs w:val="21"/>
          <w:lang w:eastAsia="ru-RU"/>
        </w:rPr>
        <w:t>распада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нарушению</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инвариантности</w:t>
      </w:r>
      <w:r w:rsidRPr="000766B7">
        <w:rPr>
          <w:rFonts w:ascii="Helvetica" w:eastAsia="Symbol" w:hAnsi="Helvetica" w:cs="Helvetica"/>
          <w:b/>
          <w:bCs/>
          <w:color w:val="222222"/>
          <w:kern w:val="0"/>
          <w:sz w:val="21"/>
          <w:szCs w:val="21"/>
          <w:lang w:eastAsia="ru-RU"/>
        </w:rPr>
        <w:t>.</w:t>
      </w:r>
    </w:p>
    <w:p w14:paraId="0318083A" w14:textId="77777777" w:rsidR="000766B7" w:rsidRPr="000766B7" w:rsidRDefault="000766B7" w:rsidP="000766B7">
      <w:pPr>
        <w:rPr>
          <w:rFonts w:ascii="Helvetica" w:eastAsia="Symbol" w:hAnsi="Helvetica" w:cs="Helvetica"/>
          <w:b/>
          <w:bCs/>
          <w:color w:val="222222"/>
          <w:kern w:val="0"/>
          <w:sz w:val="21"/>
          <w:szCs w:val="21"/>
          <w:lang w:eastAsia="ru-RU"/>
        </w:rPr>
      </w:pPr>
    </w:p>
    <w:p w14:paraId="4C00553D"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1.2 </w:t>
      </w:r>
      <w:r w:rsidRPr="000766B7">
        <w:rPr>
          <w:rFonts w:ascii="Helvetica" w:eastAsia="Symbol" w:hAnsi="Helvetica" w:cs="Helvetica" w:hint="eastAsia"/>
          <w:b/>
          <w:bCs/>
          <w:color w:val="222222"/>
          <w:kern w:val="0"/>
          <w:sz w:val="21"/>
          <w:szCs w:val="21"/>
          <w:lang w:eastAsia="ru-RU"/>
        </w:rPr>
        <w:t>Предыдущие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экспериментальные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результаты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поиску</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нарушения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Кцз</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распаде</w:t>
      </w:r>
      <w:r w:rsidRPr="000766B7">
        <w:rPr>
          <w:rFonts w:ascii="Helvetica" w:eastAsia="Symbol" w:hAnsi="Helvetica" w:cs="Helvetica"/>
          <w:b/>
          <w:bCs/>
          <w:color w:val="222222"/>
          <w:kern w:val="0"/>
          <w:sz w:val="21"/>
          <w:szCs w:val="21"/>
          <w:lang w:eastAsia="ru-RU"/>
        </w:rPr>
        <w:t>.</w:t>
      </w:r>
    </w:p>
    <w:p w14:paraId="43D2D988" w14:textId="77777777" w:rsidR="000766B7" w:rsidRPr="000766B7" w:rsidRDefault="000766B7" w:rsidP="000766B7">
      <w:pPr>
        <w:rPr>
          <w:rFonts w:ascii="Helvetica" w:eastAsia="Symbol" w:hAnsi="Helvetica" w:cs="Helvetica"/>
          <w:b/>
          <w:bCs/>
          <w:color w:val="222222"/>
          <w:kern w:val="0"/>
          <w:sz w:val="21"/>
          <w:szCs w:val="21"/>
          <w:lang w:eastAsia="ru-RU"/>
        </w:rPr>
      </w:pPr>
    </w:p>
    <w:p w14:paraId="0AF0151F"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1.3 </w:t>
      </w:r>
      <w:r w:rsidRPr="000766B7">
        <w:rPr>
          <w:rFonts w:ascii="Helvetica" w:eastAsia="Symbol" w:hAnsi="Helvetica" w:cs="Helvetica" w:hint="eastAsia"/>
          <w:b/>
          <w:bCs/>
          <w:color w:val="222222"/>
          <w:kern w:val="0"/>
          <w:sz w:val="21"/>
          <w:szCs w:val="21"/>
          <w:lang w:eastAsia="ru-RU"/>
        </w:rPr>
        <w:t>Особенности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эксперимента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Е</w:t>
      </w:r>
    </w:p>
    <w:p w14:paraId="3766EA27" w14:textId="77777777" w:rsidR="000766B7" w:rsidRPr="000766B7" w:rsidRDefault="000766B7" w:rsidP="000766B7">
      <w:pPr>
        <w:rPr>
          <w:rFonts w:ascii="Helvetica" w:eastAsia="Symbol" w:hAnsi="Helvetica" w:cs="Helvetica"/>
          <w:b/>
          <w:bCs/>
          <w:color w:val="222222"/>
          <w:kern w:val="0"/>
          <w:sz w:val="21"/>
          <w:szCs w:val="21"/>
          <w:lang w:eastAsia="ru-RU"/>
        </w:rPr>
      </w:pPr>
    </w:p>
    <w:p w14:paraId="0231B43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 </w:t>
      </w:r>
      <w:r w:rsidRPr="000766B7">
        <w:rPr>
          <w:rFonts w:ascii="Helvetica" w:eastAsia="Symbol" w:hAnsi="Helvetica" w:cs="Helvetica" w:hint="eastAsia"/>
          <w:b/>
          <w:bCs/>
          <w:color w:val="222222"/>
          <w:kern w:val="0"/>
          <w:sz w:val="21"/>
          <w:szCs w:val="21"/>
          <w:lang w:eastAsia="ru-RU"/>
        </w:rPr>
        <w:t>Экспериментальная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установка</w:t>
      </w:r>
    </w:p>
    <w:p w14:paraId="47DC2203" w14:textId="77777777" w:rsidR="000766B7" w:rsidRPr="000766B7" w:rsidRDefault="000766B7" w:rsidP="000766B7">
      <w:pPr>
        <w:rPr>
          <w:rFonts w:ascii="Helvetica" w:eastAsia="Symbol" w:hAnsi="Helvetica" w:cs="Helvetica"/>
          <w:b/>
          <w:bCs/>
          <w:color w:val="222222"/>
          <w:kern w:val="0"/>
          <w:sz w:val="21"/>
          <w:szCs w:val="21"/>
          <w:lang w:eastAsia="ru-RU"/>
        </w:rPr>
      </w:pPr>
    </w:p>
    <w:p w14:paraId="63119A1E"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2.1 </w:t>
      </w:r>
      <w:r w:rsidRPr="000766B7">
        <w:rPr>
          <w:rFonts w:ascii="Helvetica" w:eastAsia="Symbol" w:hAnsi="Helvetica" w:cs="Helvetica" w:hint="eastAsia"/>
          <w:b/>
          <w:bCs/>
          <w:color w:val="222222"/>
          <w:kern w:val="0"/>
          <w:sz w:val="21"/>
          <w:szCs w:val="21"/>
          <w:lang w:eastAsia="ru-RU"/>
        </w:rPr>
        <w:t>Принципы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работы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установки</w:t>
      </w:r>
      <w:r w:rsidRPr="000766B7">
        <w:rPr>
          <w:rFonts w:ascii="Helvetica" w:eastAsia="Symbol" w:hAnsi="Helvetica" w:cs="Helvetica"/>
          <w:b/>
          <w:bCs/>
          <w:color w:val="222222"/>
          <w:kern w:val="0"/>
          <w:sz w:val="21"/>
          <w:szCs w:val="21"/>
          <w:lang w:eastAsia="ru-RU"/>
        </w:rPr>
        <w:t>.</w:t>
      </w:r>
    </w:p>
    <w:p w14:paraId="35525740" w14:textId="77777777" w:rsidR="000766B7" w:rsidRPr="000766B7" w:rsidRDefault="000766B7" w:rsidP="000766B7">
      <w:pPr>
        <w:rPr>
          <w:rFonts w:ascii="Helvetica" w:eastAsia="Symbol" w:hAnsi="Helvetica" w:cs="Helvetica"/>
          <w:b/>
          <w:bCs/>
          <w:color w:val="222222"/>
          <w:kern w:val="0"/>
          <w:sz w:val="21"/>
          <w:szCs w:val="21"/>
          <w:lang w:eastAsia="ru-RU"/>
        </w:rPr>
      </w:pPr>
    </w:p>
    <w:p w14:paraId="32EA10B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2.2 </w:t>
      </w:r>
      <w:r w:rsidRPr="000766B7">
        <w:rPr>
          <w:rFonts w:ascii="Helvetica" w:eastAsia="Symbol" w:hAnsi="Helvetica" w:cs="Helvetica" w:hint="eastAsia"/>
          <w:b/>
          <w:bCs/>
          <w:color w:val="222222"/>
          <w:kern w:val="0"/>
          <w:sz w:val="21"/>
          <w:szCs w:val="21"/>
          <w:lang w:eastAsia="ru-RU"/>
        </w:rPr>
        <w:t>Каонный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пучок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тороидальный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магнит</w:t>
      </w:r>
      <w:r w:rsidRPr="000766B7">
        <w:rPr>
          <w:rFonts w:ascii="Helvetica" w:eastAsia="Symbol" w:hAnsi="Helvetica" w:cs="Helvetica"/>
          <w:b/>
          <w:bCs/>
          <w:color w:val="222222"/>
          <w:kern w:val="0"/>
          <w:sz w:val="21"/>
          <w:szCs w:val="21"/>
          <w:lang w:eastAsia="ru-RU"/>
        </w:rPr>
        <w:t>.</w:t>
      </w:r>
    </w:p>
    <w:p w14:paraId="5890D802" w14:textId="77777777" w:rsidR="000766B7" w:rsidRPr="000766B7" w:rsidRDefault="000766B7" w:rsidP="000766B7">
      <w:pPr>
        <w:rPr>
          <w:rFonts w:ascii="Helvetica" w:eastAsia="Symbol" w:hAnsi="Helvetica" w:cs="Helvetica"/>
          <w:b/>
          <w:bCs/>
          <w:color w:val="222222"/>
          <w:kern w:val="0"/>
          <w:sz w:val="21"/>
          <w:szCs w:val="21"/>
          <w:lang w:eastAsia="ru-RU"/>
        </w:rPr>
      </w:pPr>
    </w:p>
    <w:p w14:paraId="47BBAB27"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2.2.1 </w:t>
      </w:r>
      <w:r w:rsidRPr="000766B7">
        <w:rPr>
          <w:rFonts w:ascii="Helvetica" w:eastAsia="Symbol" w:hAnsi="Helvetica" w:cs="Helvetica" w:hint="eastAsia"/>
          <w:b/>
          <w:bCs/>
          <w:color w:val="222222"/>
          <w:kern w:val="0"/>
          <w:sz w:val="21"/>
          <w:szCs w:val="21"/>
          <w:lang w:eastAsia="ru-RU"/>
        </w:rPr>
        <w:t>Канал</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положительных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каонов</w:t>
      </w:r>
      <w:r w:rsidRPr="000766B7">
        <w:rPr>
          <w:rFonts w:ascii="Helvetica" w:eastAsia="Symbol" w:hAnsi="Helvetica" w:cs="Helvetica"/>
          <w:b/>
          <w:bCs/>
          <w:color w:val="222222"/>
          <w:kern w:val="0"/>
          <w:sz w:val="21"/>
          <w:szCs w:val="21"/>
          <w:lang w:eastAsia="ru-RU"/>
        </w:rPr>
        <w:t>.</w:t>
      </w:r>
    </w:p>
    <w:p w14:paraId="05A1DCA0" w14:textId="77777777" w:rsidR="000766B7" w:rsidRPr="000766B7" w:rsidRDefault="000766B7" w:rsidP="000766B7">
      <w:pPr>
        <w:rPr>
          <w:rFonts w:ascii="Helvetica" w:eastAsia="Symbol" w:hAnsi="Helvetica" w:cs="Helvetica"/>
          <w:b/>
          <w:bCs/>
          <w:color w:val="222222"/>
          <w:kern w:val="0"/>
          <w:sz w:val="21"/>
          <w:szCs w:val="21"/>
          <w:lang w:eastAsia="ru-RU"/>
        </w:rPr>
      </w:pPr>
    </w:p>
    <w:p w14:paraId="2D99975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lastRenderedPageBreak/>
        <w:t xml:space="preserve">2.2.2 </w:t>
      </w:r>
      <w:r w:rsidRPr="000766B7">
        <w:rPr>
          <w:rFonts w:ascii="Helvetica" w:eastAsia="Symbol" w:hAnsi="Helvetica" w:cs="Helvetica" w:hint="eastAsia"/>
          <w:b/>
          <w:bCs/>
          <w:color w:val="222222"/>
          <w:kern w:val="0"/>
          <w:sz w:val="21"/>
          <w:szCs w:val="21"/>
          <w:lang w:eastAsia="ru-RU"/>
        </w:rPr>
        <w:t>Черенковский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счетчик</w:t>
      </w:r>
      <w:r w:rsidRPr="000766B7">
        <w:rPr>
          <w:rFonts w:ascii="Helvetica" w:eastAsia="Symbol" w:hAnsi="Helvetica" w:cs="Helvetica"/>
          <w:b/>
          <w:bCs/>
          <w:color w:val="222222"/>
          <w:kern w:val="0"/>
          <w:sz w:val="21"/>
          <w:szCs w:val="21"/>
          <w:lang w:eastAsia="ru-RU"/>
        </w:rPr>
        <w:t>.</w:t>
      </w:r>
    </w:p>
    <w:p w14:paraId="78503E7E" w14:textId="77777777" w:rsidR="000766B7" w:rsidRPr="000766B7" w:rsidRDefault="000766B7" w:rsidP="000766B7">
      <w:pPr>
        <w:rPr>
          <w:rFonts w:ascii="Helvetica" w:eastAsia="Symbol" w:hAnsi="Helvetica" w:cs="Helvetica"/>
          <w:b/>
          <w:bCs/>
          <w:color w:val="222222"/>
          <w:kern w:val="0"/>
          <w:sz w:val="21"/>
          <w:szCs w:val="21"/>
          <w:lang w:eastAsia="ru-RU"/>
        </w:rPr>
      </w:pPr>
    </w:p>
    <w:p w14:paraId="397A7012"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2.2.3 </w:t>
      </w:r>
      <w:r w:rsidRPr="000766B7">
        <w:rPr>
          <w:rFonts w:ascii="Helvetica" w:eastAsia="Symbol" w:hAnsi="Helvetica" w:cs="Helvetica" w:hint="eastAsia"/>
          <w:b/>
          <w:bCs/>
          <w:color w:val="222222"/>
          <w:kern w:val="0"/>
          <w:sz w:val="21"/>
          <w:szCs w:val="21"/>
          <w:lang w:eastAsia="ru-RU"/>
        </w:rPr>
        <w:t>Сверхпроводящий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тороидальный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спектрометр</w:t>
      </w:r>
      <w:r w:rsidRPr="000766B7">
        <w:rPr>
          <w:rFonts w:ascii="Helvetica" w:eastAsia="Symbol" w:hAnsi="Helvetica" w:cs="Helvetica"/>
          <w:b/>
          <w:bCs/>
          <w:color w:val="222222"/>
          <w:kern w:val="0"/>
          <w:sz w:val="21"/>
          <w:szCs w:val="21"/>
          <w:lang w:eastAsia="ru-RU"/>
        </w:rPr>
        <w:t>.</w:t>
      </w:r>
    </w:p>
    <w:p w14:paraId="292A259A" w14:textId="77777777" w:rsidR="000766B7" w:rsidRPr="000766B7" w:rsidRDefault="000766B7" w:rsidP="000766B7">
      <w:pPr>
        <w:rPr>
          <w:rFonts w:ascii="Helvetica" w:eastAsia="Symbol" w:hAnsi="Helvetica" w:cs="Helvetica"/>
          <w:b/>
          <w:bCs/>
          <w:color w:val="222222"/>
          <w:kern w:val="0"/>
          <w:sz w:val="21"/>
          <w:szCs w:val="21"/>
          <w:lang w:eastAsia="ru-RU"/>
        </w:rPr>
      </w:pPr>
    </w:p>
    <w:p w14:paraId="50F14E39"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2.3 </w:t>
      </w:r>
      <w:r w:rsidRPr="000766B7">
        <w:rPr>
          <w:rFonts w:ascii="Helvetica" w:eastAsia="Symbol" w:hAnsi="Helvetica" w:cs="Helvetica" w:hint="eastAsia"/>
          <w:b/>
          <w:bCs/>
          <w:color w:val="222222"/>
          <w:kern w:val="0"/>
          <w:sz w:val="21"/>
          <w:szCs w:val="21"/>
          <w:lang w:eastAsia="ru-RU"/>
        </w:rPr>
        <w:t>Координатные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детекторы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заряженных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частиц</w:t>
      </w:r>
      <w:r w:rsidRPr="000766B7">
        <w:rPr>
          <w:rFonts w:ascii="Helvetica" w:eastAsia="Symbol" w:hAnsi="Helvetica" w:cs="Helvetica"/>
          <w:b/>
          <w:bCs/>
          <w:color w:val="222222"/>
          <w:kern w:val="0"/>
          <w:sz w:val="21"/>
          <w:szCs w:val="21"/>
          <w:lang w:eastAsia="ru-RU"/>
        </w:rPr>
        <w:t>.</w:t>
      </w:r>
    </w:p>
    <w:p w14:paraId="5452D345" w14:textId="77777777" w:rsidR="000766B7" w:rsidRPr="000766B7" w:rsidRDefault="000766B7" w:rsidP="000766B7">
      <w:pPr>
        <w:rPr>
          <w:rFonts w:ascii="Helvetica" w:eastAsia="Symbol" w:hAnsi="Helvetica" w:cs="Helvetica"/>
          <w:b/>
          <w:bCs/>
          <w:color w:val="222222"/>
          <w:kern w:val="0"/>
          <w:sz w:val="21"/>
          <w:szCs w:val="21"/>
          <w:lang w:eastAsia="ru-RU"/>
        </w:rPr>
      </w:pPr>
    </w:p>
    <w:p w14:paraId="087FF3D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2.3.1 </w:t>
      </w:r>
      <w:r w:rsidRPr="000766B7">
        <w:rPr>
          <w:rFonts w:ascii="Helvetica" w:eastAsia="Symbol" w:hAnsi="Helvetica" w:cs="Helvetica" w:hint="eastAsia"/>
          <w:b/>
          <w:bCs/>
          <w:color w:val="222222"/>
          <w:kern w:val="0"/>
          <w:sz w:val="21"/>
          <w:szCs w:val="21"/>
          <w:lang w:eastAsia="ru-RU"/>
        </w:rPr>
        <w:t>Активная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мишень</w:t>
      </w:r>
      <w:r w:rsidRPr="000766B7">
        <w:rPr>
          <w:rFonts w:ascii="Helvetica" w:eastAsia="Symbol" w:hAnsi="Helvetica" w:cs="Helvetica"/>
          <w:b/>
          <w:bCs/>
          <w:color w:val="222222"/>
          <w:kern w:val="0"/>
          <w:sz w:val="21"/>
          <w:szCs w:val="21"/>
          <w:lang w:eastAsia="ru-RU"/>
        </w:rPr>
        <w:t>.</w:t>
      </w:r>
    </w:p>
    <w:p w14:paraId="2FBAE0B7" w14:textId="77777777" w:rsidR="000766B7" w:rsidRPr="000766B7" w:rsidRDefault="000766B7" w:rsidP="000766B7">
      <w:pPr>
        <w:rPr>
          <w:rFonts w:ascii="Helvetica" w:eastAsia="Symbol" w:hAnsi="Helvetica" w:cs="Helvetica"/>
          <w:b/>
          <w:bCs/>
          <w:color w:val="222222"/>
          <w:kern w:val="0"/>
          <w:sz w:val="21"/>
          <w:szCs w:val="21"/>
          <w:lang w:eastAsia="ru-RU"/>
        </w:rPr>
      </w:pPr>
    </w:p>
    <w:p w14:paraId="2F4BA34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2.3.2 </w:t>
      </w:r>
      <w:r w:rsidRPr="000766B7">
        <w:rPr>
          <w:rFonts w:ascii="Helvetica" w:eastAsia="Symbol" w:hAnsi="Helvetica" w:cs="Helvetica" w:hint="eastAsia"/>
          <w:b/>
          <w:bCs/>
          <w:color w:val="222222"/>
          <w:kern w:val="0"/>
          <w:sz w:val="21"/>
          <w:szCs w:val="21"/>
          <w:lang w:eastAsia="ru-RU"/>
        </w:rPr>
        <w:t>Пропорциональные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камеры</w:t>
      </w:r>
      <w:r w:rsidRPr="000766B7">
        <w:rPr>
          <w:rFonts w:ascii="Helvetica" w:eastAsia="Symbol" w:hAnsi="Helvetica" w:cs="Helvetica"/>
          <w:b/>
          <w:bCs/>
          <w:color w:val="222222"/>
          <w:kern w:val="0"/>
          <w:sz w:val="21"/>
          <w:szCs w:val="21"/>
          <w:lang w:eastAsia="ru-RU"/>
        </w:rPr>
        <w:t>.</w:t>
      </w:r>
    </w:p>
    <w:p w14:paraId="03C28EC4" w14:textId="77777777" w:rsidR="000766B7" w:rsidRPr="000766B7" w:rsidRDefault="000766B7" w:rsidP="000766B7">
      <w:pPr>
        <w:rPr>
          <w:rFonts w:ascii="Helvetica" w:eastAsia="Symbol" w:hAnsi="Helvetica" w:cs="Helvetica"/>
          <w:b/>
          <w:bCs/>
          <w:color w:val="222222"/>
          <w:kern w:val="0"/>
          <w:sz w:val="21"/>
          <w:szCs w:val="21"/>
          <w:lang w:eastAsia="ru-RU"/>
        </w:rPr>
      </w:pPr>
    </w:p>
    <w:p w14:paraId="59EBB7BD"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2.4 </w:t>
      </w:r>
      <w:r w:rsidRPr="000766B7">
        <w:rPr>
          <w:rFonts w:ascii="Helvetica" w:eastAsia="Symbol" w:hAnsi="Helvetica" w:cs="Helvetica" w:hint="eastAsia"/>
          <w:b/>
          <w:bCs/>
          <w:color w:val="222222"/>
          <w:kern w:val="0"/>
          <w:sz w:val="21"/>
          <w:szCs w:val="21"/>
          <w:lang w:eastAsia="ru-RU"/>
        </w:rPr>
        <w:t>Кольцевой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годоскоп</w:t>
      </w:r>
      <w:r w:rsidRPr="000766B7">
        <w:rPr>
          <w:rFonts w:ascii="Helvetica" w:eastAsia="Symbol" w:hAnsi="Helvetica" w:cs="Helvetica"/>
          <w:b/>
          <w:bCs/>
          <w:color w:val="222222"/>
          <w:kern w:val="0"/>
          <w:sz w:val="21"/>
          <w:szCs w:val="21"/>
          <w:lang w:eastAsia="ru-RU"/>
        </w:rPr>
        <w:t>.</w:t>
      </w:r>
    </w:p>
    <w:p w14:paraId="42F4B2E3" w14:textId="77777777" w:rsidR="000766B7" w:rsidRPr="000766B7" w:rsidRDefault="000766B7" w:rsidP="000766B7">
      <w:pPr>
        <w:rPr>
          <w:rFonts w:ascii="Helvetica" w:eastAsia="Symbol" w:hAnsi="Helvetica" w:cs="Helvetica"/>
          <w:b/>
          <w:bCs/>
          <w:color w:val="222222"/>
          <w:kern w:val="0"/>
          <w:sz w:val="21"/>
          <w:szCs w:val="21"/>
          <w:lang w:eastAsia="ru-RU"/>
        </w:rPr>
      </w:pPr>
    </w:p>
    <w:p w14:paraId="407F9784"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2.4.1 </w:t>
      </w:r>
      <w:r w:rsidRPr="000766B7">
        <w:rPr>
          <w:rFonts w:ascii="Helvetica" w:eastAsia="Symbol" w:hAnsi="Helvetica" w:cs="Helvetica" w:hint="eastAsia"/>
          <w:b/>
          <w:bCs/>
          <w:color w:val="222222"/>
          <w:kern w:val="0"/>
          <w:sz w:val="21"/>
          <w:szCs w:val="21"/>
          <w:lang w:eastAsia="ru-RU"/>
        </w:rPr>
        <w:t>Методика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применения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спектросмещающих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волокон</w:t>
      </w:r>
      <w:r w:rsidRPr="000766B7">
        <w:rPr>
          <w:rFonts w:ascii="Helvetica" w:eastAsia="Symbol" w:hAnsi="Helvetica" w:cs="Helvetica"/>
          <w:b/>
          <w:bCs/>
          <w:color w:val="222222"/>
          <w:kern w:val="0"/>
          <w:sz w:val="21"/>
          <w:szCs w:val="21"/>
          <w:lang w:eastAsia="ru-RU"/>
        </w:rPr>
        <w:t>.</w:t>
      </w:r>
    </w:p>
    <w:p w14:paraId="79E46FC0" w14:textId="77777777" w:rsidR="000766B7" w:rsidRPr="000766B7" w:rsidRDefault="000766B7" w:rsidP="000766B7">
      <w:pPr>
        <w:rPr>
          <w:rFonts w:ascii="Helvetica" w:eastAsia="Symbol" w:hAnsi="Helvetica" w:cs="Helvetica"/>
          <w:b/>
          <w:bCs/>
          <w:color w:val="222222"/>
          <w:kern w:val="0"/>
          <w:sz w:val="21"/>
          <w:szCs w:val="21"/>
          <w:lang w:eastAsia="ru-RU"/>
        </w:rPr>
      </w:pPr>
    </w:p>
    <w:p w14:paraId="4BA01FE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2.4.2 </w:t>
      </w:r>
      <w:r w:rsidRPr="000766B7">
        <w:rPr>
          <w:rFonts w:ascii="Helvetica" w:eastAsia="Symbol" w:hAnsi="Helvetica" w:cs="Helvetica" w:hint="eastAsia"/>
          <w:b/>
          <w:bCs/>
          <w:color w:val="222222"/>
          <w:kern w:val="0"/>
          <w:sz w:val="21"/>
          <w:szCs w:val="21"/>
          <w:lang w:eastAsia="ru-RU"/>
        </w:rPr>
        <w:t>Конструкция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изготовление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кольцевого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годоскопа</w:t>
      </w:r>
      <w:r w:rsidRPr="000766B7">
        <w:rPr>
          <w:rFonts w:ascii="Helvetica" w:eastAsia="Symbol" w:hAnsi="Helvetica" w:cs="Helvetica"/>
          <w:b/>
          <w:bCs/>
          <w:color w:val="222222"/>
          <w:kern w:val="0"/>
          <w:sz w:val="21"/>
          <w:szCs w:val="21"/>
          <w:lang w:eastAsia="ru-RU"/>
        </w:rPr>
        <w:t>.</w:t>
      </w:r>
    </w:p>
    <w:p w14:paraId="58F56E49" w14:textId="77777777" w:rsidR="000766B7" w:rsidRPr="000766B7" w:rsidRDefault="000766B7" w:rsidP="000766B7">
      <w:pPr>
        <w:rPr>
          <w:rFonts w:ascii="Helvetica" w:eastAsia="Symbol" w:hAnsi="Helvetica" w:cs="Helvetica"/>
          <w:b/>
          <w:bCs/>
          <w:color w:val="222222"/>
          <w:kern w:val="0"/>
          <w:sz w:val="21"/>
          <w:szCs w:val="21"/>
          <w:lang w:eastAsia="ru-RU"/>
        </w:rPr>
      </w:pPr>
    </w:p>
    <w:p w14:paraId="5A94C048"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2.4.3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годоскопа</w:t>
      </w:r>
      <w:r w:rsidRPr="000766B7">
        <w:rPr>
          <w:rFonts w:ascii="Helvetica" w:eastAsia="Symbol" w:hAnsi="Helvetica" w:cs="Helvetica"/>
          <w:b/>
          <w:bCs/>
          <w:color w:val="222222"/>
          <w:kern w:val="0"/>
          <w:sz w:val="21"/>
          <w:szCs w:val="21"/>
          <w:lang w:eastAsia="ru-RU"/>
        </w:rPr>
        <w:t>.</w:t>
      </w:r>
    </w:p>
    <w:p w14:paraId="17A17B3A" w14:textId="77777777" w:rsidR="000766B7" w:rsidRPr="000766B7" w:rsidRDefault="000766B7" w:rsidP="000766B7">
      <w:pPr>
        <w:rPr>
          <w:rFonts w:ascii="Helvetica" w:eastAsia="Symbol" w:hAnsi="Helvetica" w:cs="Helvetica"/>
          <w:b/>
          <w:bCs/>
          <w:color w:val="222222"/>
          <w:kern w:val="0"/>
          <w:sz w:val="21"/>
          <w:szCs w:val="21"/>
          <w:lang w:eastAsia="ru-RU"/>
        </w:rPr>
      </w:pPr>
    </w:p>
    <w:p w14:paraId="29011738"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2.5 </w:t>
      </w:r>
      <w:r w:rsidRPr="000766B7">
        <w:rPr>
          <w:rFonts w:ascii="Helvetica" w:eastAsia="Symbol" w:hAnsi="Helvetica" w:cs="Helvetica" w:hint="eastAsia"/>
          <w:b/>
          <w:bCs/>
          <w:color w:val="222222"/>
          <w:kern w:val="0"/>
          <w:sz w:val="21"/>
          <w:szCs w:val="21"/>
          <w:lang w:eastAsia="ru-RU"/>
        </w:rPr>
        <w:t>Сз</w:t>
      </w:r>
      <w:r w:rsidRPr="000766B7">
        <w:rPr>
          <w:rFonts w:ascii="Helvetica" w:eastAsia="Symbol" w:hAnsi="Helvetica" w:cs="Helvetica"/>
          <w:b/>
          <w:bCs/>
          <w:color w:val="222222"/>
          <w:kern w:val="0"/>
          <w:sz w:val="21"/>
          <w:szCs w:val="21"/>
          <w:lang w:eastAsia="ru-RU"/>
        </w:rPr>
        <w:t>1(</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детектор</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нейтральных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пионов</w:t>
      </w:r>
      <w:r w:rsidRPr="000766B7">
        <w:rPr>
          <w:rFonts w:ascii="Helvetica" w:eastAsia="Symbol" w:hAnsi="Helvetica" w:cs="Helvetica"/>
          <w:b/>
          <w:bCs/>
          <w:color w:val="222222"/>
          <w:kern w:val="0"/>
          <w:sz w:val="21"/>
          <w:szCs w:val="21"/>
          <w:lang w:eastAsia="ru-RU"/>
        </w:rPr>
        <w:t>.</w:t>
      </w:r>
    </w:p>
    <w:p w14:paraId="29E48D32" w14:textId="77777777" w:rsidR="000766B7" w:rsidRPr="000766B7" w:rsidRDefault="000766B7" w:rsidP="000766B7">
      <w:pPr>
        <w:rPr>
          <w:rFonts w:ascii="Helvetica" w:eastAsia="Symbol" w:hAnsi="Helvetica" w:cs="Helvetica"/>
          <w:b/>
          <w:bCs/>
          <w:color w:val="222222"/>
          <w:kern w:val="0"/>
          <w:sz w:val="21"/>
          <w:szCs w:val="21"/>
          <w:lang w:eastAsia="ru-RU"/>
        </w:rPr>
      </w:pPr>
    </w:p>
    <w:p w14:paraId="4009867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2.5.1 </w:t>
      </w:r>
      <w:r w:rsidRPr="000766B7">
        <w:rPr>
          <w:rFonts w:ascii="Helvetica" w:eastAsia="Symbol" w:hAnsi="Helvetica" w:cs="Helvetica" w:hint="eastAsia"/>
          <w:b/>
          <w:bCs/>
          <w:color w:val="222222"/>
          <w:kern w:val="0"/>
          <w:sz w:val="21"/>
          <w:szCs w:val="21"/>
          <w:lang w:eastAsia="ru-RU"/>
        </w:rPr>
        <w:t>Требования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детектору</w:t>
      </w:r>
      <w:r w:rsidRPr="000766B7">
        <w:rPr>
          <w:rFonts w:ascii="Helvetica" w:eastAsia="Symbol" w:hAnsi="Helvetica" w:cs="Helvetica"/>
          <w:b/>
          <w:bCs/>
          <w:color w:val="222222"/>
          <w:kern w:val="0"/>
          <w:sz w:val="21"/>
          <w:szCs w:val="21"/>
          <w:lang w:eastAsia="ru-RU"/>
        </w:rPr>
        <w:t xml:space="preserve"> 7</w:t>
      </w:r>
      <w:r w:rsidRPr="000766B7">
        <w:rPr>
          <w:rFonts w:ascii="Helvetica" w:eastAsia="Symbol" w:hAnsi="Helvetica" w:cs="Helvetica" w:hint="eastAsia"/>
          <w:b/>
          <w:bCs/>
          <w:color w:val="222222"/>
          <w:kern w:val="0"/>
          <w:sz w:val="21"/>
          <w:szCs w:val="21"/>
          <w:lang w:eastAsia="ru-RU"/>
        </w:rPr>
        <w:t>Г°</w:t>
      </w:r>
      <w:r w:rsidRPr="000766B7">
        <w:rPr>
          <w:rFonts w:ascii="Helvetica" w:eastAsia="Symbol" w:hAnsi="Helvetica" w:cs="Helvetica"/>
          <w:b/>
          <w:bCs/>
          <w:color w:val="222222"/>
          <w:kern w:val="0"/>
          <w:sz w:val="21"/>
          <w:szCs w:val="21"/>
          <w:lang w:eastAsia="ru-RU"/>
        </w:rPr>
        <w:t>.</w:t>
      </w:r>
    </w:p>
    <w:p w14:paraId="48775745" w14:textId="77777777" w:rsidR="000766B7" w:rsidRPr="000766B7" w:rsidRDefault="000766B7" w:rsidP="000766B7">
      <w:pPr>
        <w:rPr>
          <w:rFonts w:ascii="Helvetica" w:eastAsia="Symbol" w:hAnsi="Helvetica" w:cs="Helvetica"/>
          <w:b/>
          <w:bCs/>
          <w:color w:val="222222"/>
          <w:kern w:val="0"/>
          <w:sz w:val="21"/>
          <w:szCs w:val="21"/>
          <w:lang w:eastAsia="ru-RU"/>
        </w:rPr>
      </w:pPr>
    </w:p>
    <w:p w14:paraId="255BD114"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2.5.2 </w:t>
      </w:r>
      <w:r w:rsidRPr="000766B7">
        <w:rPr>
          <w:rFonts w:ascii="Helvetica" w:eastAsia="Symbol" w:hAnsi="Helvetica" w:cs="Helvetica" w:hint="eastAsia"/>
          <w:b/>
          <w:bCs/>
          <w:color w:val="222222"/>
          <w:kern w:val="0"/>
          <w:sz w:val="21"/>
          <w:szCs w:val="21"/>
          <w:lang w:eastAsia="ru-RU"/>
        </w:rPr>
        <w:t>Модули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Св</w:t>
      </w:r>
      <w:r w:rsidRPr="000766B7">
        <w:rPr>
          <w:rFonts w:ascii="Helvetica" w:eastAsia="Symbol" w:hAnsi="Helvetica" w:cs="Helvetica"/>
          <w:b/>
          <w:bCs/>
          <w:color w:val="222222"/>
          <w:kern w:val="0"/>
          <w:sz w:val="21"/>
          <w:szCs w:val="21"/>
          <w:lang w:eastAsia="ru-RU"/>
        </w:rPr>
        <w:t>1(</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1).</w:t>
      </w:r>
    </w:p>
    <w:p w14:paraId="4E70AC07" w14:textId="77777777" w:rsidR="000766B7" w:rsidRPr="000766B7" w:rsidRDefault="000766B7" w:rsidP="000766B7">
      <w:pPr>
        <w:rPr>
          <w:rFonts w:ascii="Helvetica" w:eastAsia="Symbol" w:hAnsi="Helvetica" w:cs="Helvetica"/>
          <w:b/>
          <w:bCs/>
          <w:color w:val="222222"/>
          <w:kern w:val="0"/>
          <w:sz w:val="21"/>
          <w:szCs w:val="21"/>
          <w:lang w:eastAsia="ru-RU"/>
        </w:rPr>
      </w:pPr>
    </w:p>
    <w:p w14:paraId="5384787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2.5.3 </w:t>
      </w:r>
      <w:r w:rsidRPr="000766B7">
        <w:rPr>
          <w:rFonts w:ascii="Helvetica" w:eastAsia="Symbol" w:hAnsi="Helvetica" w:cs="Helvetica" w:hint="eastAsia"/>
          <w:b/>
          <w:bCs/>
          <w:color w:val="222222"/>
          <w:kern w:val="0"/>
          <w:sz w:val="21"/>
          <w:szCs w:val="21"/>
          <w:lang w:eastAsia="ru-RU"/>
        </w:rPr>
        <w:t>Конструкция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калориметра</w:t>
      </w:r>
      <w:r w:rsidRPr="000766B7">
        <w:rPr>
          <w:rFonts w:ascii="Helvetica" w:eastAsia="Symbol" w:hAnsi="Helvetica" w:cs="Helvetica"/>
          <w:b/>
          <w:bCs/>
          <w:color w:val="222222"/>
          <w:kern w:val="0"/>
          <w:sz w:val="21"/>
          <w:szCs w:val="21"/>
          <w:lang w:eastAsia="ru-RU"/>
        </w:rPr>
        <w:t>.</w:t>
      </w:r>
    </w:p>
    <w:p w14:paraId="1C0F1520" w14:textId="77777777" w:rsidR="000766B7" w:rsidRPr="000766B7" w:rsidRDefault="000766B7" w:rsidP="000766B7">
      <w:pPr>
        <w:rPr>
          <w:rFonts w:ascii="Helvetica" w:eastAsia="Symbol" w:hAnsi="Helvetica" w:cs="Helvetica"/>
          <w:b/>
          <w:bCs/>
          <w:color w:val="222222"/>
          <w:kern w:val="0"/>
          <w:sz w:val="21"/>
          <w:szCs w:val="21"/>
          <w:lang w:eastAsia="ru-RU"/>
        </w:rPr>
      </w:pPr>
    </w:p>
    <w:p w14:paraId="09AA2B92"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2.6 </w:t>
      </w:r>
      <w:r w:rsidRPr="000766B7">
        <w:rPr>
          <w:rFonts w:ascii="Helvetica" w:eastAsia="Symbol" w:hAnsi="Helvetica" w:cs="Helvetica" w:hint="eastAsia"/>
          <w:b/>
          <w:bCs/>
          <w:color w:val="222222"/>
          <w:kern w:val="0"/>
          <w:sz w:val="21"/>
          <w:szCs w:val="21"/>
          <w:lang w:eastAsia="ru-RU"/>
        </w:rPr>
        <w:t>Поляриметр</w:t>
      </w:r>
      <w:r w:rsidRPr="000766B7">
        <w:rPr>
          <w:rFonts w:ascii="Helvetica" w:eastAsia="Symbol" w:hAnsi="Helvetica" w:cs="Helvetica"/>
          <w:b/>
          <w:bCs/>
          <w:color w:val="222222"/>
          <w:kern w:val="0"/>
          <w:sz w:val="21"/>
          <w:szCs w:val="21"/>
          <w:lang w:eastAsia="ru-RU"/>
        </w:rPr>
        <w:t>.</w:t>
      </w:r>
    </w:p>
    <w:p w14:paraId="60562354" w14:textId="77777777" w:rsidR="000766B7" w:rsidRPr="000766B7" w:rsidRDefault="000766B7" w:rsidP="000766B7">
      <w:pPr>
        <w:rPr>
          <w:rFonts w:ascii="Helvetica" w:eastAsia="Symbol" w:hAnsi="Helvetica" w:cs="Helvetica"/>
          <w:b/>
          <w:bCs/>
          <w:color w:val="222222"/>
          <w:kern w:val="0"/>
          <w:sz w:val="21"/>
          <w:szCs w:val="21"/>
          <w:lang w:eastAsia="ru-RU"/>
        </w:rPr>
      </w:pPr>
    </w:p>
    <w:p w14:paraId="63963C8F"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lastRenderedPageBreak/>
        <w:t xml:space="preserve">3 </w:t>
      </w:r>
      <w:r w:rsidRPr="000766B7">
        <w:rPr>
          <w:rFonts w:ascii="Helvetica" w:eastAsia="Symbol" w:hAnsi="Helvetica" w:cs="Helvetica" w:hint="eastAsia"/>
          <w:b/>
          <w:bCs/>
          <w:color w:val="222222"/>
          <w:kern w:val="0"/>
          <w:sz w:val="21"/>
          <w:szCs w:val="21"/>
          <w:lang w:eastAsia="ru-RU"/>
        </w:rPr>
        <w:t>Электроника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детектора</w:t>
      </w:r>
      <w:r w:rsidRPr="000766B7">
        <w:rPr>
          <w:rFonts w:ascii="Helvetica" w:eastAsia="Symbol" w:hAnsi="Helvetica" w:cs="Helvetica"/>
          <w:b/>
          <w:bCs/>
          <w:color w:val="222222"/>
          <w:kern w:val="0"/>
          <w:sz w:val="21"/>
          <w:szCs w:val="21"/>
          <w:lang w:eastAsia="ru-RU"/>
        </w:rPr>
        <w:t xml:space="preserve"> 7</w:t>
      </w:r>
      <w:r w:rsidRPr="000766B7">
        <w:rPr>
          <w:rFonts w:ascii="Helvetica" w:eastAsia="Symbol" w:hAnsi="Helvetica" w:cs="Helvetica" w:hint="eastAsia"/>
          <w:b/>
          <w:bCs/>
          <w:color w:val="222222"/>
          <w:kern w:val="0"/>
          <w:sz w:val="21"/>
          <w:szCs w:val="21"/>
          <w:lang w:eastAsia="ru-RU"/>
        </w:rPr>
        <w:t>г°</w:t>
      </w:r>
    </w:p>
    <w:p w14:paraId="159E1B22" w14:textId="77777777" w:rsidR="000766B7" w:rsidRPr="000766B7" w:rsidRDefault="000766B7" w:rsidP="000766B7">
      <w:pPr>
        <w:rPr>
          <w:rFonts w:ascii="Helvetica" w:eastAsia="Symbol" w:hAnsi="Helvetica" w:cs="Helvetica"/>
          <w:b/>
          <w:bCs/>
          <w:color w:val="222222"/>
          <w:kern w:val="0"/>
          <w:sz w:val="21"/>
          <w:szCs w:val="21"/>
          <w:lang w:eastAsia="ru-RU"/>
        </w:rPr>
      </w:pPr>
    </w:p>
    <w:p w14:paraId="6D83B161"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3.1 </w:t>
      </w:r>
      <w:r w:rsidRPr="000766B7">
        <w:rPr>
          <w:rFonts w:ascii="Helvetica" w:eastAsia="Symbol" w:hAnsi="Helvetica" w:cs="Helvetica" w:hint="eastAsia"/>
          <w:b/>
          <w:bCs/>
          <w:color w:val="222222"/>
          <w:kern w:val="0"/>
          <w:sz w:val="21"/>
          <w:szCs w:val="21"/>
          <w:lang w:eastAsia="ru-RU"/>
        </w:rPr>
        <w:t>Спектрометрический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канал</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Сй</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детектора</w:t>
      </w:r>
      <w:r w:rsidRPr="000766B7">
        <w:rPr>
          <w:rFonts w:ascii="Helvetica" w:eastAsia="Symbol" w:hAnsi="Helvetica" w:cs="Helvetica"/>
          <w:b/>
          <w:bCs/>
          <w:color w:val="222222"/>
          <w:kern w:val="0"/>
          <w:sz w:val="21"/>
          <w:szCs w:val="21"/>
          <w:lang w:eastAsia="ru-RU"/>
        </w:rPr>
        <w:t>.</w:t>
      </w:r>
    </w:p>
    <w:p w14:paraId="7038C1C2" w14:textId="77777777" w:rsidR="000766B7" w:rsidRPr="000766B7" w:rsidRDefault="000766B7" w:rsidP="000766B7">
      <w:pPr>
        <w:rPr>
          <w:rFonts w:ascii="Helvetica" w:eastAsia="Symbol" w:hAnsi="Helvetica" w:cs="Helvetica"/>
          <w:b/>
          <w:bCs/>
          <w:color w:val="222222"/>
          <w:kern w:val="0"/>
          <w:sz w:val="21"/>
          <w:szCs w:val="21"/>
          <w:lang w:eastAsia="ru-RU"/>
        </w:rPr>
      </w:pPr>
    </w:p>
    <w:p w14:paraId="4C6E227E"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3.1.1 </w:t>
      </w:r>
      <w:r w:rsidRPr="000766B7">
        <w:rPr>
          <w:rFonts w:ascii="Helvetica" w:eastAsia="Symbol" w:hAnsi="Helvetica" w:cs="Helvetica" w:hint="eastAsia"/>
          <w:b/>
          <w:bCs/>
          <w:color w:val="222222"/>
          <w:kern w:val="0"/>
          <w:sz w:val="21"/>
          <w:szCs w:val="21"/>
          <w:lang w:eastAsia="ru-RU"/>
        </w:rPr>
        <w:t>Общие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замечания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спектрометрическому</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тракту</w:t>
      </w:r>
      <w:r w:rsidRPr="000766B7">
        <w:rPr>
          <w:rFonts w:ascii="Helvetica" w:eastAsia="Symbol" w:hAnsi="Helvetica" w:cs="Helvetica"/>
          <w:b/>
          <w:bCs/>
          <w:color w:val="222222"/>
          <w:kern w:val="0"/>
          <w:sz w:val="21"/>
          <w:szCs w:val="21"/>
          <w:lang w:eastAsia="ru-RU"/>
        </w:rPr>
        <w:t>.</w:t>
      </w:r>
    </w:p>
    <w:p w14:paraId="382E0EB8" w14:textId="77777777" w:rsidR="000766B7" w:rsidRPr="000766B7" w:rsidRDefault="000766B7" w:rsidP="000766B7">
      <w:pPr>
        <w:rPr>
          <w:rFonts w:ascii="Helvetica" w:eastAsia="Symbol" w:hAnsi="Helvetica" w:cs="Helvetica"/>
          <w:b/>
          <w:bCs/>
          <w:color w:val="222222"/>
          <w:kern w:val="0"/>
          <w:sz w:val="21"/>
          <w:szCs w:val="21"/>
          <w:lang w:eastAsia="ru-RU"/>
        </w:rPr>
      </w:pPr>
    </w:p>
    <w:p w14:paraId="59F7859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3.1.2 </w:t>
      </w:r>
      <w:r w:rsidRPr="000766B7">
        <w:rPr>
          <w:rFonts w:ascii="Helvetica" w:eastAsia="Symbol" w:hAnsi="Helvetica" w:cs="Helvetica" w:hint="eastAsia"/>
          <w:b/>
          <w:bCs/>
          <w:color w:val="222222"/>
          <w:kern w:val="0"/>
          <w:sz w:val="21"/>
          <w:szCs w:val="21"/>
          <w:lang w:eastAsia="ru-RU"/>
        </w:rPr>
        <w:t>Фотосъем</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Сз</w:t>
      </w:r>
      <w:r w:rsidRPr="000766B7">
        <w:rPr>
          <w:rFonts w:ascii="Helvetica" w:eastAsia="Symbol" w:hAnsi="Helvetica" w:cs="Helvetica"/>
          <w:b/>
          <w:bCs/>
          <w:color w:val="222222"/>
          <w:kern w:val="0"/>
          <w:sz w:val="21"/>
          <w:szCs w:val="21"/>
          <w:lang w:eastAsia="ru-RU"/>
        </w:rPr>
        <w:t>1(</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кристалла</w:t>
      </w:r>
      <w:r w:rsidRPr="000766B7">
        <w:rPr>
          <w:rFonts w:ascii="Helvetica" w:eastAsia="Symbol" w:hAnsi="Helvetica" w:cs="Helvetica"/>
          <w:b/>
          <w:bCs/>
          <w:color w:val="222222"/>
          <w:kern w:val="0"/>
          <w:sz w:val="21"/>
          <w:szCs w:val="21"/>
          <w:lang w:eastAsia="ru-RU"/>
        </w:rPr>
        <w:t>.</w:t>
      </w:r>
    </w:p>
    <w:p w14:paraId="07CD6035" w14:textId="77777777" w:rsidR="000766B7" w:rsidRPr="000766B7" w:rsidRDefault="000766B7" w:rsidP="000766B7">
      <w:pPr>
        <w:rPr>
          <w:rFonts w:ascii="Helvetica" w:eastAsia="Symbol" w:hAnsi="Helvetica" w:cs="Helvetica"/>
          <w:b/>
          <w:bCs/>
          <w:color w:val="222222"/>
          <w:kern w:val="0"/>
          <w:sz w:val="21"/>
          <w:szCs w:val="21"/>
          <w:lang w:eastAsia="ru-RU"/>
        </w:rPr>
      </w:pPr>
    </w:p>
    <w:p w14:paraId="6CF07D02"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3.1.3 </w:t>
      </w:r>
      <w:r w:rsidRPr="000766B7">
        <w:rPr>
          <w:rFonts w:ascii="Helvetica" w:eastAsia="Symbol" w:hAnsi="Helvetica" w:cs="Helvetica" w:hint="eastAsia"/>
          <w:b/>
          <w:bCs/>
          <w:color w:val="222222"/>
          <w:kern w:val="0"/>
          <w:sz w:val="21"/>
          <w:szCs w:val="21"/>
          <w:lang w:eastAsia="ru-RU"/>
        </w:rPr>
        <w:t>Схемотехника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спектрометрического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усилителя</w:t>
      </w:r>
    </w:p>
    <w:p w14:paraId="60F8B8ED" w14:textId="77777777" w:rsidR="000766B7" w:rsidRPr="000766B7" w:rsidRDefault="000766B7" w:rsidP="000766B7">
      <w:pPr>
        <w:rPr>
          <w:rFonts w:ascii="Helvetica" w:eastAsia="Symbol" w:hAnsi="Helvetica" w:cs="Helvetica"/>
          <w:b/>
          <w:bCs/>
          <w:color w:val="222222"/>
          <w:kern w:val="0"/>
          <w:sz w:val="21"/>
          <w:szCs w:val="21"/>
          <w:lang w:eastAsia="ru-RU"/>
        </w:rPr>
      </w:pPr>
    </w:p>
    <w:p w14:paraId="40DB3809"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3.1.4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спектрометрического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канала</w:t>
      </w:r>
    </w:p>
    <w:p w14:paraId="3501863D" w14:textId="77777777" w:rsidR="000766B7" w:rsidRPr="000766B7" w:rsidRDefault="000766B7" w:rsidP="000766B7">
      <w:pPr>
        <w:rPr>
          <w:rFonts w:ascii="Helvetica" w:eastAsia="Symbol" w:hAnsi="Helvetica" w:cs="Helvetica"/>
          <w:b/>
          <w:bCs/>
          <w:color w:val="222222"/>
          <w:kern w:val="0"/>
          <w:sz w:val="21"/>
          <w:szCs w:val="21"/>
          <w:lang w:eastAsia="ru-RU"/>
        </w:rPr>
      </w:pPr>
    </w:p>
    <w:p w14:paraId="1687AB41"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3.2 </w:t>
      </w:r>
      <w:r w:rsidRPr="000766B7">
        <w:rPr>
          <w:rFonts w:ascii="Helvetica" w:eastAsia="Symbol" w:hAnsi="Helvetica" w:cs="Helvetica" w:hint="eastAsia"/>
          <w:b/>
          <w:bCs/>
          <w:color w:val="222222"/>
          <w:kern w:val="0"/>
          <w:sz w:val="21"/>
          <w:szCs w:val="21"/>
          <w:lang w:eastAsia="ru-RU"/>
        </w:rPr>
        <w:t>Временной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канал</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Сз</w:t>
      </w:r>
      <w:r w:rsidRPr="000766B7">
        <w:rPr>
          <w:rFonts w:ascii="Helvetica" w:eastAsia="Symbol" w:hAnsi="Helvetica" w:cs="Helvetica"/>
          <w:b/>
          <w:bCs/>
          <w:color w:val="222222"/>
          <w:kern w:val="0"/>
          <w:sz w:val="21"/>
          <w:szCs w:val="21"/>
          <w:lang w:eastAsia="ru-RU"/>
        </w:rPr>
        <w:t>1(</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детектора</w:t>
      </w:r>
      <w:r w:rsidRPr="000766B7">
        <w:rPr>
          <w:rFonts w:ascii="Helvetica" w:eastAsia="Symbol" w:hAnsi="Helvetica" w:cs="Helvetica"/>
          <w:b/>
          <w:bCs/>
          <w:color w:val="222222"/>
          <w:kern w:val="0"/>
          <w:sz w:val="21"/>
          <w:szCs w:val="21"/>
          <w:lang w:eastAsia="ru-RU"/>
        </w:rPr>
        <w:t>.</w:t>
      </w:r>
    </w:p>
    <w:p w14:paraId="6DC18EF6" w14:textId="77777777" w:rsidR="000766B7" w:rsidRPr="000766B7" w:rsidRDefault="000766B7" w:rsidP="000766B7">
      <w:pPr>
        <w:rPr>
          <w:rFonts w:ascii="Helvetica" w:eastAsia="Symbol" w:hAnsi="Helvetica" w:cs="Helvetica"/>
          <w:b/>
          <w:bCs/>
          <w:color w:val="222222"/>
          <w:kern w:val="0"/>
          <w:sz w:val="21"/>
          <w:szCs w:val="21"/>
          <w:lang w:eastAsia="ru-RU"/>
        </w:rPr>
      </w:pPr>
    </w:p>
    <w:p w14:paraId="359675F8"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3.2.1 </w:t>
      </w:r>
      <w:r w:rsidRPr="000766B7">
        <w:rPr>
          <w:rFonts w:ascii="Helvetica" w:eastAsia="Symbol" w:hAnsi="Helvetica" w:cs="Helvetica" w:hint="eastAsia"/>
          <w:b/>
          <w:bCs/>
          <w:color w:val="222222"/>
          <w:kern w:val="0"/>
          <w:sz w:val="21"/>
          <w:szCs w:val="21"/>
          <w:lang w:eastAsia="ru-RU"/>
        </w:rPr>
        <w:t>Быстрый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временной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усилитель</w:t>
      </w:r>
    </w:p>
    <w:p w14:paraId="683875A5" w14:textId="77777777" w:rsidR="000766B7" w:rsidRPr="000766B7" w:rsidRDefault="000766B7" w:rsidP="000766B7">
      <w:pPr>
        <w:rPr>
          <w:rFonts w:ascii="Helvetica" w:eastAsia="Symbol" w:hAnsi="Helvetica" w:cs="Helvetica"/>
          <w:b/>
          <w:bCs/>
          <w:color w:val="222222"/>
          <w:kern w:val="0"/>
          <w:sz w:val="21"/>
          <w:szCs w:val="21"/>
          <w:lang w:eastAsia="ru-RU"/>
        </w:rPr>
      </w:pPr>
    </w:p>
    <w:p w14:paraId="590630E1"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3.2.2 </w:t>
      </w:r>
      <w:r w:rsidRPr="000766B7">
        <w:rPr>
          <w:rFonts w:ascii="Helvetica" w:eastAsia="Symbol" w:hAnsi="Helvetica" w:cs="Helvetica" w:hint="eastAsia"/>
          <w:b/>
          <w:bCs/>
          <w:color w:val="222222"/>
          <w:kern w:val="0"/>
          <w:sz w:val="21"/>
          <w:szCs w:val="21"/>
          <w:lang w:eastAsia="ru-RU"/>
        </w:rPr>
        <w:t>Методы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получения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точной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временной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привязки</w:t>
      </w:r>
      <w:r w:rsidRPr="000766B7">
        <w:rPr>
          <w:rFonts w:ascii="Helvetica" w:eastAsia="Symbol" w:hAnsi="Helvetica" w:cs="Helvetica"/>
          <w:b/>
          <w:bCs/>
          <w:color w:val="222222"/>
          <w:kern w:val="0"/>
          <w:sz w:val="21"/>
          <w:szCs w:val="21"/>
          <w:lang w:eastAsia="ru-RU"/>
        </w:rPr>
        <w:t>.</w:t>
      </w:r>
    </w:p>
    <w:p w14:paraId="5D8DFDD4" w14:textId="77777777" w:rsidR="000766B7" w:rsidRPr="000766B7" w:rsidRDefault="000766B7" w:rsidP="000766B7">
      <w:pPr>
        <w:rPr>
          <w:rFonts w:ascii="Helvetica" w:eastAsia="Symbol" w:hAnsi="Helvetica" w:cs="Helvetica"/>
          <w:b/>
          <w:bCs/>
          <w:color w:val="222222"/>
          <w:kern w:val="0"/>
          <w:sz w:val="21"/>
          <w:szCs w:val="21"/>
          <w:lang w:eastAsia="ru-RU"/>
        </w:rPr>
      </w:pPr>
    </w:p>
    <w:p w14:paraId="2B4FA2E8"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3.2.3 </w:t>
      </w:r>
      <w:r w:rsidRPr="000766B7">
        <w:rPr>
          <w:rFonts w:ascii="Helvetica" w:eastAsia="Symbol" w:hAnsi="Helvetica" w:cs="Helvetica" w:hint="eastAsia"/>
          <w:b/>
          <w:bCs/>
          <w:color w:val="222222"/>
          <w:kern w:val="0"/>
          <w:sz w:val="21"/>
          <w:szCs w:val="21"/>
          <w:lang w:eastAsia="ru-RU"/>
        </w:rPr>
        <w:t>Дискриминатор</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следящим</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порогом</w:t>
      </w:r>
      <w:r w:rsidRPr="000766B7">
        <w:rPr>
          <w:rFonts w:ascii="Helvetica" w:eastAsia="Symbol" w:hAnsi="Helvetica" w:cs="Helvetica"/>
          <w:b/>
          <w:bCs/>
          <w:color w:val="222222"/>
          <w:kern w:val="0"/>
          <w:sz w:val="21"/>
          <w:szCs w:val="21"/>
          <w:lang w:eastAsia="ru-RU"/>
        </w:rPr>
        <w:t>.</w:t>
      </w:r>
    </w:p>
    <w:p w14:paraId="29295F8C" w14:textId="77777777" w:rsidR="000766B7" w:rsidRPr="000766B7" w:rsidRDefault="000766B7" w:rsidP="000766B7">
      <w:pPr>
        <w:rPr>
          <w:rFonts w:ascii="Helvetica" w:eastAsia="Symbol" w:hAnsi="Helvetica" w:cs="Helvetica"/>
          <w:b/>
          <w:bCs/>
          <w:color w:val="222222"/>
          <w:kern w:val="0"/>
          <w:sz w:val="21"/>
          <w:szCs w:val="21"/>
          <w:lang w:eastAsia="ru-RU"/>
        </w:rPr>
      </w:pPr>
    </w:p>
    <w:p w14:paraId="3343395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3.2.4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временного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канала</w:t>
      </w:r>
      <w:r w:rsidRPr="000766B7">
        <w:rPr>
          <w:rFonts w:ascii="Helvetica" w:eastAsia="Symbol" w:hAnsi="Helvetica" w:cs="Helvetica"/>
          <w:b/>
          <w:bCs/>
          <w:color w:val="222222"/>
          <w:kern w:val="0"/>
          <w:sz w:val="21"/>
          <w:szCs w:val="21"/>
          <w:lang w:eastAsia="ru-RU"/>
        </w:rPr>
        <w:t>.</w:t>
      </w:r>
    </w:p>
    <w:p w14:paraId="34FC1414" w14:textId="77777777" w:rsidR="000766B7" w:rsidRPr="000766B7" w:rsidRDefault="000766B7" w:rsidP="000766B7">
      <w:pPr>
        <w:rPr>
          <w:rFonts w:ascii="Helvetica" w:eastAsia="Symbol" w:hAnsi="Helvetica" w:cs="Helvetica"/>
          <w:b/>
          <w:bCs/>
          <w:color w:val="222222"/>
          <w:kern w:val="0"/>
          <w:sz w:val="21"/>
          <w:szCs w:val="21"/>
          <w:lang w:eastAsia="ru-RU"/>
        </w:rPr>
      </w:pPr>
    </w:p>
    <w:p w14:paraId="459B09B3"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3.3 </w:t>
      </w:r>
      <w:r w:rsidRPr="000766B7">
        <w:rPr>
          <w:rFonts w:ascii="Helvetica" w:eastAsia="Symbol" w:hAnsi="Helvetica" w:cs="Helvetica" w:hint="eastAsia"/>
          <w:b/>
          <w:bCs/>
          <w:color w:val="222222"/>
          <w:kern w:val="0"/>
          <w:sz w:val="21"/>
          <w:szCs w:val="21"/>
          <w:lang w:eastAsia="ru-RU"/>
        </w:rPr>
        <w:t>Мониторинг</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стабильности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электромагнитного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калориметра</w:t>
      </w:r>
      <w:r w:rsidRPr="000766B7">
        <w:rPr>
          <w:rFonts w:ascii="Helvetica" w:eastAsia="Symbol" w:hAnsi="Helvetica" w:cs="Helvetica"/>
          <w:b/>
          <w:bCs/>
          <w:color w:val="222222"/>
          <w:kern w:val="0"/>
          <w:sz w:val="21"/>
          <w:szCs w:val="21"/>
          <w:lang w:eastAsia="ru-RU"/>
        </w:rPr>
        <w:t>.</w:t>
      </w:r>
    </w:p>
    <w:p w14:paraId="67CFE7F9" w14:textId="77777777" w:rsidR="000766B7" w:rsidRPr="000766B7" w:rsidRDefault="000766B7" w:rsidP="000766B7">
      <w:pPr>
        <w:rPr>
          <w:rFonts w:ascii="Helvetica" w:eastAsia="Symbol" w:hAnsi="Helvetica" w:cs="Helvetica"/>
          <w:b/>
          <w:bCs/>
          <w:color w:val="222222"/>
          <w:kern w:val="0"/>
          <w:sz w:val="21"/>
          <w:szCs w:val="21"/>
          <w:lang w:eastAsia="ru-RU"/>
        </w:rPr>
      </w:pPr>
    </w:p>
    <w:p w14:paraId="2E033465"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3.4 </w:t>
      </w:r>
      <w:r w:rsidRPr="000766B7">
        <w:rPr>
          <w:rFonts w:ascii="Helvetica" w:eastAsia="Symbol" w:hAnsi="Helvetica" w:cs="Helvetica" w:hint="eastAsia"/>
          <w:b/>
          <w:bCs/>
          <w:color w:val="222222"/>
          <w:kern w:val="0"/>
          <w:sz w:val="21"/>
          <w:szCs w:val="21"/>
          <w:lang w:eastAsia="ru-RU"/>
        </w:rPr>
        <w:t>Электронный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шум</w:t>
      </w:r>
      <w:r w:rsidRPr="000766B7">
        <w:rPr>
          <w:rFonts w:ascii="Helvetica" w:eastAsia="Symbol" w:hAnsi="Helvetica" w:cs="Helvetica"/>
          <w:b/>
          <w:bCs/>
          <w:color w:val="222222"/>
          <w:kern w:val="0"/>
          <w:sz w:val="21"/>
          <w:szCs w:val="21"/>
          <w:lang w:eastAsia="ru-RU"/>
        </w:rPr>
        <w:t>.</w:t>
      </w:r>
    </w:p>
    <w:p w14:paraId="4BFDC09C" w14:textId="77777777" w:rsidR="000766B7" w:rsidRPr="000766B7" w:rsidRDefault="000766B7" w:rsidP="000766B7">
      <w:pPr>
        <w:rPr>
          <w:rFonts w:ascii="Helvetica" w:eastAsia="Symbol" w:hAnsi="Helvetica" w:cs="Helvetica"/>
          <w:b/>
          <w:bCs/>
          <w:color w:val="222222"/>
          <w:kern w:val="0"/>
          <w:sz w:val="21"/>
          <w:szCs w:val="21"/>
          <w:lang w:eastAsia="ru-RU"/>
        </w:rPr>
      </w:pPr>
    </w:p>
    <w:p w14:paraId="60D30A2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4 </w:t>
      </w:r>
      <w:r w:rsidRPr="000766B7">
        <w:rPr>
          <w:rFonts w:ascii="Helvetica" w:eastAsia="Symbol" w:hAnsi="Helvetica" w:cs="Helvetica" w:hint="eastAsia"/>
          <w:b/>
          <w:bCs/>
          <w:color w:val="222222"/>
          <w:kern w:val="0"/>
          <w:sz w:val="21"/>
          <w:szCs w:val="21"/>
          <w:lang w:eastAsia="ru-RU"/>
        </w:rPr>
        <w:t>Быстрая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электроника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для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координатных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детекторов</w:t>
      </w:r>
    </w:p>
    <w:p w14:paraId="1B3A0A3C" w14:textId="77777777" w:rsidR="000766B7" w:rsidRPr="000766B7" w:rsidRDefault="000766B7" w:rsidP="000766B7">
      <w:pPr>
        <w:rPr>
          <w:rFonts w:ascii="Helvetica" w:eastAsia="Symbol" w:hAnsi="Helvetica" w:cs="Helvetica"/>
          <w:b/>
          <w:bCs/>
          <w:color w:val="222222"/>
          <w:kern w:val="0"/>
          <w:sz w:val="21"/>
          <w:szCs w:val="21"/>
          <w:lang w:eastAsia="ru-RU"/>
        </w:rPr>
      </w:pPr>
    </w:p>
    <w:p w14:paraId="1CA767E1"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lastRenderedPageBreak/>
        <w:t xml:space="preserve">4.1 </w:t>
      </w:r>
      <w:r w:rsidRPr="000766B7">
        <w:rPr>
          <w:rFonts w:ascii="Helvetica" w:eastAsia="Symbol" w:hAnsi="Helvetica" w:cs="Helvetica" w:hint="eastAsia"/>
          <w:b/>
          <w:bCs/>
          <w:color w:val="222222"/>
          <w:kern w:val="0"/>
          <w:sz w:val="21"/>
          <w:szCs w:val="21"/>
          <w:lang w:eastAsia="ru-RU"/>
        </w:rPr>
        <w:t>Усилители</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дискриминаторы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для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активной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мишени</w:t>
      </w:r>
      <w:r w:rsidRPr="000766B7">
        <w:rPr>
          <w:rFonts w:ascii="Helvetica" w:eastAsia="Symbol" w:hAnsi="Helvetica" w:cs="Helvetica"/>
          <w:b/>
          <w:bCs/>
          <w:color w:val="222222"/>
          <w:kern w:val="0"/>
          <w:sz w:val="21"/>
          <w:szCs w:val="21"/>
          <w:lang w:eastAsia="ru-RU"/>
        </w:rPr>
        <w:t>.</w:t>
      </w:r>
    </w:p>
    <w:p w14:paraId="5D48F289" w14:textId="77777777" w:rsidR="000766B7" w:rsidRPr="000766B7" w:rsidRDefault="000766B7" w:rsidP="000766B7">
      <w:pPr>
        <w:rPr>
          <w:rFonts w:ascii="Helvetica" w:eastAsia="Symbol" w:hAnsi="Helvetica" w:cs="Helvetica"/>
          <w:b/>
          <w:bCs/>
          <w:color w:val="222222"/>
          <w:kern w:val="0"/>
          <w:sz w:val="21"/>
          <w:szCs w:val="21"/>
          <w:lang w:eastAsia="ru-RU"/>
        </w:rPr>
      </w:pPr>
    </w:p>
    <w:p w14:paraId="528D5CC4"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4.2 </w:t>
      </w:r>
      <w:r w:rsidRPr="000766B7">
        <w:rPr>
          <w:rFonts w:ascii="Helvetica" w:eastAsia="Symbol" w:hAnsi="Helvetica" w:cs="Helvetica" w:hint="eastAsia"/>
          <w:b/>
          <w:bCs/>
          <w:color w:val="222222"/>
          <w:kern w:val="0"/>
          <w:sz w:val="21"/>
          <w:szCs w:val="21"/>
          <w:lang w:eastAsia="ru-RU"/>
        </w:rPr>
        <w:t>Предусилители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усилители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для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пропорциональных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камер</w:t>
      </w:r>
      <w:r w:rsidRPr="000766B7">
        <w:rPr>
          <w:rFonts w:ascii="Helvetica" w:eastAsia="Symbol" w:hAnsi="Helvetica" w:cs="Helvetica"/>
          <w:b/>
          <w:bCs/>
          <w:color w:val="222222"/>
          <w:kern w:val="0"/>
          <w:sz w:val="21"/>
          <w:szCs w:val="21"/>
          <w:lang w:eastAsia="ru-RU"/>
        </w:rPr>
        <w:t>.</w:t>
      </w:r>
    </w:p>
    <w:p w14:paraId="142CB3BB" w14:textId="77777777" w:rsidR="000766B7" w:rsidRPr="000766B7" w:rsidRDefault="000766B7" w:rsidP="000766B7">
      <w:pPr>
        <w:rPr>
          <w:rFonts w:ascii="Helvetica" w:eastAsia="Symbol" w:hAnsi="Helvetica" w:cs="Helvetica"/>
          <w:b/>
          <w:bCs/>
          <w:color w:val="222222"/>
          <w:kern w:val="0"/>
          <w:sz w:val="21"/>
          <w:szCs w:val="21"/>
          <w:lang w:eastAsia="ru-RU"/>
        </w:rPr>
      </w:pPr>
    </w:p>
    <w:p w14:paraId="11F7CF53"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4.2.1 </w:t>
      </w:r>
      <w:r w:rsidRPr="000766B7">
        <w:rPr>
          <w:rFonts w:ascii="Helvetica" w:eastAsia="Symbol" w:hAnsi="Helvetica" w:cs="Helvetica" w:hint="eastAsia"/>
          <w:b/>
          <w:bCs/>
          <w:color w:val="222222"/>
          <w:kern w:val="0"/>
          <w:sz w:val="21"/>
          <w:szCs w:val="21"/>
          <w:lang w:eastAsia="ru-RU"/>
        </w:rPr>
        <w:t>Предусилители</w:t>
      </w:r>
      <w:r w:rsidRPr="000766B7">
        <w:rPr>
          <w:rFonts w:ascii="Helvetica" w:eastAsia="Symbol" w:hAnsi="Helvetica" w:cs="Helvetica"/>
          <w:b/>
          <w:bCs/>
          <w:color w:val="222222"/>
          <w:kern w:val="0"/>
          <w:sz w:val="21"/>
          <w:szCs w:val="21"/>
          <w:lang w:eastAsia="ru-RU"/>
        </w:rPr>
        <w:t>.</w:t>
      </w:r>
    </w:p>
    <w:p w14:paraId="6AD95414" w14:textId="77777777" w:rsidR="000766B7" w:rsidRPr="000766B7" w:rsidRDefault="000766B7" w:rsidP="000766B7">
      <w:pPr>
        <w:rPr>
          <w:rFonts w:ascii="Helvetica" w:eastAsia="Symbol" w:hAnsi="Helvetica" w:cs="Helvetica"/>
          <w:b/>
          <w:bCs/>
          <w:color w:val="222222"/>
          <w:kern w:val="0"/>
          <w:sz w:val="21"/>
          <w:szCs w:val="21"/>
          <w:lang w:eastAsia="ru-RU"/>
        </w:rPr>
      </w:pPr>
    </w:p>
    <w:p w14:paraId="2E7B748F"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4.2.2 </w:t>
      </w:r>
      <w:r w:rsidRPr="000766B7">
        <w:rPr>
          <w:rFonts w:ascii="Helvetica" w:eastAsia="Symbol" w:hAnsi="Helvetica" w:cs="Helvetica" w:hint="eastAsia"/>
          <w:b/>
          <w:bCs/>
          <w:color w:val="222222"/>
          <w:kern w:val="0"/>
          <w:sz w:val="21"/>
          <w:szCs w:val="21"/>
          <w:lang w:eastAsia="ru-RU"/>
        </w:rPr>
        <w:t>Основные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усилители</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дискриминаторы</w:t>
      </w:r>
      <w:r w:rsidRPr="000766B7">
        <w:rPr>
          <w:rFonts w:ascii="Helvetica" w:eastAsia="Symbol" w:hAnsi="Helvetica" w:cs="Helvetica"/>
          <w:b/>
          <w:bCs/>
          <w:color w:val="222222"/>
          <w:kern w:val="0"/>
          <w:sz w:val="21"/>
          <w:szCs w:val="21"/>
          <w:lang w:eastAsia="ru-RU"/>
        </w:rPr>
        <w:t>.</w:t>
      </w:r>
    </w:p>
    <w:p w14:paraId="51335E00" w14:textId="77777777" w:rsidR="000766B7" w:rsidRPr="000766B7" w:rsidRDefault="000766B7" w:rsidP="000766B7">
      <w:pPr>
        <w:rPr>
          <w:rFonts w:ascii="Helvetica" w:eastAsia="Symbol" w:hAnsi="Helvetica" w:cs="Helvetica"/>
          <w:b/>
          <w:bCs/>
          <w:color w:val="222222"/>
          <w:kern w:val="0"/>
          <w:sz w:val="21"/>
          <w:szCs w:val="21"/>
          <w:lang w:eastAsia="ru-RU"/>
        </w:rPr>
      </w:pPr>
    </w:p>
    <w:p w14:paraId="3AAA0DDA"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4.3 </w:t>
      </w:r>
      <w:r w:rsidRPr="000766B7">
        <w:rPr>
          <w:rFonts w:ascii="Helvetica" w:eastAsia="Symbol" w:hAnsi="Helvetica" w:cs="Helvetica" w:hint="eastAsia"/>
          <w:b/>
          <w:bCs/>
          <w:color w:val="222222"/>
          <w:kern w:val="0"/>
          <w:sz w:val="21"/>
          <w:szCs w:val="21"/>
          <w:lang w:eastAsia="ru-RU"/>
        </w:rPr>
        <w:t>Аналоговые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сумматоры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для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пропорциональных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камер</w:t>
      </w:r>
      <w:r w:rsidRPr="000766B7">
        <w:rPr>
          <w:rFonts w:ascii="Helvetica" w:eastAsia="Symbol" w:hAnsi="Helvetica" w:cs="Helvetica"/>
          <w:b/>
          <w:bCs/>
          <w:color w:val="222222"/>
          <w:kern w:val="0"/>
          <w:sz w:val="21"/>
          <w:szCs w:val="21"/>
          <w:lang w:eastAsia="ru-RU"/>
        </w:rPr>
        <w:t>.</w:t>
      </w:r>
    </w:p>
    <w:p w14:paraId="28E23498" w14:textId="77777777" w:rsidR="000766B7" w:rsidRPr="000766B7" w:rsidRDefault="000766B7" w:rsidP="000766B7">
      <w:pPr>
        <w:rPr>
          <w:rFonts w:ascii="Helvetica" w:eastAsia="Symbol" w:hAnsi="Helvetica" w:cs="Helvetica"/>
          <w:b/>
          <w:bCs/>
          <w:color w:val="222222"/>
          <w:kern w:val="0"/>
          <w:sz w:val="21"/>
          <w:szCs w:val="21"/>
          <w:lang w:eastAsia="ru-RU"/>
        </w:rPr>
      </w:pPr>
    </w:p>
    <w:p w14:paraId="0908813D"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5 </w:t>
      </w:r>
      <w:r w:rsidRPr="000766B7">
        <w:rPr>
          <w:rFonts w:ascii="Helvetica" w:eastAsia="Symbol" w:hAnsi="Helvetica" w:cs="Helvetica" w:hint="eastAsia"/>
          <w:b/>
          <w:bCs/>
          <w:color w:val="222222"/>
          <w:kern w:val="0"/>
          <w:sz w:val="21"/>
          <w:szCs w:val="21"/>
          <w:lang w:eastAsia="ru-RU"/>
        </w:rPr>
        <w:t>Организация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электронной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системы</w:t>
      </w:r>
    </w:p>
    <w:p w14:paraId="2652C8B8" w14:textId="77777777" w:rsidR="000766B7" w:rsidRPr="000766B7" w:rsidRDefault="000766B7" w:rsidP="000766B7">
      <w:pPr>
        <w:rPr>
          <w:rFonts w:ascii="Helvetica" w:eastAsia="Symbol" w:hAnsi="Helvetica" w:cs="Helvetica"/>
          <w:b/>
          <w:bCs/>
          <w:color w:val="222222"/>
          <w:kern w:val="0"/>
          <w:sz w:val="21"/>
          <w:szCs w:val="21"/>
          <w:lang w:eastAsia="ru-RU"/>
        </w:rPr>
      </w:pPr>
    </w:p>
    <w:p w14:paraId="50EB003A"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5.1 </w:t>
      </w:r>
      <w:r w:rsidRPr="000766B7">
        <w:rPr>
          <w:rFonts w:ascii="Helvetica" w:eastAsia="Symbol" w:hAnsi="Helvetica" w:cs="Helvetica" w:hint="eastAsia"/>
          <w:b/>
          <w:bCs/>
          <w:color w:val="222222"/>
          <w:kern w:val="0"/>
          <w:sz w:val="21"/>
          <w:szCs w:val="21"/>
          <w:lang w:eastAsia="ru-RU"/>
        </w:rPr>
        <w:t>Требования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триггеру</w:t>
      </w:r>
      <w:r w:rsidRPr="000766B7">
        <w:rPr>
          <w:rFonts w:ascii="Helvetica" w:eastAsia="Symbol" w:hAnsi="Helvetica" w:cs="Helvetica"/>
          <w:b/>
          <w:bCs/>
          <w:color w:val="222222"/>
          <w:kern w:val="0"/>
          <w:sz w:val="21"/>
          <w:szCs w:val="21"/>
          <w:lang w:eastAsia="ru-RU"/>
        </w:rPr>
        <w:t>.</w:t>
      </w:r>
    </w:p>
    <w:p w14:paraId="6274928D" w14:textId="77777777" w:rsidR="000766B7" w:rsidRPr="000766B7" w:rsidRDefault="000766B7" w:rsidP="000766B7">
      <w:pPr>
        <w:rPr>
          <w:rFonts w:ascii="Helvetica" w:eastAsia="Symbol" w:hAnsi="Helvetica" w:cs="Helvetica"/>
          <w:b/>
          <w:bCs/>
          <w:color w:val="222222"/>
          <w:kern w:val="0"/>
          <w:sz w:val="21"/>
          <w:szCs w:val="21"/>
          <w:lang w:eastAsia="ru-RU"/>
        </w:rPr>
      </w:pPr>
    </w:p>
    <w:p w14:paraId="2D27112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5.2 </w:t>
      </w:r>
      <w:r w:rsidRPr="000766B7">
        <w:rPr>
          <w:rFonts w:ascii="Helvetica" w:eastAsia="Symbol" w:hAnsi="Helvetica" w:cs="Helvetica" w:hint="eastAsia"/>
          <w:b/>
          <w:bCs/>
          <w:color w:val="222222"/>
          <w:kern w:val="0"/>
          <w:sz w:val="21"/>
          <w:szCs w:val="21"/>
          <w:lang w:eastAsia="ru-RU"/>
        </w:rPr>
        <w:t>Двухуровневая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схема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триггера</w:t>
      </w:r>
      <w:r w:rsidRPr="000766B7">
        <w:rPr>
          <w:rFonts w:ascii="Helvetica" w:eastAsia="Symbol" w:hAnsi="Helvetica" w:cs="Helvetica"/>
          <w:b/>
          <w:bCs/>
          <w:color w:val="222222"/>
          <w:kern w:val="0"/>
          <w:sz w:val="21"/>
          <w:szCs w:val="21"/>
          <w:lang w:eastAsia="ru-RU"/>
        </w:rPr>
        <w:t>.</w:t>
      </w:r>
    </w:p>
    <w:p w14:paraId="4EC8D3AA" w14:textId="77777777" w:rsidR="000766B7" w:rsidRPr="000766B7" w:rsidRDefault="000766B7" w:rsidP="000766B7">
      <w:pPr>
        <w:rPr>
          <w:rFonts w:ascii="Helvetica" w:eastAsia="Symbol" w:hAnsi="Helvetica" w:cs="Helvetica"/>
          <w:b/>
          <w:bCs/>
          <w:color w:val="222222"/>
          <w:kern w:val="0"/>
          <w:sz w:val="21"/>
          <w:szCs w:val="21"/>
          <w:lang w:eastAsia="ru-RU"/>
        </w:rPr>
      </w:pPr>
    </w:p>
    <w:p w14:paraId="096CEED6"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5.3 </w:t>
      </w:r>
      <w:r w:rsidRPr="000766B7">
        <w:rPr>
          <w:rFonts w:ascii="Helvetica" w:eastAsia="Symbol" w:hAnsi="Helvetica" w:cs="Helvetica" w:hint="eastAsia"/>
          <w:b/>
          <w:bCs/>
          <w:color w:val="222222"/>
          <w:kern w:val="0"/>
          <w:sz w:val="21"/>
          <w:szCs w:val="21"/>
          <w:lang w:eastAsia="ru-RU"/>
        </w:rPr>
        <w:t>Сз</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сигналы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триггере</w:t>
      </w:r>
      <w:r w:rsidRPr="000766B7">
        <w:rPr>
          <w:rFonts w:ascii="Helvetica" w:eastAsia="Symbol" w:hAnsi="Helvetica" w:cs="Helvetica"/>
          <w:b/>
          <w:bCs/>
          <w:color w:val="222222"/>
          <w:kern w:val="0"/>
          <w:sz w:val="21"/>
          <w:szCs w:val="21"/>
          <w:lang w:eastAsia="ru-RU"/>
        </w:rPr>
        <w:t xml:space="preserve"> 2-</w:t>
      </w:r>
      <w:r w:rsidRPr="000766B7">
        <w:rPr>
          <w:rFonts w:ascii="Helvetica" w:eastAsia="Symbol" w:hAnsi="Helvetica" w:cs="Helvetica" w:hint="eastAsia"/>
          <w:b/>
          <w:bCs/>
          <w:color w:val="222222"/>
          <w:kern w:val="0"/>
          <w:sz w:val="21"/>
          <w:szCs w:val="21"/>
          <w:lang w:eastAsia="ru-RU"/>
        </w:rPr>
        <w:t>го</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уровня</w:t>
      </w:r>
      <w:r w:rsidRPr="000766B7">
        <w:rPr>
          <w:rFonts w:ascii="Helvetica" w:eastAsia="Symbol" w:hAnsi="Helvetica" w:cs="Helvetica"/>
          <w:b/>
          <w:bCs/>
          <w:color w:val="222222"/>
          <w:kern w:val="0"/>
          <w:sz w:val="21"/>
          <w:szCs w:val="21"/>
          <w:lang w:eastAsia="ru-RU"/>
        </w:rPr>
        <w:t>.</w:t>
      </w:r>
    </w:p>
    <w:p w14:paraId="3313458F" w14:textId="77777777" w:rsidR="000766B7" w:rsidRPr="000766B7" w:rsidRDefault="000766B7" w:rsidP="000766B7">
      <w:pPr>
        <w:rPr>
          <w:rFonts w:ascii="Helvetica" w:eastAsia="Symbol" w:hAnsi="Helvetica" w:cs="Helvetica"/>
          <w:b/>
          <w:bCs/>
          <w:color w:val="222222"/>
          <w:kern w:val="0"/>
          <w:sz w:val="21"/>
          <w:szCs w:val="21"/>
          <w:lang w:eastAsia="ru-RU"/>
        </w:rPr>
      </w:pPr>
    </w:p>
    <w:p w14:paraId="0560532C"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5.4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триггера</w:t>
      </w:r>
    </w:p>
    <w:p w14:paraId="5B6378C1" w14:textId="77777777" w:rsidR="000766B7" w:rsidRPr="000766B7" w:rsidRDefault="000766B7" w:rsidP="000766B7">
      <w:pPr>
        <w:rPr>
          <w:rFonts w:ascii="Helvetica" w:eastAsia="Symbol" w:hAnsi="Helvetica" w:cs="Helvetica"/>
          <w:b/>
          <w:bCs/>
          <w:color w:val="222222"/>
          <w:kern w:val="0"/>
          <w:sz w:val="21"/>
          <w:szCs w:val="21"/>
          <w:lang w:eastAsia="ru-RU"/>
        </w:rPr>
      </w:pPr>
    </w:p>
    <w:p w14:paraId="121C5FAE"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 </w:t>
      </w:r>
      <w:r w:rsidRPr="000766B7">
        <w:rPr>
          <w:rFonts w:ascii="Helvetica" w:eastAsia="Symbol" w:hAnsi="Helvetica" w:cs="Helvetica" w:hint="eastAsia"/>
          <w:b/>
          <w:bCs/>
          <w:color w:val="222222"/>
          <w:kern w:val="0"/>
          <w:sz w:val="21"/>
          <w:szCs w:val="21"/>
          <w:lang w:eastAsia="ru-RU"/>
        </w:rPr>
        <w:t>Экспериментальные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результаты</w:t>
      </w:r>
    </w:p>
    <w:p w14:paraId="658F4856" w14:textId="77777777" w:rsidR="000766B7" w:rsidRPr="000766B7" w:rsidRDefault="000766B7" w:rsidP="000766B7">
      <w:pPr>
        <w:rPr>
          <w:rFonts w:ascii="Helvetica" w:eastAsia="Symbol" w:hAnsi="Helvetica" w:cs="Helvetica"/>
          <w:b/>
          <w:bCs/>
          <w:color w:val="222222"/>
          <w:kern w:val="0"/>
          <w:sz w:val="21"/>
          <w:szCs w:val="21"/>
          <w:lang w:eastAsia="ru-RU"/>
        </w:rPr>
      </w:pPr>
    </w:p>
    <w:p w14:paraId="44D6F8F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6.1 </w:t>
      </w:r>
      <w:r w:rsidRPr="000766B7">
        <w:rPr>
          <w:rFonts w:ascii="Helvetica" w:eastAsia="Symbol" w:hAnsi="Helvetica" w:cs="Helvetica" w:hint="eastAsia"/>
          <w:b/>
          <w:bCs/>
          <w:color w:val="222222"/>
          <w:kern w:val="0"/>
          <w:sz w:val="21"/>
          <w:szCs w:val="21"/>
          <w:lang w:eastAsia="ru-RU"/>
        </w:rPr>
        <w:t>Сз</w:t>
      </w:r>
      <w:r w:rsidRPr="000766B7">
        <w:rPr>
          <w:rFonts w:ascii="Helvetica" w:eastAsia="Symbol" w:hAnsi="Helvetica" w:cs="Helvetica"/>
          <w:b/>
          <w:bCs/>
          <w:color w:val="222222"/>
          <w:kern w:val="0"/>
          <w:sz w:val="21"/>
          <w:szCs w:val="21"/>
          <w:lang w:eastAsia="ru-RU"/>
        </w:rPr>
        <w:t>1(</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 xml:space="preserve">1) </w:t>
      </w:r>
      <w:r w:rsidRPr="000766B7">
        <w:rPr>
          <w:rFonts w:ascii="Helvetica" w:eastAsia="Symbol" w:hAnsi="Helvetica" w:cs="Helvetica" w:hint="eastAsia"/>
          <w:b/>
          <w:bCs/>
          <w:color w:val="222222"/>
          <w:kern w:val="0"/>
          <w:sz w:val="21"/>
          <w:szCs w:val="21"/>
          <w:lang w:eastAsia="ru-RU"/>
        </w:rPr>
        <w:t>детектор</w:t>
      </w:r>
      <w:r w:rsidRPr="000766B7">
        <w:rPr>
          <w:rFonts w:ascii="Helvetica" w:eastAsia="Symbol" w:hAnsi="Helvetica" w:cs="Helvetica"/>
          <w:b/>
          <w:bCs/>
          <w:color w:val="222222"/>
          <w:kern w:val="0"/>
          <w:sz w:val="21"/>
          <w:szCs w:val="21"/>
          <w:lang w:eastAsia="ru-RU"/>
        </w:rPr>
        <w:t>.</w:t>
      </w:r>
    </w:p>
    <w:p w14:paraId="0618E609" w14:textId="77777777" w:rsidR="000766B7" w:rsidRPr="000766B7" w:rsidRDefault="000766B7" w:rsidP="000766B7">
      <w:pPr>
        <w:rPr>
          <w:rFonts w:ascii="Helvetica" w:eastAsia="Symbol" w:hAnsi="Helvetica" w:cs="Helvetica"/>
          <w:b/>
          <w:bCs/>
          <w:color w:val="222222"/>
          <w:kern w:val="0"/>
          <w:sz w:val="21"/>
          <w:szCs w:val="21"/>
          <w:lang w:eastAsia="ru-RU"/>
        </w:rPr>
      </w:pPr>
    </w:p>
    <w:p w14:paraId="043D8864"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6.1.1 </w:t>
      </w:r>
      <w:r w:rsidRPr="000766B7">
        <w:rPr>
          <w:rFonts w:ascii="Helvetica" w:eastAsia="Symbol" w:hAnsi="Helvetica" w:cs="Helvetica" w:hint="eastAsia"/>
          <w:b/>
          <w:bCs/>
          <w:color w:val="222222"/>
          <w:kern w:val="0"/>
          <w:sz w:val="21"/>
          <w:szCs w:val="21"/>
          <w:lang w:eastAsia="ru-RU"/>
        </w:rPr>
        <w:t>Испытания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прототипа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калориметра</w:t>
      </w:r>
      <w:r w:rsidRPr="000766B7">
        <w:rPr>
          <w:rFonts w:ascii="Helvetica" w:eastAsia="Symbol" w:hAnsi="Helvetica" w:cs="Helvetica"/>
          <w:b/>
          <w:bCs/>
          <w:color w:val="222222"/>
          <w:kern w:val="0"/>
          <w:sz w:val="21"/>
          <w:szCs w:val="21"/>
          <w:lang w:eastAsia="ru-RU"/>
        </w:rPr>
        <w:t>.</w:t>
      </w:r>
    </w:p>
    <w:p w14:paraId="47A622BE" w14:textId="77777777" w:rsidR="000766B7" w:rsidRPr="000766B7" w:rsidRDefault="000766B7" w:rsidP="000766B7">
      <w:pPr>
        <w:rPr>
          <w:rFonts w:ascii="Helvetica" w:eastAsia="Symbol" w:hAnsi="Helvetica" w:cs="Helvetica"/>
          <w:b/>
          <w:bCs/>
          <w:color w:val="222222"/>
          <w:kern w:val="0"/>
          <w:sz w:val="21"/>
          <w:szCs w:val="21"/>
          <w:lang w:eastAsia="ru-RU"/>
        </w:rPr>
      </w:pPr>
    </w:p>
    <w:p w14:paraId="4B8FB8A0"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6.1.2 </w:t>
      </w:r>
      <w:r w:rsidRPr="000766B7">
        <w:rPr>
          <w:rFonts w:ascii="Helvetica" w:eastAsia="Symbol" w:hAnsi="Helvetica" w:cs="Helvetica" w:hint="eastAsia"/>
          <w:b/>
          <w:bCs/>
          <w:color w:val="222222"/>
          <w:kern w:val="0"/>
          <w:sz w:val="21"/>
          <w:szCs w:val="21"/>
          <w:lang w:eastAsia="ru-RU"/>
        </w:rPr>
        <w:t>Калибровка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калориметра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на</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пучке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остановленных</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lastRenderedPageBreak/>
        <w:t>каонов</w:t>
      </w:r>
    </w:p>
    <w:p w14:paraId="63AAB7A7" w14:textId="77777777" w:rsidR="000766B7" w:rsidRPr="000766B7" w:rsidRDefault="000766B7" w:rsidP="000766B7">
      <w:pPr>
        <w:rPr>
          <w:rFonts w:ascii="Helvetica" w:eastAsia="Symbol" w:hAnsi="Helvetica" w:cs="Helvetica"/>
          <w:b/>
          <w:bCs/>
          <w:color w:val="222222"/>
          <w:kern w:val="0"/>
          <w:sz w:val="21"/>
          <w:szCs w:val="21"/>
          <w:lang w:eastAsia="ru-RU"/>
        </w:rPr>
      </w:pPr>
    </w:p>
    <w:p w14:paraId="2754603B"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6.1.3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СбЦИ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детектора</w:t>
      </w:r>
      <w:r w:rsidRPr="000766B7">
        <w:rPr>
          <w:rFonts w:ascii="Helvetica" w:eastAsia="Symbol" w:hAnsi="Helvetica" w:cs="Helvetica"/>
          <w:b/>
          <w:bCs/>
          <w:color w:val="222222"/>
          <w:kern w:val="0"/>
          <w:sz w:val="21"/>
          <w:szCs w:val="21"/>
          <w:lang w:eastAsia="ru-RU"/>
        </w:rPr>
        <w:t>.</w:t>
      </w:r>
    </w:p>
    <w:p w14:paraId="6AFC73C0" w14:textId="77777777" w:rsidR="000766B7" w:rsidRPr="000766B7" w:rsidRDefault="000766B7" w:rsidP="000766B7">
      <w:pPr>
        <w:rPr>
          <w:rFonts w:ascii="Helvetica" w:eastAsia="Symbol" w:hAnsi="Helvetica" w:cs="Helvetica"/>
          <w:b/>
          <w:bCs/>
          <w:color w:val="222222"/>
          <w:kern w:val="0"/>
          <w:sz w:val="21"/>
          <w:szCs w:val="21"/>
          <w:lang w:eastAsia="ru-RU"/>
        </w:rPr>
      </w:pPr>
    </w:p>
    <w:p w14:paraId="71F16F0E"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6.2 </w:t>
      </w:r>
      <w:r w:rsidRPr="000766B7">
        <w:rPr>
          <w:rFonts w:ascii="Helvetica" w:eastAsia="Symbol" w:hAnsi="Helvetica" w:cs="Helvetica" w:hint="eastAsia"/>
          <w:b/>
          <w:bCs/>
          <w:color w:val="222222"/>
          <w:kern w:val="0"/>
          <w:sz w:val="21"/>
          <w:szCs w:val="21"/>
          <w:lang w:eastAsia="ru-RU"/>
        </w:rPr>
        <w:t>Характеристики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установки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Е</w:t>
      </w:r>
      <w:r w:rsidRPr="000766B7">
        <w:rPr>
          <w:rFonts w:ascii="Helvetica" w:eastAsia="Symbol" w:hAnsi="Helvetica" w:cs="Helvetica"/>
          <w:b/>
          <w:bCs/>
          <w:color w:val="222222"/>
          <w:kern w:val="0"/>
          <w:sz w:val="21"/>
          <w:szCs w:val="21"/>
          <w:lang w:eastAsia="ru-RU"/>
        </w:rPr>
        <w:t xml:space="preserve">246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целом</w:t>
      </w:r>
      <w:r w:rsidRPr="000766B7">
        <w:rPr>
          <w:rFonts w:ascii="Helvetica" w:eastAsia="Symbol" w:hAnsi="Helvetica" w:cs="Helvetica"/>
          <w:b/>
          <w:bCs/>
          <w:color w:val="222222"/>
          <w:kern w:val="0"/>
          <w:sz w:val="21"/>
          <w:szCs w:val="21"/>
          <w:lang w:eastAsia="ru-RU"/>
        </w:rPr>
        <w:t>.</w:t>
      </w:r>
    </w:p>
    <w:p w14:paraId="563E51EA" w14:textId="77777777" w:rsidR="000766B7" w:rsidRPr="000766B7" w:rsidRDefault="000766B7" w:rsidP="000766B7">
      <w:pPr>
        <w:rPr>
          <w:rFonts w:ascii="Helvetica" w:eastAsia="Symbol" w:hAnsi="Helvetica" w:cs="Helvetica"/>
          <w:b/>
          <w:bCs/>
          <w:color w:val="222222"/>
          <w:kern w:val="0"/>
          <w:sz w:val="21"/>
          <w:szCs w:val="21"/>
          <w:lang w:eastAsia="ru-RU"/>
        </w:rPr>
      </w:pPr>
    </w:p>
    <w:p w14:paraId="2FD95227" w14:textId="77777777" w:rsidR="000766B7" w:rsidRPr="000766B7" w:rsidRDefault="000766B7" w:rsidP="000766B7">
      <w:pPr>
        <w:rPr>
          <w:rFonts w:ascii="Helvetica" w:eastAsia="Symbol" w:hAnsi="Helvetica" w:cs="Helvetica"/>
          <w:b/>
          <w:bCs/>
          <w:color w:val="222222"/>
          <w:kern w:val="0"/>
          <w:sz w:val="21"/>
          <w:szCs w:val="21"/>
          <w:lang w:eastAsia="ru-RU"/>
        </w:rPr>
      </w:pPr>
      <w:r w:rsidRPr="000766B7">
        <w:rPr>
          <w:rFonts w:ascii="Helvetica" w:eastAsia="Symbol" w:hAnsi="Helvetica" w:cs="Helvetica"/>
          <w:b/>
          <w:bCs/>
          <w:color w:val="222222"/>
          <w:kern w:val="0"/>
          <w:sz w:val="21"/>
          <w:szCs w:val="21"/>
          <w:lang w:eastAsia="ru-RU"/>
        </w:rPr>
        <w:t xml:space="preserve">6.3 </w:t>
      </w:r>
      <w:r w:rsidRPr="000766B7">
        <w:rPr>
          <w:rFonts w:ascii="Helvetica" w:eastAsia="Symbol" w:hAnsi="Helvetica" w:cs="Helvetica" w:hint="eastAsia"/>
          <w:b/>
          <w:bCs/>
          <w:color w:val="222222"/>
          <w:kern w:val="0"/>
          <w:sz w:val="21"/>
          <w:szCs w:val="21"/>
          <w:lang w:eastAsia="ru-RU"/>
        </w:rPr>
        <w:t>Результаты</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измерения</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Т</w:t>
      </w:r>
      <w:r w:rsidRPr="000766B7">
        <w:rPr>
          <w:rFonts w:ascii="Helvetica" w:eastAsia="Symbol" w:hAnsi="Helvetica" w:cs="Helvetica"/>
          <w:b/>
          <w:bCs/>
          <w:color w:val="222222"/>
          <w:kern w:val="0"/>
          <w:sz w:val="21"/>
          <w:szCs w:val="21"/>
          <w:lang w:eastAsia="ru-RU"/>
        </w:rPr>
        <w:t>-</w:t>
      </w:r>
      <w:r w:rsidRPr="000766B7">
        <w:rPr>
          <w:rFonts w:ascii="Helvetica" w:eastAsia="Symbol" w:hAnsi="Helvetica" w:cs="Helvetica" w:hint="eastAsia"/>
          <w:b/>
          <w:bCs/>
          <w:color w:val="222222"/>
          <w:kern w:val="0"/>
          <w:sz w:val="21"/>
          <w:szCs w:val="21"/>
          <w:lang w:eastAsia="ru-RU"/>
        </w:rPr>
        <w:t>нечетной</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поляризации</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в</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Краспаде</w:t>
      </w:r>
      <w:r w:rsidRPr="000766B7">
        <w:rPr>
          <w:rFonts w:ascii="Helvetica" w:eastAsia="Symbol" w:hAnsi="Helvetica" w:cs="Helvetica"/>
          <w:b/>
          <w:bCs/>
          <w:color w:val="222222"/>
          <w:kern w:val="0"/>
          <w:sz w:val="21"/>
          <w:szCs w:val="21"/>
          <w:lang w:eastAsia="ru-RU"/>
        </w:rPr>
        <w:t>.</w:t>
      </w:r>
    </w:p>
    <w:p w14:paraId="3F317B55" w14:textId="77777777" w:rsidR="000766B7" w:rsidRPr="000766B7" w:rsidRDefault="000766B7" w:rsidP="000766B7">
      <w:pPr>
        <w:rPr>
          <w:rFonts w:ascii="Helvetica" w:eastAsia="Symbol" w:hAnsi="Helvetica" w:cs="Helvetica"/>
          <w:b/>
          <w:bCs/>
          <w:color w:val="222222"/>
          <w:kern w:val="0"/>
          <w:sz w:val="21"/>
          <w:szCs w:val="21"/>
          <w:lang w:eastAsia="ru-RU"/>
        </w:rPr>
      </w:pPr>
    </w:p>
    <w:p w14:paraId="3869883D" w14:textId="68554B8F" w:rsidR="00F11235" w:rsidRPr="000766B7" w:rsidRDefault="000766B7" w:rsidP="000766B7">
      <w:r w:rsidRPr="000766B7">
        <w:rPr>
          <w:rFonts w:ascii="Helvetica" w:eastAsia="Symbol" w:hAnsi="Helvetica" w:cs="Helvetica"/>
          <w:b/>
          <w:bCs/>
          <w:color w:val="222222"/>
          <w:kern w:val="0"/>
          <w:sz w:val="21"/>
          <w:szCs w:val="21"/>
          <w:lang w:eastAsia="ru-RU"/>
        </w:rPr>
        <w:t xml:space="preserve">6.4 </w:t>
      </w:r>
      <w:r w:rsidRPr="000766B7">
        <w:rPr>
          <w:rFonts w:ascii="Helvetica" w:eastAsia="Symbol" w:hAnsi="Helvetica" w:cs="Helvetica" w:hint="eastAsia"/>
          <w:b/>
          <w:bCs/>
          <w:color w:val="222222"/>
          <w:kern w:val="0"/>
          <w:sz w:val="21"/>
          <w:szCs w:val="21"/>
          <w:lang w:eastAsia="ru-RU"/>
        </w:rPr>
        <w:t>Сопутствующие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физические</w:t>
      </w:r>
      <w:r w:rsidRPr="000766B7">
        <w:rPr>
          <w:rFonts w:ascii="Helvetica" w:eastAsia="Symbol" w:hAnsi="Helvetica" w:cs="Helvetica"/>
          <w:b/>
          <w:bCs/>
          <w:color w:val="222222"/>
          <w:kern w:val="0"/>
          <w:sz w:val="21"/>
          <w:szCs w:val="21"/>
          <w:lang w:eastAsia="ru-RU"/>
        </w:rPr>
        <w:t xml:space="preserve"> </w:t>
      </w:r>
      <w:r w:rsidRPr="000766B7">
        <w:rPr>
          <w:rFonts w:ascii="Helvetica" w:eastAsia="Symbol" w:hAnsi="Helvetica" w:cs="Helvetica" w:hint="eastAsia"/>
          <w:b/>
          <w:bCs/>
          <w:color w:val="222222"/>
          <w:kern w:val="0"/>
          <w:sz w:val="21"/>
          <w:szCs w:val="21"/>
          <w:lang w:eastAsia="ru-RU"/>
        </w:rPr>
        <w:t>процессы</w:t>
      </w:r>
      <w:r w:rsidRPr="000766B7">
        <w:rPr>
          <w:rFonts w:ascii="Helvetica" w:eastAsia="Symbol" w:hAnsi="Helvetica" w:cs="Helvetica"/>
          <w:b/>
          <w:bCs/>
          <w:color w:val="222222"/>
          <w:kern w:val="0"/>
          <w:sz w:val="21"/>
          <w:szCs w:val="21"/>
          <w:lang w:eastAsia="ru-RU"/>
        </w:rPr>
        <w:t>.</w:t>
      </w:r>
    </w:p>
    <w:sectPr w:rsidR="00F11235" w:rsidRPr="000766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8AE0" w14:textId="77777777" w:rsidR="008071C3" w:rsidRDefault="008071C3">
      <w:pPr>
        <w:spacing w:after="0" w:line="240" w:lineRule="auto"/>
      </w:pPr>
      <w:r>
        <w:separator/>
      </w:r>
    </w:p>
  </w:endnote>
  <w:endnote w:type="continuationSeparator" w:id="0">
    <w:p w14:paraId="16FAC327" w14:textId="77777777" w:rsidR="008071C3" w:rsidRDefault="0080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A6D6" w14:textId="77777777" w:rsidR="008071C3" w:rsidRDefault="008071C3"/>
    <w:p w14:paraId="3E8E3CE1" w14:textId="77777777" w:rsidR="008071C3" w:rsidRDefault="008071C3"/>
    <w:p w14:paraId="71C2551C" w14:textId="77777777" w:rsidR="008071C3" w:rsidRDefault="008071C3"/>
    <w:p w14:paraId="4747F70D" w14:textId="77777777" w:rsidR="008071C3" w:rsidRDefault="008071C3"/>
    <w:p w14:paraId="2EDD8C82" w14:textId="77777777" w:rsidR="008071C3" w:rsidRDefault="008071C3"/>
    <w:p w14:paraId="04642874" w14:textId="77777777" w:rsidR="008071C3" w:rsidRDefault="008071C3"/>
    <w:p w14:paraId="117099B9" w14:textId="77777777" w:rsidR="008071C3" w:rsidRDefault="008071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EA874D" wp14:editId="715592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A591" w14:textId="77777777" w:rsidR="008071C3" w:rsidRDefault="00807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EA87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CAA591" w14:textId="77777777" w:rsidR="008071C3" w:rsidRDefault="00807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C60ECC" w14:textId="77777777" w:rsidR="008071C3" w:rsidRDefault="008071C3"/>
    <w:p w14:paraId="7432719C" w14:textId="77777777" w:rsidR="008071C3" w:rsidRDefault="008071C3"/>
    <w:p w14:paraId="4E3D7524" w14:textId="77777777" w:rsidR="008071C3" w:rsidRDefault="008071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D2D652" wp14:editId="0574F0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7AB49" w14:textId="77777777" w:rsidR="008071C3" w:rsidRDefault="008071C3"/>
                          <w:p w14:paraId="16730430" w14:textId="77777777" w:rsidR="008071C3" w:rsidRDefault="00807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D2D6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7AB49" w14:textId="77777777" w:rsidR="008071C3" w:rsidRDefault="008071C3"/>
                    <w:p w14:paraId="16730430" w14:textId="77777777" w:rsidR="008071C3" w:rsidRDefault="00807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3CF81" w14:textId="77777777" w:rsidR="008071C3" w:rsidRDefault="008071C3"/>
    <w:p w14:paraId="40FC5125" w14:textId="77777777" w:rsidR="008071C3" w:rsidRDefault="008071C3">
      <w:pPr>
        <w:rPr>
          <w:sz w:val="2"/>
          <w:szCs w:val="2"/>
        </w:rPr>
      </w:pPr>
    </w:p>
    <w:p w14:paraId="2AC1C4A5" w14:textId="77777777" w:rsidR="008071C3" w:rsidRDefault="008071C3"/>
    <w:p w14:paraId="66A1BD5D" w14:textId="77777777" w:rsidR="008071C3" w:rsidRDefault="008071C3">
      <w:pPr>
        <w:spacing w:after="0" w:line="240" w:lineRule="auto"/>
      </w:pPr>
    </w:p>
  </w:footnote>
  <w:footnote w:type="continuationSeparator" w:id="0">
    <w:p w14:paraId="68DEFF11" w14:textId="77777777" w:rsidR="008071C3" w:rsidRDefault="0080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3"/>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166247</TotalTime>
  <Pages>5</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5083</cp:revision>
  <cp:lastPrinted>2009-02-06T05:36:00Z</cp:lastPrinted>
  <dcterms:created xsi:type="dcterms:W3CDTF">2024-01-07T13:43:00Z</dcterms:created>
  <dcterms:modified xsi:type="dcterms:W3CDTF">2025-09-16T08:52:00Z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