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400"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Даценко</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Кирилл</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Александрович</w:t>
      </w:r>
      <w:r w:rsidRPr="0079694E">
        <w:rPr>
          <w:rFonts w:ascii="Helvetica" w:hAnsi="Helvetica" w:cs="Helvetica"/>
          <w:b/>
          <w:bCs/>
          <w:color w:val="222222"/>
          <w:sz w:val="21"/>
          <w:szCs w:val="21"/>
        </w:rPr>
        <w:t>.</w:t>
      </w:r>
    </w:p>
    <w:p w14:paraId="3555C650"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Роль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системы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транспорта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глюкозы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проявлении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физиологических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свойств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 </w:t>
      </w:r>
      <w:r w:rsidRPr="0079694E">
        <w:rPr>
          <w:rFonts w:ascii="Helvetica" w:hAnsi="Helvetica" w:cs="Helvetica" w:hint="eastAsia"/>
          <w:b/>
          <w:bCs/>
          <w:color w:val="222222"/>
          <w:sz w:val="21"/>
          <w:szCs w:val="21"/>
        </w:rPr>
        <w:t>диссертация</w:t>
      </w:r>
      <w:r w:rsidRPr="0079694E">
        <w:rPr>
          <w:rFonts w:ascii="Helvetica" w:hAnsi="Helvetica" w:cs="Helvetica"/>
          <w:b/>
          <w:bCs/>
          <w:color w:val="222222"/>
          <w:sz w:val="21"/>
          <w:szCs w:val="21"/>
        </w:rPr>
        <w:t xml:space="preserve"> ... </w:t>
      </w:r>
      <w:r w:rsidRPr="0079694E">
        <w:rPr>
          <w:rFonts w:ascii="Helvetica" w:hAnsi="Helvetica" w:cs="Helvetica" w:hint="eastAsia"/>
          <w:b/>
          <w:bCs/>
          <w:color w:val="222222"/>
          <w:sz w:val="21"/>
          <w:szCs w:val="21"/>
        </w:rPr>
        <w:t>кандидата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биологических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наук</w:t>
      </w:r>
      <w:r w:rsidRPr="0079694E">
        <w:rPr>
          <w:rFonts w:ascii="Helvetica" w:hAnsi="Helvetica" w:cs="Helvetica"/>
          <w:b/>
          <w:bCs/>
          <w:color w:val="222222"/>
          <w:sz w:val="21"/>
          <w:szCs w:val="21"/>
        </w:rPr>
        <w:t xml:space="preserve"> : 03.00.07. - </w:t>
      </w:r>
      <w:r w:rsidRPr="0079694E">
        <w:rPr>
          <w:rFonts w:ascii="Helvetica" w:hAnsi="Helvetica" w:cs="Helvetica" w:hint="eastAsia"/>
          <w:b/>
          <w:bCs/>
          <w:color w:val="222222"/>
          <w:sz w:val="21"/>
          <w:szCs w:val="21"/>
        </w:rPr>
        <w:t>Москва</w:t>
      </w:r>
      <w:r w:rsidRPr="0079694E">
        <w:rPr>
          <w:rFonts w:ascii="Helvetica" w:hAnsi="Helvetica" w:cs="Helvetica"/>
          <w:b/>
          <w:bCs/>
          <w:color w:val="222222"/>
          <w:sz w:val="21"/>
          <w:szCs w:val="21"/>
        </w:rPr>
        <w:t xml:space="preserve">, 1998. - 128 </w:t>
      </w:r>
      <w:r w:rsidRPr="0079694E">
        <w:rPr>
          <w:rFonts w:ascii="Helvetica" w:hAnsi="Helvetica" w:cs="Helvetica" w:hint="eastAsia"/>
          <w:b/>
          <w:bCs/>
          <w:color w:val="222222"/>
          <w:sz w:val="21"/>
          <w:szCs w:val="21"/>
        </w:rPr>
        <w:t>с</w:t>
      </w:r>
      <w:r w:rsidRPr="0079694E">
        <w:rPr>
          <w:rFonts w:ascii="Helvetica" w:hAnsi="Helvetica" w:cs="Helvetica"/>
          <w:b/>
          <w:bCs/>
          <w:color w:val="222222"/>
          <w:sz w:val="21"/>
          <w:szCs w:val="21"/>
        </w:rPr>
        <w:t>.</w:t>
      </w:r>
    </w:p>
    <w:p w14:paraId="36A5BB63"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больше</w:t>
      </w:r>
    </w:p>
    <w:p w14:paraId="0F129404"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Цитаты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из</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текста</w:t>
      </w:r>
      <w:r w:rsidRPr="0079694E">
        <w:rPr>
          <w:rFonts w:ascii="Helvetica" w:hAnsi="Helvetica" w:cs="Helvetica"/>
          <w:b/>
          <w:bCs/>
          <w:color w:val="222222"/>
          <w:sz w:val="21"/>
          <w:szCs w:val="21"/>
        </w:rPr>
        <w:t>:</w:t>
      </w:r>
    </w:p>
    <w:p w14:paraId="56C52921"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стр</w:t>
      </w:r>
      <w:r w:rsidRPr="0079694E">
        <w:rPr>
          <w:rFonts w:ascii="Helvetica" w:hAnsi="Helvetica" w:cs="Helvetica"/>
          <w:b/>
          <w:bCs/>
          <w:color w:val="222222"/>
          <w:sz w:val="21"/>
          <w:szCs w:val="21"/>
        </w:rPr>
        <w:t>. 1</w:t>
      </w:r>
    </w:p>
    <w:p w14:paraId="64C7C25C"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ЭПИДЕМИОЛОГИИ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МИКРОБИОЛОГИИ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ИМЕНИ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ПОЧЕТНОГО</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АКАДЕМИКА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w:t>
      </w:r>
      <w:r w:rsidRPr="0079694E">
        <w:rPr>
          <w:rFonts w:ascii="Helvetica" w:hAnsi="Helvetica" w:cs="Helvetica"/>
          <w:b/>
          <w:bCs/>
          <w:color w:val="222222"/>
          <w:sz w:val="21"/>
          <w:szCs w:val="21"/>
        </w:rPr>
        <w:t>.</w:t>
      </w:r>
      <w:r w:rsidRPr="0079694E">
        <w:rPr>
          <w:rFonts w:ascii="Helvetica" w:hAnsi="Helvetica" w:cs="Helvetica" w:hint="eastAsia"/>
          <w:b/>
          <w:bCs/>
          <w:color w:val="222222"/>
          <w:sz w:val="21"/>
          <w:szCs w:val="21"/>
        </w:rPr>
        <w:t>Ф</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Л</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правах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рукописи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w:t>
      </w:r>
      <w:r w:rsidRPr="0079694E">
        <w:rPr>
          <w:rFonts w:ascii="Helvetica" w:hAnsi="Helvetica" w:cs="Helvetica"/>
          <w:b/>
          <w:bCs/>
          <w:color w:val="222222"/>
          <w:sz w:val="21"/>
          <w:szCs w:val="21"/>
        </w:rPr>
        <w:t xml:space="preserve"> 579.842.24:579.222.2 </w:t>
      </w:r>
      <w:r w:rsidRPr="0079694E">
        <w:rPr>
          <w:rFonts w:ascii="Helvetica" w:hAnsi="Helvetica" w:cs="Helvetica" w:hint="eastAsia"/>
          <w:b/>
          <w:bCs/>
          <w:color w:val="222222"/>
          <w:sz w:val="21"/>
          <w:szCs w:val="21"/>
        </w:rPr>
        <w:t>ДАЦЕНКО</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КИРИЛЛ</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АЛЕКСАНДРОВИЧ</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Роль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системы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транспорта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глюкозы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проявлении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физиологических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свойств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03.00.07 - </w:t>
      </w:r>
      <w:r w:rsidRPr="0079694E">
        <w:rPr>
          <w:rFonts w:ascii="Helvetica" w:hAnsi="Helvetica" w:cs="Helvetica" w:hint="eastAsia"/>
          <w:b/>
          <w:bCs/>
          <w:color w:val="222222"/>
          <w:sz w:val="21"/>
          <w:szCs w:val="21"/>
        </w:rPr>
        <w:t>микробиология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ДИССЕРТАЦИЯ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соискание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ученой</w:t>
      </w:r>
    </w:p>
    <w:p w14:paraId="5E78286C"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стр</w:t>
      </w:r>
      <w:r w:rsidRPr="0079694E">
        <w:rPr>
          <w:rFonts w:ascii="Helvetica" w:hAnsi="Helvetica" w:cs="Helvetica"/>
          <w:b/>
          <w:bCs/>
          <w:color w:val="222222"/>
          <w:sz w:val="21"/>
          <w:szCs w:val="21"/>
        </w:rPr>
        <w:t>. 3</w:t>
      </w:r>
    </w:p>
    <w:p w14:paraId="42B3B1BE"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ИССЛЕДОВАНИЯ</w:t>
      </w:r>
      <w:r w:rsidRPr="0079694E">
        <w:rPr>
          <w:rFonts w:ascii="Helvetica" w:hAnsi="Helvetica" w:cs="Helvetica"/>
          <w:b/>
          <w:bCs/>
          <w:color w:val="222222"/>
          <w:sz w:val="21"/>
          <w:szCs w:val="21"/>
        </w:rPr>
        <w:t xml:space="preserve"> 3.1. </w:t>
      </w:r>
      <w:r w:rsidRPr="0079694E">
        <w:rPr>
          <w:rFonts w:ascii="Helvetica" w:hAnsi="Helvetica" w:cs="Helvetica" w:hint="eastAsia"/>
          <w:b/>
          <w:bCs/>
          <w:color w:val="222222"/>
          <w:sz w:val="21"/>
          <w:szCs w:val="21"/>
        </w:rPr>
        <w:t>Получение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характеристика</w:t>
      </w:r>
      <w:r w:rsidRPr="0079694E">
        <w:rPr>
          <w:rFonts w:ascii="Helvetica" w:hAnsi="Helvetica" w:cs="Helvetica"/>
          <w:b/>
          <w:bCs/>
          <w:color w:val="222222"/>
          <w:sz w:val="21"/>
          <w:szCs w:val="21"/>
        </w:rPr>
        <w:t xml:space="preserve"> pts-</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3.1.1. </w:t>
      </w:r>
      <w:r w:rsidRPr="0079694E">
        <w:rPr>
          <w:rFonts w:ascii="Helvetica" w:hAnsi="Helvetica" w:cs="Helvetica" w:hint="eastAsia"/>
          <w:b/>
          <w:bCs/>
          <w:color w:val="222222"/>
          <w:sz w:val="21"/>
          <w:szCs w:val="21"/>
        </w:rPr>
        <w:t>Выделение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w:t>
      </w:r>
      <w:r w:rsidRPr="0079694E">
        <w:rPr>
          <w:rFonts w:ascii="Helvetica" w:hAnsi="Helvetica" w:cs="Helvetica" w:hint="eastAsia"/>
          <w:b/>
          <w:bCs/>
          <w:color w:val="222222"/>
          <w:sz w:val="21"/>
          <w:szCs w:val="21"/>
        </w:rPr>
        <w:t>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нарушением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утилизации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глюкозы</w:t>
      </w:r>
      <w:r w:rsidRPr="0079694E">
        <w:rPr>
          <w:rFonts w:ascii="Helvetica" w:hAnsi="Helvetica" w:cs="Helvetica"/>
          <w:b/>
          <w:bCs/>
          <w:color w:val="222222"/>
          <w:sz w:val="21"/>
          <w:szCs w:val="21"/>
        </w:rPr>
        <w:t xml:space="preserve"> 3.1.2. </w:t>
      </w:r>
      <w:r w:rsidRPr="0079694E">
        <w:rPr>
          <w:rFonts w:ascii="Helvetica" w:hAnsi="Helvetica" w:cs="Helvetica" w:hint="eastAsia"/>
          <w:b/>
          <w:bCs/>
          <w:color w:val="222222"/>
          <w:sz w:val="21"/>
          <w:szCs w:val="21"/>
        </w:rPr>
        <w:t>Утилизация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углеводов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выделенных</w:t>
      </w:r>
      <w:r w:rsidRPr="0079694E">
        <w:rPr>
          <w:rFonts w:ascii="Helvetica" w:hAnsi="Helvetica" w:cs="Helvetica"/>
          <w:b/>
          <w:bCs/>
          <w:color w:val="222222"/>
          <w:sz w:val="21"/>
          <w:szCs w:val="21"/>
        </w:rPr>
        <w:t xml:space="preserve"> glu"-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3.1.3. </w:t>
      </w:r>
      <w:r w:rsidRPr="0079694E">
        <w:rPr>
          <w:rFonts w:ascii="Helvetica" w:hAnsi="Helvetica" w:cs="Helvetica" w:hint="eastAsia"/>
          <w:b/>
          <w:bCs/>
          <w:color w:val="222222"/>
          <w:sz w:val="21"/>
          <w:szCs w:val="21"/>
        </w:rPr>
        <w:t>Скорость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транспорта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w:t>
      </w:r>
      <w:r w:rsidRPr="0079694E">
        <w:rPr>
          <w:rFonts w:ascii="Helvetica" w:hAnsi="Helvetica" w:cs="Helvetica" w:hint="eastAsia"/>
          <w:b/>
          <w:bCs/>
          <w:color w:val="222222"/>
          <w:sz w:val="21"/>
          <w:szCs w:val="21"/>
        </w:rPr>
        <w:t>углеводов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выделенных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3.2. </w:t>
      </w:r>
      <w:r w:rsidRPr="0079694E">
        <w:rPr>
          <w:rFonts w:ascii="Helvetica" w:hAnsi="Helvetica" w:cs="Helvetica" w:hint="eastAsia"/>
          <w:b/>
          <w:bCs/>
          <w:color w:val="222222"/>
          <w:sz w:val="21"/>
          <w:szCs w:val="21"/>
        </w:rPr>
        <w:t>Устойчивость</w:t>
      </w:r>
    </w:p>
    <w:p w14:paraId="02B69F31"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стр</w:t>
      </w:r>
      <w:r w:rsidRPr="0079694E">
        <w:rPr>
          <w:rFonts w:ascii="Helvetica" w:hAnsi="Helvetica" w:cs="Helvetica"/>
          <w:b/>
          <w:bCs/>
          <w:color w:val="222222"/>
          <w:sz w:val="21"/>
          <w:szCs w:val="21"/>
        </w:rPr>
        <w:t>. 6</w:t>
      </w:r>
    </w:p>
    <w:p w14:paraId="3305D41F"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пектатлиаз</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целлюлаз</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протеаз</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являющейся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существенным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фактором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1</w:t>
      </w:r>
      <w:r w:rsidRPr="0079694E">
        <w:rPr>
          <w:rFonts w:ascii="Helvetica" w:hAnsi="Helvetica" w:cs="Helvetica" w:hint="eastAsia"/>
          <w:b/>
          <w:bCs/>
          <w:color w:val="222222"/>
          <w:sz w:val="21"/>
          <w:szCs w:val="21"/>
        </w:rPr>
        <w:t>фулентности</w:t>
      </w:r>
      <w:r w:rsidRPr="0079694E">
        <w:rPr>
          <w:rFonts w:ascii="Helvetica" w:hAnsi="Helvetica" w:cs="Helvetica"/>
          <w:b/>
          <w:bCs/>
          <w:color w:val="222222"/>
          <w:sz w:val="21"/>
          <w:szCs w:val="21"/>
        </w:rPr>
        <w:t xml:space="preserve"> (70).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связи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этим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целью</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настоящей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работы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являлось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изучение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роли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общих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физиологические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свойства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Erwinia chrysanthemi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двух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подвидов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Erwinia carotovora: carotovora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atroseptica. 7 </w:t>
      </w:r>
      <w:r w:rsidRPr="0079694E">
        <w:rPr>
          <w:rFonts w:ascii="Helvetica" w:hAnsi="Helvetica" w:cs="Helvetica" w:hint="eastAsia"/>
          <w:b/>
          <w:bCs/>
          <w:color w:val="222222"/>
          <w:sz w:val="21"/>
          <w:szCs w:val="21"/>
        </w:rPr>
        <w:t>Для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достижения</w:t>
      </w:r>
    </w:p>
    <w:p w14:paraId="01A78162" w14:textId="77777777" w:rsidR="0079694E" w:rsidRPr="0079694E" w:rsidRDefault="0079694E" w:rsidP="0079694E">
      <w:pPr>
        <w:rPr>
          <w:rFonts w:ascii="Helvetica" w:hAnsi="Helvetica" w:cs="Helvetica"/>
          <w:b/>
          <w:bCs/>
          <w:color w:val="222222"/>
          <w:sz w:val="21"/>
          <w:szCs w:val="21"/>
        </w:rPr>
      </w:pPr>
    </w:p>
    <w:p w14:paraId="121B4819"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Оглавление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диссертации</w:t>
      </w:r>
    </w:p>
    <w:p w14:paraId="3BA9A31A"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кандидат</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биологических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наук</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Даценко</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Кирилл</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Александрович</w:t>
      </w:r>
    </w:p>
    <w:p w14:paraId="75E2EE60"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ОГЛАВЛЕНИЕ</w:t>
      </w:r>
    </w:p>
    <w:p w14:paraId="1DDFDDCD" w14:textId="77777777" w:rsidR="0079694E" w:rsidRPr="0079694E" w:rsidRDefault="0079694E" w:rsidP="0079694E">
      <w:pPr>
        <w:rPr>
          <w:rFonts w:ascii="Helvetica" w:hAnsi="Helvetica" w:cs="Helvetica"/>
          <w:b/>
          <w:bCs/>
          <w:color w:val="222222"/>
          <w:sz w:val="21"/>
          <w:szCs w:val="21"/>
        </w:rPr>
      </w:pPr>
    </w:p>
    <w:p w14:paraId="304CBDF1"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lastRenderedPageBreak/>
        <w:t>стр</w:t>
      </w:r>
      <w:r w:rsidRPr="0079694E">
        <w:rPr>
          <w:rFonts w:ascii="Helvetica" w:hAnsi="Helvetica" w:cs="Helvetica"/>
          <w:b/>
          <w:bCs/>
          <w:color w:val="222222"/>
          <w:sz w:val="21"/>
          <w:szCs w:val="21"/>
        </w:rPr>
        <w:t>.</w:t>
      </w:r>
    </w:p>
    <w:p w14:paraId="0B1F906F" w14:textId="77777777" w:rsidR="0079694E" w:rsidRPr="0079694E" w:rsidRDefault="0079694E" w:rsidP="0079694E">
      <w:pPr>
        <w:rPr>
          <w:rFonts w:ascii="Helvetica" w:hAnsi="Helvetica" w:cs="Helvetica"/>
          <w:b/>
          <w:bCs/>
          <w:color w:val="222222"/>
          <w:sz w:val="21"/>
          <w:szCs w:val="21"/>
        </w:rPr>
      </w:pPr>
    </w:p>
    <w:p w14:paraId="54F4A98C"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ВВЕДЕНИЕ</w:t>
      </w:r>
    </w:p>
    <w:p w14:paraId="491934AE" w14:textId="77777777" w:rsidR="0079694E" w:rsidRPr="0079694E" w:rsidRDefault="0079694E" w:rsidP="0079694E">
      <w:pPr>
        <w:rPr>
          <w:rFonts w:ascii="Helvetica" w:hAnsi="Helvetica" w:cs="Helvetica"/>
          <w:b/>
          <w:bCs/>
          <w:color w:val="222222"/>
          <w:sz w:val="21"/>
          <w:szCs w:val="21"/>
        </w:rPr>
      </w:pPr>
    </w:p>
    <w:p w14:paraId="6706C25D"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Глава</w:t>
      </w:r>
      <w:r w:rsidRPr="0079694E">
        <w:rPr>
          <w:rFonts w:ascii="Helvetica" w:hAnsi="Helvetica" w:cs="Helvetica"/>
          <w:b/>
          <w:bCs/>
          <w:color w:val="222222"/>
          <w:sz w:val="21"/>
          <w:szCs w:val="21"/>
        </w:rPr>
        <w:t xml:space="preserve"> 1. </w:t>
      </w:r>
      <w:r w:rsidRPr="0079694E">
        <w:rPr>
          <w:rFonts w:ascii="Helvetica" w:hAnsi="Helvetica" w:cs="Helvetica" w:hint="eastAsia"/>
          <w:b/>
          <w:bCs/>
          <w:color w:val="222222"/>
          <w:sz w:val="21"/>
          <w:szCs w:val="21"/>
        </w:rPr>
        <w:t>ОБЗОР</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ЛИТЕРАТУРЫ</w:t>
      </w:r>
    </w:p>
    <w:p w14:paraId="095B4ABF" w14:textId="77777777" w:rsidR="0079694E" w:rsidRPr="0079694E" w:rsidRDefault="0079694E" w:rsidP="0079694E">
      <w:pPr>
        <w:rPr>
          <w:rFonts w:ascii="Helvetica" w:hAnsi="Helvetica" w:cs="Helvetica"/>
          <w:b/>
          <w:bCs/>
          <w:color w:val="222222"/>
          <w:sz w:val="21"/>
          <w:szCs w:val="21"/>
        </w:rPr>
      </w:pPr>
    </w:p>
    <w:p w14:paraId="0E4F3684"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1.1. </w:t>
      </w:r>
      <w:r w:rsidRPr="0079694E">
        <w:rPr>
          <w:rFonts w:ascii="Helvetica" w:hAnsi="Helvetica" w:cs="Helvetica" w:hint="eastAsia"/>
          <w:b/>
          <w:bCs/>
          <w:color w:val="222222"/>
          <w:sz w:val="21"/>
          <w:szCs w:val="21"/>
        </w:rPr>
        <w:t>Структура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функции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энтеробактерий</w:t>
      </w:r>
    </w:p>
    <w:p w14:paraId="0FEB111D" w14:textId="77777777" w:rsidR="0079694E" w:rsidRPr="0079694E" w:rsidRDefault="0079694E" w:rsidP="0079694E">
      <w:pPr>
        <w:rPr>
          <w:rFonts w:ascii="Helvetica" w:hAnsi="Helvetica" w:cs="Helvetica"/>
          <w:b/>
          <w:bCs/>
          <w:color w:val="222222"/>
          <w:sz w:val="21"/>
          <w:szCs w:val="21"/>
        </w:rPr>
      </w:pPr>
    </w:p>
    <w:p w14:paraId="47FC50FD"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1.2. </w:t>
      </w:r>
      <w:r w:rsidRPr="0079694E">
        <w:rPr>
          <w:rFonts w:ascii="Helvetica" w:hAnsi="Helvetica" w:cs="Helvetica" w:hint="eastAsia"/>
          <w:b/>
          <w:bCs/>
          <w:color w:val="222222"/>
          <w:sz w:val="21"/>
          <w:szCs w:val="21"/>
        </w:rPr>
        <w:t>Общие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p>
    <w:p w14:paraId="35BBD061" w14:textId="77777777" w:rsidR="0079694E" w:rsidRPr="0079694E" w:rsidRDefault="0079694E" w:rsidP="0079694E">
      <w:pPr>
        <w:rPr>
          <w:rFonts w:ascii="Helvetica" w:hAnsi="Helvetica" w:cs="Helvetica"/>
          <w:b/>
          <w:bCs/>
          <w:color w:val="222222"/>
          <w:sz w:val="21"/>
          <w:szCs w:val="21"/>
        </w:rPr>
      </w:pPr>
    </w:p>
    <w:p w14:paraId="0135E43F"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1.2.1. </w:t>
      </w:r>
      <w:r w:rsidRPr="0079694E">
        <w:rPr>
          <w:rFonts w:ascii="Helvetica" w:hAnsi="Helvetica" w:cs="Helvetica" w:hint="eastAsia"/>
          <w:b/>
          <w:bCs/>
          <w:color w:val="222222"/>
          <w:sz w:val="21"/>
          <w:szCs w:val="21"/>
        </w:rPr>
        <w:t>Фермент</w:t>
      </w:r>
      <w:r w:rsidRPr="0079694E">
        <w:rPr>
          <w:rFonts w:ascii="Helvetica" w:hAnsi="Helvetica" w:cs="Helvetica"/>
          <w:b/>
          <w:bCs/>
          <w:color w:val="222222"/>
          <w:sz w:val="21"/>
          <w:szCs w:val="21"/>
        </w:rPr>
        <w:t xml:space="preserve"> I</w:t>
      </w:r>
    </w:p>
    <w:p w14:paraId="0B81F18C" w14:textId="77777777" w:rsidR="0079694E" w:rsidRPr="0079694E" w:rsidRDefault="0079694E" w:rsidP="0079694E">
      <w:pPr>
        <w:rPr>
          <w:rFonts w:ascii="Helvetica" w:hAnsi="Helvetica" w:cs="Helvetica"/>
          <w:b/>
          <w:bCs/>
          <w:color w:val="222222"/>
          <w:sz w:val="21"/>
          <w:szCs w:val="21"/>
        </w:rPr>
      </w:pPr>
    </w:p>
    <w:p w14:paraId="131C453B"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1.2.2. </w:t>
      </w:r>
      <w:r w:rsidRPr="0079694E">
        <w:rPr>
          <w:rFonts w:ascii="Helvetica" w:hAnsi="Helvetica" w:cs="Helvetica" w:hint="eastAsia"/>
          <w:b/>
          <w:bCs/>
          <w:color w:val="222222"/>
          <w:sz w:val="21"/>
          <w:szCs w:val="21"/>
        </w:rPr>
        <w:t>Белок</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НРг</w:t>
      </w:r>
    </w:p>
    <w:p w14:paraId="3E989E58" w14:textId="77777777" w:rsidR="0079694E" w:rsidRPr="0079694E" w:rsidRDefault="0079694E" w:rsidP="0079694E">
      <w:pPr>
        <w:rPr>
          <w:rFonts w:ascii="Helvetica" w:hAnsi="Helvetica" w:cs="Helvetica"/>
          <w:b/>
          <w:bCs/>
          <w:color w:val="222222"/>
          <w:sz w:val="21"/>
          <w:szCs w:val="21"/>
        </w:rPr>
      </w:pPr>
    </w:p>
    <w:p w14:paraId="7FFF771C"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1.3. </w:t>
      </w:r>
      <w:r w:rsidRPr="0079694E">
        <w:rPr>
          <w:rFonts w:ascii="Helvetica" w:hAnsi="Helvetica" w:cs="Helvetica" w:hint="eastAsia"/>
          <w:b/>
          <w:bCs/>
          <w:color w:val="222222"/>
          <w:sz w:val="21"/>
          <w:szCs w:val="21"/>
        </w:rPr>
        <w:t>Генетика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Регуляция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синтеза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общих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11 </w:t>
      </w:r>
      <w:r w:rsidRPr="0079694E">
        <w:rPr>
          <w:rFonts w:ascii="Helvetica" w:hAnsi="Helvetica" w:cs="Helvetica" w:hint="eastAsia"/>
          <w:b/>
          <w:bCs/>
          <w:color w:val="222222"/>
          <w:sz w:val="21"/>
          <w:szCs w:val="21"/>
        </w:rPr>
        <w:t>субстратспецифичных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p>
    <w:p w14:paraId="06896D4E" w14:textId="77777777" w:rsidR="0079694E" w:rsidRPr="0079694E" w:rsidRDefault="0079694E" w:rsidP="0079694E">
      <w:pPr>
        <w:rPr>
          <w:rFonts w:ascii="Helvetica" w:hAnsi="Helvetica" w:cs="Helvetica"/>
          <w:b/>
          <w:bCs/>
          <w:color w:val="222222"/>
          <w:sz w:val="21"/>
          <w:szCs w:val="21"/>
        </w:rPr>
      </w:pPr>
    </w:p>
    <w:p w14:paraId="6132EDD3"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1.3.1. </w:t>
      </w:r>
      <w:r w:rsidRPr="0079694E">
        <w:rPr>
          <w:rFonts w:ascii="Helvetica" w:hAnsi="Helvetica" w:cs="Helvetica" w:hint="eastAsia"/>
          <w:b/>
          <w:bCs/>
          <w:color w:val="222222"/>
          <w:sz w:val="21"/>
          <w:szCs w:val="21"/>
        </w:rPr>
        <w:t>Специфические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компоненты</w:t>
      </w:r>
    </w:p>
    <w:p w14:paraId="79DAA319" w14:textId="77777777" w:rsidR="0079694E" w:rsidRPr="0079694E" w:rsidRDefault="0079694E" w:rsidP="0079694E">
      <w:pPr>
        <w:rPr>
          <w:rFonts w:ascii="Helvetica" w:hAnsi="Helvetica" w:cs="Helvetica"/>
          <w:b/>
          <w:bCs/>
          <w:color w:val="222222"/>
          <w:sz w:val="21"/>
          <w:szCs w:val="21"/>
        </w:rPr>
      </w:pPr>
    </w:p>
    <w:p w14:paraId="53AFE20E"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1.3.2. </w:t>
      </w:r>
      <w:r w:rsidRPr="0079694E">
        <w:rPr>
          <w:rFonts w:ascii="Helvetica" w:hAnsi="Helvetica" w:cs="Helvetica" w:hint="eastAsia"/>
          <w:b/>
          <w:bCs/>
          <w:color w:val="222222"/>
          <w:sz w:val="21"/>
          <w:szCs w:val="21"/>
        </w:rPr>
        <w:t>р</w:t>
      </w:r>
      <w:r w:rsidRPr="0079694E">
        <w:rPr>
          <w:rFonts w:ascii="Helvetica" w:hAnsi="Helvetica" w:cs="Helvetica"/>
          <w:b/>
          <w:bCs/>
          <w:color w:val="222222"/>
          <w:sz w:val="21"/>
          <w:szCs w:val="21"/>
        </w:rPr>
        <w:t>1</w:t>
      </w:r>
      <w:r w:rsidRPr="0079694E">
        <w:rPr>
          <w:rFonts w:ascii="Helvetica" w:hAnsi="Helvetica" w:cs="Helvetica" w:hint="eastAsia"/>
          <w:b/>
          <w:bCs/>
          <w:color w:val="222222"/>
          <w:sz w:val="21"/>
          <w:szCs w:val="21"/>
        </w:rPr>
        <w:t>з</w:t>
      </w:r>
      <w:r w:rsidRPr="0079694E">
        <w:rPr>
          <w:rFonts w:ascii="Helvetica" w:hAnsi="Helvetica" w:cs="Helvetica"/>
          <w:b/>
          <w:bCs/>
          <w:color w:val="222222"/>
          <w:sz w:val="21"/>
          <w:szCs w:val="21"/>
        </w:rPr>
        <w:t>-</w:t>
      </w:r>
      <w:r w:rsidRPr="0079694E">
        <w:rPr>
          <w:rFonts w:ascii="Helvetica" w:hAnsi="Helvetica" w:cs="Helvetica" w:hint="eastAsia"/>
          <w:b/>
          <w:bCs/>
          <w:color w:val="222222"/>
          <w:sz w:val="21"/>
          <w:szCs w:val="21"/>
        </w:rPr>
        <w:t>оперон</w:t>
      </w:r>
    </w:p>
    <w:p w14:paraId="1D800330" w14:textId="77777777" w:rsidR="0079694E" w:rsidRPr="0079694E" w:rsidRDefault="0079694E" w:rsidP="0079694E">
      <w:pPr>
        <w:rPr>
          <w:rFonts w:ascii="Helvetica" w:hAnsi="Helvetica" w:cs="Helvetica"/>
          <w:b/>
          <w:bCs/>
          <w:color w:val="222222"/>
          <w:sz w:val="21"/>
          <w:szCs w:val="21"/>
        </w:rPr>
      </w:pPr>
    </w:p>
    <w:p w14:paraId="53070295"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1.4. </w:t>
      </w:r>
      <w:r w:rsidRPr="0079694E">
        <w:rPr>
          <w:rFonts w:ascii="Helvetica" w:hAnsi="Helvetica" w:cs="Helvetica" w:hint="eastAsia"/>
          <w:b/>
          <w:bCs/>
          <w:color w:val="222222"/>
          <w:sz w:val="21"/>
          <w:szCs w:val="21"/>
        </w:rPr>
        <w:t>Свойства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энтеробактерий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дефектных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по</w:t>
      </w:r>
      <w:r w:rsidRPr="0079694E">
        <w:rPr>
          <w:rFonts w:ascii="Helvetica" w:hAnsi="Helvetica" w:cs="Helvetica"/>
          <w:b/>
          <w:bCs/>
          <w:color w:val="222222"/>
          <w:sz w:val="21"/>
          <w:szCs w:val="21"/>
        </w:rPr>
        <w:t xml:space="preserve"> 15 </w:t>
      </w:r>
      <w:r w:rsidRPr="0079694E">
        <w:rPr>
          <w:rFonts w:ascii="Helvetica" w:hAnsi="Helvetica" w:cs="Helvetica" w:hint="eastAsia"/>
          <w:b/>
          <w:bCs/>
          <w:color w:val="222222"/>
          <w:sz w:val="21"/>
          <w:szCs w:val="21"/>
        </w:rPr>
        <w:t>компонентам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p>
    <w:p w14:paraId="4EFAE62B" w14:textId="77777777" w:rsidR="0079694E" w:rsidRPr="0079694E" w:rsidRDefault="0079694E" w:rsidP="0079694E">
      <w:pPr>
        <w:rPr>
          <w:rFonts w:ascii="Helvetica" w:hAnsi="Helvetica" w:cs="Helvetica"/>
          <w:b/>
          <w:bCs/>
          <w:color w:val="222222"/>
          <w:sz w:val="21"/>
          <w:szCs w:val="21"/>
        </w:rPr>
      </w:pPr>
    </w:p>
    <w:p w14:paraId="0A5CE9DF"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1.5. </w:t>
      </w:r>
      <w:r w:rsidRPr="0079694E">
        <w:rPr>
          <w:rFonts w:ascii="Helvetica" w:hAnsi="Helvetica" w:cs="Helvetica" w:hint="eastAsia"/>
          <w:b/>
          <w:bCs/>
          <w:color w:val="222222"/>
          <w:sz w:val="21"/>
          <w:szCs w:val="21"/>
        </w:rPr>
        <w:t>Участие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белков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регуляции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физиологических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процессов</w:t>
      </w:r>
      <w:r w:rsidRPr="0079694E">
        <w:rPr>
          <w:rFonts w:ascii="Helvetica" w:hAnsi="Helvetica" w:cs="Helvetica"/>
          <w:b/>
          <w:bCs/>
          <w:color w:val="222222"/>
          <w:sz w:val="21"/>
          <w:szCs w:val="21"/>
        </w:rPr>
        <w:t xml:space="preserve"> 15 </w:t>
      </w:r>
      <w:r w:rsidRPr="0079694E">
        <w:rPr>
          <w:rFonts w:ascii="Helvetica" w:hAnsi="Helvetica" w:cs="Helvetica" w:hint="eastAsia"/>
          <w:b/>
          <w:bCs/>
          <w:color w:val="222222"/>
          <w:sz w:val="21"/>
          <w:szCs w:val="21"/>
        </w:rPr>
        <w:t>бактериальной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клетки</w:t>
      </w:r>
    </w:p>
    <w:p w14:paraId="2984D938" w14:textId="77777777" w:rsidR="0079694E" w:rsidRPr="0079694E" w:rsidRDefault="0079694E" w:rsidP="0079694E">
      <w:pPr>
        <w:rPr>
          <w:rFonts w:ascii="Helvetica" w:hAnsi="Helvetica" w:cs="Helvetica"/>
          <w:b/>
          <w:bCs/>
          <w:color w:val="222222"/>
          <w:sz w:val="21"/>
          <w:szCs w:val="21"/>
        </w:rPr>
      </w:pPr>
    </w:p>
    <w:p w14:paraId="688DFE93"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1.5.1.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явление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w:t>
      </w:r>
      <w:r w:rsidRPr="0079694E">
        <w:rPr>
          <w:rFonts w:ascii="Helvetica" w:hAnsi="Helvetica" w:cs="Helvetica" w:hint="eastAsia"/>
          <w:b/>
          <w:bCs/>
          <w:color w:val="222222"/>
          <w:sz w:val="21"/>
          <w:szCs w:val="21"/>
        </w:rPr>
        <w:t>исключение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индуктора</w:t>
      </w:r>
      <w:r w:rsidRPr="0079694E">
        <w:rPr>
          <w:rFonts w:ascii="Helvetica" w:hAnsi="Helvetica" w:cs="Helvetica" w:hint="eastAsia"/>
          <w:b/>
          <w:bCs/>
          <w:color w:val="222222"/>
          <w:sz w:val="21"/>
          <w:szCs w:val="21"/>
        </w:rPr>
        <w:t>»</w:t>
      </w:r>
    </w:p>
    <w:p w14:paraId="2A6C4750" w14:textId="77777777" w:rsidR="0079694E" w:rsidRPr="0079694E" w:rsidRDefault="0079694E" w:rsidP="0079694E">
      <w:pPr>
        <w:rPr>
          <w:rFonts w:ascii="Helvetica" w:hAnsi="Helvetica" w:cs="Helvetica"/>
          <w:b/>
          <w:bCs/>
          <w:color w:val="222222"/>
          <w:sz w:val="21"/>
          <w:szCs w:val="21"/>
        </w:rPr>
      </w:pPr>
    </w:p>
    <w:p w14:paraId="16F88FD9"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lastRenderedPageBreak/>
        <w:t xml:space="preserve">1.5.2. </w:t>
      </w:r>
      <w:r w:rsidRPr="0079694E">
        <w:rPr>
          <w:rFonts w:ascii="Helvetica" w:hAnsi="Helvetica" w:cs="Helvetica" w:hint="eastAsia"/>
          <w:b/>
          <w:bCs/>
          <w:color w:val="222222"/>
          <w:sz w:val="21"/>
          <w:szCs w:val="21"/>
        </w:rPr>
        <w:t>Роль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регуляции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активности</w:t>
      </w:r>
      <w:r w:rsidRPr="0079694E">
        <w:rPr>
          <w:rFonts w:ascii="Helvetica" w:hAnsi="Helvetica" w:cs="Helvetica"/>
          <w:b/>
          <w:bCs/>
          <w:color w:val="222222"/>
          <w:sz w:val="21"/>
          <w:szCs w:val="21"/>
        </w:rPr>
        <w:t xml:space="preserve"> 18 </w:t>
      </w:r>
      <w:r w:rsidRPr="0079694E">
        <w:rPr>
          <w:rFonts w:ascii="Helvetica" w:hAnsi="Helvetica" w:cs="Helvetica" w:hint="eastAsia"/>
          <w:b/>
          <w:bCs/>
          <w:color w:val="222222"/>
          <w:sz w:val="21"/>
          <w:szCs w:val="21"/>
        </w:rPr>
        <w:t>аденилатциклазы</w:t>
      </w:r>
    </w:p>
    <w:p w14:paraId="58B32BC2" w14:textId="77777777" w:rsidR="0079694E" w:rsidRPr="0079694E" w:rsidRDefault="0079694E" w:rsidP="0079694E">
      <w:pPr>
        <w:rPr>
          <w:rFonts w:ascii="Helvetica" w:hAnsi="Helvetica" w:cs="Helvetica"/>
          <w:b/>
          <w:bCs/>
          <w:color w:val="222222"/>
          <w:sz w:val="21"/>
          <w:szCs w:val="21"/>
        </w:rPr>
      </w:pPr>
    </w:p>
    <w:p w14:paraId="6CA28698"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1.5.3. </w:t>
      </w:r>
      <w:r w:rsidRPr="0079694E">
        <w:rPr>
          <w:rFonts w:ascii="Helvetica" w:hAnsi="Helvetica" w:cs="Helvetica" w:hint="eastAsia"/>
          <w:b/>
          <w:bCs/>
          <w:color w:val="222222"/>
          <w:sz w:val="21"/>
          <w:szCs w:val="21"/>
        </w:rPr>
        <w:t>Роль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регуляции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генной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активности</w:t>
      </w:r>
    </w:p>
    <w:p w14:paraId="32125C3F" w14:textId="77777777" w:rsidR="0079694E" w:rsidRPr="0079694E" w:rsidRDefault="0079694E" w:rsidP="0079694E">
      <w:pPr>
        <w:rPr>
          <w:rFonts w:ascii="Helvetica" w:hAnsi="Helvetica" w:cs="Helvetica"/>
          <w:b/>
          <w:bCs/>
          <w:color w:val="222222"/>
          <w:sz w:val="21"/>
          <w:szCs w:val="21"/>
        </w:rPr>
      </w:pPr>
    </w:p>
    <w:p w14:paraId="0569AD70"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1.6.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Епуппа</w:t>
      </w:r>
    </w:p>
    <w:p w14:paraId="422F5F47" w14:textId="77777777" w:rsidR="0079694E" w:rsidRPr="0079694E" w:rsidRDefault="0079694E" w:rsidP="0079694E">
      <w:pPr>
        <w:rPr>
          <w:rFonts w:ascii="Helvetica" w:hAnsi="Helvetica" w:cs="Helvetica"/>
          <w:b/>
          <w:bCs/>
          <w:color w:val="222222"/>
          <w:sz w:val="21"/>
          <w:szCs w:val="21"/>
        </w:rPr>
      </w:pPr>
    </w:p>
    <w:p w14:paraId="2E670C79"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1.7. </w:t>
      </w:r>
      <w:r w:rsidRPr="0079694E">
        <w:rPr>
          <w:rFonts w:ascii="Helvetica" w:hAnsi="Helvetica" w:cs="Helvetica" w:hint="eastAsia"/>
          <w:b/>
          <w:bCs/>
          <w:color w:val="222222"/>
          <w:sz w:val="21"/>
          <w:szCs w:val="21"/>
        </w:rPr>
        <w:t>Пектолитические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ферменты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Егмша</w:t>
      </w:r>
    </w:p>
    <w:p w14:paraId="42564417" w14:textId="77777777" w:rsidR="0079694E" w:rsidRPr="0079694E" w:rsidRDefault="0079694E" w:rsidP="0079694E">
      <w:pPr>
        <w:rPr>
          <w:rFonts w:ascii="Helvetica" w:hAnsi="Helvetica" w:cs="Helvetica"/>
          <w:b/>
          <w:bCs/>
          <w:color w:val="222222"/>
          <w:sz w:val="21"/>
          <w:szCs w:val="21"/>
        </w:rPr>
      </w:pPr>
    </w:p>
    <w:p w14:paraId="027F00CC"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1.7.1. </w:t>
      </w:r>
      <w:r w:rsidRPr="0079694E">
        <w:rPr>
          <w:rFonts w:ascii="Helvetica" w:hAnsi="Helvetica" w:cs="Helvetica" w:hint="eastAsia"/>
          <w:b/>
          <w:bCs/>
          <w:color w:val="222222"/>
          <w:sz w:val="21"/>
          <w:szCs w:val="21"/>
        </w:rPr>
        <w:t>Генетический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контроль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синтеза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пектолитических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ферментов</w:t>
      </w:r>
      <w:r w:rsidRPr="0079694E">
        <w:rPr>
          <w:rFonts w:ascii="Helvetica" w:hAnsi="Helvetica" w:cs="Helvetica"/>
          <w:b/>
          <w:bCs/>
          <w:color w:val="222222"/>
          <w:sz w:val="21"/>
          <w:szCs w:val="21"/>
        </w:rPr>
        <w:t xml:space="preserve"> 25 </w:t>
      </w:r>
      <w:r w:rsidRPr="0079694E">
        <w:rPr>
          <w:rFonts w:ascii="Helvetica" w:hAnsi="Helvetica" w:cs="Helvetica" w:hint="eastAsia"/>
          <w:b/>
          <w:bCs/>
          <w:color w:val="222222"/>
          <w:sz w:val="21"/>
          <w:szCs w:val="21"/>
        </w:rPr>
        <w:t>ЕпуЫа</w:t>
      </w:r>
    </w:p>
    <w:p w14:paraId="5D4E4ECD" w14:textId="77777777" w:rsidR="0079694E" w:rsidRPr="0079694E" w:rsidRDefault="0079694E" w:rsidP="0079694E">
      <w:pPr>
        <w:rPr>
          <w:rFonts w:ascii="Helvetica" w:hAnsi="Helvetica" w:cs="Helvetica"/>
          <w:b/>
          <w:bCs/>
          <w:color w:val="222222"/>
          <w:sz w:val="21"/>
          <w:szCs w:val="21"/>
        </w:rPr>
      </w:pPr>
    </w:p>
    <w:p w14:paraId="2031ED43"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1.7.2. </w:t>
      </w:r>
      <w:r w:rsidRPr="0079694E">
        <w:rPr>
          <w:rFonts w:ascii="Helvetica" w:hAnsi="Helvetica" w:cs="Helvetica" w:hint="eastAsia"/>
          <w:b/>
          <w:bCs/>
          <w:color w:val="222222"/>
          <w:sz w:val="21"/>
          <w:szCs w:val="21"/>
        </w:rPr>
        <w:t>Регуляция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синтеза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пектатлиаз</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Епмта</w:t>
      </w:r>
    </w:p>
    <w:p w14:paraId="3667E534" w14:textId="77777777" w:rsidR="0079694E" w:rsidRPr="0079694E" w:rsidRDefault="0079694E" w:rsidP="0079694E">
      <w:pPr>
        <w:rPr>
          <w:rFonts w:ascii="Helvetica" w:hAnsi="Helvetica" w:cs="Helvetica"/>
          <w:b/>
          <w:bCs/>
          <w:color w:val="222222"/>
          <w:sz w:val="21"/>
          <w:szCs w:val="21"/>
        </w:rPr>
      </w:pPr>
    </w:p>
    <w:p w14:paraId="4AD0C8C4"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1.8. </w:t>
      </w:r>
      <w:r w:rsidRPr="0079694E">
        <w:rPr>
          <w:rFonts w:ascii="Helvetica" w:hAnsi="Helvetica" w:cs="Helvetica" w:hint="eastAsia"/>
          <w:b/>
          <w:bCs/>
          <w:color w:val="222222"/>
          <w:sz w:val="21"/>
          <w:szCs w:val="21"/>
        </w:rPr>
        <w:t>Целлюлолитические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ферменты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регуляция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синтеза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28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Етииа</w:t>
      </w:r>
    </w:p>
    <w:p w14:paraId="46B2EEFB" w14:textId="77777777" w:rsidR="0079694E" w:rsidRPr="0079694E" w:rsidRDefault="0079694E" w:rsidP="0079694E">
      <w:pPr>
        <w:rPr>
          <w:rFonts w:ascii="Helvetica" w:hAnsi="Helvetica" w:cs="Helvetica"/>
          <w:b/>
          <w:bCs/>
          <w:color w:val="222222"/>
          <w:sz w:val="21"/>
          <w:szCs w:val="21"/>
        </w:rPr>
      </w:pPr>
    </w:p>
    <w:p w14:paraId="5986DC9D"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Глава</w:t>
      </w:r>
      <w:r w:rsidRPr="0079694E">
        <w:rPr>
          <w:rFonts w:ascii="Helvetica" w:hAnsi="Helvetica" w:cs="Helvetica"/>
          <w:b/>
          <w:bCs/>
          <w:color w:val="222222"/>
          <w:sz w:val="21"/>
          <w:szCs w:val="21"/>
        </w:rPr>
        <w:t xml:space="preserve"> 2. </w:t>
      </w:r>
      <w:r w:rsidRPr="0079694E">
        <w:rPr>
          <w:rFonts w:ascii="Helvetica" w:hAnsi="Helvetica" w:cs="Helvetica" w:hint="eastAsia"/>
          <w:b/>
          <w:bCs/>
          <w:color w:val="222222"/>
          <w:sz w:val="21"/>
          <w:szCs w:val="21"/>
        </w:rPr>
        <w:t>Общая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характеристика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объектов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методов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исследования</w:t>
      </w:r>
      <w:r w:rsidRPr="0079694E">
        <w:rPr>
          <w:rFonts w:ascii="Helvetica" w:hAnsi="Helvetica" w:cs="Helvetica"/>
          <w:b/>
          <w:bCs/>
          <w:color w:val="222222"/>
          <w:sz w:val="21"/>
          <w:szCs w:val="21"/>
        </w:rPr>
        <w:t xml:space="preserve"> 31 </w:t>
      </w:r>
      <w:r w:rsidRPr="0079694E">
        <w:rPr>
          <w:rFonts w:ascii="Helvetica" w:hAnsi="Helvetica" w:cs="Helvetica" w:hint="eastAsia"/>
          <w:b/>
          <w:bCs/>
          <w:color w:val="222222"/>
          <w:sz w:val="21"/>
          <w:szCs w:val="21"/>
        </w:rPr>
        <w:t>Глава</w:t>
      </w:r>
      <w:r w:rsidRPr="0079694E">
        <w:rPr>
          <w:rFonts w:ascii="Helvetica" w:hAnsi="Helvetica" w:cs="Helvetica"/>
          <w:b/>
          <w:bCs/>
          <w:color w:val="222222"/>
          <w:sz w:val="21"/>
          <w:szCs w:val="21"/>
        </w:rPr>
        <w:t xml:space="preserve"> 3. </w:t>
      </w:r>
      <w:r w:rsidRPr="0079694E">
        <w:rPr>
          <w:rFonts w:ascii="Helvetica" w:hAnsi="Helvetica" w:cs="Helvetica" w:hint="eastAsia"/>
          <w:b/>
          <w:bCs/>
          <w:color w:val="222222"/>
          <w:sz w:val="21"/>
          <w:szCs w:val="21"/>
        </w:rPr>
        <w:t>РЕЗУЛЬТАТЫ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ИССЛЕДОВАНИЯ</w:t>
      </w:r>
    </w:p>
    <w:p w14:paraId="25CA4D2D" w14:textId="77777777" w:rsidR="0079694E" w:rsidRPr="0079694E" w:rsidRDefault="0079694E" w:rsidP="0079694E">
      <w:pPr>
        <w:rPr>
          <w:rFonts w:ascii="Helvetica" w:hAnsi="Helvetica" w:cs="Helvetica"/>
          <w:b/>
          <w:bCs/>
          <w:color w:val="222222"/>
          <w:sz w:val="21"/>
          <w:szCs w:val="21"/>
        </w:rPr>
      </w:pPr>
    </w:p>
    <w:p w14:paraId="5CFF7E87"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3.1. </w:t>
      </w:r>
      <w:r w:rsidRPr="0079694E">
        <w:rPr>
          <w:rFonts w:ascii="Helvetica" w:hAnsi="Helvetica" w:cs="Helvetica" w:hint="eastAsia"/>
          <w:b/>
          <w:bCs/>
          <w:color w:val="222222"/>
          <w:sz w:val="21"/>
          <w:szCs w:val="21"/>
        </w:rPr>
        <w:t>Получение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характеристика</w:t>
      </w:r>
      <w:r w:rsidRPr="0079694E">
        <w:rPr>
          <w:rFonts w:ascii="Helvetica" w:hAnsi="Helvetica" w:cs="Helvetica"/>
          <w:b/>
          <w:bCs/>
          <w:color w:val="222222"/>
          <w:sz w:val="21"/>
          <w:szCs w:val="21"/>
        </w:rPr>
        <w:t xml:space="preserve"> pts-</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39 Erwinia</w:t>
      </w:r>
    </w:p>
    <w:p w14:paraId="50A5F050" w14:textId="77777777" w:rsidR="0079694E" w:rsidRPr="0079694E" w:rsidRDefault="0079694E" w:rsidP="0079694E">
      <w:pPr>
        <w:rPr>
          <w:rFonts w:ascii="Helvetica" w:hAnsi="Helvetica" w:cs="Helvetica"/>
          <w:b/>
          <w:bCs/>
          <w:color w:val="222222"/>
          <w:sz w:val="21"/>
          <w:szCs w:val="21"/>
        </w:rPr>
      </w:pPr>
    </w:p>
    <w:p w14:paraId="0900FCCA"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3.1.1. </w:t>
      </w:r>
      <w:r w:rsidRPr="0079694E">
        <w:rPr>
          <w:rFonts w:ascii="Helvetica" w:hAnsi="Helvetica" w:cs="Helvetica" w:hint="eastAsia"/>
          <w:b/>
          <w:bCs/>
          <w:color w:val="222222"/>
          <w:sz w:val="21"/>
          <w:szCs w:val="21"/>
        </w:rPr>
        <w:t>Выделение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w:t>
      </w:r>
      <w:r w:rsidRPr="0079694E">
        <w:rPr>
          <w:rFonts w:ascii="Helvetica" w:hAnsi="Helvetica" w:cs="Helvetica" w:hint="eastAsia"/>
          <w:b/>
          <w:bCs/>
          <w:color w:val="222222"/>
          <w:sz w:val="21"/>
          <w:szCs w:val="21"/>
        </w:rPr>
        <w:t>с</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нарушением</w:t>
      </w:r>
      <w:r w:rsidRPr="0079694E">
        <w:rPr>
          <w:rFonts w:ascii="Helvetica" w:hAnsi="Helvetica" w:cs="Helvetica"/>
          <w:b/>
          <w:bCs/>
          <w:color w:val="222222"/>
          <w:sz w:val="21"/>
          <w:szCs w:val="21"/>
        </w:rPr>
        <w:t xml:space="preserve"> 3 9 </w:t>
      </w:r>
      <w:r w:rsidRPr="0079694E">
        <w:rPr>
          <w:rFonts w:ascii="Helvetica" w:hAnsi="Helvetica" w:cs="Helvetica" w:hint="eastAsia"/>
          <w:b/>
          <w:bCs/>
          <w:color w:val="222222"/>
          <w:sz w:val="21"/>
          <w:szCs w:val="21"/>
        </w:rPr>
        <w:t>утилизации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глюкозы</w:t>
      </w:r>
    </w:p>
    <w:p w14:paraId="05EE8F0D" w14:textId="77777777" w:rsidR="0079694E" w:rsidRPr="0079694E" w:rsidRDefault="0079694E" w:rsidP="0079694E">
      <w:pPr>
        <w:rPr>
          <w:rFonts w:ascii="Helvetica" w:hAnsi="Helvetica" w:cs="Helvetica"/>
          <w:b/>
          <w:bCs/>
          <w:color w:val="222222"/>
          <w:sz w:val="21"/>
          <w:szCs w:val="21"/>
        </w:rPr>
      </w:pPr>
    </w:p>
    <w:p w14:paraId="2BF2AC02"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3.1.2. </w:t>
      </w:r>
      <w:r w:rsidRPr="0079694E">
        <w:rPr>
          <w:rFonts w:ascii="Helvetica" w:hAnsi="Helvetica" w:cs="Helvetica" w:hint="eastAsia"/>
          <w:b/>
          <w:bCs/>
          <w:color w:val="222222"/>
          <w:sz w:val="21"/>
          <w:szCs w:val="21"/>
        </w:rPr>
        <w:t>Утилизация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углеводов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выделенных</w:t>
      </w:r>
      <w:r w:rsidRPr="0079694E">
        <w:rPr>
          <w:rFonts w:ascii="Helvetica" w:hAnsi="Helvetica" w:cs="Helvetica"/>
          <w:b/>
          <w:bCs/>
          <w:color w:val="222222"/>
          <w:sz w:val="21"/>
          <w:szCs w:val="21"/>
        </w:rPr>
        <w:t xml:space="preserve"> glu"- </w:t>
      </w:r>
      <w:r w:rsidRPr="0079694E">
        <w:rPr>
          <w:rFonts w:ascii="Helvetica" w:hAnsi="Helvetica" w:cs="Helvetica" w:hint="eastAsia"/>
          <w:b/>
          <w:bCs/>
          <w:color w:val="222222"/>
          <w:sz w:val="21"/>
          <w:szCs w:val="21"/>
        </w:rPr>
        <w:t>мутантов</w:t>
      </w:r>
    </w:p>
    <w:p w14:paraId="17BD8ABE" w14:textId="77777777" w:rsidR="0079694E" w:rsidRPr="0079694E" w:rsidRDefault="0079694E" w:rsidP="0079694E">
      <w:pPr>
        <w:rPr>
          <w:rFonts w:ascii="Helvetica" w:hAnsi="Helvetica" w:cs="Helvetica"/>
          <w:b/>
          <w:bCs/>
          <w:color w:val="222222"/>
          <w:sz w:val="21"/>
          <w:szCs w:val="21"/>
        </w:rPr>
      </w:pPr>
    </w:p>
    <w:p w14:paraId="5D804F79"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3.1.3. </w:t>
      </w:r>
      <w:r w:rsidRPr="0079694E">
        <w:rPr>
          <w:rFonts w:ascii="Helvetica" w:hAnsi="Helvetica" w:cs="Helvetica" w:hint="eastAsia"/>
          <w:b/>
          <w:bCs/>
          <w:color w:val="222222"/>
          <w:sz w:val="21"/>
          <w:szCs w:val="21"/>
        </w:rPr>
        <w:t>Скорость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транспорта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r w:rsidRPr="0079694E">
        <w:rPr>
          <w:rFonts w:ascii="Helvetica" w:hAnsi="Helvetica" w:cs="Helvetica"/>
          <w:b/>
          <w:bCs/>
          <w:color w:val="222222"/>
          <w:sz w:val="21"/>
          <w:szCs w:val="21"/>
        </w:rPr>
        <w:t>-</w:t>
      </w:r>
      <w:r w:rsidRPr="0079694E">
        <w:rPr>
          <w:rFonts w:ascii="Helvetica" w:hAnsi="Helvetica" w:cs="Helvetica" w:hint="eastAsia"/>
          <w:b/>
          <w:bCs/>
          <w:color w:val="222222"/>
          <w:sz w:val="21"/>
          <w:szCs w:val="21"/>
        </w:rPr>
        <w:t>углеводов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выделе</w:t>
      </w:r>
      <w:r w:rsidRPr="0079694E">
        <w:rPr>
          <w:rFonts w:ascii="Helvetica" w:hAnsi="Helvetica" w:cs="Helvetica" w:hint="eastAsia"/>
          <w:b/>
          <w:bCs/>
          <w:color w:val="222222"/>
          <w:sz w:val="21"/>
          <w:szCs w:val="21"/>
        </w:rPr>
        <w:lastRenderedPageBreak/>
        <w:t>нных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51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w:t>
      </w:r>
    </w:p>
    <w:p w14:paraId="1E75B47E" w14:textId="77777777" w:rsidR="0079694E" w:rsidRPr="0079694E" w:rsidRDefault="0079694E" w:rsidP="0079694E">
      <w:pPr>
        <w:rPr>
          <w:rFonts w:ascii="Helvetica" w:hAnsi="Helvetica" w:cs="Helvetica"/>
          <w:b/>
          <w:bCs/>
          <w:color w:val="222222"/>
          <w:sz w:val="21"/>
          <w:szCs w:val="21"/>
        </w:rPr>
      </w:pPr>
    </w:p>
    <w:p w14:paraId="249A0FF4"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3.2. </w:t>
      </w:r>
      <w:r w:rsidRPr="0079694E">
        <w:rPr>
          <w:rFonts w:ascii="Helvetica" w:hAnsi="Helvetica" w:cs="Helvetica" w:hint="eastAsia"/>
          <w:b/>
          <w:bCs/>
          <w:color w:val="222222"/>
          <w:sz w:val="21"/>
          <w:szCs w:val="21"/>
        </w:rPr>
        <w:t>Устойчивость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продукции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пектолитических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ферментов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w:t>
      </w:r>
      <w:r w:rsidRPr="0079694E">
        <w:rPr>
          <w:rFonts w:ascii="Helvetica" w:hAnsi="Helvetica" w:cs="Helvetica"/>
          <w:b/>
          <w:bCs/>
          <w:color w:val="222222"/>
          <w:sz w:val="21"/>
          <w:szCs w:val="21"/>
        </w:rPr>
        <w:t xml:space="preserve"> 53 </w:t>
      </w:r>
      <w:r w:rsidRPr="0079694E">
        <w:rPr>
          <w:rFonts w:ascii="Helvetica" w:hAnsi="Helvetica" w:cs="Helvetica" w:hint="eastAsia"/>
          <w:b/>
          <w:bCs/>
          <w:color w:val="222222"/>
          <w:sz w:val="21"/>
          <w:szCs w:val="21"/>
        </w:rPr>
        <w:t>катаболитной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репрессии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глюкозой</w:t>
      </w:r>
    </w:p>
    <w:p w14:paraId="4562D6BC" w14:textId="77777777" w:rsidR="0079694E" w:rsidRPr="0079694E" w:rsidRDefault="0079694E" w:rsidP="0079694E">
      <w:pPr>
        <w:rPr>
          <w:rFonts w:ascii="Helvetica" w:hAnsi="Helvetica" w:cs="Helvetica"/>
          <w:b/>
          <w:bCs/>
          <w:color w:val="222222"/>
          <w:sz w:val="21"/>
          <w:szCs w:val="21"/>
        </w:rPr>
      </w:pPr>
    </w:p>
    <w:p w14:paraId="7BD4D4FE"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3.3. </w:t>
      </w:r>
      <w:r w:rsidRPr="0079694E">
        <w:rPr>
          <w:rFonts w:ascii="Helvetica" w:hAnsi="Helvetica" w:cs="Helvetica" w:hint="eastAsia"/>
          <w:b/>
          <w:bCs/>
          <w:color w:val="222222"/>
          <w:sz w:val="21"/>
          <w:szCs w:val="21"/>
        </w:rPr>
        <w:t>Клонирование</w:t>
      </w:r>
      <w:r w:rsidRPr="0079694E">
        <w:rPr>
          <w:rFonts w:ascii="Helvetica" w:hAnsi="Helvetica" w:cs="Helvetica"/>
          <w:b/>
          <w:bCs/>
          <w:color w:val="222222"/>
          <w:sz w:val="21"/>
          <w:szCs w:val="21"/>
        </w:rPr>
        <w:t xml:space="preserve"> pts-</w:t>
      </w:r>
      <w:r w:rsidRPr="0079694E">
        <w:rPr>
          <w:rFonts w:ascii="Helvetica" w:hAnsi="Helvetica" w:cs="Helvetica" w:hint="eastAsia"/>
          <w:b/>
          <w:bCs/>
          <w:color w:val="222222"/>
          <w:sz w:val="21"/>
          <w:szCs w:val="21"/>
        </w:rPr>
        <w:t>генов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w:t>
      </w:r>
    </w:p>
    <w:p w14:paraId="2EFC074A" w14:textId="77777777" w:rsidR="0079694E" w:rsidRPr="0079694E" w:rsidRDefault="0079694E" w:rsidP="0079694E">
      <w:pPr>
        <w:rPr>
          <w:rFonts w:ascii="Helvetica" w:hAnsi="Helvetica" w:cs="Helvetica"/>
          <w:b/>
          <w:bCs/>
          <w:color w:val="222222"/>
          <w:sz w:val="21"/>
          <w:szCs w:val="21"/>
        </w:rPr>
      </w:pPr>
    </w:p>
    <w:p w14:paraId="15B074D5"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3.3.1. </w:t>
      </w:r>
      <w:r w:rsidRPr="0079694E">
        <w:rPr>
          <w:rFonts w:ascii="Helvetica" w:hAnsi="Helvetica" w:cs="Helvetica" w:hint="eastAsia"/>
          <w:b/>
          <w:bCs/>
          <w:color w:val="222222"/>
          <w:sz w:val="21"/>
          <w:szCs w:val="21"/>
        </w:rPr>
        <w:t>Клонирование</w:t>
      </w:r>
      <w:r w:rsidRPr="0079694E">
        <w:rPr>
          <w:rFonts w:ascii="Helvetica" w:hAnsi="Helvetica" w:cs="Helvetica"/>
          <w:b/>
          <w:bCs/>
          <w:color w:val="222222"/>
          <w:sz w:val="21"/>
          <w:szCs w:val="21"/>
        </w:rPr>
        <w:t xml:space="preserve"> pts-</w:t>
      </w:r>
      <w:r w:rsidRPr="0079694E">
        <w:rPr>
          <w:rFonts w:ascii="Helvetica" w:hAnsi="Helvetica" w:cs="Helvetica" w:hint="eastAsia"/>
          <w:b/>
          <w:bCs/>
          <w:color w:val="222222"/>
          <w:sz w:val="21"/>
          <w:szCs w:val="21"/>
        </w:rPr>
        <w:t>генов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chrysanthemi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54 atroseptica</w:t>
      </w:r>
    </w:p>
    <w:p w14:paraId="2D7EC5C7" w14:textId="77777777" w:rsidR="0079694E" w:rsidRPr="0079694E" w:rsidRDefault="0079694E" w:rsidP="0079694E">
      <w:pPr>
        <w:rPr>
          <w:rFonts w:ascii="Helvetica" w:hAnsi="Helvetica" w:cs="Helvetica"/>
          <w:b/>
          <w:bCs/>
          <w:color w:val="222222"/>
          <w:sz w:val="21"/>
          <w:szCs w:val="21"/>
        </w:rPr>
      </w:pPr>
    </w:p>
    <w:p w14:paraId="7376382F"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3.3.2. </w:t>
      </w:r>
      <w:r w:rsidRPr="0079694E">
        <w:rPr>
          <w:rFonts w:ascii="Helvetica" w:hAnsi="Helvetica" w:cs="Helvetica" w:hint="eastAsia"/>
          <w:b/>
          <w:bCs/>
          <w:color w:val="222222"/>
          <w:sz w:val="21"/>
          <w:szCs w:val="21"/>
        </w:rPr>
        <w:t>Клонирование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гена</w:t>
      </w:r>
      <w:r w:rsidRPr="0079694E">
        <w:rPr>
          <w:rFonts w:ascii="Helvetica" w:hAnsi="Helvetica" w:cs="Helvetica"/>
          <w:b/>
          <w:bCs/>
          <w:color w:val="222222"/>
          <w:sz w:val="21"/>
          <w:szCs w:val="21"/>
        </w:rPr>
        <w:t xml:space="preserve"> ptsl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 55 in vivo</w:t>
      </w:r>
    </w:p>
    <w:p w14:paraId="19565B90" w14:textId="77777777" w:rsidR="0079694E" w:rsidRPr="0079694E" w:rsidRDefault="0079694E" w:rsidP="0079694E">
      <w:pPr>
        <w:rPr>
          <w:rFonts w:ascii="Helvetica" w:hAnsi="Helvetica" w:cs="Helvetica"/>
          <w:b/>
          <w:bCs/>
          <w:color w:val="222222"/>
          <w:sz w:val="21"/>
          <w:szCs w:val="21"/>
        </w:rPr>
      </w:pPr>
    </w:p>
    <w:p w14:paraId="210359CA"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3.3.3. </w:t>
      </w:r>
      <w:r w:rsidRPr="0079694E">
        <w:rPr>
          <w:rFonts w:ascii="Helvetica" w:hAnsi="Helvetica" w:cs="Helvetica" w:hint="eastAsia"/>
          <w:b/>
          <w:bCs/>
          <w:color w:val="222222"/>
          <w:sz w:val="21"/>
          <w:szCs w:val="21"/>
        </w:rPr>
        <w:t>Экспрессия</w:t>
      </w:r>
      <w:r w:rsidRPr="0079694E">
        <w:rPr>
          <w:rFonts w:ascii="Helvetica" w:hAnsi="Helvetica" w:cs="Helvetica"/>
          <w:b/>
          <w:bCs/>
          <w:color w:val="222222"/>
          <w:sz w:val="21"/>
          <w:szCs w:val="21"/>
        </w:rPr>
        <w:t xml:space="preserve"> ptsl-</w:t>
      </w:r>
      <w:r w:rsidRPr="0079694E">
        <w:rPr>
          <w:rFonts w:ascii="Helvetica" w:hAnsi="Helvetica" w:cs="Helvetica" w:hint="eastAsia"/>
          <w:b/>
          <w:bCs/>
          <w:color w:val="222222"/>
          <w:sz w:val="21"/>
          <w:szCs w:val="21"/>
        </w:rPr>
        <w:t>генов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гомо</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гетерологичных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системах</w:t>
      </w:r>
    </w:p>
    <w:p w14:paraId="18984FE2" w14:textId="77777777" w:rsidR="0079694E" w:rsidRPr="0079694E" w:rsidRDefault="0079694E" w:rsidP="0079694E">
      <w:pPr>
        <w:rPr>
          <w:rFonts w:ascii="Helvetica" w:hAnsi="Helvetica" w:cs="Helvetica"/>
          <w:b/>
          <w:bCs/>
          <w:color w:val="222222"/>
          <w:sz w:val="21"/>
          <w:szCs w:val="21"/>
        </w:rPr>
      </w:pPr>
    </w:p>
    <w:p w14:paraId="263D5F1B"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3.3.4. </w:t>
      </w:r>
      <w:r w:rsidRPr="0079694E">
        <w:rPr>
          <w:rFonts w:ascii="Helvetica" w:hAnsi="Helvetica" w:cs="Helvetica" w:hint="eastAsia"/>
          <w:b/>
          <w:bCs/>
          <w:color w:val="222222"/>
          <w:sz w:val="21"/>
          <w:szCs w:val="21"/>
        </w:rPr>
        <w:t>Клонирование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гена</w:t>
      </w:r>
      <w:r w:rsidRPr="0079694E">
        <w:rPr>
          <w:rFonts w:ascii="Helvetica" w:hAnsi="Helvetica" w:cs="Helvetica"/>
          <w:b/>
          <w:bCs/>
          <w:color w:val="222222"/>
          <w:sz w:val="21"/>
          <w:szCs w:val="21"/>
        </w:rPr>
        <w:t xml:space="preserve"> ptsH</w:t>
      </w:r>
    </w:p>
    <w:p w14:paraId="1B7645A9" w14:textId="77777777" w:rsidR="0079694E" w:rsidRPr="0079694E" w:rsidRDefault="0079694E" w:rsidP="0079694E">
      <w:pPr>
        <w:rPr>
          <w:rFonts w:ascii="Helvetica" w:hAnsi="Helvetica" w:cs="Helvetica"/>
          <w:b/>
          <w:bCs/>
          <w:color w:val="222222"/>
          <w:sz w:val="21"/>
          <w:szCs w:val="21"/>
        </w:rPr>
      </w:pPr>
    </w:p>
    <w:p w14:paraId="235B1660"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3.3.5. </w:t>
      </w:r>
      <w:r w:rsidRPr="0079694E">
        <w:rPr>
          <w:rFonts w:ascii="Helvetica" w:hAnsi="Helvetica" w:cs="Helvetica" w:hint="eastAsia"/>
          <w:b/>
          <w:bCs/>
          <w:color w:val="222222"/>
          <w:sz w:val="21"/>
          <w:szCs w:val="21"/>
        </w:rPr>
        <w:t>Клонирование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гена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chrysanthemi, </w:t>
      </w:r>
      <w:r w:rsidRPr="0079694E">
        <w:rPr>
          <w:rFonts w:ascii="Helvetica" w:hAnsi="Helvetica" w:cs="Helvetica" w:hint="eastAsia"/>
          <w:b/>
          <w:bCs/>
          <w:color w:val="222222"/>
          <w:sz w:val="21"/>
          <w:szCs w:val="21"/>
        </w:rPr>
        <w:t>комплементирующего</w:t>
      </w:r>
      <w:r w:rsidRPr="0079694E">
        <w:rPr>
          <w:rFonts w:ascii="Helvetica" w:hAnsi="Helvetica" w:cs="Helvetica"/>
          <w:b/>
          <w:bCs/>
          <w:color w:val="222222"/>
          <w:sz w:val="21"/>
          <w:szCs w:val="21"/>
        </w:rPr>
        <w:t xml:space="preserve"> 66 </w:t>
      </w:r>
      <w:r w:rsidRPr="0079694E">
        <w:rPr>
          <w:rFonts w:ascii="Helvetica" w:hAnsi="Helvetica" w:cs="Helvetica" w:hint="eastAsia"/>
          <w:b/>
          <w:bCs/>
          <w:color w:val="222222"/>
          <w:sz w:val="21"/>
          <w:szCs w:val="21"/>
        </w:rPr>
        <w:t>мутацию</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штамме</w:t>
      </w:r>
      <w:r w:rsidRPr="0079694E">
        <w:rPr>
          <w:rFonts w:ascii="Helvetica" w:hAnsi="Helvetica" w:cs="Helvetica"/>
          <w:b/>
          <w:bCs/>
          <w:color w:val="222222"/>
          <w:sz w:val="21"/>
          <w:szCs w:val="21"/>
        </w:rPr>
        <w:t xml:space="preserve"> 052. </w:t>
      </w:r>
      <w:r w:rsidRPr="0079694E">
        <w:rPr>
          <w:rFonts w:ascii="Helvetica" w:hAnsi="Helvetica" w:cs="Helvetica" w:hint="eastAsia"/>
          <w:b/>
          <w:bCs/>
          <w:color w:val="222222"/>
          <w:sz w:val="21"/>
          <w:szCs w:val="21"/>
        </w:rPr>
        <w:t>Идентификация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мутации</w:t>
      </w:r>
    </w:p>
    <w:p w14:paraId="78761A44" w14:textId="77777777" w:rsidR="0079694E" w:rsidRPr="0079694E" w:rsidRDefault="0079694E" w:rsidP="0079694E">
      <w:pPr>
        <w:rPr>
          <w:rFonts w:ascii="Helvetica" w:hAnsi="Helvetica" w:cs="Helvetica"/>
          <w:b/>
          <w:bCs/>
          <w:color w:val="222222"/>
          <w:sz w:val="21"/>
          <w:szCs w:val="21"/>
        </w:rPr>
      </w:pPr>
    </w:p>
    <w:p w14:paraId="65DAA826"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3.4. </w:t>
      </w:r>
      <w:r w:rsidRPr="0079694E">
        <w:rPr>
          <w:rFonts w:ascii="Helvetica" w:hAnsi="Helvetica" w:cs="Helvetica" w:hint="eastAsia"/>
          <w:b/>
          <w:bCs/>
          <w:color w:val="222222"/>
          <w:sz w:val="21"/>
          <w:szCs w:val="21"/>
        </w:rPr>
        <w:t>Картирование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генов</w:t>
      </w:r>
      <w:r w:rsidRPr="0079694E">
        <w:rPr>
          <w:rFonts w:ascii="Helvetica" w:hAnsi="Helvetica" w:cs="Helvetica"/>
          <w:b/>
          <w:bCs/>
          <w:color w:val="222222"/>
          <w:sz w:val="21"/>
          <w:szCs w:val="21"/>
        </w:rPr>
        <w:t xml:space="preserve"> ptsl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ptsH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chrysanthemi</w:t>
      </w:r>
    </w:p>
    <w:p w14:paraId="1071A6FA" w14:textId="77777777" w:rsidR="0079694E" w:rsidRPr="0079694E" w:rsidRDefault="0079694E" w:rsidP="0079694E">
      <w:pPr>
        <w:rPr>
          <w:rFonts w:ascii="Helvetica" w:hAnsi="Helvetica" w:cs="Helvetica"/>
          <w:b/>
          <w:bCs/>
          <w:color w:val="222222"/>
          <w:sz w:val="21"/>
          <w:szCs w:val="21"/>
        </w:rPr>
      </w:pPr>
    </w:p>
    <w:p w14:paraId="731F913F"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 </w:t>
      </w:r>
      <w:r w:rsidRPr="0079694E">
        <w:rPr>
          <w:rFonts w:ascii="Helvetica" w:hAnsi="Helvetica" w:cs="Helvetica" w:hint="eastAsia"/>
          <w:b/>
          <w:bCs/>
          <w:color w:val="222222"/>
          <w:sz w:val="21"/>
          <w:szCs w:val="21"/>
        </w:rPr>
        <w:t>Активность</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ферментов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транспортных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72 chrysanthemi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atroseptica</w:t>
      </w:r>
    </w:p>
    <w:p w14:paraId="1D140238" w14:textId="77777777" w:rsidR="0079694E" w:rsidRPr="0079694E" w:rsidRDefault="0079694E" w:rsidP="0079694E">
      <w:pPr>
        <w:rPr>
          <w:rFonts w:ascii="Helvetica" w:hAnsi="Helvetica" w:cs="Helvetica"/>
          <w:b/>
          <w:bCs/>
          <w:color w:val="222222"/>
          <w:sz w:val="21"/>
          <w:szCs w:val="21"/>
        </w:rPr>
      </w:pPr>
    </w:p>
    <w:p w14:paraId="23A5DA37"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3.5.1. </w:t>
      </w:r>
      <w:r w:rsidRPr="0079694E">
        <w:rPr>
          <w:rFonts w:ascii="Helvetica" w:hAnsi="Helvetica" w:cs="Helvetica" w:hint="eastAsia"/>
          <w:b/>
          <w:bCs/>
          <w:color w:val="222222"/>
          <w:sz w:val="21"/>
          <w:szCs w:val="21"/>
        </w:rPr>
        <w:t>Синтез</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w:t>
      </w:r>
      <w:r w:rsidRPr="0079694E">
        <w:rPr>
          <w:rFonts w:ascii="Helvetica" w:hAnsi="Helvetica" w:cs="Helvetica"/>
          <w:b/>
          <w:bCs/>
          <w:color w:val="222222"/>
          <w:sz w:val="21"/>
          <w:szCs w:val="21"/>
        </w:rPr>
        <w:t>-</w:t>
      </w:r>
      <w:r w:rsidRPr="0079694E">
        <w:rPr>
          <w:rFonts w:ascii="Helvetica" w:hAnsi="Helvetica" w:cs="Helvetica" w:hint="eastAsia"/>
          <w:b/>
          <w:bCs/>
          <w:color w:val="222222"/>
          <w:sz w:val="21"/>
          <w:szCs w:val="21"/>
        </w:rPr>
        <w:t>галактозидазы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штаммов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chrysanthemi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72 atroseptica, </w:t>
      </w:r>
      <w:r w:rsidRPr="0079694E">
        <w:rPr>
          <w:rFonts w:ascii="Helvetica" w:hAnsi="Helvetica" w:cs="Helvetica" w:hint="eastAsia"/>
          <w:b/>
          <w:bCs/>
          <w:color w:val="222222"/>
          <w:sz w:val="21"/>
          <w:szCs w:val="21"/>
        </w:rPr>
        <w:t>дефектных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по</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общим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компонентам</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ФТС</w:t>
      </w:r>
    </w:p>
    <w:p w14:paraId="2CB1287A" w14:textId="77777777" w:rsidR="0079694E" w:rsidRPr="0079694E" w:rsidRDefault="0079694E" w:rsidP="0079694E">
      <w:pPr>
        <w:rPr>
          <w:rFonts w:ascii="Helvetica" w:hAnsi="Helvetica" w:cs="Helvetica"/>
          <w:b/>
          <w:bCs/>
          <w:color w:val="222222"/>
          <w:sz w:val="21"/>
          <w:szCs w:val="21"/>
        </w:rPr>
      </w:pPr>
    </w:p>
    <w:p w14:paraId="236AA883"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3.5.2. </w:t>
      </w:r>
      <w:r w:rsidRPr="0079694E">
        <w:rPr>
          <w:rFonts w:ascii="Helvetica" w:hAnsi="Helvetica" w:cs="Helvetica" w:hint="eastAsia"/>
          <w:b/>
          <w:bCs/>
          <w:color w:val="222222"/>
          <w:sz w:val="21"/>
          <w:szCs w:val="21"/>
        </w:rPr>
        <w:t>Внутриклеточная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концентрация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цАМФ</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транспортных</w:t>
      </w:r>
      <w:r w:rsidRPr="0079694E">
        <w:rPr>
          <w:rFonts w:ascii="Helvetica" w:hAnsi="Helvetica" w:cs="Helvetica"/>
          <w:b/>
          <w:bCs/>
          <w:color w:val="222222"/>
          <w:sz w:val="21"/>
          <w:szCs w:val="21"/>
        </w:rPr>
        <w:t xml:space="preserve"> 75 </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w:t>
      </w:r>
    </w:p>
    <w:p w14:paraId="4DCF7B69" w14:textId="77777777" w:rsidR="0079694E" w:rsidRPr="0079694E" w:rsidRDefault="0079694E" w:rsidP="0079694E">
      <w:pPr>
        <w:rPr>
          <w:rFonts w:ascii="Helvetica" w:hAnsi="Helvetica" w:cs="Helvetica"/>
          <w:b/>
          <w:bCs/>
          <w:color w:val="222222"/>
          <w:sz w:val="21"/>
          <w:szCs w:val="21"/>
        </w:rPr>
      </w:pPr>
    </w:p>
    <w:p w14:paraId="2BBE5279"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3.5.3. </w:t>
      </w:r>
      <w:r w:rsidRPr="0079694E">
        <w:rPr>
          <w:rFonts w:ascii="Helvetica" w:hAnsi="Helvetica" w:cs="Helvetica" w:hint="eastAsia"/>
          <w:b/>
          <w:bCs/>
          <w:color w:val="222222"/>
          <w:sz w:val="21"/>
          <w:szCs w:val="21"/>
        </w:rPr>
        <w:t>Влияние</w:t>
      </w:r>
      <w:r w:rsidRPr="0079694E">
        <w:rPr>
          <w:rFonts w:ascii="Helvetica" w:hAnsi="Helvetica" w:cs="Helvetica"/>
          <w:b/>
          <w:bCs/>
          <w:color w:val="222222"/>
          <w:sz w:val="21"/>
          <w:szCs w:val="21"/>
        </w:rPr>
        <w:t xml:space="preserve"> pts-</w:t>
      </w:r>
      <w:r w:rsidRPr="0079694E">
        <w:rPr>
          <w:rFonts w:ascii="Helvetica" w:hAnsi="Helvetica" w:cs="Helvetica" w:hint="eastAsia"/>
          <w:b/>
          <w:bCs/>
          <w:color w:val="222222"/>
          <w:sz w:val="21"/>
          <w:szCs w:val="21"/>
        </w:rPr>
        <w:t>мутаций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на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продукцию</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внеклеточных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ферментов</w:t>
      </w:r>
      <w:r w:rsidRPr="0079694E">
        <w:rPr>
          <w:rFonts w:ascii="Helvetica" w:hAnsi="Helvetica" w:cs="Helvetica"/>
          <w:b/>
          <w:bCs/>
          <w:color w:val="222222"/>
          <w:sz w:val="21"/>
          <w:szCs w:val="21"/>
        </w:rPr>
        <w:t xml:space="preserve"> 76 </w:t>
      </w:r>
      <w:r w:rsidRPr="0079694E">
        <w:rPr>
          <w:rFonts w:ascii="Helvetica" w:hAnsi="Helvetica" w:cs="Helvetica" w:hint="eastAsia"/>
          <w:b/>
          <w:bCs/>
          <w:color w:val="222222"/>
          <w:sz w:val="21"/>
          <w:szCs w:val="21"/>
        </w:rPr>
        <w:t>бактериями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xml:space="preserve">. chrysanthemi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atroseptica</w:t>
      </w:r>
    </w:p>
    <w:p w14:paraId="3F6EB1F1" w14:textId="77777777" w:rsidR="0079694E" w:rsidRPr="0079694E" w:rsidRDefault="0079694E" w:rsidP="0079694E">
      <w:pPr>
        <w:rPr>
          <w:rFonts w:ascii="Helvetica" w:hAnsi="Helvetica" w:cs="Helvetica"/>
          <w:b/>
          <w:bCs/>
          <w:color w:val="222222"/>
          <w:sz w:val="21"/>
          <w:szCs w:val="21"/>
        </w:rPr>
      </w:pPr>
    </w:p>
    <w:p w14:paraId="14AD370E"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3.5.3.1. </w:t>
      </w:r>
      <w:r w:rsidRPr="0079694E">
        <w:rPr>
          <w:rFonts w:ascii="Helvetica" w:hAnsi="Helvetica" w:cs="Helvetica" w:hint="eastAsia"/>
          <w:b/>
          <w:bCs/>
          <w:color w:val="222222"/>
          <w:sz w:val="21"/>
          <w:szCs w:val="21"/>
        </w:rPr>
        <w:t>Влияние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мутаций</w:t>
      </w:r>
      <w:r w:rsidRPr="0079694E">
        <w:rPr>
          <w:rFonts w:ascii="Helvetica" w:hAnsi="Helvetica" w:cs="Helvetica"/>
          <w:b/>
          <w:bCs/>
          <w:color w:val="222222"/>
          <w:sz w:val="21"/>
          <w:szCs w:val="21"/>
        </w:rPr>
        <w:t xml:space="preserve"> ptsl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ptsH </w:t>
      </w:r>
      <w:r w:rsidRPr="0079694E">
        <w:rPr>
          <w:rFonts w:ascii="Helvetica" w:hAnsi="Helvetica" w:cs="Helvetica" w:hint="eastAsia"/>
          <w:b/>
          <w:bCs/>
          <w:color w:val="222222"/>
          <w:sz w:val="21"/>
          <w:szCs w:val="21"/>
        </w:rPr>
        <w:t>на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продукцию</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пектатлиаз</w:t>
      </w:r>
      <w:r w:rsidRPr="0079694E">
        <w:rPr>
          <w:rFonts w:ascii="Helvetica" w:hAnsi="Helvetica" w:cs="Helvetica"/>
          <w:b/>
          <w:bCs/>
          <w:color w:val="222222"/>
          <w:sz w:val="21"/>
          <w:szCs w:val="21"/>
        </w:rPr>
        <w:t xml:space="preserve"> 76 </w:t>
      </w:r>
      <w:r w:rsidRPr="0079694E">
        <w:rPr>
          <w:rFonts w:ascii="Helvetica" w:hAnsi="Helvetica" w:cs="Helvetica" w:hint="eastAsia"/>
          <w:b/>
          <w:bCs/>
          <w:color w:val="222222"/>
          <w:sz w:val="21"/>
          <w:szCs w:val="21"/>
        </w:rPr>
        <w:t>бактериями</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рода</w:t>
      </w:r>
      <w:r w:rsidRPr="0079694E">
        <w:rPr>
          <w:rFonts w:ascii="Helvetica" w:hAnsi="Helvetica" w:cs="Helvetica"/>
          <w:b/>
          <w:bCs/>
          <w:color w:val="222222"/>
          <w:sz w:val="21"/>
          <w:szCs w:val="21"/>
        </w:rPr>
        <w:t xml:space="preserve"> Erwinia</w:t>
      </w:r>
    </w:p>
    <w:p w14:paraId="5425D905" w14:textId="77777777" w:rsidR="0079694E" w:rsidRPr="0079694E" w:rsidRDefault="0079694E" w:rsidP="0079694E">
      <w:pPr>
        <w:rPr>
          <w:rFonts w:ascii="Helvetica" w:hAnsi="Helvetica" w:cs="Helvetica"/>
          <w:b/>
          <w:bCs/>
          <w:color w:val="222222"/>
          <w:sz w:val="21"/>
          <w:szCs w:val="21"/>
        </w:rPr>
      </w:pPr>
    </w:p>
    <w:p w14:paraId="4B0372DA"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3.5.3.2. </w:t>
      </w:r>
      <w:r w:rsidRPr="0079694E">
        <w:rPr>
          <w:rFonts w:ascii="Helvetica" w:hAnsi="Helvetica" w:cs="Helvetica" w:hint="eastAsia"/>
          <w:b/>
          <w:bCs/>
          <w:color w:val="222222"/>
          <w:sz w:val="21"/>
          <w:szCs w:val="21"/>
        </w:rPr>
        <w:t>Влияние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мутаций</w:t>
      </w:r>
      <w:r w:rsidRPr="0079694E">
        <w:rPr>
          <w:rFonts w:ascii="Helvetica" w:hAnsi="Helvetica" w:cs="Helvetica"/>
          <w:b/>
          <w:bCs/>
          <w:color w:val="222222"/>
          <w:sz w:val="21"/>
          <w:szCs w:val="21"/>
        </w:rPr>
        <w:t xml:space="preserve"> ptsl </w:t>
      </w:r>
      <w:r w:rsidRPr="0079694E">
        <w:rPr>
          <w:rFonts w:ascii="Helvetica" w:hAnsi="Helvetica" w:cs="Helvetica" w:hint="eastAsia"/>
          <w:b/>
          <w:bCs/>
          <w:color w:val="222222"/>
          <w:sz w:val="21"/>
          <w:szCs w:val="21"/>
        </w:rPr>
        <w:t>и</w:t>
      </w:r>
      <w:r w:rsidRPr="0079694E">
        <w:rPr>
          <w:rFonts w:ascii="Helvetica" w:hAnsi="Helvetica" w:cs="Helvetica"/>
          <w:b/>
          <w:bCs/>
          <w:color w:val="222222"/>
          <w:sz w:val="21"/>
          <w:szCs w:val="21"/>
        </w:rPr>
        <w:t xml:space="preserve"> ptsH </w:t>
      </w:r>
      <w:r w:rsidRPr="0079694E">
        <w:rPr>
          <w:rFonts w:ascii="Helvetica" w:hAnsi="Helvetica" w:cs="Helvetica" w:hint="eastAsia"/>
          <w:b/>
          <w:bCs/>
          <w:color w:val="222222"/>
          <w:sz w:val="21"/>
          <w:szCs w:val="21"/>
        </w:rPr>
        <w:t>на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динамику</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синтеза</w:t>
      </w:r>
      <w:r w:rsidRPr="0079694E">
        <w:rPr>
          <w:rFonts w:ascii="Helvetica" w:hAnsi="Helvetica" w:cs="Helvetica"/>
          <w:b/>
          <w:bCs/>
          <w:color w:val="222222"/>
          <w:sz w:val="21"/>
          <w:szCs w:val="21"/>
        </w:rPr>
        <w:t xml:space="preserve"> 78 </w:t>
      </w:r>
      <w:r w:rsidRPr="0079694E">
        <w:rPr>
          <w:rFonts w:ascii="Helvetica" w:hAnsi="Helvetica" w:cs="Helvetica" w:hint="eastAsia"/>
          <w:b/>
          <w:bCs/>
          <w:color w:val="222222"/>
          <w:sz w:val="21"/>
          <w:szCs w:val="21"/>
        </w:rPr>
        <w:t>пектатлиазы</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у</w:t>
      </w:r>
      <w:r w:rsidRPr="0079694E">
        <w:rPr>
          <w:rFonts w:ascii="Helvetica" w:hAnsi="Helvetica" w:cs="Helvetica"/>
          <w:b/>
          <w:bCs/>
          <w:color w:val="222222"/>
          <w:sz w:val="21"/>
          <w:szCs w:val="21"/>
        </w:rPr>
        <w:t xml:space="preserve"> Erwinia</w:t>
      </w:r>
    </w:p>
    <w:p w14:paraId="5E59ED76" w14:textId="77777777" w:rsidR="0079694E" w:rsidRPr="0079694E" w:rsidRDefault="0079694E" w:rsidP="0079694E">
      <w:pPr>
        <w:rPr>
          <w:rFonts w:ascii="Helvetica" w:hAnsi="Helvetica" w:cs="Helvetica"/>
          <w:b/>
          <w:bCs/>
          <w:color w:val="222222"/>
          <w:sz w:val="21"/>
          <w:szCs w:val="21"/>
        </w:rPr>
      </w:pPr>
    </w:p>
    <w:p w14:paraId="3AF7A0A8"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3.5.3.3. </w:t>
      </w:r>
      <w:r w:rsidRPr="0079694E">
        <w:rPr>
          <w:rFonts w:ascii="Helvetica" w:hAnsi="Helvetica" w:cs="Helvetica" w:hint="eastAsia"/>
          <w:b/>
          <w:bCs/>
          <w:color w:val="222222"/>
          <w:sz w:val="21"/>
          <w:szCs w:val="21"/>
        </w:rPr>
        <w:t>Регуляция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синтеза</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изоферментов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пектатлиаз</w:t>
      </w:r>
    </w:p>
    <w:p w14:paraId="48DB303C" w14:textId="77777777" w:rsidR="0079694E" w:rsidRPr="0079694E" w:rsidRDefault="0079694E" w:rsidP="0079694E">
      <w:pPr>
        <w:rPr>
          <w:rFonts w:ascii="Helvetica" w:hAnsi="Helvetica" w:cs="Helvetica"/>
          <w:b/>
          <w:bCs/>
          <w:color w:val="222222"/>
          <w:sz w:val="21"/>
          <w:szCs w:val="21"/>
        </w:rPr>
      </w:pPr>
    </w:p>
    <w:p w14:paraId="1BD65A85"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 xml:space="preserve">3.5.3.4. </w:t>
      </w:r>
      <w:r w:rsidRPr="0079694E">
        <w:rPr>
          <w:rFonts w:ascii="Helvetica" w:hAnsi="Helvetica" w:cs="Helvetica" w:hint="eastAsia"/>
          <w:b/>
          <w:bCs/>
          <w:color w:val="222222"/>
          <w:sz w:val="21"/>
          <w:szCs w:val="21"/>
        </w:rPr>
        <w:t>Целлюлолитическая</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активность</w:t>
      </w:r>
      <w:r w:rsidRPr="0079694E">
        <w:rPr>
          <w:rFonts w:ascii="Helvetica" w:hAnsi="Helvetica" w:cs="Helvetica"/>
          <w:b/>
          <w:bCs/>
          <w:color w:val="222222"/>
          <w:sz w:val="21"/>
          <w:szCs w:val="21"/>
        </w:rPr>
        <w:t xml:space="preserve"> ptsl-</w:t>
      </w:r>
      <w:r w:rsidRPr="0079694E">
        <w:rPr>
          <w:rFonts w:ascii="Helvetica" w:hAnsi="Helvetica" w:cs="Helvetica" w:hint="eastAsia"/>
          <w:b/>
          <w:bCs/>
          <w:color w:val="222222"/>
          <w:sz w:val="21"/>
          <w:szCs w:val="21"/>
        </w:rPr>
        <w:t>мутантов</w:t>
      </w:r>
    </w:p>
    <w:p w14:paraId="095B694D" w14:textId="77777777" w:rsidR="0079694E" w:rsidRPr="0079694E" w:rsidRDefault="0079694E" w:rsidP="0079694E">
      <w:pPr>
        <w:rPr>
          <w:rFonts w:ascii="Helvetica" w:hAnsi="Helvetica" w:cs="Helvetica"/>
          <w:b/>
          <w:bCs/>
          <w:color w:val="222222"/>
          <w:sz w:val="21"/>
          <w:szCs w:val="21"/>
        </w:rPr>
      </w:pPr>
    </w:p>
    <w:p w14:paraId="12E35F4E"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b/>
          <w:bCs/>
          <w:color w:val="222222"/>
          <w:sz w:val="21"/>
          <w:szCs w:val="21"/>
        </w:rPr>
        <w:t>3.5.3.5.</w:t>
      </w:r>
      <w:r w:rsidRPr="0079694E">
        <w:rPr>
          <w:rFonts w:ascii="Helvetica" w:hAnsi="Helvetica" w:cs="Helvetica" w:hint="eastAsia"/>
          <w:b/>
          <w:bCs/>
          <w:color w:val="222222"/>
          <w:sz w:val="21"/>
          <w:szCs w:val="21"/>
        </w:rPr>
        <w:t>Изучение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патогенных</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свойств</w:t>
      </w:r>
      <w:r w:rsidRPr="0079694E">
        <w:rPr>
          <w:rFonts w:ascii="Helvetica" w:hAnsi="Helvetica" w:cs="Helvetica"/>
          <w:b/>
          <w:bCs/>
          <w:color w:val="222222"/>
          <w:sz w:val="21"/>
          <w:szCs w:val="21"/>
        </w:rPr>
        <w:t xml:space="preserve"> pts-</w:t>
      </w:r>
      <w:r w:rsidRPr="0079694E">
        <w:rPr>
          <w:rFonts w:ascii="Helvetica" w:hAnsi="Helvetica" w:cs="Helvetica" w:hint="eastAsia"/>
          <w:b/>
          <w:bCs/>
          <w:color w:val="222222"/>
          <w:sz w:val="21"/>
          <w:szCs w:val="21"/>
        </w:rPr>
        <w:t>мутантов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бактерий</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Е</w:t>
      </w:r>
      <w:r w:rsidRPr="0079694E">
        <w:rPr>
          <w:rFonts w:ascii="Helvetica" w:hAnsi="Helvetica" w:cs="Helvetica"/>
          <w:b/>
          <w:bCs/>
          <w:color w:val="222222"/>
          <w:sz w:val="21"/>
          <w:szCs w:val="21"/>
        </w:rPr>
        <w:t>. atro- 89 s</w:t>
      </w:r>
      <w:r w:rsidRPr="0079694E">
        <w:rPr>
          <w:rFonts w:ascii="Helvetica" w:hAnsi="Helvetica" w:cs="Helvetica" w:hint="eastAsia"/>
          <w:b/>
          <w:bCs/>
          <w:color w:val="222222"/>
          <w:sz w:val="21"/>
          <w:szCs w:val="21"/>
        </w:rPr>
        <w:t>é</w:t>
      </w:r>
      <w:r w:rsidRPr="0079694E">
        <w:rPr>
          <w:rFonts w:ascii="Helvetica" w:hAnsi="Helvetica" w:cs="Helvetica"/>
          <w:b/>
          <w:bCs/>
          <w:color w:val="222222"/>
          <w:sz w:val="21"/>
          <w:szCs w:val="21"/>
        </w:rPr>
        <w:t xml:space="preserve">ptica </w:t>
      </w:r>
      <w:r w:rsidRPr="0079694E">
        <w:rPr>
          <w:rFonts w:ascii="Helvetica" w:hAnsi="Helvetica" w:cs="Helvetica" w:hint="eastAsia"/>
          <w:b/>
          <w:bCs/>
          <w:color w:val="222222"/>
          <w:sz w:val="21"/>
          <w:szCs w:val="21"/>
        </w:rPr>
        <w:t>в</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системе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w:t>
      </w:r>
      <w:r w:rsidRPr="0079694E">
        <w:rPr>
          <w:rFonts w:ascii="Helvetica" w:hAnsi="Helvetica" w:cs="Helvetica" w:hint="eastAsia"/>
          <w:b/>
          <w:bCs/>
          <w:color w:val="222222"/>
          <w:sz w:val="21"/>
          <w:szCs w:val="21"/>
        </w:rPr>
        <w:t>бактерия</w:t>
      </w:r>
      <w:r w:rsidRPr="0079694E">
        <w:rPr>
          <w:rFonts w:ascii="Helvetica" w:hAnsi="Helvetica" w:cs="Helvetica"/>
          <w:b/>
          <w:bCs/>
          <w:color w:val="222222"/>
          <w:sz w:val="21"/>
          <w:szCs w:val="21"/>
        </w:rPr>
        <w:t xml:space="preserve"> - </w:t>
      </w:r>
      <w:r w:rsidRPr="0079694E">
        <w:rPr>
          <w:rFonts w:ascii="Helvetica" w:hAnsi="Helvetica" w:cs="Helvetica" w:hint="eastAsia"/>
          <w:b/>
          <w:bCs/>
          <w:color w:val="222222"/>
          <w:sz w:val="21"/>
          <w:szCs w:val="21"/>
        </w:rPr>
        <w:t>растение</w:t>
      </w:r>
      <w:r w:rsidRPr="0079694E">
        <w:rPr>
          <w:rFonts w:ascii="Helvetica" w:hAnsi="Helvetica" w:cs="Helvetica"/>
          <w:b/>
          <w:bCs/>
          <w:color w:val="222222"/>
          <w:sz w:val="21"/>
          <w:szCs w:val="21"/>
        </w:rPr>
        <w:t>-</w:t>
      </w:r>
      <w:r w:rsidRPr="0079694E">
        <w:rPr>
          <w:rFonts w:ascii="Helvetica" w:hAnsi="Helvetica" w:cs="Helvetica" w:hint="eastAsia"/>
          <w:b/>
          <w:bCs/>
          <w:color w:val="222222"/>
          <w:sz w:val="21"/>
          <w:szCs w:val="21"/>
        </w:rPr>
        <w:t>хозяин</w:t>
      </w:r>
      <w:r w:rsidRPr="0079694E">
        <w:rPr>
          <w:rFonts w:ascii="Helvetica" w:hAnsi="Helvetica" w:cs="Helvetica" w:hint="eastAsia"/>
          <w:b/>
          <w:bCs/>
          <w:color w:val="222222"/>
          <w:sz w:val="21"/>
          <w:szCs w:val="21"/>
        </w:rPr>
        <w:t>»</w:t>
      </w:r>
    </w:p>
    <w:p w14:paraId="37CBECE2" w14:textId="77777777" w:rsidR="0079694E" w:rsidRPr="0079694E" w:rsidRDefault="0079694E" w:rsidP="0079694E">
      <w:pPr>
        <w:rPr>
          <w:rFonts w:ascii="Helvetica" w:hAnsi="Helvetica" w:cs="Helvetica"/>
          <w:b/>
          <w:bCs/>
          <w:color w:val="222222"/>
          <w:sz w:val="21"/>
          <w:szCs w:val="21"/>
        </w:rPr>
      </w:pPr>
    </w:p>
    <w:p w14:paraId="254B60C3"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Глава</w:t>
      </w:r>
      <w:r w:rsidRPr="0079694E">
        <w:rPr>
          <w:rFonts w:ascii="Helvetica" w:hAnsi="Helvetica" w:cs="Helvetica"/>
          <w:b/>
          <w:bCs/>
          <w:color w:val="222222"/>
          <w:sz w:val="21"/>
          <w:szCs w:val="21"/>
        </w:rPr>
        <w:t xml:space="preserve"> 4. </w:t>
      </w:r>
      <w:r w:rsidRPr="0079694E">
        <w:rPr>
          <w:rFonts w:ascii="Helvetica" w:hAnsi="Helvetica" w:cs="Helvetica" w:hint="eastAsia"/>
          <w:b/>
          <w:bCs/>
          <w:color w:val="222222"/>
          <w:sz w:val="21"/>
          <w:szCs w:val="21"/>
        </w:rPr>
        <w:t>ОБСУЖДЕНИЕ</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РЕЗУЛЬТАТОВ</w:t>
      </w:r>
    </w:p>
    <w:p w14:paraId="57CBD754" w14:textId="77777777" w:rsidR="0079694E" w:rsidRPr="0079694E" w:rsidRDefault="0079694E" w:rsidP="0079694E">
      <w:pPr>
        <w:rPr>
          <w:rFonts w:ascii="Helvetica" w:hAnsi="Helvetica" w:cs="Helvetica"/>
          <w:b/>
          <w:bCs/>
          <w:color w:val="222222"/>
          <w:sz w:val="21"/>
          <w:szCs w:val="21"/>
        </w:rPr>
      </w:pPr>
    </w:p>
    <w:p w14:paraId="42109E16" w14:textId="77777777" w:rsidR="0079694E" w:rsidRPr="0079694E" w:rsidRDefault="0079694E" w:rsidP="0079694E">
      <w:pPr>
        <w:rPr>
          <w:rFonts w:ascii="Helvetica" w:hAnsi="Helvetica" w:cs="Helvetica"/>
          <w:b/>
          <w:bCs/>
          <w:color w:val="222222"/>
          <w:sz w:val="21"/>
          <w:szCs w:val="21"/>
        </w:rPr>
      </w:pPr>
      <w:r w:rsidRPr="0079694E">
        <w:rPr>
          <w:rFonts w:ascii="Helvetica" w:hAnsi="Helvetica" w:cs="Helvetica" w:hint="eastAsia"/>
          <w:b/>
          <w:bCs/>
          <w:color w:val="222222"/>
          <w:sz w:val="21"/>
          <w:szCs w:val="21"/>
        </w:rPr>
        <w:t>ВЫВОДЫ</w:t>
      </w:r>
    </w:p>
    <w:p w14:paraId="128D9367" w14:textId="77777777" w:rsidR="0079694E" w:rsidRPr="0079694E" w:rsidRDefault="0079694E" w:rsidP="0079694E">
      <w:pPr>
        <w:rPr>
          <w:rFonts w:ascii="Helvetica" w:hAnsi="Helvetica" w:cs="Helvetica"/>
          <w:b/>
          <w:bCs/>
          <w:color w:val="222222"/>
          <w:sz w:val="21"/>
          <w:szCs w:val="21"/>
        </w:rPr>
      </w:pPr>
    </w:p>
    <w:p w14:paraId="109CC004" w14:textId="5C5C8EFD" w:rsidR="00484EB4" w:rsidRPr="0079694E" w:rsidRDefault="0079694E" w:rsidP="0079694E">
      <w:r w:rsidRPr="0079694E">
        <w:rPr>
          <w:rFonts w:ascii="Helvetica" w:hAnsi="Helvetica" w:cs="Helvetica" w:hint="eastAsia"/>
          <w:b/>
          <w:bCs/>
          <w:color w:val="222222"/>
          <w:sz w:val="21"/>
          <w:szCs w:val="21"/>
        </w:rPr>
        <w:t>СПИСОК</w:t>
      </w:r>
      <w:r w:rsidRPr="0079694E">
        <w:rPr>
          <w:rFonts w:ascii="Helvetica" w:hAnsi="Helvetica" w:cs="Helvetica"/>
          <w:b/>
          <w:bCs/>
          <w:color w:val="222222"/>
          <w:sz w:val="21"/>
          <w:szCs w:val="21"/>
        </w:rPr>
        <w:t xml:space="preserve"> </w:t>
      </w:r>
      <w:r w:rsidRPr="0079694E">
        <w:rPr>
          <w:rFonts w:ascii="Helvetica" w:hAnsi="Helvetica" w:cs="Helvetica" w:hint="eastAsia"/>
          <w:b/>
          <w:bCs/>
          <w:color w:val="222222"/>
          <w:sz w:val="21"/>
          <w:szCs w:val="21"/>
        </w:rPr>
        <w:t>ЛИТЕРАТУРЫ</w:t>
      </w:r>
    </w:p>
    <w:sectPr w:rsidR="00484EB4" w:rsidRPr="007969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0E8C" w14:textId="77777777" w:rsidR="0068594C" w:rsidRDefault="0068594C">
      <w:pPr>
        <w:spacing w:after="0" w:line="240" w:lineRule="auto"/>
      </w:pPr>
      <w:r>
        <w:separator/>
      </w:r>
    </w:p>
  </w:endnote>
  <w:endnote w:type="continuationSeparator" w:id="0">
    <w:p w14:paraId="14714548" w14:textId="77777777" w:rsidR="0068594C" w:rsidRDefault="0068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992C" w14:textId="77777777" w:rsidR="0068594C" w:rsidRDefault="0068594C"/>
    <w:p w14:paraId="2EB9DBF7" w14:textId="77777777" w:rsidR="0068594C" w:rsidRDefault="0068594C"/>
    <w:p w14:paraId="2B38684D" w14:textId="77777777" w:rsidR="0068594C" w:rsidRDefault="0068594C"/>
    <w:p w14:paraId="2E061615" w14:textId="77777777" w:rsidR="0068594C" w:rsidRDefault="0068594C"/>
    <w:p w14:paraId="3A8A01BD" w14:textId="77777777" w:rsidR="0068594C" w:rsidRDefault="0068594C"/>
    <w:p w14:paraId="5B718EE5" w14:textId="77777777" w:rsidR="0068594C" w:rsidRDefault="0068594C"/>
    <w:p w14:paraId="2E83BBDD" w14:textId="77777777" w:rsidR="0068594C" w:rsidRDefault="006859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3FA67" wp14:editId="4E2A38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A905" w14:textId="77777777" w:rsidR="0068594C" w:rsidRDefault="006859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3FA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40A905" w14:textId="77777777" w:rsidR="0068594C" w:rsidRDefault="006859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CACA81" w14:textId="77777777" w:rsidR="0068594C" w:rsidRDefault="0068594C"/>
    <w:p w14:paraId="14C779B4" w14:textId="77777777" w:rsidR="0068594C" w:rsidRDefault="0068594C"/>
    <w:p w14:paraId="4394A2C4" w14:textId="77777777" w:rsidR="0068594C" w:rsidRDefault="006859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111B2" wp14:editId="23A0A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7160" w14:textId="77777777" w:rsidR="0068594C" w:rsidRDefault="0068594C"/>
                          <w:p w14:paraId="27DB7254" w14:textId="77777777" w:rsidR="0068594C" w:rsidRDefault="006859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111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057160" w14:textId="77777777" w:rsidR="0068594C" w:rsidRDefault="0068594C"/>
                    <w:p w14:paraId="27DB7254" w14:textId="77777777" w:rsidR="0068594C" w:rsidRDefault="006859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3511C5" w14:textId="77777777" w:rsidR="0068594C" w:rsidRDefault="0068594C"/>
    <w:p w14:paraId="66F780DD" w14:textId="77777777" w:rsidR="0068594C" w:rsidRDefault="0068594C">
      <w:pPr>
        <w:rPr>
          <w:sz w:val="2"/>
          <w:szCs w:val="2"/>
        </w:rPr>
      </w:pPr>
    </w:p>
    <w:p w14:paraId="4017975F" w14:textId="77777777" w:rsidR="0068594C" w:rsidRDefault="0068594C"/>
    <w:p w14:paraId="6416DF5E" w14:textId="77777777" w:rsidR="0068594C" w:rsidRDefault="0068594C">
      <w:pPr>
        <w:spacing w:after="0" w:line="240" w:lineRule="auto"/>
      </w:pPr>
    </w:p>
  </w:footnote>
  <w:footnote w:type="continuationSeparator" w:id="0">
    <w:p w14:paraId="4E7794F7" w14:textId="77777777" w:rsidR="0068594C" w:rsidRDefault="0068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4C"/>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207347</TotalTime>
  <Pages>5</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1725</cp:revision>
  <cp:lastPrinted>2009-02-06T05:36:00Z</cp:lastPrinted>
  <dcterms:created xsi:type="dcterms:W3CDTF">2024-01-07T13:43:00Z</dcterms:created>
  <dcterms:modified xsi:type="dcterms:W3CDTF">2025-11-15T19:14:00Z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