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8C80A" w14:textId="362FAA71" w:rsidR="00FC14BB" w:rsidRDefault="00E92A66" w:rsidP="00E92A66">
      <w:r w:rsidRPr="00E92A66">
        <w:rPr>
          <w:rFonts w:hint="eastAsia"/>
        </w:rPr>
        <w:t>Меремкулова</w:t>
      </w:r>
      <w:r w:rsidRPr="00E92A66">
        <w:t xml:space="preserve"> </w:t>
      </w:r>
      <w:r w:rsidRPr="00E92A66">
        <w:rPr>
          <w:rFonts w:hint="eastAsia"/>
        </w:rPr>
        <w:t>Татьяна</w:t>
      </w:r>
      <w:r w:rsidRPr="00E92A66">
        <w:t xml:space="preserve"> </w:t>
      </w:r>
      <w:r w:rsidRPr="00E92A66">
        <w:rPr>
          <w:rFonts w:hint="eastAsia"/>
        </w:rPr>
        <w:t>Игоревна</w:t>
      </w:r>
      <w:r>
        <w:t xml:space="preserve"> </w:t>
      </w:r>
      <w:r w:rsidRPr="00E92A66">
        <w:rPr>
          <w:rFonts w:hint="eastAsia"/>
        </w:rPr>
        <w:t>Галльский</w:t>
      </w:r>
      <w:r w:rsidRPr="00E92A66">
        <w:t xml:space="preserve"> </w:t>
      </w:r>
      <w:r w:rsidRPr="00E92A66">
        <w:rPr>
          <w:rFonts w:hint="eastAsia"/>
        </w:rPr>
        <w:t>пласт</w:t>
      </w:r>
      <w:r w:rsidRPr="00E92A66">
        <w:t xml:space="preserve"> </w:t>
      </w:r>
      <w:r w:rsidRPr="00E92A66">
        <w:rPr>
          <w:rFonts w:hint="eastAsia"/>
        </w:rPr>
        <w:t>в</w:t>
      </w:r>
      <w:r w:rsidRPr="00E92A66">
        <w:t xml:space="preserve"> </w:t>
      </w:r>
      <w:r w:rsidRPr="00E92A66">
        <w:rPr>
          <w:rFonts w:hint="eastAsia"/>
        </w:rPr>
        <w:t>современном</w:t>
      </w:r>
      <w:r w:rsidRPr="00E92A66">
        <w:t xml:space="preserve"> </w:t>
      </w:r>
      <w:r w:rsidRPr="00E92A66">
        <w:rPr>
          <w:rFonts w:hint="eastAsia"/>
        </w:rPr>
        <w:t>немецком</w:t>
      </w:r>
      <w:r w:rsidRPr="00E92A66">
        <w:t xml:space="preserve"> </w:t>
      </w:r>
      <w:r w:rsidRPr="00E92A66">
        <w:rPr>
          <w:rFonts w:hint="eastAsia"/>
        </w:rPr>
        <w:t>литературном</w:t>
      </w:r>
      <w:r w:rsidRPr="00E92A66">
        <w:t xml:space="preserve"> </w:t>
      </w:r>
      <w:r w:rsidRPr="00E92A66">
        <w:rPr>
          <w:rFonts w:hint="eastAsia"/>
        </w:rPr>
        <w:t>языке</w:t>
      </w:r>
      <w:r w:rsidRPr="00E92A66">
        <w:t xml:space="preserve">: </w:t>
      </w:r>
      <w:r w:rsidRPr="00E92A66">
        <w:rPr>
          <w:rFonts w:hint="eastAsia"/>
        </w:rPr>
        <w:t>структурно</w:t>
      </w:r>
      <w:r w:rsidRPr="00E92A66">
        <w:t>-</w:t>
      </w:r>
      <w:r w:rsidRPr="00E92A66">
        <w:rPr>
          <w:rFonts w:hint="eastAsia"/>
        </w:rPr>
        <w:t>системный</w:t>
      </w:r>
      <w:r w:rsidRPr="00E92A66">
        <w:t xml:space="preserve"> </w:t>
      </w:r>
      <w:r w:rsidRPr="00E92A66">
        <w:rPr>
          <w:rFonts w:hint="eastAsia"/>
        </w:rPr>
        <w:t>и</w:t>
      </w:r>
      <w:r w:rsidRPr="00E92A66">
        <w:t xml:space="preserve"> </w:t>
      </w:r>
      <w:r w:rsidRPr="00E92A66">
        <w:rPr>
          <w:rFonts w:hint="eastAsia"/>
        </w:rPr>
        <w:t>функционально</w:t>
      </w:r>
      <w:r w:rsidRPr="00E92A66">
        <w:t>-</w:t>
      </w:r>
      <w:r w:rsidRPr="00E92A66">
        <w:rPr>
          <w:rFonts w:hint="eastAsia"/>
        </w:rPr>
        <w:t>динамический</w:t>
      </w:r>
      <w:r w:rsidRPr="00E92A66">
        <w:t xml:space="preserve"> </w:t>
      </w:r>
      <w:r w:rsidRPr="00E92A66">
        <w:rPr>
          <w:rFonts w:hint="eastAsia"/>
        </w:rPr>
        <w:t>аспекты</w:t>
      </w:r>
    </w:p>
    <w:p w14:paraId="7326CBD5" w14:textId="77777777" w:rsidR="00E92A66" w:rsidRDefault="00E92A66" w:rsidP="00E92A66">
      <w:r>
        <w:rPr>
          <w:rFonts w:hint="eastAsia"/>
        </w:rPr>
        <w:t>ОГЛАВЛЕНИЕ</w:t>
      </w:r>
      <w:r>
        <w:t xml:space="preserve"> </w:t>
      </w:r>
      <w:r>
        <w:rPr>
          <w:rFonts w:hint="eastAsia"/>
        </w:rPr>
        <w:t>ДИССЕРТАЦИИ</w:t>
      </w:r>
    </w:p>
    <w:p w14:paraId="32668D36" w14:textId="77777777" w:rsidR="00E92A66" w:rsidRDefault="00E92A66" w:rsidP="00E92A66">
      <w:r>
        <w:rPr>
          <w:rFonts w:hint="eastAsia"/>
        </w:rPr>
        <w:t>кандидат</w:t>
      </w:r>
      <w:r>
        <w:t xml:space="preserve"> </w:t>
      </w:r>
      <w:r>
        <w:rPr>
          <w:rFonts w:hint="eastAsia"/>
        </w:rPr>
        <w:t>наук</w:t>
      </w:r>
      <w:r>
        <w:t xml:space="preserve"> </w:t>
      </w:r>
      <w:r>
        <w:rPr>
          <w:rFonts w:hint="eastAsia"/>
        </w:rPr>
        <w:t>Меремкулова</w:t>
      </w:r>
      <w:r>
        <w:t xml:space="preserve"> </w:t>
      </w:r>
      <w:r>
        <w:rPr>
          <w:rFonts w:hint="eastAsia"/>
        </w:rPr>
        <w:t>Татьяна</w:t>
      </w:r>
      <w:r>
        <w:t xml:space="preserve"> </w:t>
      </w:r>
      <w:r>
        <w:rPr>
          <w:rFonts w:hint="eastAsia"/>
        </w:rPr>
        <w:t>Игоревна</w:t>
      </w:r>
    </w:p>
    <w:p w14:paraId="23441A93" w14:textId="77777777" w:rsidR="00E92A66" w:rsidRDefault="00E92A66" w:rsidP="00E92A66">
      <w:r>
        <w:rPr>
          <w:rFonts w:hint="eastAsia"/>
        </w:rPr>
        <w:t>ВВЕДЕНИЕ</w:t>
      </w:r>
    </w:p>
    <w:p w14:paraId="06BC3799" w14:textId="77777777" w:rsidR="00E92A66" w:rsidRDefault="00E92A66" w:rsidP="00E92A66"/>
    <w:p w14:paraId="7DAD92EA" w14:textId="77777777" w:rsidR="00E92A66" w:rsidRDefault="00E92A66" w:rsidP="00E92A66">
      <w:r>
        <w:rPr>
          <w:rFonts w:hint="eastAsia"/>
        </w:rPr>
        <w:t>Глава</w:t>
      </w:r>
      <w:r>
        <w:t xml:space="preserve"> 1. </w:t>
      </w:r>
      <w:r>
        <w:rPr>
          <w:rFonts w:hint="eastAsia"/>
        </w:rPr>
        <w:t>СИСТЕМНО</w:t>
      </w:r>
      <w:r>
        <w:t>-</w:t>
      </w:r>
      <w:r>
        <w:rPr>
          <w:rFonts w:hint="eastAsia"/>
        </w:rPr>
        <w:t>ИСТОРИЧЕСКИЕ</w:t>
      </w:r>
      <w:r>
        <w:t xml:space="preserve"> </w:t>
      </w:r>
      <w:r>
        <w:rPr>
          <w:rFonts w:hint="eastAsia"/>
        </w:rPr>
        <w:t>ПАРАМЕТРЫ</w:t>
      </w:r>
      <w:r>
        <w:t xml:space="preserve"> </w:t>
      </w:r>
      <w:r>
        <w:rPr>
          <w:rFonts w:hint="eastAsia"/>
        </w:rPr>
        <w:t>ГАЛЛЬСКОГО</w:t>
      </w:r>
      <w:r>
        <w:t xml:space="preserve"> </w:t>
      </w:r>
      <w:r>
        <w:rPr>
          <w:rFonts w:hint="eastAsia"/>
        </w:rPr>
        <w:t>ПЛАСТА</w:t>
      </w:r>
      <w:r>
        <w:t xml:space="preserve"> </w:t>
      </w:r>
      <w:r>
        <w:rPr>
          <w:rFonts w:hint="eastAsia"/>
        </w:rPr>
        <w:t>В</w:t>
      </w:r>
      <w:r>
        <w:t xml:space="preserve"> </w:t>
      </w:r>
      <w:r>
        <w:rPr>
          <w:rFonts w:hint="eastAsia"/>
        </w:rPr>
        <w:t>СОСТАВЕ</w:t>
      </w:r>
      <w:r>
        <w:t xml:space="preserve"> </w:t>
      </w:r>
      <w:r>
        <w:rPr>
          <w:rFonts w:hint="eastAsia"/>
        </w:rPr>
        <w:t>НЕМЕЦКОГО</w:t>
      </w:r>
      <w:r>
        <w:t xml:space="preserve"> </w:t>
      </w:r>
      <w:r>
        <w:rPr>
          <w:rFonts w:hint="eastAsia"/>
        </w:rPr>
        <w:t>ЛИТЕРАТУРНОГО</w:t>
      </w:r>
      <w:r>
        <w:t xml:space="preserve"> </w:t>
      </w:r>
      <w:r>
        <w:rPr>
          <w:rFonts w:hint="eastAsia"/>
        </w:rPr>
        <w:t>ЯЗЫКА</w:t>
      </w:r>
    </w:p>
    <w:p w14:paraId="06EA0CE7" w14:textId="77777777" w:rsidR="00E92A66" w:rsidRDefault="00E92A66" w:rsidP="00E92A66"/>
    <w:p w14:paraId="5BFDB0FD" w14:textId="77777777" w:rsidR="00E92A66" w:rsidRDefault="00E92A66" w:rsidP="00E92A66">
      <w:r>
        <w:t xml:space="preserve">1.1 </w:t>
      </w:r>
      <w:r>
        <w:rPr>
          <w:rFonts w:hint="eastAsia"/>
        </w:rPr>
        <w:t>Периодизация</w:t>
      </w:r>
      <w:r>
        <w:t xml:space="preserve"> </w:t>
      </w:r>
      <w:r>
        <w:rPr>
          <w:rFonts w:hint="eastAsia"/>
        </w:rPr>
        <w:t>галльских</w:t>
      </w:r>
      <w:r>
        <w:t xml:space="preserve"> </w:t>
      </w:r>
      <w:r>
        <w:rPr>
          <w:rFonts w:hint="eastAsia"/>
        </w:rPr>
        <w:t>волн</w:t>
      </w:r>
      <w:r>
        <w:t xml:space="preserve"> </w:t>
      </w:r>
      <w:r>
        <w:rPr>
          <w:rFonts w:hint="eastAsia"/>
        </w:rPr>
        <w:t>заимствования</w:t>
      </w:r>
      <w:r>
        <w:t xml:space="preserve"> </w:t>
      </w:r>
      <w:r>
        <w:rPr>
          <w:rFonts w:hint="eastAsia"/>
        </w:rPr>
        <w:t>в</w:t>
      </w:r>
      <w:r>
        <w:t xml:space="preserve"> </w:t>
      </w:r>
      <w:r>
        <w:rPr>
          <w:rFonts w:hint="eastAsia"/>
        </w:rPr>
        <w:t>истории</w:t>
      </w:r>
      <w:r>
        <w:t xml:space="preserve"> </w:t>
      </w:r>
      <w:r>
        <w:rPr>
          <w:rFonts w:hint="eastAsia"/>
        </w:rPr>
        <w:t>немецкого</w:t>
      </w:r>
      <w:r>
        <w:t xml:space="preserve"> </w:t>
      </w:r>
      <w:r>
        <w:rPr>
          <w:rFonts w:hint="eastAsia"/>
        </w:rPr>
        <w:t>литературного</w:t>
      </w:r>
      <w:r>
        <w:t xml:space="preserve"> </w:t>
      </w:r>
      <w:r>
        <w:rPr>
          <w:rFonts w:hint="eastAsia"/>
        </w:rPr>
        <w:t>языка</w:t>
      </w:r>
    </w:p>
    <w:p w14:paraId="2E7BC728" w14:textId="77777777" w:rsidR="00E92A66" w:rsidRDefault="00E92A66" w:rsidP="00E92A66"/>
    <w:p w14:paraId="5D941CED" w14:textId="77777777" w:rsidR="00E92A66" w:rsidRDefault="00E92A66" w:rsidP="00E92A66">
      <w:r>
        <w:t xml:space="preserve">1.1.1 </w:t>
      </w:r>
      <w:r>
        <w:rPr>
          <w:rFonts w:hint="eastAsia"/>
        </w:rPr>
        <w:t>Заимствования</w:t>
      </w:r>
      <w:r>
        <w:t xml:space="preserve"> </w:t>
      </w:r>
      <w:r>
        <w:rPr>
          <w:rFonts w:hint="eastAsia"/>
        </w:rPr>
        <w:t>эпохи</w:t>
      </w:r>
      <w:r>
        <w:t xml:space="preserve"> </w:t>
      </w:r>
      <w:r>
        <w:rPr>
          <w:rFonts w:hint="eastAsia"/>
        </w:rPr>
        <w:t>рыцарства</w:t>
      </w:r>
      <w:r>
        <w:t xml:space="preserve"> (XI-XIII </w:t>
      </w:r>
      <w:r>
        <w:rPr>
          <w:rFonts w:hint="eastAsia"/>
        </w:rPr>
        <w:t>вв</w:t>
      </w:r>
      <w:r>
        <w:t>.)</w:t>
      </w:r>
    </w:p>
    <w:p w14:paraId="1626904F" w14:textId="77777777" w:rsidR="00E92A66" w:rsidRDefault="00E92A66" w:rsidP="00E92A66"/>
    <w:p w14:paraId="607AE2DD" w14:textId="77777777" w:rsidR="00E92A66" w:rsidRDefault="00E92A66" w:rsidP="00E92A66">
      <w:r>
        <w:t xml:space="preserve">1.1.2 </w:t>
      </w:r>
      <w:r>
        <w:rPr>
          <w:rFonts w:hint="eastAsia"/>
        </w:rPr>
        <w:t>Заимствования</w:t>
      </w:r>
      <w:r>
        <w:t xml:space="preserve"> </w:t>
      </w:r>
      <w:r>
        <w:rPr>
          <w:rFonts w:hint="eastAsia"/>
        </w:rPr>
        <w:t>эпохи</w:t>
      </w:r>
      <w:r>
        <w:t xml:space="preserve"> </w:t>
      </w:r>
      <w:r>
        <w:rPr>
          <w:rFonts w:hint="eastAsia"/>
        </w:rPr>
        <w:t>феодальной</w:t>
      </w:r>
      <w:r>
        <w:t xml:space="preserve"> </w:t>
      </w:r>
      <w:r>
        <w:rPr>
          <w:rFonts w:hint="eastAsia"/>
        </w:rPr>
        <w:t>раздробленности</w:t>
      </w:r>
      <w:r>
        <w:t xml:space="preserve"> (XIV-XVI </w:t>
      </w:r>
      <w:r>
        <w:rPr>
          <w:rFonts w:hint="eastAsia"/>
        </w:rPr>
        <w:t>вв</w:t>
      </w:r>
      <w:r>
        <w:t>.)</w:t>
      </w:r>
    </w:p>
    <w:p w14:paraId="655E3304" w14:textId="77777777" w:rsidR="00E92A66" w:rsidRDefault="00E92A66" w:rsidP="00E92A66"/>
    <w:p w14:paraId="69D80E85" w14:textId="77777777" w:rsidR="00E92A66" w:rsidRDefault="00E92A66" w:rsidP="00E92A66">
      <w:r>
        <w:t xml:space="preserve">1.1.3 </w:t>
      </w:r>
      <w:r>
        <w:rPr>
          <w:rFonts w:hint="eastAsia"/>
        </w:rPr>
        <w:t>Заимствования</w:t>
      </w:r>
      <w:r>
        <w:t xml:space="preserve"> </w:t>
      </w:r>
      <w:r>
        <w:rPr>
          <w:rFonts w:hint="eastAsia"/>
        </w:rPr>
        <w:t>эпохи</w:t>
      </w:r>
      <w:r>
        <w:t xml:space="preserve"> </w:t>
      </w:r>
      <w:r>
        <w:rPr>
          <w:rFonts w:hint="eastAsia"/>
        </w:rPr>
        <w:t>абсолютизма</w:t>
      </w:r>
      <w:r>
        <w:t xml:space="preserve"> (XVII-XVIII </w:t>
      </w:r>
      <w:r>
        <w:rPr>
          <w:rFonts w:hint="eastAsia"/>
        </w:rPr>
        <w:t>вв</w:t>
      </w:r>
      <w:r>
        <w:t>.)</w:t>
      </w:r>
    </w:p>
    <w:p w14:paraId="20B1FE01" w14:textId="77777777" w:rsidR="00E92A66" w:rsidRDefault="00E92A66" w:rsidP="00E92A66"/>
    <w:p w14:paraId="676A1F3D" w14:textId="77777777" w:rsidR="00E92A66" w:rsidRDefault="00E92A66" w:rsidP="00E92A66">
      <w:r>
        <w:t xml:space="preserve">1.1.4 </w:t>
      </w:r>
      <w:r>
        <w:rPr>
          <w:rFonts w:hint="eastAsia"/>
        </w:rPr>
        <w:t>Заимствования</w:t>
      </w:r>
      <w:r>
        <w:t xml:space="preserve"> </w:t>
      </w:r>
      <w:r>
        <w:rPr>
          <w:rFonts w:hint="eastAsia"/>
        </w:rPr>
        <w:t>нового</w:t>
      </w:r>
      <w:r>
        <w:t xml:space="preserve"> </w:t>
      </w:r>
      <w:r>
        <w:rPr>
          <w:rFonts w:hint="eastAsia"/>
        </w:rPr>
        <w:t>времени</w:t>
      </w:r>
      <w:r>
        <w:t xml:space="preserve"> (XIX-XX </w:t>
      </w:r>
      <w:r>
        <w:rPr>
          <w:rFonts w:hint="eastAsia"/>
        </w:rPr>
        <w:t>вв</w:t>
      </w:r>
      <w:r>
        <w:t>.)</w:t>
      </w:r>
    </w:p>
    <w:p w14:paraId="6D3D4DCF" w14:textId="77777777" w:rsidR="00E92A66" w:rsidRDefault="00E92A66" w:rsidP="00E92A66"/>
    <w:p w14:paraId="63DEF88E" w14:textId="77777777" w:rsidR="00E92A66" w:rsidRDefault="00E92A66" w:rsidP="00E92A66">
      <w:r>
        <w:t xml:space="preserve">1.2 </w:t>
      </w:r>
      <w:r>
        <w:rPr>
          <w:rFonts w:hint="eastAsia"/>
        </w:rPr>
        <w:t>Тематические</w:t>
      </w:r>
      <w:r>
        <w:t xml:space="preserve"> </w:t>
      </w:r>
      <w:r>
        <w:rPr>
          <w:rFonts w:hint="eastAsia"/>
        </w:rPr>
        <w:t>группы</w:t>
      </w:r>
      <w:r>
        <w:t xml:space="preserve"> </w:t>
      </w:r>
      <w:r>
        <w:rPr>
          <w:rFonts w:hint="eastAsia"/>
        </w:rPr>
        <w:t>заимствованных</w:t>
      </w:r>
      <w:r>
        <w:t xml:space="preserve"> </w:t>
      </w:r>
      <w:r>
        <w:rPr>
          <w:rFonts w:hint="eastAsia"/>
        </w:rPr>
        <w:t>галлицизмов</w:t>
      </w:r>
    </w:p>
    <w:p w14:paraId="7BF25140" w14:textId="77777777" w:rsidR="00E92A66" w:rsidRDefault="00E92A66" w:rsidP="00E92A66"/>
    <w:p w14:paraId="1A23F326" w14:textId="77777777" w:rsidR="00E92A66" w:rsidRDefault="00E92A66" w:rsidP="00E92A66">
      <w:r>
        <w:t xml:space="preserve">1.3 </w:t>
      </w:r>
      <w:r>
        <w:rPr>
          <w:rFonts w:hint="eastAsia"/>
        </w:rPr>
        <w:t>Этимологический</w:t>
      </w:r>
      <w:r>
        <w:t xml:space="preserve"> </w:t>
      </w:r>
      <w:r>
        <w:rPr>
          <w:rFonts w:hint="eastAsia"/>
        </w:rPr>
        <w:t>анализ</w:t>
      </w:r>
      <w:r>
        <w:t xml:space="preserve"> </w:t>
      </w:r>
      <w:r>
        <w:rPr>
          <w:rFonts w:hint="eastAsia"/>
        </w:rPr>
        <w:t>единиц</w:t>
      </w:r>
      <w:r>
        <w:t xml:space="preserve"> </w:t>
      </w:r>
      <w:r>
        <w:rPr>
          <w:rFonts w:hint="eastAsia"/>
        </w:rPr>
        <w:t>галльского</w:t>
      </w:r>
      <w:r>
        <w:t xml:space="preserve"> </w:t>
      </w:r>
      <w:r>
        <w:rPr>
          <w:rFonts w:hint="eastAsia"/>
        </w:rPr>
        <w:t>пласта</w:t>
      </w:r>
    </w:p>
    <w:p w14:paraId="7033A5AF" w14:textId="77777777" w:rsidR="00E92A66" w:rsidRDefault="00E92A66" w:rsidP="00E92A66"/>
    <w:p w14:paraId="08682336" w14:textId="77777777" w:rsidR="00E92A66" w:rsidRDefault="00E92A66" w:rsidP="00E92A66">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E1B932E" w14:textId="77777777" w:rsidR="00E92A66" w:rsidRDefault="00E92A66" w:rsidP="00E92A66"/>
    <w:p w14:paraId="22EA06E8" w14:textId="77777777" w:rsidR="00E92A66" w:rsidRDefault="00E92A66" w:rsidP="00E92A66">
      <w:r>
        <w:rPr>
          <w:rFonts w:hint="eastAsia"/>
        </w:rPr>
        <w:t>Глава</w:t>
      </w:r>
      <w:r>
        <w:t xml:space="preserve"> 2. </w:t>
      </w:r>
      <w:r>
        <w:rPr>
          <w:rFonts w:hint="eastAsia"/>
        </w:rPr>
        <w:t>СТРУКТУРНО</w:t>
      </w:r>
      <w:r>
        <w:t>-</w:t>
      </w:r>
      <w:r>
        <w:rPr>
          <w:rFonts w:hint="eastAsia"/>
        </w:rPr>
        <w:t>СИСТЕМНЫЕ</w:t>
      </w:r>
      <w:r>
        <w:t xml:space="preserve"> </w:t>
      </w:r>
      <w:r>
        <w:rPr>
          <w:rFonts w:hint="eastAsia"/>
        </w:rPr>
        <w:t>ОСОБЕННОСТИ</w:t>
      </w:r>
      <w:r>
        <w:t xml:space="preserve"> </w:t>
      </w:r>
      <w:r>
        <w:rPr>
          <w:rFonts w:hint="eastAsia"/>
        </w:rPr>
        <w:t>ГАЛЛИЦИЗМОВ</w:t>
      </w:r>
      <w:r>
        <w:t xml:space="preserve"> </w:t>
      </w:r>
      <w:r>
        <w:rPr>
          <w:rFonts w:hint="eastAsia"/>
        </w:rPr>
        <w:t>В</w:t>
      </w:r>
      <w:r>
        <w:t xml:space="preserve"> </w:t>
      </w:r>
      <w:r>
        <w:rPr>
          <w:rFonts w:hint="eastAsia"/>
        </w:rPr>
        <w:t>СИСТЕМЕ</w:t>
      </w:r>
      <w:r>
        <w:t xml:space="preserve"> </w:t>
      </w:r>
      <w:r>
        <w:rPr>
          <w:rFonts w:hint="eastAsia"/>
        </w:rPr>
        <w:t>НЕМЕЦКОГО</w:t>
      </w:r>
      <w:r>
        <w:t xml:space="preserve"> </w:t>
      </w:r>
      <w:r>
        <w:rPr>
          <w:rFonts w:hint="eastAsia"/>
        </w:rPr>
        <w:t>ЛИТЕРАТУРНОГО</w:t>
      </w:r>
      <w:r>
        <w:t xml:space="preserve"> </w:t>
      </w:r>
      <w:r>
        <w:rPr>
          <w:rFonts w:hint="eastAsia"/>
        </w:rPr>
        <w:t>ЯЗЫКА</w:t>
      </w:r>
    </w:p>
    <w:p w14:paraId="0717B8CB" w14:textId="77777777" w:rsidR="00E92A66" w:rsidRDefault="00E92A66" w:rsidP="00E92A66"/>
    <w:p w14:paraId="3418F44D" w14:textId="77777777" w:rsidR="00E92A66" w:rsidRDefault="00E92A66" w:rsidP="00E92A66">
      <w:r>
        <w:t xml:space="preserve">2.1 </w:t>
      </w:r>
      <w:r>
        <w:rPr>
          <w:rFonts w:hint="eastAsia"/>
        </w:rPr>
        <w:t>Критерии</w:t>
      </w:r>
      <w:r>
        <w:t xml:space="preserve"> </w:t>
      </w:r>
      <w:r>
        <w:rPr>
          <w:rFonts w:hint="eastAsia"/>
        </w:rPr>
        <w:t>отбора</w:t>
      </w:r>
      <w:r>
        <w:t xml:space="preserve"> </w:t>
      </w:r>
      <w:r>
        <w:rPr>
          <w:rFonts w:hint="eastAsia"/>
        </w:rPr>
        <w:t>и</w:t>
      </w:r>
      <w:r>
        <w:t xml:space="preserve"> </w:t>
      </w:r>
      <w:r>
        <w:rPr>
          <w:rFonts w:hint="eastAsia"/>
        </w:rPr>
        <w:t>систематизации</w:t>
      </w:r>
      <w:r>
        <w:t xml:space="preserve"> </w:t>
      </w:r>
      <w:r>
        <w:rPr>
          <w:rFonts w:hint="eastAsia"/>
        </w:rPr>
        <w:t>лексических</w:t>
      </w:r>
      <w:r>
        <w:t xml:space="preserve"> </w:t>
      </w:r>
      <w:r>
        <w:rPr>
          <w:rFonts w:hint="eastAsia"/>
        </w:rPr>
        <w:t>единиц</w:t>
      </w:r>
      <w:r>
        <w:t xml:space="preserve"> </w:t>
      </w:r>
      <w:r>
        <w:rPr>
          <w:rFonts w:hint="eastAsia"/>
        </w:rPr>
        <w:t>корпуса</w:t>
      </w:r>
      <w:r>
        <w:t xml:space="preserve"> </w:t>
      </w:r>
      <w:r>
        <w:rPr>
          <w:rFonts w:hint="eastAsia"/>
        </w:rPr>
        <w:t>заимствованной</w:t>
      </w:r>
      <w:r>
        <w:t xml:space="preserve"> </w:t>
      </w:r>
      <w:r>
        <w:rPr>
          <w:rFonts w:hint="eastAsia"/>
        </w:rPr>
        <w:t>галльской</w:t>
      </w:r>
      <w:r>
        <w:t xml:space="preserve"> </w:t>
      </w:r>
      <w:r>
        <w:rPr>
          <w:rFonts w:hint="eastAsia"/>
        </w:rPr>
        <w:t>лексики</w:t>
      </w:r>
    </w:p>
    <w:p w14:paraId="3C60FC6C" w14:textId="77777777" w:rsidR="00E92A66" w:rsidRDefault="00E92A66" w:rsidP="00E92A66"/>
    <w:p w14:paraId="6FC09BE4" w14:textId="77777777" w:rsidR="00E92A66" w:rsidRDefault="00E92A66" w:rsidP="00E92A66">
      <w:r>
        <w:t xml:space="preserve">2.2 </w:t>
      </w:r>
      <w:r>
        <w:rPr>
          <w:rFonts w:hint="eastAsia"/>
        </w:rPr>
        <w:t>Специфика</w:t>
      </w:r>
      <w:r>
        <w:t xml:space="preserve"> </w:t>
      </w:r>
      <w:r>
        <w:rPr>
          <w:rFonts w:hint="eastAsia"/>
        </w:rPr>
        <w:t>ассимиляции</w:t>
      </w:r>
      <w:r>
        <w:t xml:space="preserve"> </w:t>
      </w:r>
      <w:r>
        <w:rPr>
          <w:rFonts w:hint="eastAsia"/>
        </w:rPr>
        <w:t>галлицизмов</w:t>
      </w:r>
    </w:p>
    <w:p w14:paraId="4B295FCE" w14:textId="77777777" w:rsidR="00E92A66" w:rsidRDefault="00E92A66" w:rsidP="00E92A66"/>
    <w:p w14:paraId="0D4D43EC" w14:textId="77777777" w:rsidR="00E92A66" w:rsidRDefault="00E92A66" w:rsidP="00E92A66">
      <w:r>
        <w:t xml:space="preserve">2.2.1 </w:t>
      </w:r>
      <w:r>
        <w:rPr>
          <w:rFonts w:hint="eastAsia"/>
        </w:rPr>
        <w:t>Особенности</w:t>
      </w:r>
      <w:r>
        <w:t xml:space="preserve"> </w:t>
      </w:r>
      <w:r>
        <w:rPr>
          <w:rFonts w:hint="eastAsia"/>
        </w:rPr>
        <w:t>фонетической</w:t>
      </w:r>
      <w:r>
        <w:t xml:space="preserve"> </w:t>
      </w:r>
      <w:r>
        <w:rPr>
          <w:rFonts w:hint="eastAsia"/>
        </w:rPr>
        <w:t>ассимиляции</w:t>
      </w:r>
      <w:r>
        <w:t xml:space="preserve"> </w:t>
      </w:r>
      <w:r>
        <w:rPr>
          <w:rFonts w:hint="eastAsia"/>
        </w:rPr>
        <w:t>галльских</w:t>
      </w:r>
      <w:r>
        <w:t xml:space="preserve"> </w:t>
      </w:r>
      <w:r>
        <w:rPr>
          <w:rFonts w:hint="eastAsia"/>
        </w:rPr>
        <w:t>заимствований</w:t>
      </w:r>
    </w:p>
    <w:p w14:paraId="68335F4B" w14:textId="77777777" w:rsidR="00E92A66" w:rsidRDefault="00E92A66" w:rsidP="00E92A66"/>
    <w:p w14:paraId="15DBA0AF" w14:textId="77777777" w:rsidR="00E92A66" w:rsidRDefault="00E92A66" w:rsidP="00E92A66">
      <w:r>
        <w:t xml:space="preserve">2.2.2 </w:t>
      </w:r>
      <w:r>
        <w:rPr>
          <w:rFonts w:hint="eastAsia"/>
        </w:rPr>
        <w:t>Особенности</w:t>
      </w:r>
      <w:r>
        <w:t xml:space="preserve"> </w:t>
      </w:r>
      <w:r>
        <w:rPr>
          <w:rFonts w:hint="eastAsia"/>
        </w:rPr>
        <w:t>морфологической</w:t>
      </w:r>
      <w:r>
        <w:t xml:space="preserve"> </w:t>
      </w:r>
      <w:r>
        <w:rPr>
          <w:rFonts w:hint="eastAsia"/>
        </w:rPr>
        <w:t>ассимиляции</w:t>
      </w:r>
      <w:r>
        <w:t xml:space="preserve"> </w:t>
      </w:r>
      <w:r>
        <w:rPr>
          <w:rFonts w:hint="eastAsia"/>
        </w:rPr>
        <w:t>галлицизмов</w:t>
      </w:r>
    </w:p>
    <w:p w14:paraId="25B00449" w14:textId="77777777" w:rsidR="00E92A66" w:rsidRDefault="00E92A66" w:rsidP="00E92A66"/>
    <w:p w14:paraId="6CA12C86" w14:textId="77777777" w:rsidR="00E92A66" w:rsidRDefault="00E92A66" w:rsidP="00E92A66">
      <w:r>
        <w:t xml:space="preserve">2.2.3 </w:t>
      </w:r>
      <w:r>
        <w:rPr>
          <w:rFonts w:hint="eastAsia"/>
        </w:rPr>
        <w:t>Особенности</w:t>
      </w:r>
      <w:r>
        <w:t xml:space="preserve"> </w:t>
      </w:r>
      <w:r>
        <w:rPr>
          <w:rFonts w:hint="eastAsia"/>
        </w:rPr>
        <w:t>орфографической</w:t>
      </w:r>
      <w:r>
        <w:t xml:space="preserve"> </w:t>
      </w:r>
      <w:r>
        <w:rPr>
          <w:rFonts w:hint="eastAsia"/>
        </w:rPr>
        <w:t>ассимиляции</w:t>
      </w:r>
      <w:r>
        <w:t xml:space="preserve"> </w:t>
      </w:r>
      <w:r>
        <w:rPr>
          <w:rFonts w:hint="eastAsia"/>
        </w:rPr>
        <w:t>галлицизмов</w:t>
      </w:r>
    </w:p>
    <w:p w14:paraId="7E35FFDF" w14:textId="77777777" w:rsidR="00E92A66" w:rsidRDefault="00E92A66" w:rsidP="00E92A66"/>
    <w:p w14:paraId="78A5FD21" w14:textId="77777777" w:rsidR="00E92A66" w:rsidRDefault="00E92A66" w:rsidP="00E92A66">
      <w:r>
        <w:t xml:space="preserve">2.3 </w:t>
      </w:r>
      <w:r>
        <w:rPr>
          <w:rFonts w:hint="eastAsia"/>
        </w:rPr>
        <w:t>Гибридность</w:t>
      </w:r>
      <w:r>
        <w:t xml:space="preserve"> </w:t>
      </w:r>
      <w:r>
        <w:rPr>
          <w:rFonts w:hint="eastAsia"/>
        </w:rPr>
        <w:t>лексических</w:t>
      </w:r>
      <w:r>
        <w:t xml:space="preserve"> </w:t>
      </w:r>
      <w:r>
        <w:rPr>
          <w:rFonts w:hint="eastAsia"/>
        </w:rPr>
        <w:t>единиц</w:t>
      </w:r>
      <w:r>
        <w:t xml:space="preserve"> </w:t>
      </w:r>
      <w:r>
        <w:rPr>
          <w:rFonts w:hint="eastAsia"/>
        </w:rPr>
        <w:t>галльского</w:t>
      </w:r>
      <w:r>
        <w:t xml:space="preserve"> </w:t>
      </w:r>
      <w:r>
        <w:rPr>
          <w:rFonts w:hint="eastAsia"/>
        </w:rPr>
        <w:t>пласта</w:t>
      </w:r>
    </w:p>
    <w:p w14:paraId="12ECC337" w14:textId="77777777" w:rsidR="00E92A66" w:rsidRDefault="00E92A66" w:rsidP="00E92A66"/>
    <w:p w14:paraId="2009E1EF" w14:textId="77777777" w:rsidR="00E92A66" w:rsidRDefault="00E92A66" w:rsidP="00E92A66">
      <w:r>
        <w:t xml:space="preserve">2.4 </w:t>
      </w:r>
      <w:r>
        <w:rPr>
          <w:rFonts w:hint="eastAsia"/>
        </w:rPr>
        <w:t>Типология</w:t>
      </w:r>
      <w:r>
        <w:t xml:space="preserve"> </w:t>
      </w:r>
      <w:r>
        <w:rPr>
          <w:rFonts w:hint="eastAsia"/>
        </w:rPr>
        <w:t>заимствованных</w:t>
      </w:r>
      <w:r>
        <w:t xml:space="preserve"> </w:t>
      </w:r>
      <w:r>
        <w:rPr>
          <w:rFonts w:hint="eastAsia"/>
        </w:rPr>
        <w:t>галлицизмов</w:t>
      </w:r>
    </w:p>
    <w:p w14:paraId="362D5635" w14:textId="77777777" w:rsidR="00E92A66" w:rsidRDefault="00E92A66" w:rsidP="00E92A66"/>
    <w:p w14:paraId="0450F491" w14:textId="77777777" w:rsidR="00E92A66" w:rsidRDefault="00E92A66" w:rsidP="00E92A66">
      <w:r>
        <w:t xml:space="preserve">2.5 </w:t>
      </w:r>
      <w:r>
        <w:rPr>
          <w:rFonts w:hint="eastAsia"/>
        </w:rPr>
        <w:t>Ономатологический</w:t>
      </w:r>
      <w:r>
        <w:t xml:space="preserve"> </w:t>
      </w:r>
      <w:r>
        <w:rPr>
          <w:rFonts w:hint="eastAsia"/>
        </w:rPr>
        <w:t>анализ</w:t>
      </w:r>
      <w:r>
        <w:t xml:space="preserve"> </w:t>
      </w:r>
      <w:r>
        <w:rPr>
          <w:rFonts w:hint="eastAsia"/>
        </w:rPr>
        <w:t>единиц</w:t>
      </w:r>
      <w:r>
        <w:t xml:space="preserve"> </w:t>
      </w:r>
      <w:r>
        <w:rPr>
          <w:rFonts w:hint="eastAsia"/>
        </w:rPr>
        <w:t>галльского</w:t>
      </w:r>
      <w:r>
        <w:t xml:space="preserve"> </w:t>
      </w:r>
      <w:r>
        <w:rPr>
          <w:rFonts w:hint="eastAsia"/>
        </w:rPr>
        <w:t>пласта</w:t>
      </w:r>
    </w:p>
    <w:p w14:paraId="30C312D4" w14:textId="77777777" w:rsidR="00E92A66" w:rsidRDefault="00E92A66" w:rsidP="00E92A66"/>
    <w:p w14:paraId="46B612AD" w14:textId="77777777" w:rsidR="00E92A66" w:rsidRDefault="00E92A66" w:rsidP="00E92A66">
      <w:r>
        <w:t xml:space="preserve">2.6 </w:t>
      </w:r>
      <w:r>
        <w:rPr>
          <w:rFonts w:hint="eastAsia"/>
        </w:rPr>
        <w:t>Парадигматические</w:t>
      </w:r>
      <w:r>
        <w:t xml:space="preserve"> </w:t>
      </w:r>
      <w:r>
        <w:rPr>
          <w:rFonts w:hint="eastAsia"/>
        </w:rPr>
        <w:t>ряды</w:t>
      </w:r>
      <w:r>
        <w:t xml:space="preserve"> </w:t>
      </w:r>
      <w:r>
        <w:rPr>
          <w:rFonts w:hint="eastAsia"/>
        </w:rPr>
        <w:t>с</w:t>
      </w:r>
      <w:r>
        <w:t xml:space="preserve"> </w:t>
      </w:r>
      <w:r>
        <w:rPr>
          <w:rFonts w:hint="eastAsia"/>
        </w:rPr>
        <w:t>единицами</w:t>
      </w:r>
      <w:r>
        <w:t xml:space="preserve"> </w:t>
      </w:r>
      <w:r>
        <w:rPr>
          <w:rFonts w:hint="eastAsia"/>
        </w:rPr>
        <w:t>галльского</w:t>
      </w:r>
      <w:r>
        <w:t xml:space="preserve"> </w:t>
      </w:r>
      <w:r>
        <w:rPr>
          <w:rFonts w:hint="eastAsia"/>
        </w:rPr>
        <w:t>пласта</w:t>
      </w:r>
    </w:p>
    <w:p w14:paraId="51F75183" w14:textId="77777777" w:rsidR="00E92A66" w:rsidRDefault="00E92A66" w:rsidP="00E92A66"/>
    <w:p w14:paraId="17FEE031" w14:textId="77777777" w:rsidR="00E92A66" w:rsidRDefault="00E92A66" w:rsidP="00E92A66">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7EB63DC" w14:textId="77777777" w:rsidR="00E92A66" w:rsidRDefault="00E92A66" w:rsidP="00E92A66"/>
    <w:p w14:paraId="0C62C146" w14:textId="77777777" w:rsidR="00E92A66" w:rsidRDefault="00E92A66" w:rsidP="00E92A66">
      <w:r>
        <w:rPr>
          <w:rFonts w:hint="eastAsia"/>
        </w:rPr>
        <w:t>Глава</w:t>
      </w:r>
      <w:r>
        <w:t xml:space="preserve"> 3. </w:t>
      </w:r>
      <w:r>
        <w:rPr>
          <w:rFonts w:hint="eastAsia"/>
        </w:rPr>
        <w:t>ФУНКЦИОНАЛЬНО</w:t>
      </w:r>
      <w:r>
        <w:t>-</w:t>
      </w:r>
      <w:r>
        <w:rPr>
          <w:rFonts w:hint="eastAsia"/>
        </w:rPr>
        <w:t>ДИНАМИЧЕСКИЕ</w:t>
      </w:r>
      <w:r>
        <w:t xml:space="preserve"> </w:t>
      </w:r>
      <w:r>
        <w:rPr>
          <w:rFonts w:hint="eastAsia"/>
        </w:rPr>
        <w:t>ОСОБЕННОСТИ</w:t>
      </w:r>
    </w:p>
    <w:p w14:paraId="439D3F72" w14:textId="77777777" w:rsidR="00E92A66" w:rsidRDefault="00E92A66" w:rsidP="00E92A66"/>
    <w:p w14:paraId="0297C7EB" w14:textId="77777777" w:rsidR="00E92A66" w:rsidRDefault="00E92A66" w:rsidP="00E92A66">
      <w:r>
        <w:rPr>
          <w:rFonts w:hint="eastAsia"/>
        </w:rPr>
        <w:t>ГАЛЛЬСКОЙ</w:t>
      </w:r>
      <w:r>
        <w:t xml:space="preserve"> </w:t>
      </w:r>
      <w:r>
        <w:rPr>
          <w:rFonts w:hint="eastAsia"/>
        </w:rPr>
        <w:t>ЛЕКСИКИ</w:t>
      </w:r>
      <w:r>
        <w:t xml:space="preserve"> </w:t>
      </w:r>
      <w:r>
        <w:rPr>
          <w:rFonts w:hint="eastAsia"/>
        </w:rPr>
        <w:t>В</w:t>
      </w:r>
      <w:r>
        <w:t xml:space="preserve"> </w:t>
      </w:r>
      <w:r>
        <w:rPr>
          <w:rFonts w:hint="eastAsia"/>
        </w:rPr>
        <w:t>НЕМЕЦКОЙ</w:t>
      </w:r>
      <w:r>
        <w:t xml:space="preserve"> </w:t>
      </w:r>
      <w:r>
        <w:rPr>
          <w:rFonts w:hint="eastAsia"/>
        </w:rPr>
        <w:t>ЛИТЕРАТУРНОЙ</w:t>
      </w:r>
      <w:r>
        <w:t xml:space="preserve"> </w:t>
      </w:r>
      <w:r>
        <w:rPr>
          <w:rFonts w:hint="eastAsia"/>
        </w:rPr>
        <w:t>РЕЧИ</w:t>
      </w:r>
    </w:p>
    <w:p w14:paraId="13DD2B23" w14:textId="77777777" w:rsidR="00E92A66" w:rsidRDefault="00E92A66" w:rsidP="00E92A66"/>
    <w:p w14:paraId="26CC8A00" w14:textId="77777777" w:rsidR="00E92A66" w:rsidRDefault="00E92A66" w:rsidP="00E92A66">
      <w:r>
        <w:t xml:space="preserve">3.1 </w:t>
      </w:r>
      <w:r>
        <w:rPr>
          <w:rFonts w:hint="eastAsia"/>
        </w:rPr>
        <w:t>Синхронная</w:t>
      </w:r>
      <w:r>
        <w:t xml:space="preserve"> </w:t>
      </w:r>
      <w:r>
        <w:rPr>
          <w:rFonts w:hint="eastAsia"/>
        </w:rPr>
        <w:t>вариантность</w:t>
      </w:r>
      <w:r>
        <w:t xml:space="preserve"> </w:t>
      </w:r>
      <w:r>
        <w:rPr>
          <w:rFonts w:hint="eastAsia"/>
        </w:rPr>
        <w:t>галлицизмов</w:t>
      </w:r>
    </w:p>
    <w:p w14:paraId="0FD6F9E5" w14:textId="77777777" w:rsidR="00E92A66" w:rsidRDefault="00E92A66" w:rsidP="00E92A66"/>
    <w:p w14:paraId="453D7C24" w14:textId="77777777" w:rsidR="00E92A66" w:rsidRDefault="00E92A66" w:rsidP="00E92A66">
      <w:r>
        <w:t xml:space="preserve">3.1.1 </w:t>
      </w:r>
      <w:r>
        <w:rPr>
          <w:rFonts w:hint="eastAsia"/>
        </w:rPr>
        <w:t>Фонетическая</w:t>
      </w:r>
      <w:r>
        <w:t xml:space="preserve"> </w:t>
      </w:r>
      <w:r>
        <w:rPr>
          <w:rFonts w:hint="eastAsia"/>
        </w:rPr>
        <w:t>вариантность</w:t>
      </w:r>
      <w:r>
        <w:t xml:space="preserve"> </w:t>
      </w:r>
      <w:r>
        <w:rPr>
          <w:rFonts w:hint="eastAsia"/>
        </w:rPr>
        <w:t>галлицизмов</w:t>
      </w:r>
    </w:p>
    <w:p w14:paraId="62D04286" w14:textId="77777777" w:rsidR="00E92A66" w:rsidRDefault="00E92A66" w:rsidP="00E92A66"/>
    <w:p w14:paraId="6A94F986" w14:textId="77777777" w:rsidR="00E92A66" w:rsidRDefault="00E92A66" w:rsidP="00E92A66">
      <w:r>
        <w:t xml:space="preserve">3.1.2 </w:t>
      </w:r>
      <w:r>
        <w:rPr>
          <w:rFonts w:hint="eastAsia"/>
        </w:rPr>
        <w:t>Морфологическая</w:t>
      </w:r>
      <w:r>
        <w:t xml:space="preserve"> </w:t>
      </w:r>
      <w:r>
        <w:rPr>
          <w:rFonts w:hint="eastAsia"/>
        </w:rPr>
        <w:t>вариантность</w:t>
      </w:r>
      <w:r>
        <w:t xml:space="preserve"> </w:t>
      </w:r>
      <w:r>
        <w:rPr>
          <w:rFonts w:hint="eastAsia"/>
        </w:rPr>
        <w:t>галлицизмов</w:t>
      </w:r>
    </w:p>
    <w:p w14:paraId="70358AA1" w14:textId="77777777" w:rsidR="00E92A66" w:rsidRDefault="00E92A66" w:rsidP="00E92A66"/>
    <w:p w14:paraId="5114337B" w14:textId="77777777" w:rsidR="00E92A66" w:rsidRDefault="00E92A66" w:rsidP="00E92A66">
      <w:r>
        <w:t xml:space="preserve">3.1.3 </w:t>
      </w:r>
      <w:r>
        <w:rPr>
          <w:rFonts w:hint="eastAsia"/>
        </w:rPr>
        <w:t>Орфографическая</w:t>
      </w:r>
      <w:r>
        <w:t xml:space="preserve"> </w:t>
      </w:r>
      <w:r>
        <w:rPr>
          <w:rFonts w:hint="eastAsia"/>
        </w:rPr>
        <w:t>вариантность</w:t>
      </w:r>
      <w:r>
        <w:t xml:space="preserve"> </w:t>
      </w:r>
      <w:r>
        <w:rPr>
          <w:rFonts w:hint="eastAsia"/>
        </w:rPr>
        <w:t>галлицизмов</w:t>
      </w:r>
    </w:p>
    <w:p w14:paraId="0F07CC3B" w14:textId="77777777" w:rsidR="00E92A66" w:rsidRDefault="00E92A66" w:rsidP="00E92A66"/>
    <w:p w14:paraId="39329F0B" w14:textId="77777777" w:rsidR="00E92A66" w:rsidRDefault="00E92A66" w:rsidP="00E92A66">
      <w:r>
        <w:t xml:space="preserve">3.2 </w:t>
      </w:r>
      <w:r>
        <w:rPr>
          <w:rFonts w:hint="eastAsia"/>
        </w:rPr>
        <w:t>Функционально</w:t>
      </w:r>
      <w:r>
        <w:t>-</w:t>
      </w:r>
      <w:r>
        <w:rPr>
          <w:rFonts w:hint="eastAsia"/>
        </w:rPr>
        <w:t>стилистические</w:t>
      </w:r>
      <w:r>
        <w:t xml:space="preserve"> </w:t>
      </w:r>
      <w:r>
        <w:rPr>
          <w:rFonts w:hint="eastAsia"/>
        </w:rPr>
        <w:t>особенности</w:t>
      </w:r>
      <w:r>
        <w:t xml:space="preserve"> </w:t>
      </w:r>
      <w:r>
        <w:rPr>
          <w:rFonts w:hint="eastAsia"/>
        </w:rPr>
        <w:t>дистрибуции</w:t>
      </w:r>
      <w:r>
        <w:t xml:space="preserve"> </w:t>
      </w:r>
      <w:r>
        <w:rPr>
          <w:rFonts w:hint="eastAsia"/>
        </w:rPr>
        <w:t>галльских</w:t>
      </w:r>
      <w:r>
        <w:t xml:space="preserve"> </w:t>
      </w:r>
      <w:r>
        <w:rPr>
          <w:rFonts w:hint="eastAsia"/>
        </w:rPr>
        <w:t>заимствований</w:t>
      </w:r>
      <w:r>
        <w:t xml:space="preserve"> </w:t>
      </w:r>
      <w:r>
        <w:rPr>
          <w:rFonts w:hint="eastAsia"/>
        </w:rPr>
        <w:t>в</w:t>
      </w:r>
      <w:r>
        <w:t xml:space="preserve"> </w:t>
      </w:r>
      <w:r>
        <w:rPr>
          <w:rFonts w:hint="eastAsia"/>
        </w:rPr>
        <w:t>современной</w:t>
      </w:r>
      <w:r>
        <w:t xml:space="preserve"> </w:t>
      </w:r>
      <w:r>
        <w:rPr>
          <w:rFonts w:hint="eastAsia"/>
        </w:rPr>
        <w:t>немецкой</w:t>
      </w:r>
      <w:r>
        <w:t xml:space="preserve"> </w:t>
      </w:r>
      <w:r>
        <w:rPr>
          <w:rFonts w:hint="eastAsia"/>
        </w:rPr>
        <w:t>литературной</w:t>
      </w:r>
      <w:r>
        <w:t xml:space="preserve"> </w:t>
      </w:r>
      <w:r>
        <w:rPr>
          <w:rFonts w:hint="eastAsia"/>
        </w:rPr>
        <w:t>речи</w:t>
      </w:r>
    </w:p>
    <w:p w14:paraId="660C37E5" w14:textId="77777777" w:rsidR="00E92A66" w:rsidRDefault="00E92A66" w:rsidP="00E92A66"/>
    <w:p w14:paraId="7DC9304B" w14:textId="77777777" w:rsidR="00E92A66" w:rsidRDefault="00E92A66" w:rsidP="00E92A66">
      <w:r>
        <w:t xml:space="preserve">3.3. </w:t>
      </w:r>
      <w:r>
        <w:rPr>
          <w:rFonts w:hint="eastAsia"/>
        </w:rPr>
        <w:t>Ортологические</w:t>
      </w:r>
      <w:r>
        <w:t xml:space="preserve"> </w:t>
      </w:r>
      <w:r>
        <w:rPr>
          <w:rFonts w:hint="eastAsia"/>
        </w:rPr>
        <w:t>особенности</w:t>
      </w:r>
      <w:r>
        <w:t xml:space="preserve"> </w:t>
      </w:r>
      <w:r>
        <w:rPr>
          <w:rFonts w:hint="eastAsia"/>
        </w:rPr>
        <w:t>функционирования</w:t>
      </w:r>
      <w:r>
        <w:t xml:space="preserve"> </w:t>
      </w:r>
      <w:r>
        <w:rPr>
          <w:rFonts w:hint="eastAsia"/>
        </w:rPr>
        <w:t>галлицизмов</w:t>
      </w:r>
      <w:r>
        <w:t xml:space="preserve"> </w:t>
      </w:r>
      <w:r>
        <w:rPr>
          <w:rFonts w:hint="eastAsia"/>
        </w:rPr>
        <w:t>в</w:t>
      </w:r>
      <w:r>
        <w:t xml:space="preserve"> </w:t>
      </w:r>
      <w:r>
        <w:rPr>
          <w:rFonts w:hint="eastAsia"/>
        </w:rPr>
        <w:t>современной</w:t>
      </w:r>
      <w:r>
        <w:t xml:space="preserve"> </w:t>
      </w:r>
      <w:r>
        <w:rPr>
          <w:rFonts w:hint="eastAsia"/>
        </w:rPr>
        <w:t>немецкой</w:t>
      </w:r>
      <w:r>
        <w:t xml:space="preserve"> </w:t>
      </w:r>
      <w:r>
        <w:rPr>
          <w:rFonts w:hint="eastAsia"/>
        </w:rPr>
        <w:t>литературной</w:t>
      </w:r>
      <w:r>
        <w:t xml:space="preserve"> </w:t>
      </w:r>
      <w:r>
        <w:rPr>
          <w:rFonts w:hint="eastAsia"/>
        </w:rPr>
        <w:t>речи</w:t>
      </w:r>
    </w:p>
    <w:p w14:paraId="2A4EA0DD" w14:textId="77777777" w:rsidR="00E92A66" w:rsidRDefault="00E92A66" w:rsidP="00E92A66"/>
    <w:p w14:paraId="257DFC41" w14:textId="77777777" w:rsidR="00E92A66" w:rsidRDefault="00E92A66" w:rsidP="00E92A66">
      <w:r>
        <w:t xml:space="preserve">3.4 </w:t>
      </w:r>
      <w:r>
        <w:rPr>
          <w:rFonts w:hint="eastAsia"/>
        </w:rPr>
        <w:t>Лингвоэкологические</w:t>
      </w:r>
      <w:r>
        <w:t xml:space="preserve"> </w:t>
      </w:r>
      <w:r>
        <w:rPr>
          <w:rFonts w:hint="eastAsia"/>
        </w:rPr>
        <w:t>преференции</w:t>
      </w:r>
      <w:r>
        <w:t xml:space="preserve"> </w:t>
      </w:r>
      <w:r>
        <w:rPr>
          <w:rFonts w:hint="eastAsia"/>
        </w:rPr>
        <w:t>дистрибуции</w:t>
      </w:r>
      <w:r>
        <w:t xml:space="preserve"> </w:t>
      </w:r>
      <w:r>
        <w:rPr>
          <w:rFonts w:hint="eastAsia"/>
        </w:rPr>
        <w:t>галльских</w:t>
      </w:r>
      <w:r>
        <w:t xml:space="preserve"> </w:t>
      </w:r>
      <w:r>
        <w:rPr>
          <w:rFonts w:hint="eastAsia"/>
        </w:rPr>
        <w:t>единиц</w:t>
      </w:r>
      <w:r>
        <w:t xml:space="preserve"> </w:t>
      </w:r>
      <w:r>
        <w:rPr>
          <w:rFonts w:hint="eastAsia"/>
        </w:rPr>
        <w:t>в</w:t>
      </w:r>
      <w:r>
        <w:t xml:space="preserve"> </w:t>
      </w:r>
      <w:r>
        <w:rPr>
          <w:rFonts w:hint="eastAsia"/>
        </w:rPr>
        <w:t>текстах</w:t>
      </w:r>
      <w:r>
        <w:t xml:space="preserve"> </w:t>
      </w:r>
      <w:r>
        <w:rPr>
          <w:rFonts w:hint="eastAsia"/>
        </w:rPr>
        <w:t>с</w:t>
      </w:r>
      <w:r>
        <w:t xml:space="preserve"> </w:t>
      </w:r>
      <w:r>
        <w:rPr>
          <w:rFonts w:hint="eastAsia"/>
        </w:rPr>
        <w:t>высоким</w:t>
      </w:r>
      <w:r>
        <w:t xml:space="preserve"> </w:t>
      </w:r>
      <w:r>
        <w:rPr>
          <w:rFonts w:hint="eastAsia"/>
        </w:rPr>
        <w:t>содержанием</w:t>
      </w:r>
      <w:r>
        <w:t xml:space="preserve"> </w:t>
      </w:r>
      <w:r>
        <w:rPr>
          <w:rFonts w:hint="eastAsia"/>
        </w:rPr>
        <w:t>англо</w:t>
      </w:r>
      <w:r>
        <w:t>-</w:t>
      </w:r>
      <w:r>
        <w:rPr>
          <w:rFonts w:hint="eastAsia"/>
        </w:rPr>
        <w:t>американской</w:t>
      </w:r>
      <w:r>
        <w:t xml:space="preserve"> </w:t>
      </w:r>
      <w:r>
        <w:rPr>
          <w:rFonts w:hint="eastAsia"/>
        </w:rPr>
        <w:t>лексики</w:t>
      </w:r>
    </w:p>
    <w:p w14:paraId="6D430567" w14:textId="77777777" w:rsidR="00E92A66" w:rsidRDefault="00E92A66" w:rsidP="00E92A66"/>
    <w:p w14:paraId="3F333EAC" w14:textId="77777777" w:rsidR="00E92A66" w:rsidRDefault="00E92A66" w:rsidP="00E92A66">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2BF828DF" w14:textId="77777777" w:rsidR="00E92A66" w:rsidRDefault="00E92A66" w:rsidP="00E92A66"/>
    <w:p w14:paraId="6A44CB6D" w14:textId="77777777" w:rsidR="00E92A66" w:rsidRDefault="00E92A66" w:rsidP="00E92A66">
      <w:r>
        <w:rPr>
          <w:rFonts w:hint="eastAsia"/>
        </w:rPr>
        <w:t>ЗАКЛЮЧЕНИЕ</w:t>
      </w:r>
    </w:p>
    <w:p w14:paraId="6C3CFB52" w14:textId="77777777" w:rsidR="00E92A66" w:rsidRDefault="00E92A66" w:rsidP="00E92A66"/>
    <w:p w14:paraId="7A827A1D" w14:textId="77777777" w:rsidR="00E92A66" w:rsidRDefault="00E92A66" w:rsidP="00E92A66">
      <w:r>
        <w:rPr>
          <w:rFonts w:hint="eastAsia"/>
        </w:rPr>
        <w:t>СПИСОК</w:t>
      </w:r>
      <w:r>
        <w:t xml:space="preserve"> </w:t>
      </w:r>
      <w:r>
        <w:rPr>
          <w:rFonts w:hint="eastAsia"/>
        </w:rPr>
        <w:t>ЛИТЕРАТУРЫ</w:t>
      </w:r>
    </w:p>
    <w:p w14:paraId="7A939827" w14:textId="77777777" w:rsidR="00E92A66" w:rsidRDefault="00E92A66" w:rsidP="00E92A66"/>
    <w:p w14:paraId="0B41067C" w14:textId="77777777" w:rsidR="00E92A66" w:rsidRDefault="00E92A66" w:rsidP="00E92A66">
      <w:r>
        <w:rPr>
          <w:rFonts w:hint="eastAsia"/>
        </w:rPr>
        <w:t>СПИСОК</w:t>
      </w:r>
      <w:r>
        <w:t xml:space="preserve"> </w:t>
      </w:r>
      <w:r>
        <w:rPr>
          <w:rFonts w:hint="eastAsia"/>
        </w:rPr>
        <w:t>ИСПОЛЬЗОВАННЫХ</w:t>
      </w:r>
      <w:r>
        <w:t xml:space="preserve"> </w:t>
      </w:r>
      <w:r>
        <w:rPr>
          <w:rFonts w:hint="eastAsia"/>
        </w:rPr>
        <w:t>СОКРАЩЕНИЙ</w:t>
      </w:r>
    </w:p>
    <w:p w14:paraId="58A26F54" w14:textId="77777777" w:rsidR="00E92A66" w:rsidRDefault="00E92A66" w:rsidP="00E92A66"/>
    <w:p w14:paraId="73A4B2BA" w14:textId="6A95D0C4" w:rsidR="00E92A66" w:rsidRPr="00E92A66" w:rsidRDefault="00E92A66" w:rsidP="00E92A66">
      <w:r>
        <w:rPr>
          <w:rFonts w:hint="eastAsia"/>
        </w:rPr>
        <w:t>ПРИЛОЖЕНИЯ</w:t>
      </w:r>
    </w:p>
    <w:sectPr w:rsidR="00E92A66" w:rsidRPr="00E92A66" w:rsidSect="0096134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2ACE" w14:textId="77777777" w:rsidR="0096134A" w:rsidRDefault="0096134A">
      <w:pPr>
        <w:spacing w:after="0" w:line="240" w:lineRule="auto"/>
      </w:pPr>
      <w:r>
        <w:separator/>
      </w:r>
    </w:p>
  </w:endnote>
  <w:endnote w:type="continuationSeparator" w:id="0">
    <w:p w14:paraId="76B3229F" w14:textId="77777777" w:rsidR="0096134A" w:rsidRDefault="00961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12F59" w14:textId="77777777" w:rsidR="0096134A" w:rsidRDefault="0096134A"/>
    <w:p w14:paraId="26A23C5B" w14:textId="77777777" w:rsidR="0096134A" w:rsidRDefault="0096134A"/>
    <w:p w14:paraId="38F22C6D" w14:textId="77777777" w:rsidR="0096134A" w:rsidRDefault="0096134A"/>
    <w:p w14:paraId="3D9F225F" w14:textId="77777777" w:rsidR="0096134A" w:rsidRDefault="0096134A"/>
    <w:p w14:paraId="1CF66903" w14:textId="77777777" w:rsidR="0096134A" w:rsidRDefault="0096134A"/>
    <w:p w14:paraId="34274B0B" w14:textId="77777777" w:rsidR="0096134A" w:rsidRDefault="0096134A"/>
    <w:p w14:paraId="6276AC40" w14:textId="77777777" w:rsidR="0096134A" w:rsidRDefault="009613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8AFE0D" wp14:editId="7B413D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BF83D" w14:textId="77777777" w:rsidR="0096134A" w:rsidRDefault="009613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8AFE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CBF83D" w14:textId="77777777" w:rsidR="0096134A" w:rsidRDefault="009613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BB097C" w14:textId="77777777" w:rsidR="0096134A" w:rsidRDefault="0096134A"/>
    <w:p w14:paraId="0B67CC04" w14:textId="77777777" w:rsidR="0096134A" w:rsidRDefault="0096134A"/>
    <w:p w14:paraId="280A7392" w14:textId="77777777" w:rsidR="0096134A" w:rsidRDefault="009613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DE2617" wp14:editId="3567E9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E5446" w14:textId="77777777" w:rsidR="0096134A" w:rsidRDefault="0096134A"/>
                          <w:p w14:paraId="7983C3D0" w14:textId="77777777" w:rsidR="0096134A" w:rsidRDefault="009613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DE26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CE5446" w14:textId="77777777" w:rsidR="0096134A" w:rsidRDefault="0096134A"/>
                    <w:p w14:paraId="7983C3D0" w14:textId="77777777" w:rsidR="0096134A" w:rsidRDefault="009613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0071C5" w14:textId="77777777" w:rsidR="0096134A" w:rsidRDefault="0096134A"/>
    <w:p w14:paraId="10196238" w14:textId="77777777" w:rsidR="0096134A" w:rsidRDefault="0096134A">
      <w:pPr>
        <w:rPr>
          <w:sz w:val="2"/>
          <w:szCs w:val="2"/>
        </w:rPr>
      </w:pPr>
    </w:p>
    <w:p w14:paraId="38D9B50B" w14:textId="77777777" w:rsidR="0096134A" w:rsidRDefault="0096134A"/>
    <w:p w14:paraId="13033167" w14:textId="77777777" w:rsidR="0096134A" w:rsidRDefault="0096134A">
      <w:pPr>
        <w:spacing w:after="0" w:line="240" w:lineRule="auto"/>
      </w:pPr>
    </w:p>
  </w:footnote>
  <w:footnote w:type="continuationSeparator" w:id="0">
    <w:p w14:paraId="49E0576B" w14:textId="77777777" w:rsidR="0096134A" w:rsidRDefault="00961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4A"/>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48695</TotalTime>
  <Pages>3</Pages>
  <Words>320</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290</cp:revision>
  <cp:lastPrinted>2009-02-06T05:36:00Z</cp:lastPrinted>
  <dcterms:created xsi:type="dcterms:W3CDTF">2024-01-07T13:43:00Z</dcterms:created>
  <dcterms:modified xsi:type="dcterms:W3CDTF">2024-03-23T13:26:00Z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