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4BA4" w14:textId="33A4DC41" w:rsidR="000F31F8" w:rsidRDefault="000E1397" w:rsidP="000E1397">
      <w:pPr>
        <w:rPr>
          <w:rFonts w:ascii="Times New Roman" w:eastAsia="Arial Unicode MS" w:hAnsi="Times New Roman" w:cs="Times New Roman"/>
          <w:b/>
          <w:bCs/>
          <w:color w:val="000000"/>
          <w:kern w:val="0"/>
          <w:sz w:val="28"/>
          <w:szCs w:val="28"/>
          <w:lang w:eastAsia="ru-RU" w:bidi="uk-UA"/>
        </w:rPr>
      </w:pPr>
      <w:r w:rsidRPr="000E1397">
        <w:rPr>
          <w:rFonts w:ascii="Times New Roman" w:eastAsia="Arial Unicode MS" w:hAnsi="Times New Roman" w:cs="Times New Roman" w:hint="eastAsia"/>
          <w:b/>
          <w:bCs/>
          <w:color w:val="000000"/>
          <w:kern w:val="0"/>
          <w:sz w:val="28"/>
          <w:szCs w:val="28"/>
          <w:lang w:eastAsia="ru-RU" w:bidi="uk-UA"/>
        </w:rPr>
        <w:t>Толмачева</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Екатерина</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Проблемно</w:t>
      </w:r>
      <w:r w:rsidRPr="000E1397">
        <w:rPr>
          <w:rFonts w:ascii="Times New Roman" w:eastAsia="Arial Unicode MS" w:hAnsi="Times New Roman" w:cs="Times New Roman"/>
          <w:b/>
          <w:bCs/>
          <w:color w:val="000000"/>
          <w:kern w:val="0"/>
          <w:sz w:val="28"/>
          <w:szCs w:val="28"/>
          <w:lang w:eastAsia="ru-RU" w:bidi="uk-UA"/>
        </w:rPr>
        <w:t>-</w:t>
      </w:r>
      <w:r w:rsidRPr="000E1397">
        <w:rPr>
          <w:rFonts w:ascii="Times New Roman" w:eastAsia="Arial Unicode MS" w:hAnsi="Times New Roman" w:cs="Times New Roman" w:hint="eastAsia"/>
          <w:b/>
          <w:bCs/>
          <w:color w:val="000000"/>
          <w:kern w:val="0"/>
          <w:sz w:val="28"/>
          <w:szCs w:val="28"/>
          <w:lang w:eastAsia="ru-RU" w:bidi="uk-UA"/>
        </w:rPr>
        <w:t>конструктивный</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диалог</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в</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обучении</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устным</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видам</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речевой</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деятельности</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иностранных</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студентов</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на</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занятиях</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по</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РКИ</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уровень</w:t>
      </w:r>
      <w:r w:rsidRPr="000E1397">
        <w:rPr>
          <w:rFonts w:ascii="Times New Roman" w:eastAsia="Arial Unicode MS" w:hAnsi="Times New Roman" w:cs="Times New Roman"/>
          <w:b/>
          <w:bCs/>
          <w:color w:val="000000"/>
          <w:kern w:val="0"/>
          <w:sz w:val="28"/>
          <w:szCs w:val="28"/>
          <w:lang w:eastAsia="ru-RU" w:bidi="uk-UA"/>
        </w:rPr>
        <w:t xml:space="preserve"> </w:t>
      </w:r>
      <w:r w:rsidRPr="000E1397">
        <w:rPr>
          <w:rFonts w:ascii="Times New Roman" w:eastAsia="Arial Unicode MS" w:hAnsi="Times New Roman" w:cs="Times New Roman" w:hint="eastAsia"/>
          <w:b/>
          <w:bCs/>
          <w:color w:val="000000"/>
          <w:kern w:val="0"/>
          <w:sz w:val="28"/>
          <w:szCs w:val="28"/>
          <w:lang w:eastAsia="ru-RU" w:bidi="uk-UA"/>
        </w:rPr>
        <w:t>А</w:t>
      </w:r>
      <w:r w:rsidRPr="000E1397">
        <w:rPr>
          <w:rFonts w:ascii="Times New Roman" w:eastAsia="Arial Unicode MS" w:hAnsi="Times New Roman" w:cs="Times New Roman"/>
          <w:b/>
          <w:bCs/>
          <w:color w:val="000000"/>
          <w:kern w:val="0"/>
          <w:sz w:val="28"/>
          <w:szCs w:val="28"/>
          <w:lang w:eastAsia="ru-RU" w:bidi="uk-UA"/>
        </w:rPr>
        <w:t>1-</w:t>
      </w:r>
      <w:r w:rsidRPr="000E1397">
        <w:rPr>
          <w:rFonts w:ascii="Times New Roman" w:eastAsia="Arial Unicode MS" w:hAnsi="Times New Roman" w:cs="Times New Roman" w:hint="eastAsia"/>
          <w:b/>
          <w:bCs/>
          <w:color w:val="000000"/>
          <w:kern w:val="0"/>
          <w:sz w:val="28"/>
          <w:szCs w:val="28"/>
          <w:lang w:eastAsia="ru-RU" w:bidi="uk-UA"/>
        </w:rPr>
        <w:t>В</w:t>
      </w:r>
      <w:r w:rsidRPr="000E1397">
        <w:rPr>
          <w:rFonts w:ascii="Times New Roman" w:eastAsia="Arial Unicode MS" w:hAnsi="Times New Roman" w:cs="Times New Roman"/>
          <w:b/>
          <w:bCs/>
          <w:color w:val="000000"/>
          <w:kern w:val="0"/>
          <w:sz w:val="28"/>
          <w:szCs w:val="28"/>
          <w:lang w:eastAsia="ru-RU" w:bidi="uk-UA"/>
        </w:rPr>
        <w:t>1)</w:t>
      </w:r>
    </w:p>
    <w:p w14:paraId="46EB764F" w14:textId="77777777" w:rsidR="000E1397" w:rsidRDefault="000E1397" w:rsidP="000E1397">
      <w:pPr>
        <w:rPr>
          <w:lang w:bidi="uk-UA"/>
        </w:rPr>
      </w:pPr>
      <w:r>
        <w:rPr>
          <w:rFonts w:hint="eastAsia"/>
          <w:lang w:bidi="uk-UA"/>
        </w:rPr>
        <w:t>ОГЛАВЛЕНИЕ</w:t>
      </w:r>
      <w:r>
        <w:rPr>
          <w:lang w:bidi="uk-UA"/>
        </w:rPr>
        <w:t xml:space="preserve"> </w:t>
      </w:r>
      <w:r>
        <w:rPr>
          <w:rFonts w:hint="eastAsia"/>
          <w:lang w:bidi="uk-UA"/>
        </w:rPr>
        <w:t>ДИССЕРТАЦИИ</w:t>
      </w:r>
    </w:p>
    <w:p w14:paraId="522695CE" w14:textId="77777777" w:rsidR="000E1397" w:rsidRDefault="000E1397" w:rsidP="000E139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Толмачева</w:t>
      </w:r>
      <w:r>
        <w:rPr>
          <w:lang w:bidi="uk-UA"/>
        </w:rPr>
        <w:t xml:space="preserve"> </w:t>
      </w:r>
      <w:r>
        <w:rPr>
          <w:rFonts w:hint="eastAsia"/>
          <w:lang w:bidi="uk-UA"/>
        </w:rPr>
        <w:t>Екатерина</w:t>
      </w:r>
      <w:r>
        <w:rPr>
          <w:lang w:bidi="uk-UA"/>
        </w:rPr>
        <w:t xml:space="preserve"> </w:t>
      </w:r>
      <w:r>
        <w:rPr>
          <w:rFonts w:hint="eastAsia"/>
          <w:lang w:bidi="uk-UA"/>
        </w:rPr>
        <w:t>Юрьевна</w:t>
      </w:r>
    </w:p>
    <w:p w14:paraId="2D4DE943" w14:textId="77777777" w:rsidR="000E1397" w:rsidRDefault="000E1397" w:rsidP="000E1397">
      <w:pPr>
        <w:rPr>
          <w:lang w:bidi="uk-UA"/>
        </w:rPr>
      </w:pPr>
      <w:r>
        <w:rPr>
          <w:rFonts w:hint="eastAsia"/>
          <w:lang w:bidi="uk-UA"/>
        </w:rPr>
        <w:t>ВВЕДЕНИЕ</w:t>
      </w:r>
    </w:p>
    <w:p w14:paraId="20FA789F" w14:textId="77777777" w:rsidR="000E1397" w:rsidRDefault="000E1397" w:rsidP="000E1397">
      <w:pPr>
        <w:rPr>
          <w:lang w:bidi="uk-UA"/>
        </w:rPr>
      </w:pPr>
    </w:p>
    <w:p w14:paraId="43F237F7" w14:textId="77777777" w:rsidR="000E1397" w:rsidRDefault="000E1397" w:rsidP="000E1397">
      <w:pPr>
        <w:rPr>
          <w:lang w:bidi="uk-UA"/>
        </w:rPr>
      </w:pPr>
      <w:r>
        <w:rPr>
          <w:rFonts w:hint="eastAsia"/>
          <w:lang w:bidi="uk-UA"/>
        </w:rPr>
        <w:t>ОСНОВНАЯ</w:t>
      </w:r>
      <w:r>
        <w:rPr>
          <w:lang w:bidi="uk-UA"/>
        </w:rPr>
        <w:t xml:space="preserve"> </w:t>
      </w:r>
      <w:r>
        <w:rPr>
          <w:rFonts w:hint="eastAsia"/>
          <w:lang w:bidi="uk-UA"/>
        </w:rPr>
        <w:t>ЧАСТЬ</w:t>
      </w:r>
    </w:p>
    <w:p w14:paraId="3E59CE28" w14:textId="77777777" w:rsidR="000E1397" w:rsidRDefault="000E1397" w:rsidP="000E1397">
      <w:pPr>
        <w:rPr>
          <w:lang w:bidi="uk-UA"/>
        </w:rPr>
      </w:pPr>
    </w:p>
    <w:p w14:paraId="16469CB1" w14:textId="77777777" w:rsidR="000E1397" w:rsidRDefault="000E1397" w:rsidP="000E1397">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устным</w:t>
      </w:r>
      <w:r>
        <w:rPr>
          <w:lang w:bidi="uk-UA"/>
        </w:rPr>
        <w:t xml:space="preserve"> </w:t>
      </w:r>
      <w:r>
        <w:rPr>
          <w:rFonts w:hint="eastAsia"/>
          <w:lang w:bidi="uk-UA"/>
        </w:rPr>
        <w:t>видам</w:t>
      </w:r>
      <w:r>
        <w:rPr>
          <w:lang w:bidi="uk-UA"/>
        </w:rPr>
        <w:t xml:space="preserve"> </w:t>
      </w:r>
      <w:r>
        <w:rPr>
          <w:rFonts w:hint="eastAsia"/>
          <w:lang w:bidi="uk-UA"/>
        </w:rPr>
        <w:t>речевой</w:t>
      </w:r>
      <w:r>
        <w:rPr>
          <w:lang w:bidi="uk-UA"/>
        </w:rPr>
        <w:t xml:space="preserve"> </w:t>
      </w:r>
      <w:r>
        <w:rPr>
          <w:rFonts w:hint="eastAsia"/>
          <w:lang w:bidi="uk-UA"/>
        </w:rPr>
        <w:t>деятельности</w:t>
      </w:r>
      <w:r>
        <w:rPr>
          <w:lang w:bidi="uk-UA"/>
        </w:rPr>
        <w:t xml:space="preserve"> </w:t>
      </w:r>
      <w:r>
        <w:rPr>
          <w:rFonts w:hint="eastAsia"/>
          <w:lang w:bidi="uk-UA"/>
        </w:rPr>
        <w:t>иностранных</w:t>
      </w:r>
      <w:r>
        <w:rPr>
          <w:lang w:bidi="uk-UA"/>
        </w:rPr>
        <w:t xml:space="preserve"> </w:t>
      </w:r>
      <w:r>
        <w:rPr>
          <w:rFonts w:hint="eastAsia"/>
          <w:lang w:bidi="uk-UA"/>
        </w:rPr>
        <w:t>студентов</w:t>
      </w:r>
      <w:r>
        <w:rPr>
          <w:lang w:bidi="uk-UA"/>
        </w:rPr>
        <w:t xml:space="preserve"> (</w:t>
      </w:r>
      <w:r>
        <w:rPr>
          <w:rFonts w:hint="eastAsia"/>
          <w:lang w:bidi="uk-UA"/>
        </w:rPr>
        <w:t>уровни</w:t>
      </w:r>
      <w:r>
        <w:rPr>
          <w:lang w:bidi="uk-UA"/>
        </w:rPr>
        <w:t xml:space="preserve"> </w:t>
      </w:r>
      <w:r>
        <w:rPr>
          <w:rFonts w:hint="eastAsia"/>
          <w:lang w:bidi="uk-UA"/>
        </w:rPr>
        <w:t>А</w:t>
      </w:r>
      <w:r>
        <w:rPr>
          <w:lang w:bidi="uk-UA"/>
        </w:rPr>
        <w:t>1-</w:t>
      </w:r>
      <w:r>
        <w:rPr>
          <w:rFonts w:hint="eastAsia"/>
          <w:lang w:bidi="uk-UA"/>
        </w:rPr>
        <w:t>В</w:t>
      </w:r>
      <w:r>
        <w:rPr>
          <w:lang w:bidi="uk-UA"/>
        </w:rPr>
        <w:t>1)</w:t>
      </w:r>
    </w:p>
    <w:p w14:paraId="2DF5E2B5" w14:textId="77777777" w:rsidR="000E1397" w:rsidRDefault="000E1397" w:rsidP="000E1397">
      <w:pPr>
        <w:rPr>
          <w:lang w:bidi="uk-UA"/>
        </w:rPr>
      </w:pPr>
    </w:p>
    <w:p w14:paraId="4D06FA44" w14:textId="77777777" w:rsidR="000E1397" w:rsidRDefault="000E1397" w:rsidP="000E1397">
      <w:pPr>
        <w:rPr>
          <w:lang w:bidi="uk-UA"/>
        </w:rPr>
      </w:pPr>
      <w:r>
        <w:rPr>
          <w:lang w:bidi="uk-UA"/>
        </w:rPr>
        <w:t xml:space="preserve">1.1. </w:t>
      </w:r>
      <w:r>
        <w:rPr>
          <w:rFonts w:hint="eastAsia"/>
          <w:lang w:bidi="uk-UA"/>
        </w:rPr>
        <w:t>Устные</w:t>
      </w:r>
      <w:r>
        <w:rPr>
          <w:lang w:bidi="uk-UA"/>
        </w:rPr>
        <w:t xml:space="preserve"> </w:t>
      </w:r>
      <w:r>
        <w:rPr>
          <w:rFonts w:hint="eastAsia"/>
          <w:lang w:bidi="uk-UA"/>
        </w:rPr>
        <w:t>виды</w:t>
      </w:r>
      <w:r>
        <w:rPr>
          <w:lang w:bidi="uk-UA"/>
        </w:rPr>
        <w:t xml:space="preserve"> </w:t>
      </w:r>
      <w:r>
        <w:rPr>
          <w:rFonts w:hint="eastAsia"/>
          <w:lang w:bidi="uk-UA"/>
        </w:rPr>
        <w:t>речевой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теории</w:t>
      </w:r>
      <w:r>
        <w:rPr>
          <w:lang w:bidi="uk-UA"/>
        </w:rPr>
        <w:t xml:space="preserve"> </w:t>
      </w:r>
      <w:r>
        <w:rPr>
          <w:rFonts w:hint="eastAsia"/>
          <w:lang w:bidi="uk-UA"/>
        </w:rPr>
        <w:t>изучения</w:t>
      </w:r>
      <w:r>
        <w:rPr>
          <w:lang w:bidi="uk-UA"/>
        </w:rPr>
        <w:t xml:space="preserve"> </w:t>
      </w:r>
      <w:r>
        <w:rPr>
          <w:rFonts w:hint="eastAsia"/>
          <w:lang w:bidi="uk-UA"/>
        </w:rPr>
        <w:t>РКИ</w:t>
      </w:r>
    </w:p>
    <w:p w14:paraId="1FBBEB9B" w14:textId="77777777" w:rsidR="000E1397" w:rsidRDefault="000E1397" w:rsidP="000E1397">
      <w:pPr>
        <w:rPr>
          <w:lang w:bidi="uk-UA"/>
        </w:rPr>
      </w:pPr>
    </w:p>
    <w:p w14:paraId="074A582D" w14:textId="77777777" w:rsidR="000E1397" w:rsidRDefault="000E1397" w:rsidP="000E1397">
      <w:pPr>
        <w:rPr>
          <w:lang w:bidi="uk-UA"/>
        </w:rPr>
      </w:pPr>
      <w:r>
        <w:rPr>
          <w:lang w:bidi="uk-UA"/>
        </w:rPr>
        <w:t xml:space="preserve">1.2. </w:t>
      </w:r>
      <w:r>
        <w:rPr>
          <w:rFonts w:hint="eastAsia"/>
          <w:lang w:bidi="uk-UA"/>
        </w:rPr>
        <w:t>Учет</w:t>
      </w:r>
      <w:r>
        <w:rPr>
          <w:lang w:bidi="uk-UA"/>
        </w:rPr>
        <w:t xml:space="preserve"> </w:t>
      </w:r>
      <w:r>
        <w:rPr>
          <w:rFonts w:hint="eastAsia"/>
          <w:lang w:bidi="uk-UA"/>
        </w:rPr>
        <w:t>психотипов</w:t>
      </w:r>
      <w:r>
        <w:rPr>
          <w:lang w:bidi="uk-UA"/>
        </w:rPr>
        <w:t xml:space="preserve">, </w:t>
      </w:r>
      <w:r>
        <w:rPr>
          <w:rFonts w:hint="eastAsia"/>
          <w:lang w:bidi="uk-UA"/>
        </w:rPr>
        <w:t>этнических</w:t>
      </w:r>
      <w:r>
        <w:rPr>
          <w:lang w:bidi="uk-UA"/>
        </w:rPr>
        <w:t xml:space="preserve"> </w:t>
      </w:r>
      <w:r>
        <w:rPr>
          <w:rFonts w:hint="eastAsia"/>
          <w:lang w:bidi="uk-UA"/>
        </w:rPr>
        <w:t>особенностей</w:t>
      </w:r>
      <w:r>
        <w:rPr>
          <w:lang w:bidi="uk-UA"/>
        </w:rPr>
        <w:t xml:space="preserve">, </w:t>
      </w:r>
      <w:r>
        <w:rPr>
          <w:rFonts w:hint="eastAsia"/>
          <w:lang w:bidi="uk-UA"/>
        </w:rPr>
        <w:t>разных</w:t>
      </w:r>
      <w:r>
        <w:rPr>
          <w:lang w:bidi="uk-UA"/>
        </w:rPr>
        <w:t xml:space="preserve"> </w:t>
      </w:r>
      <w:r>
        <w:rPr>
          <w:rFonts w:hint="eastAsia"/>
          <w:lang w:bidi="uk-UA"/>
        </w:rPr>
        <w:t>языковых</w:t>
      </w:r>
      <w:r>
        <w:rPr>
          <w:lang w:bidi="uk-UA"/>
        </w:rPr>
        <w:t xml:space="preserve"> </w:t>
      </w:r>
      <w:r>
        <w:rPr>
          <w:rFonts w:hint="eastAsia"/>
          <w:lang w:bidi="uk-UA"/>
        </w:rPr>
        <w:t>картин</w:t>
      </w:r>
      <w:r>
        <w:rPr>
          <w:lang w:bidi="uk-UA"/>
        </w:rPr>
        <w:t xml:space="preserve"> </w:t>
      </w:r>
      <w:r>
        <w:rPr>
          <w:rFonts w:hint="eastAsia"/>
          <w:lang w:bidi="uk-UA"/>
        </w:rPr>
        <w:t>мира</w:t>
      </w:r>
      <w:r>
        <w:rPr>
          <w:lang w:bidi="uk-UA"/>
        </w:rPr>
        <w:t xml:space="preserve"> </w:t>
      </w:r>
      <w:r>
        <w:rPr>
          <w:rFonts w:hint="eastAsia"/>
          <w:lang w:bidi="uk-UA"/>
        </w:rPr>
        <w:t>обучающихся</w:t>
      </w:r>
      <w:r>
        <w:rPr>
          <w:lang w:bidi="uk-UA"/>
        </w:rPr>
        <w:t xml:space="preserve"> </w:t>
      </w:r>
      <w:r>
        <w:rPr>
          <w:rFonts w:hint="eastAsia"/>
          <w:lang w:bidi="uk-UA"/>
        </w:rPr>
        <w:t>для</w:t>
      </w:r>
      <w:r>
        <w:rPr>
          <w:lang w:bidi="uk-UA"/>
        </w:rPr>
        <w:t xml:space="preserve"> </w:t>
      </w:r>
      <w:r>
        <w:rPr>
          <w:rFonts w:hint="eastAsia"/>
          <w:lang w:bidi="uk-UA"/>
        </w:rPr>
        <w:t>выявления</w:t>
      </w:r>
      <w:r>
        <w:rPr>
          <w:lang w:bidi="uk-UA"/>
        </w:rPr>
        <w:t xml:space="preserve"> </w:t>
      </w:r>
      <w:r>
        <w:rPr>
          <w:rFonts w:hint="eastAsia"/>
          <w:lang w:bidi="uk-UA"/>
        </w:rPr>
        <w:t>эффективных</w:t>
      </w:r>
      <w:r>
        <w:rPr>
          <w:lang w:bidi="uk-UA"/>
        </w:rPr>
        <w:t xml:space="preserve"> </w:t>
      </w:r>
      <w:r>
        <w:rPr>
          <w:rFonts w:hint="eastAsia"/>
          <w:lang w:bidi="uk-UA"/>
        </w:rPr>
        <w:t>путей</w:t>
      </w:r>
      <w:r>
        <w:rPr>
          <w:lang w:bidi="uk-UA"/>
        </w:rPr>
        <w:t xml:space="preserve"> </w:t>
      </w:r>
      <w:r>
        <w:rPr>
          <w:rFonts w:hint="eastAsia"/>
          <w:lang w:bidi="uk-UA"/>
        </w:rPr>
        <w:t>обучения</w:t>
      </w:r>
      <w:r>
        <w:rPr>
          <w:lang w:bidi="uk-UA"/>
        </w:rPr>
        <w:t xml:space="preserve"> </w:t>
      </w:r>
      <w:r>
        <w:rPr>
          <w:rFonts w:hint="eastAsia"/>
          <w:lang w:bidi="uk-UA"/>
        </w:rPr>
        <w:t>устной</w:t>
      </w:r>
      <w:r>
        <w:rPr>
          <w:lang w:bidi="uk-UA"/>
        </w:rPr>
        <w:t xml:space="preserve"> </w:t>
      </w:r>
      <w:r>
        <w:rPr>
          <w:rFonts w:hint="eastAsia"/>
          <w:lang w:bidi="uk-UA"/>
        </w:rPr>
        <w:t>речевой</w:t>
      </w:r>
      <w:r>
        <w:rPr>
          <w:lang w:bidi="uk-UA"/>
        </w:rPr>
        <w:t xml:space="preserve"> </w:t>
      </w:r>
      <w:r>
        <w:rPr>
          <w:rFonts w:hint="eastAsia"/>
          <w:lang w:bidi="uk-UA"/>
        </w:rPr>
        <w:t>деятельности</w:t>
      </w:r>
    </w:p>
    <w:p w14:paraId="4A257909" w14:textId="77777777" w:rsidR="000E1397" w:rsidRDefault="000E1397" w:rsidP="000E1397">
      <w:pPr>
        <w:rPr>
          <w:lang w:bidi="uk-UA"/>
        </w:rPr>
      </w:pPr>
    </w:p>
    <w:p w14:paraId="1AA11B13" w14:textId="77777777" w:rsidR="000E1397" w:rsidRDefault="000E1397" w:rsidP="000E1397">
      <w:pPr>
        <w:rPr>
          <w:lang w:bidi="uk-UA"/>
        </w:rPr>
      </w:pPr>
      <w:r>
        <w:rPr>
          <w:lang w:bidi="uk-UA"/>
        </w:rPr>
        <w:t xml:space="preserve">1.3. </w:t>
      </w:r>
      <w:r>
        <w:rPr>
          <w:rFonts w:hint="eastAsia"/>
          <w:lang w:bidi="uk-UA"/>
        </w:rPr>
        <w:t>Научные</w:t>
      </w:r>
      <w:r>
        <w:rPr>
          <w:lang w:bidi="uk-UA"/>
        </w:rPr>
        <w:t xml:space="preserve"> </w:t>
      </w:r>
      <w:r>
        <w:rPr>
          <w:rFonts w:hint="eastAsia"/>
          <w:lang w:bidi="uk-UA"/>
        </w:rPr>
        <w:t>предпосылки</w:t>
      </w:r>
      <w:r>
        <w:rPr>
          <w:lang w:bidi="uk-UA"/>
        </w:rPr>
        <w:t xml:space="preserve"> </w:t>
      </w:r>
      <w:r>
        <w:rPr>
          <w:rFonts w:hint="eastAsia"/>
          <w:lang w:bidi="uk-UA"/>
        </w:rPr>
        <w:t>к</w:t>
      </w:r>
      <w:r>
        <w:rPr>
          <w:lang w:bidi="uk-UA"/>
        </w:rPr>
        <w:t xml:space="preserve"> </w:t>
      </w:r>
      <w:r>
        <w:rPr>
          <w:rFonts w:hint="eastAsia"/>
          <w:lang w:bidi="uk-UA"/>
        </w:rPr>
        <w:t>обеспечению</w:t>
      </w:r>
      <w:r>
        <w:rPr>
          <w:lang w:bidi="uk-UA"/>
        </w:rPr>
        <w:t xml:space="preserve"> </w:t>
      </w:r>
      <w:r>
        <w:rPr>
          <w:rFonts w:hint="eastAsia"/>
          <w:lang w:bidi="uk-UA"/>
        </w:rPr>
        <w:t>эффективности</w:t>
      </w:r>
      <w:r>
        <w:rPr>
          <w:lang w:bidi="uk-UA"/>
        </w:rPr>
        <w:t xml:space="preserve"> </w:t>
      </w:r>
      <w:r>
        <w:rPr>
          <w:rFonts w:hint="eastAsia"/>
          <w:lang w:bidi="uk-UA"/>
        </w:rPr>
        <w:t>диалоговой</w:t>
      </w:r>
      <w:r>
        <w:rPr>
          <w:lang w:bidi="uk-UA"/>
        </w:rPr>
        <w:t xml:space="preserve"> </w:t>
      </w:r>
      <w:r>
        <w:rPr>
          <w:rFonts w:hint="eastAsia"/>
          <w:lang w:bidi="uk-UA"/>
        </w:rPr>
        <w:t>методики</w:t>
      </w:r>
      <w:r>
        <w:rPr>
          <w:lang w:bidi="uk-UA"/>
        </w:rPr>
        <w:t xml:space="preserve"> </w:t>
      </w:r>
      <w:r>
        <w:rPr>
          <w:rFonts w:hint="eastAsia"/>
          <w:lang w:bidi="uk-UA"/>
        </w:rPr>
        <w:t>в</w:t>
      </w:r>
      <w:r>
        <w:rPr>
          <w:lang w:bidi="uk-UA"/>
        </w:rPr>
        <w:t xml:space="preserve"> </w:t>
      </w:r>
      <w:r>
        <w:rPr>
          <w:rFonts w:hint="eastAsia"/>
          <w:lang w:bidi="uk-UA"/>
        </w:rPr>
        <w:t>преподавании</w:t>
      </w:r>
      <w:r>
        <w:rPr>
          <w:lang w:bidi="uk-UA"/>
        </w:rPr>
        <w:t xml:space="preserve"> </w:t>
      </w:r>
      <w:r>
        <w:rPr>
          <w:rFonts w:hint="eastAsia"/>
          <w:lang w:bidi="uk-UA"/>
        </w:rPr>
        <w:t>РКИ</w:t>
      </w:r>
    </w:p>
    <w:p w14:paraId="31986259" w14:textId="77777777" w:rsidR="000E1397" w:rsidRDefault="000E1397" w:rsidP="000E1397">
      <w:pPr>
        <w:rPr>
          <w:lang w:bidi="uk-UA"/>
        </w:rPr>
      </w:pPr>
    </w:p>
    <w:p w14:paraId="3E01BDE2" w14:textId="77777777" w:rsidR="000E1397" w:rsidRDefault="000E1397" w:rsidP="000E1397">
      <w:pPr>
        <w:rPr>
          <w:lang w:bidi="uk-UA"/>
        </w:rPr>
      </w:pPr>
      <w:r>
        <w:rPr>
          <w:lang w:bidi="uk-UA"/>
        </w:rPr>
        <w:t xml:space="preserve">1.4. </w:t>
      </w:r>
      <w:r>
        <w:rPr>
          <w:rFonts w:hint="eastAsia"/>
          <w:lang w:bidi="uk-UA"/>
        </w:rPr>
        <w:t>Роль</w:t>
      </w:r>
      <w:r>
        <w:rPr>
          <w:lang w:bidi="uk-UA"/>
        </w:rPr>
        <w:t xml:space="preserve"> </w:t>
      </w:r>
      <w:r>
        <w:rPr>
          <w:rFonts w:hint="eastAsia"/>
          <w:lang w:bidi="uk-UA"/>
        </w:rPr>
        <w:t>и</w:t>
      </w:r>
      <w:r>
        <w:rPr>
          <w:lang w:bidi="uk-UA"/>
        </w:rPr>
        <w:t xml:space="preserve"> </w:t>
      </w:r>
      <w:r>
        <w:rPr>
          <w:rFonts w:hint="eastAsia"/>
          <w:lang w:bidi="uk-UA"/>
        </w:rPr>
        <w:t>место</w:t>
      </w:r>
      <w:r>
        <w:rPr>
          <w:lang w:bidi="uk-UA"/>
        </w:rPr>
        <w:t xml:space="preserve"> </w:t>
      </w:r>
      <w:r>
        <w:rPr>
          <w:rFonts w:hint="eastAsia"/>
          <w:lang w:bidi="uk-UA"/>
        </w:rPr>
        <w:t>проблемно</w:t>
      </w:r>
      <w:r>
        <w:rPr>
          <w:lang w:bidi="uk-UA"/>
        </w:rPr>
        <w:t>-</w:t>
      </w:r>
      <w:r>
        <w:rPr>
          <w:rFonts w:hint="eastAsia"/>
          <w:lang w:bidi="uk-UA"/>
        </w:rPr>
        <w:t>конструктивного</w:t>
      </w:r>
      <w:r>
        <w:rPr>
          <w:lang w:bidi="uk-UA"/>
        </w:rPr>
        <w:t xml:space="preserve"> </w:t>
      </w:r>
      <w:r>
        <w:rPr>
          <w:rFonts w:hint="eastAsia"/>
          <w:lang w:bidi="uk-UA"/>
        </w:rPr>
        <w:t>диалога</w:t>
      </w:r>
      <w:r>
        <w:rPr>
          <w:lang w:bidi="uk-UA"/>
        </w:rPr>
        <w:t xml:space="preserve"> </w:t>
      </w:r>
      <w:r>
        <w:rPr>
          <w:rFonts w:hint="eastAsia"/>
          <w:lang w:bidi="uk-UA"/>
        </w:rPr>
        <w:t>как</w:t>
      </w:r>
      <w:r>
        <w:rPr>
          <w:lang w:bidi="uk-UA"/>
        </w:rPr>
        <w:t xml:space="preserve"> </w:t>
      </w:r>
      <w:r>
        <w:rPr>
          <w:rFonts w:hint="eastAsia"/>
          <w:lang w:bidi="uk-UA"/>
        </w:rPr>
        <w:t>метода</w:t>
      </w:r>
      <w:r>
        <w:rPr>
          <w:lang w:bidi="uk-UA"/>
        </w:rPr>
        <w:t xml:space="preserve"> </w:t>
      </w:r>
      <w:r>
        <w:rPr>
          <w:rFonts w:hint="eastAsia"/>
          <w:lang w:bidi="uk-UA"/>
        </w:rPr>
        <w:t>формирования</w:t>
      </w:r>
      <w:r>
        <w:rPr>
          <w:lang w:bidi="uk-UA"/>
        </w:rPr>
        <w:t xml:space="preserve"> </w:t>
      </w:r>
      <w:r>
        <w:rPr>
          <w:rFonts w:hint="eastAsia"/>
          <w:lang w:bidi="uk-UA"/>
        </w:rPr>
        <w:t>коммуникативной</w:t>
      </w:r>
      <w:r>
        <w:rPr>
          <w:lang w:bidi="uk-UA"/>
        </w:rPr>
        <w:t xml:space="preserve"> </w:t>
      </w:r>
      <w:r>
        <w:rPr>
          <w:rFonts w:hint="eastAsia"/>
          <w:lang w:bidi="uk-UA"/>
        </w:rPr>
        <w:t>компетенции</w:t>
      </w:r>
      <w:r>
        <w:rPr>
          <w:lang w:bidi="uk-UA"/>
        </w:rPr>
        <w:t xml:space="preserve"> </w:t>
      </w:r>
      <w:r>
        <w:rPr>
          <w:rFonts w:hint="eastAsia"/>
          <w:lang w:bidi="uk-UA"/>
        </w:rPr>
        <w:t>и</w:t>
      </w:r>
      <w:r>
        <w:rPr>
          <w:lang w:bidi="uk-UA"/>
        </w:rPr>
        <w:t xml:space="preserve"> </w:t>
      </w:r>
      <w:r>
        <w:rPr>
          <w:rFonts w:hint="eastAsia"/>
          <w:lang w:bidi="uk-UA"/>
        </w:rPr>
        <w:t>содержания</w:t>
      </w:r>
      <w:r>
        <w:rPr>
          <w:lang w:bidi="uk-UA"/>
        </w:rPr>
        <w:t xml:space="preserve"> </w:t>
      </w:r>
      <w:r>
        <w:rPr>
          <w:rFonts w:hint="eastAsia"/>
          <w:lang w:bidi="uk-UA"/>
        </w:rPr>
        <w:t>обучения</w:t>
      </w:r>
    </w:p>
    <w:p w14:paraId="63DE60DD" w14:textId="77777777" w:rsidR="000E1397" w:rsidRDefault="000E1397" w:rsidP="000E1397">
      <w:pPr>
        <w:rPr>
          <w:lang w:bidi="uk-UA"/>
        </w:rPr>
      </w:pPr>
    </w:p>
    <w:p w14:paraId="6536EF5A" w14:textId="77777777" w:rsidR="000E1397" w:rsidRDefault="000E1397" w:rsidP="000E1397">
      <w:pPr>
        <w:rPr>
          <w:lang w:bidi="uk-UA"/>
        </w:rPr>
      </w:pPr>
      <w:r>
        <w:rPr>
          <w:rFonts w:hint="eastAsia"/>
          <w:lang w:bidi="uk-UA"/>
        </w:rPr>
        <w:t>устным</w:t>
      </w:r>
      <w:r>
        <w:rPr>
          <w:lang w:bidi="uk-UA"/>
        </w:rPr>
        <w:t xml:space="preserve"> </w:t>
      </w:r>
      <w:r>
        <w:rPr>
          <w:rFonts w:hint="eastAsia"/>
          <w:lang w:bidi="uk-UA"/>
        </w:rPr>
        <w:t>видам</w:t>
      </w:r>
      <w:r>
        <w:rPr>
          <w:lang w:bidi="uk-UA"/>
        </w:rPr>
        <w:t xml:space="preserve"> </w:t>
      </w:r>
      <w:r>
        <w:rPr>
          <w:rFonts w:hint="eastAsia"/>
          <w:lang w:bidi="uk-UA"/>
        </w:rPr>
        <w:t>речевой</w:t>
      </w:r>
      <w:r>
        <w:rPr>
          <w:lang w:bidi="uk-UA"/>
        </w:rPr>
        <w:t xml:space="preserve"> </w:t>
      </w:r>
      <w:r>
        <w:rPr>
          <w:rFonts w:hint="eastAsia"/>
          <w:lang w:bidi="uk-UA"/>
        </w:rPr>
        <w:t>деятельности</w:t>
      </w:r>
    </w:p>
    <w:p w14:paraId="07892D36" w14:textId="77777777" w:rsidR="000E1397" w:rsidRDefault="000E1397" w:rsidP="000E1397">
      <w:pPr>
        <w:rPr>
          <w:lang w:bidi="uk-UA"/>
        </w:rPr>
      </w:pPr>
    </w:p>
    <w:p w14:paraId="3498181B" w14:textId="77777777" w:rsidR="000E1397" w:rsidRDefault="000E1397" w:rsidP="000E139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9E19315" w14:textId="77777777" w:rsidR="000E1397" w:rsidRDefault="000E1397" w:rsidP="000E1397">
      <w:pPr>
        <w:rPr>
          <w:lang w:bidi="uk-UA"/>
        </w:rPr>
      </w:pPr>
    </w:p>
    <w:p w14:paraId="6DD46D36" w14:textId="77777777" w:rsidR="000E1397" w:rsidRDefault="000E1397" w:rsidP="000E1397">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устным</w:t>
      </w:r>
      <w:r>
        <w:rPr>
          <w:lang w:bidi="uk-UA"/>
        </w:rPr>
        <w:t xml:space="preserve"> </w:t>
      </w:r>
      <w:r>
        <w:rPr>
          <w:rFonts w:hint="eastAsia"/>
          <w:lang w:bidi="uk-UA"/>
        </w:rPr>
        <w:t>видам</w:t>
      </w:r>
      <w:r>
        <w:rPr>
          <w:lang w:bidi="uk-UA"/>
        </w:rPr>
        <w:t xml:space="preserve"> </w:t>
      </w:r>
      <w:r>
        <w:rPr>
          <w:rFonts w:hint="eastAsia"/>
          <w:lang w:bidi="uk-UA"/>
        </w:rPr>
        <w:t>речевой</w:t>
      </w:r>
      <w:r>
        <w:rPr>
          <w:lang w:bidi="uk-UA"/>
        </w:rPr>
        <w:t xml:space="preserve"> </w:t>
      </w:r>
      <w:r>
        <w:rPr>
          <w:rFonts w:hint="eastAsia"/>
          <w:lang w:bidi="uk-UA"/>
        </w:rPr>
        <w:t>деятельности</w:t>
      </w:r>
      <w:r>
        <w:rPr>
          <w:lang w:bidi="uk-UA"/>
        </w:rPr>
        <w:t xml:space="preserve"> </w:t>
      </w:r>
      <w:r>
        <w:rPr>
          <w:rFonts w:hint="eastAsia"/>
          <w:lang w:bidi="uk-UA"/>
        </w:rPr>
        <w:t>иностранных</w:t>
      </w:r>
      <w:r>
        <w:rPr>
          <w:lang w:bidi="uk-UA"/>
        </w:rPr>
        <w:t xml:space="preserve"> </w:t>
      </w:r>
      <w:r>
        <w:rPr>
          <w:rFonts w:hint="eastAsia"/>
          <w:lang w:bidi="uk-UA"/>
        </w:rPr>
        <w:t>студентов</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пробл</w:t>
      </w:r>
      <w:r>
        <w:rPr>
          <w:rFonts w:hint="eastAsia"/>
          <w:lang w:bidi="uk-UA"/>
        </w:rPr>
        <w:lastRenderedPageBreak/>
        <w:t>емно</w:t>
      </w:r>
      <w:r>
        <w:rPr>
          <w:lang w:bidi="uk-UA"/>
        </w:rPr>
        <w:t>-</w:t>
      </w:r>
      <w:r>
        <w:rPr>
          <w:rFonts w:hint="eastAsia"/>
          <w:lang w:bidi="uk-UA"/>
        </w:rPr>
        <w:t>конструктивного</w:t>
      </w:r>
      <w:r>
        <w:rPr>
          <w:lang w:bidi="uk-UA"/>
        </w:rPr>
        <w:t xml:space="preserve"> </w:t>
      </w:r>
      <w:r>
        <w:rPr>
          <w:rFonts w:hint="eastAsia"/>
          <w:lang w:bidi="uk-UA"/>
        </w:rPr>
        <w:t>диалога</w:t>
      </w:r>
      <w:r>
        <w:rPr>
          <w:lang w:bidi="uk-UA"/>
        </w:rPr>
        <w:t xml:space="preserve"> (</w:t>
      </w:r>
      <w:r>
        <w:rPr>
          <w:rFonts w:hint="eastAsia"/>
          <w:lang w:bidi="uk-UA"/>
        </w:rPr>
        <w:t>А</w:t>
      </w:r>
      <w:r>
        <w:rPr>
          <w:lang w:bidi="uk-UA"/>
        </w:rPr>
        <w:t>1-</w:t>
      </w:r>
      <w:r>
        <w:rPr>
          <w:rFonts w:hint="eastAsia"/>
          <w:lang w:bidi="uk-UA"/>
        </w:rPr>
        <w:t>В</w:t>
      </w:r>
      <w:r>
        <w:rPr>
          <w:lang w:bidi="uk-UA"/>
        </w:rPr>
        <w:t>1)</w:t>
      </w:r>
    </w:p>
    <w:p w14:paraId="434D1B33" w14:textId="77777777" w:rsidR="000E1397" w:rsidRDefault="000E1397" w:rsidP="000E1397">
      <w:pPr>
        <w:rPr>
          <w:lang w:bidi="uk-UA"/>
        </w:rPr>
      </w:pPr>
    </w:p>
    <w:p w14:paraId="001952EA" w14:textId="77777777" w:rsidR="000E1397" w:rsidRDefault="000E1397" w:rsidP="000E1397">
      <w:pPr>
        <w:rPr>
          <w:lang w:bidi="uk-UA"/>
        </w:rPr>
      </w:pPr>
      <w:r>
        <w:rPr>
          <w:lang w:bidi="uk-UA"/>
        </w:rPr>
        <w:t xml:space="preserve">2.1. </w:t>
      </w:r>
      <w:r>
        <w:rPr>
          <w:rFonts w:hint="eastAsia"/>
          <w:lang w:bidi="uk-UA"/>
        </w:rPr>
        <w:t>Динамика</w:t>
      </w:r>
      <w:r>
        <w:rPr>
          <w:lang w:bidi="uk-UA"/>
        </w:rPr>
        <w:t xml:space="preserve"> </w:t>
      </w:r>
      <w:r>
        <w:rPr>
          <w:rFonts w:hint="eastAsia"/>
          <w:lang w:bidi="uk-UA"/>
        </w:rPr>
        <w:t>развития</w:t>
      </w:r>
      <w:r>
        <w:rPr>
          <w:lang w:bidi="uk-UA"/>
        </w:rPr>
        <w:t xml:space="preserve"> </w:t>
      </w:r>
      <w:r>
        <w:rPr>
          <w:rFonts w:hint="eastAsia"/>
          <w:lang w:bidi="uk-UA"/>
        </w:rPr>
        <w:t>учебного</w:t>
      </w:r>
      <w:r>
        <w:rPr>
          <w:lang w:bidi="uk-UA"/>
        </w:rPr>
        <w:t xml:space="preserve"> </w:t>
      </w:r>
      <w:r>
        <w:rPr>
          <w:rFonts w:hint="eastAsia"/>
          <w:lang w:bidi="uk-UA"/>
        </w:rPr>
        <w:t>диалога</w:t>
      </w:r>
      <w:r>
        <w:rPr>
          <w:lang w:bidi="uk-UA"/>
        </w:rPr>
        <w:t xml:space="preserve"> </w:t>
      </w:r>
      <w:r>
        <w:rPr>
          <w:rFonts w:hint="eastAsia"/>
          <w:lang w:bidi="uk-UA"/>
        </w:rPr>
        <w:t>в</w:t>
      </w:r>
      <w:r>
        <w:rPr>
          <w:lang w:bidi="uk-UA"/>
        </w:rPr>
        <w:t xml:space="preserve"> </w:t>
      </w:r>
      <w:r>
        <w:rPr>
          <w:rFonts w:hint="eastAsia"/>
          <w:lang w:bidi="uk-UA"/>
        </w:rPr>
        <w:t>РКИ</w:t>
      </w:r>
      <w:r>
        <w:rPr>
          <w:lang w:bidi="uk-UA"/>
        </w:rPr>
        <w:t xml:space="preserve"> (</w:t>
      </w:r>
      <w:r>
        <w:rPr>
          <w:rFonts w:hint="eastAsia"/>
          <w:lang w:bidi="uk-UA"/>
        </w:rPr>
        <w:t>уровень</w:t>
      </w:r>
      <w:r>
        <w:rPr>
          <w:lang w:bidi="uk-UA"/>
        </w:rPr>
        <w:t xml:space="preserve"> </w:t>
      </w:r>
      <w:r>
        <w:rPr>
          <w:rFonts w:hint="eastAsia"/>
          <w:lang w:bidi="uk-UA"/>
        </w:rPr>
        <w:t>А</w:t>
      </w:r>
      <w:r>
        <w:rPr>
          <w:lang w:bidi="uk-UA"/>
        </w:rPr>
        <w:t>1-</w:t>
      </w:r>
      <w:r>
        <w:rPr>
          <w:rFonts w:hint="eastAsia"/>
          <w:lang w:bidi="uk-UA"/>
        </w:rPr>
        <w:t>В</w:t>
      </w:r>
      <w:r>
        <w:rPr>
          <w:lang w:bidi="uk-UA"/>
        </w:rPr>
        <w:t xml:space="preserve">1) </w:t>
      </w:r>
      <w:r>
        <w:rPr>
          <w:rFonts w:hint="eastAsia"/>
          <w:lang w:bidi="uk-UA"/>
        </w:rPr>
        <w:t>в</w:t>
      </w:r>
      <w:r>
        <w:rPr>
          <w:lang w:bidi="uk-UA"/>
        </w:rPr>
        <w:t xml:space="preserve"> </w:t>
      </w:r>
      <w:r>
        <w:rPr>
          <w:rFonts w:hint="eastAsia"/>
          <w:lang w:bidi="uk-UA"/>
        </w:rPr>
        <w:t>методической</w:t>
      </w:r>
      <w:r>
        <w:rPr>
          <w:lang w:bidi="uk-UA"/>
        </w:rPr>
        <w:t xml:space="preserve"> </w:t>
      </w:r>
      <w:r>
        <w:rPr>
          <w:rFonts w:hint="eastAsia"/>
          <w:lang w:bidi="uk-UA"/>
        </w:rPr>
        <w:t>литературе</w:t>
      </w:r>
    </w:p>
    <w:p w14:paraId="668E9740" w14:textId="77777777" w:rsidR="000E1397" w:rsidRDefault="000E1397" w:rsidP="000E1397">
      <w:pPr>
        <w:rPr>
          <w:lang w:bidi="uk-UA"/>
        </w:rPr>
      </w:pPr>
    </w:p>
    <w:p w14:paraId="074D4D98" w14:textId="77777777" w:rsidR="000E1397" w:rsidRDefault="000E1397" w:rsidP="000E1397">
      <w:pPr>
        <w:rPr>
          <w:lang w:bidi="uk-UA"/>
        </w:rPr>
      </w:pPr>
      <w:r>
        <w:rPr>
          <w:lang w:bidi="uk-UA"/>
        </w:rPr>
        <w:t xml:space="preserve">2.2.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состояние</w:t>
      </w:r>
      <w:r>
        <w:rPr>
          <w:lang w:bidi="uk-UA"/>
        </w:rPr>
        <w:t xml:space="preserve"> </w:t>
      </w:r>
      <w:r>
        <w:rPr>
          <w:rFonts w:hint="eastAsia"/>
          <w:lang w:bidi="uk-UA"/>
        </w:rPr>
        <w:t>обучения</w:t>
      </w:r>
      <w:r>
        <w:rPr>
          <w:lang w:bidi="uk-UA"/>
        </w:rPr>
        <w:t xml:space="preserve"> </w:t>
      </w:r>
      <w:r>
        <w:rPr>
          <w:rFonts w:hint="eastAsia"/>
          <w:lang w:bidi="uk-UA"/>
        </w:rPr>
        <w:t>при</w:t>
      </w:r>
      <w:r>
        <w:rPr>
          <w:lang w:bidi="uk-UA"/>
        </w:rPr>
        <w:t xml:space="preserve"> </w:t>
      </w:r>
      <w:r>
        <w:rPr>
          <w:rFonts w:hint="eastAsia"/>
          <w:lang w:bidi="uk-UA"/>
        </w:rPr>
        <w:t>использовании</w:t>
      </w:r>
      <w:r>
        <w:rPr>
          <w:lang w:bidi="uk-UA"/>
        </w:rPr>
        <w:t xml:space="preserve"> </w:t>
      </w:r>
      <w:r>
        <w:rPr>
          <w:rFonts w:hint="eastAsia"/>
          <w:lang w:bidi="uk-UA"/>
        </w:rPr>
        <w:t>диалога</w:t>
      </w:r>
      <w:r>
        <w:rPr>
          <w:lang w:bidi="uk-UA"/>
        </w:rPr>
        <w:t xml:space="preserve"> </w:t>
      </w:r>
      <w:r>
        <w:rPr>
          <w:rFonts w:hint="eastAsia"/>
          <w:lang w:bidi="uk-UA"/>
        </w:rPr>
        <w:t>на</w:t>
      </w:r>
      <w:r>
        <w:rPr>
          <w:lang w:bidi="uk-UA"/>
        </w:rPr>
        <w:t xml:space="preserve"> </w:t>
      </w:r>
      <w:r>
        <w:rPr>
          <w:rFonts w:hint="eastAsia"/>
          <w:lang w:bidi="uk-UA"/>
        </w:rPr>
        <w:t>занятиях</w:t>
      </w:r>
      <w:r>
        <w:rPr>
          <w:lang w:bidi="uk-UA"/>
        </w:rPr>
        <w:t xml:space="preserve"> </w:t>
      </w:r>
      <w:r>
        <w:rPr>
          <w:rFonts w:hint="eastAsia"/>
          <w:lang w:bidi="uk-UA"/>
        </w:rPr>
        <w:t>РКИ</w:t>
      </w:r>
      <w:r>
        <w:rPr>
          <w:lang w:bidi="uk-UA"/>
        </w:rPr>
        <w:t xml:space="preserve">,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констатирующего</w:t>
      </w:r>
      <w:r>
        <w:rPr>
          <w:lang w:bidi="uk-UA"/>
        </w:rPr>
        <w:t xml:space="preserve"> </w:t>
      </w:r>
      <w:r>
        <w:rPr>
          <w:rFonts w:hint="eastAsia"/>
          <w:lang w:bidi="uk-UA"/>
        </w:rPr>
        <w:t>эксперимента</w:t>
      </w:r>
    </w:p>
    <w:p w14:paraId="3BA66B14" w14:textId="77777777" w:rsidR="000E1397" w:rsidRDefault="000E1397" w:rsidP="000E1397">
      <w:pPr>
        <w:rPr>
          <w:lang w:bidi="uk-UA"/>
        </w:rPr>
      </w:pPr>
    </w:p>
    <w:p w14:paraId="7A66B435" w14:textId="77777777" w:rsidR="000E1397" w:rsidRDefault="000E1397" w:rsidP="000E1397">
      <w:pPr>
        <w:rPr>
          <w:lang w:bidi="uk-UA"/>
        </w:rPr>
      </w:pPr>
      <w:r>
        <w:rPr>
          <w:lang w:bidi="uk-UA"/>
        </w:rPr>
        <w:t xml:space="preserve">2.3. </w:t>
      </w:r>
      <w:r>
        <w:rPr>
          <w:rFonts w:hint="eastAsia"/>
          <w:lang w:bidi="uk-UA"/>
        </w:rPr>
        <w:t>Специфика</w:t>
      </w:r>
      <w:r>
        <w:rPr>
          <w:lang w:bidi="uk-UA"/>
        </w:rPr>
        <w:t xml:space="preserve">, </w:t>
      </w:r>
      <w:r>
        <w:rPr>
          <w:rFonts w:hint="eastAsia"/>
          <w:lang w:bidi="uk-UA"/>
        </w:rPr>
        <w:t>принципы</w:t>
      </w:r>
      <w:r>
        <w:rPr>
          <w:lang w:bidi="uk-UA"/>
        </w:rPr>
        <w:t xml:space="preserve"> </w:t>
      </w:r>
      <w:r>
        <w:rPr>
          <w:rFonts w:hint="eastAsia"/>
          <w:lang w:bidi="uk-UA"/>
        </w:rPr>
        <w:t>отбора</w:t>
      </w:r>
      <w:r>
        <w:rPr>
          <w:lang w:bidi="uk-UA"/>
        </w:rPr>
        <w:t xml:space="preserve"> </w:t>
      </w:r>
      <w:r>
        <w:rPr>
          <w:rFonts w:hint="eastAsia"/>
          <w:lang w:bidi="uk-UA"/>
        </w:rPr>
        <w:t>тематики</w:t>
      </w:r>
      <w:r>
        <w:rPr>
          <w:lang w:bidi="uk-UA"/>
        </w:rPr>
        <w:t xml:space="preserve"> </w:t>
      </w:r>
      <w:r>
        <w:rPr>
          <w:rFonts w:hint="eastAsia"/>
          <w:lang w:bidi="uk-UA"/>
        </w:rPr>
        <w:t>и</w:t>
      </w:r>
      <w:r>
        <w:rPr>
          <w:lang w:bidi="uk-UA"/>
        </w:rPr>
        <w:t xml:space="preserve"> </w:t>
      </w:r>
      <w:r>
        <w:rPr>
          <w:rFonts w:hint="eastAsia"/>
          <w:lang w:bidi="uk-UA"/>
        </w:rPr>
        <w:t>содержания</w:t>
      </w:r>
      <w:r>
        <w:rPr>
          <w:lang w:bidi="uk-UA"/>
        </w:rPr>
        <w:t xml:space="preserve"> </w:t>
      </w:r>
      <w:r>
        <w:rPr>
          <w:rFonts w:hint="eastAsia"/>
          <w:lang w:bidi="uk-UA"/>
        </w:rPr>
        <w:t>проблемно</w:t>
      </w:r>
      <w:r>
        <w:rPr>
          <w:lang w:bidi="uk-UA"/>
        </w:rPr>
        <w:t>-</w:t>
      </w:r>
      <w:r>
        <w:rPr>
          <w:rFonts w:hint="eastAsia"/>
          <w:lang w:bidi="uk-UA"/>
        </w:rPr>
        <w:t>конструктивного</w:t>
      </w:r>
      <w:r>
        <w:rPr>
          <w:lang w:bidi="uk-UA"/>
        </w:rPr>
        <w:t xml:space="preserve"> </w:t>
      </w:r>
      <w:r>
        <w:rPr>
          <w:rFonts w:hint="eastAsia"/>
          <w:lang w:bidi="uk-UA"/>
        </w:rPr>
        <w:t>диалога</w:t>
      </w:r>
    </w:p>
    <w:p w14:paraId="511C3C34" w14:textId="77777777" w:rsidR="000E1397" w:rsidRDefault="000E1397" w:rsidP="000E1397">
      <w:pPr>
        <w:rPr>
          <w:lang w:bidi="uk-UA"/>
        </w:rPr>
      </w:pPr>
    </w:p>
    <w:p w14:paraId="433E86E9" w14:textId="77777777" w:rsidR="000E1397" w:rsidRDefault="000E1397" w:rsidP="000E139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0CA6153" w14:textId="77777777" w:rsidR="000E1397" w:rsidRDefault="000E1397" w:rsidP="000E1397">
      <w:pPr>
        <w:rPr>
          <w:lang w:bidi="uk-UA"/>
        </w:rPr>
      </w:pPr>
    </w:p>
    <w:p w14:paraId="7F048E55" w14:textId="77777777" w:rsidR="000E1397" w:rsidRDefault="000E1397" w:rsidP="000E1397">
      <w:pPr>
        <w:rPr>
          <w:lang w:bidi="uk-UA"/>
        </w:rPr>
      </w:pPr>
      <w:r>
        <w:rPr>
          <w:rFonts w:hint="eastAsia"/>
          <w:lang w:bidi="uk-UA"/>
        </w:rPr>
        <w:t>ГЛАВА</w:t>
      </w:r>
      <w:r>
        <w:rPr>
          <w:lang w:bidi="uk-UA"/>
        </w:rPr>
        <w:t xml:space="preserve"> 3. </w:t>
      </w:r>
      <w:r>
        <w:rPr>
          <w:rFonts w:hint="eastAsia"/>
          <w:lang w:bidi="uk-UA"/>
        </w:rPr>
        <w:t>Проблемно</w:t>
      </w:r>
      <w:r>
        <w:rPr>
          <w:lang w:bidi="uk-UA"/>
        </w:rPr>
        <w:t>-</w:t>
      </w:r>
      <w:r>
        <w:rPr>
          <w:rFonts w:hint="eastAsia"/>
          <w:lang w:bidi="uk-UA"/>
        </w:rPr>
        <w:t>конструктивный</w:t>
      </w:r>
      <w:r>
        <w:rPr>
          <w:lang w:bidi="uk-UA"/>
        </w:rPr>
        <w:t xml:space="preserve"> </w:t>
      </w:r>
      <w:r>
        <w:rPr>
          <w:rFonts w:hint="eastAsia"/>
          <w:lang w:bidi="uk-UA"/>
        </w:rPr>
        <w:t>диалог</w:t>
      </w:r>
      <w:r>
        <w:rPr>
          <w:lang w:bidi="uk-UA"/>
        </w:rPr>
        <w:t xml:space="preserve"> </w:t>
      </w:r>
      <w:r>
        <w:rPr>
          <w:rFonts w:hint="eastAsia"/>
          <w:lang w:bidi="uk-UA"/>
        </w:rPr>
        <w:t>как</w:t>
      </w:r>
      <w:r>
        <w:rPr>
          <w:lang w:bidi="uk-UA"/>
        </w:rPr>
        <w:t xml:space="preserve"> </w:t>
      </w:r>
      <w:r>
        <w:rPr>
          <w:rFonts w:hint="eastAsia"/>
          <w:lang w:bidi="uk-UA"/>
        </w:rPr>
        <w:t>современный</w:t>
      </w:r>
      <w:r>
        <w:rPr>
          <w:lang w:bidi="uk-UA"/>
        </w:rPr>
        <w:t xml:space="preserve"> </w:t>
      </w:r>
      <w:r>
        <w:rPr>
          <w:rFonts w:hint="eastAsia"/>
          <w:lang w:bidi="uk-UA"/>
        </w:rPr>
        <w:t>метод</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иностранному</w:t>
      </w:r>
    </w:p>
    <w:p w14:paraId="6CD54345" w14:textId="77777777" w:rsidR="000E1397" w:rsidRDefault="000E1397" w:rsidP="000E1397">
      <w:pPr>
        <w:rPr>
          <w:lang w:bidi="uk-UA"/>
        </w:rPr>
      </w:pPr>
    </w:p>
    <w:p w14:paraId="4C829997" w14:textId="77777777" w:rsidR="000E1397" w:rsidRDefault="000E1397" w:rsidP="000E1397">
      <w:pPr>
        <w:rPr>
          <w:lang w:bidi="uk-UA"/>
        </w:rPr>
      </w:pPr>
      <w:r>
        <w:rPr>
          <w:lang w:bidi="uk-UA"/>
        </w:rPr>
        <w:t xml:space="preserve">3.1. </w:t>
      </w:r>
      <w:r>
        <w:rPr>
          <w:rFonts w:hint="eastAsia"/>
          <w:lang w:bidi="uk-UA"/>
        </w:rPr>
        <w:t>Модели</w:t>
      </w:r>
      <w:r>
        <w:rPr>
          <w:lang w:bidi="uk-UA"/>
        </w:rPr>
        <w:t xml:space="preserve"> </w:t>
      </w:r>
      <w:r>
        <w:rPr>
          <w:rFonts w:hint="eastAsia"/>
          <w:lang w:bidi="uk-UA"/>
        </w:rPr>
        <w:t>реализации</w:t>
      </w:r>
      <w:r>
        <w:rPr>
          <w:lang w:bidi="uk-UA"/>
        </w:rPr>
        <w:t xml:space="preserve"> </w:t>
      </w:r>
      <w:r>
        <w:rPr>
          <w:rFonts w:hint="eastAsia"/>
          <w:lang w:bidi="uk-UA"/>
        </w:rPr>
        <w:t>проблемно</w:t>
      </w:r>
      <w:r>
        <w:rPr>
          <w:lang w:bidi="uk-UA"/>
        </w:rPr>
        <w:t>-</w:t>
      </w:r>
      <w:r>
        <w:rPr>
          <w:rFonts w:hint="eastAsia"/>
          <w:lang w:bidi="uk-UA"/>
        </w:rPr>
        <w:t>конструктивного</w:t>
      </w:r>
      <w:r>
        <w:rPr>
          <w:lang w:bidi="uk-UA"/>
        </w:rPr>
        <w:t xml:space="preserve"> </w:t>
      </w:r>
      <w:r>
        <w:rPr>
          <w:rFonts w:hint="eastAsia"/>
          <w:lang w:bidi="uk-UA"/>
        </w:rPr>
        <w:t>диалога</w:t>
      </w:r>
      <w:r>
        <w:rPr>
          <w:lang w:bidi="uk-UA"/>
        </w:rPr>
        <w:t xml:space="preserve"> </w:t>
      </w:r>
      <w:r>
        <w:rPr>
          <w:rFonts w:hint="eastAsia"/>
          <w:lang w:bidi="uk-UA"/>
        </w:rPr>
        <w:t>на</w:t>
      </w:r>
      <w:r>
        <w:rPr>
          <w:lang w:bidi="uk-UA"/>
        </w:rPr>
        <w:t xml:space="preserve"> </w:t>
      </w:r>
      <w:r>
        <w:rPr>
          <w:rFonts w:hint="eastAsia"/>
          <w:lang w:bidi="uk-UA"/>
        </w:rPr>
        <w:t>разных</w:t>
      </w:r>
      <w:r>
        <w:rPr>
          <w:lang w:bidi="uk-UA"/>
        </w:rPr>
        <w:t xml:space="preserve"> </w:t>
      </w:r>
      <w:r>
        <w:rPr>
          <w:rFonts w:hint="eastAsia"/>
          <w:lang w:bidi="uk-UA"/>
        </w:rPr>
        <w:t>уровнях</w:t>
      </w:r>
      <w:r>
        <w:rPr>
          <w:lang w:bidi="uk-UA"/>
        </w:rPr>
        <w:t xml:space="preserve"> </w:t>
      </w:r>
      <w:r>
        <w:rPr>
          <w:rFonts w:hint="eastAsia"/>
          <w:lang w:bidi="uk-UA"/>
        </w:rPr>
        <w:t>изучения</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иностранными</w:t>
      </w:r>
      <w:r>
        <w:rPr>
          <w:lang w:bidi="uk-UA"/>
        </w:rPr>
        <w:t xml:space="preserve"> </w:t>
      </w:r>
      <w:r>
        <w:rPr>
          <w:rFonts w:hint="eastAsia"/>
          <w:lang w:bidi="uk-UA"/>
        </w:rPr>
        <w:t>студентами</w:t>
      </w:r>
    </w:p>
    <w:p w14:paraId="494B0282" w14:textId="77777777" w:rsidR="000E1397" w:rsidRDefault="000E1397" w:rsidP="000E1397">
      <w:pPr>
        <w:rPr>
          <w:lang w:bidi="uk-UA"/>
        </w:rPr>
      </w:pPr>
    </w:p>
    <w:p w14:paraId="5DAC0819" w14:textId="77777777" w:rsidR="000E1397" w:rsidRDefault="000E1397" w:rsidP="000E1397">
      <w:pPr>
        <w:rPr>
          <w:lang w:bidi="uk-UA"/>
        </w:rPr>
      </w:pPr>
      <w:r>
        <w:rPr>
          <w:lang w:bidi="uk-UA"/>
        </w:rPr>
        <w:t xml:space="preserve">3.2. </w:t>
      </w:r>
      <w:r>
        <w:rPr>
          <w:rFonts w:hint="eastAsia"/>
          <w:lang w:bidi="uk-UA"/>
        </w:rPr>
        <w:t>Методический</w:t>
      </w:r>
      <w:r>
        <w:rPr>
          <w:lang w:bidi="uk-UA"/>
        </w:rPr>
        <w:t xml:space="preserve"> </w:t>
      </w:r>
      <w:r>
        <w:rPr>
          <w:rFonts w:hint="eastAsia"/>
          <w:lang w:bidi="uk-UA"/>
        </w:rPr>
        <w:t>потенциал</w:t>
      </w:r>
      <w:r>
        <w:rPr>
          <w:lang w:bidi="uk-UA"/>
        </w:rPr>
        <w:t xml:space="preserve"> </w:t>
      </w:r>
      <w:r>
        <w:rPr>
          <w:rFonts w:hint="eastAsia"/>
          <w:lang w:bidi="uk-UA"/>
        </w:rPr>
        <w:t>проблемно</w:t>
      </w:r>
      <w:r>
        <w:rPr>
          <w:lang w:bidi="uk-UA"/>
        </w:rPr>
        <w:t>-</w:t>
      </w:r>
      <w:r>
        <w:rPr>
          <w:rFonts w:hint="eastAsia"/>
          <w:lang w:bidi="uk-UA"/>
        </w:rPr>
        <w:t>конструктивного</w:t>
      </w:r>
      <w:r>
        <w:rPr>
          <w:lang w:bidi="uk-UA"/>
        </w:rPr>
        <w:t xml:space="preserve"> </w:t>
      </w:r>
      <w:r>
        <w:rPr>
          <w:rFonts w:hint="eastAsia"/>
          <w:lang w:bidi="uk-UA"/>
        </w:rPr>
        <w:t>диалога</w:t>
      </w:r>
    </w:p>
    <w:p w14:paraId="2BBF7CE0" w14:textId="77777777" w:rsidR="000E1397" w:rsidRDefault="000E1397" w:rsidP="000E1397">
      <w:pPr>
        <w:rPr>
          <w:lang w:bidi="uk-UA"/>
        </w:rPr>
      </w:pPr>
    </w:p>
    <w:p w14:paraId="6C267663" w14:textId="77777777" w:rsidR="000E1397" w:rsidRDefault="000E1397" w:rsidP="000E1397">
      <w:pPr>
        <w:rPr>
          <w:lang w:bidi="uk-UA"/>
        </w:rPr>
      </w:pPr>
      <w:r>
        <w:rPr>
          <w:rFonts w:hint="eastAsia"/>
          <w:lang w:bidi="uk-UA"/>
        </w:rPr>
        <w:t>на</w:t>
      </w:r>
      <w:r>
        <w:rPr>
          <w:lang w:bidi="uk-UA"/>
        </w:rPr>
        <w:t xml:space="preserve"> </w:t>
      </w:r>
      <w:r>
        <w:rPr>
          <w:rFonts w:hint="eastAsia"/>
          <w:lang w:bidi="uk-UA"/>
        </w:rPr>
        <w:t>уровне</w:t>
      </w:r>
      <w:r>
        <w:rPr>
          <w:lang w:bidi="uk-UA"/>
        </w:rPr>
        <w:t xml:space="preserve"> </w:t>
      </w:r>
      <w:r>
        <w:rPr>
          <w:rFonts w:hint="eastAsia"/>
          <w:lang w:bidi="uk-UA"/>
        </w:rPr>
        <w:t>обучения</w:t>
      </w:r>
      <w:r>
        <w:rPr>
          <w:lang w:bidi="uk-UA"/>
        </w:rPr>
        <w:t xml:space="preserve"> </w:t>
      </w:r>
      <w:r>
        <w:rPr>
          <w:rFonts w:hint="eastAsia"/>
          <w:lang w:bidi="uk-UA"/>
        </w:rPr>
        <w:t>А</w:t>
      </w:r>
      <w:r>
        <w:rPr>
          <w:lang w:bidi="uk-UA"/>
        </w:rPr>
        <w:t>1</w:t>
      </w:r>
    </w:p>
    <w:p w14:paraId="1A98AC14" w14:textId="77777777" w:rsidR="000E1397" w:rsidRDefault="000E1397" w:rsidP="000E1397">
      <w:pPr>
        <w:rPr>
          <w:lang w:bidi="uk-UA"/>
        </w:rPr>
      </w:pPr>
    </w:p>
    <w:p w14:paraId="6E0E3555" w14:textId="77777777" w:rsidR="000E1397" w:rsidRDefault="000E1397" w:rsidP="000E1397">
      <w:pPr>
        <w:rPr>
          <w:lang w:bidi="uk-UA"/>
        </w:rPr>
      </w:pPr>
      <w:r>
        <w:rPr>
          <w:lang w:bidi="uk-UA"/>
        </w:rPr>
        <w:t xml:space="preserve">3.3. </w:t>
      </w:r>
      <w:r>
        <w:rPr>
          <w:rFonts w:hint="eastAsia"/>
          <w:lang w:bidi="uk-UA"/>
        </w:rPr>
        <w:t>Методический</w:t>
      </w:r>
      <w:r>
        <w:rPr>
          <w:lang w:bidi="uk-UA"/>
        </w:rPr>
        <w:t xml:space="preserve"> </w:t>
      </w:r>
      <w:r>
        <w:rPr>
          <w:rFonts w:hint="eastAsia"/>
          <w:lang w:bidi="uk-UA"/>
        </w:rPr>
        <w:t>потенциал</w:t>
      </w:r>
      <w:r>
        <w:rPr>
          <w:lang w:bidi="uk-UA"/>
        </w:rPr>
        <w:t xml:space="preserve"> </w:t>
      </w:r>
      <w:r>
        <w:rPr>
          <w:rFonts w:hint="eastAsia"/>
          <w:lang w:bidi="uk-UA"/>
        </w:rPr>
        <w:t>проблемно</w:t>
      </w:r>
      <w:r>
        <w:rPr>
          <w:lang w:bidi="uk-UA"/>
        </w:rPr>
        <w:t>-</w:t>
      </w:r>
      <w:r>
        <w:rPr>
          <w:rFonts w:hint="eastAsia"/>
          <w:lang w:bidi="uk-UA"/>
        </w:rPr>
        <w:t>конструктивного</w:t>
      </w:r>
      <w:r>
        <w:rPr>
          <w:lang w:bidi="uk-UA"/>
        </w:rPr>
        <w:t xml:space="preserve"> </w:t>
      </w:r>
      <w:r>
        <w:rPr>
          <w:rFonts w:hint="eastAsia"/>
          <w:lang w:bidi="uk-UA"/>
        </w:rPr>
        <w:t>диалога</w:t>
      </w:r>
    </w:p>
    <w:p w14:paraId="3220F551" w14:textId="77777777" w:rsidR="000E1397" w:rsidRDefault="000E1397" w:rsidP="000E1397">
      <w:pPr>
        <w:rPr>
          <w:lang w:bidi="uk-UA"/>
        </w:rPr>
      </w:pPr>
    </w:p>
    <w:p w14:paraId="356FEC95" w14:textId="77777777" w:rsidR="000E1397" w:rsidRDefault="000E1397" w:rsidP="000E1397">
      <w:pPr>
        <w:rPr>
          <w:lang w:bidi="uk-UA"/>
        </w:rPr>
      </w:pPr>
      <w:r>
        <w:rPr>
          <w:rFonts w:hint="eastAsia"/>
          <w:lang w:bidi="uk-UA"/>
        </w:rPr>
        <w:t>на</w:t>
      </w:r>
      <w:r>
        <w:rPr>
          <w:lang w:bidi="uk-UA"/>
        </w:rPr>
        <w:t xml:space="preserve"> </w:t>
      </w:r>
      <w:r>
        <w:rPr>
          <w:rFonts w:hint="eastAsia"/>
          <w:lang w:bidi="uk-UA"/>
        </w:rPr>
        <w:t>уровне</w:t>
      </w:r>
      <w:r>
        <w:rPr>
          <w:lang w:bidi="uk-UA"/>
        </w:rPr>
        <w:t xml:space="preserve"> </w:t>
      </w:r>
      <w:r>
        <w:rPr>
          <w:rFonts w:hint="eastAsia"/>
          <w:lang w:bidi="uk-UA"/>
        </w:rPr>
        <w:t>обучения</w:t>
      </w:r>
      <w:r>
        <w:rPr>
          <w:lang w:bidi="uk-UA"/>
        </w:rPr>
        <w:t xml:space="preserve"> </w:t>
      </w:r>
      <w:r>
        <w:rPr>
          <w:rFonts w:hint="eastAsia"/>
          <w:lang w:bidi="uk-UA"/>
        </w:rPr>
        <w:t>А</w:t>
      </w:r>
      <w:r>
        <w:rPr>
          <w:lang w:bidi="uk-UA"/>
        </w:rPr>
        <w:t>2</w:t>
      </w:r>
    </w:p>
    <w:p w14:paraId="21D3E6E6" w14:textId="77777777" w:rsidR="000E1397" w:rsidRDefault="000E1397" w:rsidP="000E1397">
      <w:pPr>
        <w:rPr>
          <w:lang w:bidi="uk-UA"/>
        </w:rPr>
      </w:pPr>
    </w:p>
    <w:p w14:paraId="594DC611" w14:textId="77777777" w:rsidR="000E1397" w:rsidRDefault="000E1397" w:rsidP="000E1397">
      <w:pPr>
        <w:rPr>
          <w:lang w:bidi="uk-UA"/>
        </w:rPr>
      </w:pPr>
      <w:r>
        <w:rPr>
          <w:lang w:bidi="uk-UA"/>
        </w:rPr>
        <w:t xml:space="preserve">3.4. </w:t>
      </w:r>
      <w:r>
        <w:rPr>
          <w:rFonts w:hint="eastAsia"/>
          <w:lang w:bidi="uk-UA"/>
        </w:rPr>
        <w:t>Методический</w:t>
      </w:r>
      <w:r>
        <w:rPr>
          <w:lang w:bidi="uk-UA"/>
        </w:rPr>
        <w:t xml:space="preserve"> </w:t>
      </w:r>
      <w:r>
        <w:rPr>
          <w:rFonts w:hint="eastAsia"/>
          <w:lang w:bidi="uk-UA"/>
        </w:rPr>
        <w:t>потенциал</w:t>
      </w:r>
      <w:r>
        <w:rPr>
          <w:lang w:bidi="uk-UA"/>
        </w:rPr>
        <w:t xml:space="preserve"> </w:t>
      </w:r>
      <w:r>
        <w:rPr>
          <w:rFonts w:hint="eastAsia"/>
          <w:lang w:bidi="uk-UA"/>
        </w:rPr>
        <w:t>проблемно</w:t>
      </w:r>
      <w:r>
        <w:rPr>
          <w:lang w:bidi="uk-UA"/>
        </w:rPr>
        <w:t>-</w:t>
      </w:r>
      <w:r>
        <w:rPr>
          <w:rFonts w:hint="eastAsia"/>
          <w:lang w:bidi="uk-UA"/>
        </w:rPr>
        <w:t>конструктивного</w:t>
      </w:r>
      <w:r>
        <w:rPr>
          <w:lang w:bidi="uk-UA"/>
        </w:rPr>
        <w:t xml:space="preserve"> </w:t>
      </w:r>
      <w:r>
        <w:rPr>
          <w:rFonts w:hint="eastAsia"/>
          <w:lang w:bidi="uk-UA"/>
        </w:rPr>
        <w:t>диалога</w:t>
      </w:r>
    </w:p>
    <w:p w14:paraId="17B46314" w14:textId="77777777" w:rsidR="000E1397" w:rsidRDefault="000E1397" w:rsidP="000E1397">
      <w:pPr>
        <w:rPr>
          <w:lang w:bidi="uk-UA"/>
        </w:rPr>
      </w:pPr>
    </w:p>
    <w:p w14:paraId="7E49B521" w14:textId="77777777" w:rsidR="000E1397" w:rsidRDefault="000E1397" w:rsidP="000E1397">
      <w:pPr>
        <w:rPr>
          <w:lang w:bidi="uk-UA"/>
        </w:rPr>
      </w:pPr>
      <w:r>
        <w:rPr>
          <w:rFonts w:hint="eastAsia"/>
          <w:lang w:bidi="uk-UA"/>
        </w:rPr>
        <w:lastRenderedPageBreak/>
        <w:t>на</w:t>
      </w:r>
      <w:r>
        <w:rPr>
          <w:lang w:bidi="uk-UA"/>
        </w:rPr>
        <w:t xml:space="preserve"> </w:t>
      </w:r>
      <w:r>
        <w:rPr>
          <w:rFonts w:hint="eastAsia"/>
          <w:lang w:bidi="uk-UA"/>
        </w:rPr>
        <w:t>уровне</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1</w:t>
      </w:r>
    </w:p>
    <w:p w14:paraId="6CB69C09" w14:textId="77777777" w:rsidR="000E1397" w:rsidRDefault="000E1397" w:rsidP="000E1397">
      <w:pPr>
        <w:rPr>
          <w:lang w:bidi="uk-UA"/>
        </w:rPr>
      </w:pPr>
    </w:p>
    <w:p w14:paraId="348CF896" w14:textId="77777777" w:rsidR="000E1397" w:rsidRDefault="000E1397" w:rsidP="000E1397">
      <w:pPr>
        <w:rPr>
          <w:lang w:bidi="uk-UA"/>
        </w:rPr>
      </w:pPr>
      <w:r>
        <w:rPr>
          <w:lang w:bidi="uk-UA"/>
        </w:rPr>
        <w:t xml:space="preserve">3.5. </w:t>
      </w:r>
      <w:r>
        <w:rPr>
          <w:rFonts w:hint="eastAsia"/>
          <w:lang w:bidi="uk-UA"/>
        </w:rPr>
        <w:t>Этапы</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экспериментального</w:t>
      </w:r>
      <w:r>
        <w:rPr>
          <w:lang w:bidi="uk-UA"/>
        </w:rPr>
        <w:t xml:space="preserve"> </w:t>
      </w:r>
      <w:r>
        <w:rPr>
          <w:rFonts w:hint="eastAsia"/>
          <w:lang w:bidi="uk-UA"/>
        </w:rPr>
        <w:t>обучения</w:t>
      </w:r>
    </w:p>
    <w:p w14:paraId="1F295AF3" w14:textId="77777777" w:rsidR="000E1397" w:rsidRDefault="000E1397" w:rsidP="000E1397">
      <w:pPr>
        <w:rPr>
          <w:lang w:bidi="uk-UA"/>
        </w:rPr>
      </w:pPr>
    </w:p>
    <w:p w14:paraId="1092E88F" w14:textId="77777777" w:rsidR="000E1397" w:rsidRDefault="000E1397" w:rsidP="000E139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EF065FA" w14:textId="77777777" w:rsidR="000E1397" w:rsidRDefault="000E1397" w:rsidP="000E1397">
      <w:pPr>
        <w:rPr>
          <w:lang w:bidi="uk-UA"/>
        </w:rPr>
      </w:pPr>
    </w:p>
    <w:p w14:paraId="17851239" w14:textId="77777777" w:rsidR="000E1397" w:rsidRDefault="000E1397" w:rsidP="000E1397">
      <w:pPr>
        <w:rPr>
          <w:lang w:bidi="uk-UA"/>
        </w:rPr>
      </w:pPr>
      <w:r>
        <w:rPr>
          <w:rFonts w:hint="eastAsia"/>
          <w:lang w:bidi="uk-UA"/>
        </w:rPr>
        <w:t>ЗАКЛЮЧЕНИЕ</w:t>
      </w:r>
    </w:p>
    <w:p w14:paraId="6718C57C" w14:textId="77777777" w:rsidR="000E1397" w:rsidRDefault="000E1397" w:rsidP="000E1397">
      <w:pPr>
        <w:rPr>
          <w:lang w:bidi="uk-UA"/>
        </w:rPr>
      </w:pPr>
    </w:p>
    <w:p w14:paraId="3C5D0967" w14:textId="77777777" w:rsidR="000E1397" w:rsidRDefault="000E1397" w:rsidP="000E1397">
      <w:pPr>
        <w:rPr>
          <w:lang w:bidi="uk-UA"/>
        </w:rPr>
      </w:pPr>
      <w:r>
        <w:rPr>
          <w:rFonts w:hint="eastAsia"/>
          <w:lang w:bidi="uk-UA"/>
        </w:rPr>
        <w:t>СПИСОК</w:t>
      </w:r>
      <w:r>
        <w:rPr>
          <w:lang w:bidi="uk-UA"/>
        </w:rPr>
        <w:t xml:space="preserve"> </w:t>
      </w:r>
      <w:r>
        <w:rPr>
          <w:rFonts w:hint="eastAsia"/>
          <w:lang w:bidi="uk-UA"/>
        </w:rPr>
        <w:t>ЛИТЕРАТУРЫ</w:t>
      </w:r>
    </w:p>
    <w:p w14:paraId="583E88B6" w14:textId="77777777" w:rsidR="000E1397" w:rsidRDefault="000E1397" w:rsidP="000E1397">
      <w:pPr>
        <w:rPr>
          <w:lang w:bidi="uk-UA"/>
        </w:rPr>
      </w:pPr>
    </w:p>
    <w:p w14:paraId="720F9537" w14:textId="77777777" w:rsidR="000E1397" w:rsidRDefault="000E1397" w:rsidP="000E1397">
      <w:pPr>
        <w:rPr>
          <w:lang w:bidi="uk-UA"/>
        </w:rPr>
      </w:pPr>
      <w:r>
        <w:rPr>
          <w:rFonts w:hint="eastAsia"/>
          <w:lang w:bidi="uk-UA"/>
        </w:rPr>
        <w:t>ПРИЛОЖЕНИЯ</w:t>
      </w:r>
    </w:p>
    <w:p w14:paraId="5ADC5CC9" w14:textId="77777777" w:rsidR="000E1397" w:rsidRDefault="000E1397" w:rsidP="000E1397">
      <w:pPr>
        <w:rPr>
          <w:lang w:bidi="uk-UA"/>
        </w:rPr>
      </w:pPr>
    </w:p>
    <w:p w14:paraId="52E063F5" w14:textId="77777777" w:rsidR="000E1397" w:rsidRDefault="000E1397" w:rsidP="000E1397">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Уровень</w:t>
      </w:r>
      <w:r>
        <w:rPr>
          <w:lang w:bidi="uk-UA"/>
        </w:rPr>
        <w:t xml:space="preserve"> </w:t>
      </w:r>
      <w:r>
        <w:rPr>
          <w:rFonts w:hint="eastAsia"/>
          <w:lang w:bidi="uk-UA"/>
        </w:rPr>
        <w:t>А</w:t>
      </w:r>
      <w:r>
        <w:rPr>
          <w:lang w:bidi="uk-UA"/>
        </w:rPr>
        <w:t>1</w:t>
      </w:r>
    </w:p>
    <w:p w14:paraId="05679F26" w14:textId="77777777" w:rsidR="000E1397" w:rsidRDefault="000E1397" w:rsidP="000E1397">
      <w:pPr>
        <w:rPr>
          <w:lang w:bidi="uk-UA"/>
        </w:rPr>
      </w:pPr>
    </w:p>
    <w:p w14:paraId="2F3E7CFE" w14:textId="735132EB" w:rsidR="000E1397" w:rsidRPr="000E1397" w:rsidRDefault="000E1397" w:rsidP="000E1397">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Уровень</w:t>
      </w:r>
      <w:r>
        <w:rPr>
          <w:lang w:bidi="uk-UA"/>
        </w:rPr>
        <w:t xml:space="preserve"> </w:t>
      </w:r>
      <w:r>
        <w:rPr>
          <w:rFonts w:hint="eastAsia"/>
          <w:lang w:bidi="uk-UA"/>
        </w:rPr>
        <w:t>В</w:t>
      </w:r>
      <w:r>
        <w:rPr>
          <w:lang w:bidi="uk-UA"/>
        </w:rPr>
        <w:t>1</w:t>
      </w:r>
    </w:p>
    <w:sectPr w:rsidR="000E1397" w:rsidRPr="000E1397" w:rsidSect="00E340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8C70" w14:textId="77777777" w:rsidR="00E340BC" w:rsidRDefault="00E340BC">
      <w:pPr>
        <w:spacing w:after="0" w:line="240" w:lineRule="auto"/>
      </w:pPr>
      <w:r>
        <w:separator/>
      </w:r>
    </w:p>
  </w:endnote>
  <w:endnote w:type="continuationSeparator" w:id="0">
    <w:p w14:paraId="453D958F" w14:textId="77777777" w:rsidR="00E340BC" w:rsidRDefault="00E3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8365" w14:textId="77777777" w:rsidR="00E340BC" w:rsidRDefault="00E340BC"/>
    <w:p w14:paraId="7F72C0A2" w14:textId="77777777" w:rsidR="00E340BC" w:rsidRDefault="00E340BC"/>
    <w:p w14:paraId="70550C4C" w14:textId="77777777" w:rsidR="00E340BC" w:rsidRDefault="00E340BC"/>
    <w:p w14:paraId="09C5ACC9" w14:textId="77777777" w:rsidR="00E340BC" w:rsidRDefault="00E340BC"/>
    <w:p w14:paraId="7F824128" w14:textId="77777777" w:rsidR="00E340BC" w:rsidRDefault="00E340BC"/>
    <w:p w14:paraId="430A86D4" w14:textId="77777777" w:rsidR="00E340BC" w:rsidRDefault="00E340BC"/>
    <w:p w14:paraId="05E3510E" w14:textId="77777777" w:rsidR="00E340BC" w:rsidRDefault="00E340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3697FD" wp14:editId="7E71A4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7492" w14:textId="77777777" w:rsidR="00E340BC" w:rsidRDefault="00E34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697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B47492" w14:textId="77777777" w:rsidR="00E340BC" w:rsidRDefault="00E34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A937FC" w14:textId="77777777" w:rsidR="00E340BC" w:rsidRDefault="00E340BC"/>
    <w:p w14:paraId="02D5BDB4" w14:textId="77777777" w:rsidR="00E340BC" w:rsidRDefault="00E340BC"/>
    <w:p w14:paraId="5CDB5F4E" w14:textId="77777777" w:rsidR="00E340BC" w:rsidRDefault="00E340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C71334" wp14:editId="38389F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D8258" w14:textId="77777777" w:rsidR="00E340BC" w:rsidRDefault="00E340BC"/>
                          <w:p w14:paraId="35DE6F7E" w14:textId="77777777" w:rsidR="00E340BC" w:rsidRDefault="00E340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713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DD8258" w14:textId="77777777" w:rsidR="00E340BC" w:rsidRDefault="00E340BC"/>
                    <w:p w14:paraId="35DE6F7E" w14:textId="77777777" w:rsidR="00E340BC" w:rsidRDefault="00E340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E42707" w14:textId="77777777" w:rsidR="00E340BC" w:rsidRDefault="00E340BC"/>
    <w:p w14:paraId="59BA1367" w14:textId="77777777" w:rsidR="00E340BC" w:rsidRDefault="00E340BC">
      <w:pPr>
        <w:rPr>
          <w:sz w:val="2"/>
          <w:szCs w:val="2"/>
        </w:rPr>
      </w:pPr>
    </w:p>
    <w:p w14:paraId="52874AC8" w14:textId="77777777" w:rsidR="00E340BC" w:rsidRDefault="00E340BC"/>
    <w:p w14:paraId="2B4CB7DE" w14:textId="77777777" w:rsidR="00E340BC" w:rsidRDefault="00E340BC">
      <w:pPr>
        <w:spacing w:after="0" w:line="240" w:lineRule="auto"/>
      </w:pPr>
    </w:p>
  </w:footnote>
  <w:footnote w:type="continuationSeparator" w:id="0">
    <w:p w14:paraId="43DF097D" w14:textId="77777777" w:rsidR="00E340BC" w:rsidRDefault="00E3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0BC"/>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TotalTime>
  <Pages>3</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cp:revision>
  <cp:lastPrinted>2009-02-06T05:36:00Z</cp:lastPrinted>
  <dcterms:created xsi:type="dcterms:W3CDTF">2024-01-07T13:43:00Z</dcterms:created>
  <dcterms:modified xsi:type="dcterms:W3CDTF">2024-01-17T15:25:00Z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