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0B5B" w14:textId="631FFA3B" w:rsidR="003435DA" w:rsidRDefault="00760088" w:rsidP="00760088">
      <w:r w:rsidRPr="00760088">
        <w:rPr>
          <w:rFonts w:hint="eastAsia"/>
        </w:rPr>
        <w:t>Гарипова</w:t>
      </w:r>
      <w:r w:rsidRPr="00760088">
        <w:t xml:space="preserve"> </w:t>
      </w:r>
      <w:r w:rsidRPr="00760088">
        <w:rPr>
          <w:rFonts w:hint="eastAsia"/>
        </w:rPr>
        <w:t>Екатерина</w:t>
      </w:r>
      <w:r w:rsidRPr="00760088">
        <w:t xml:space="preserve"> </w:t>
      </w:r>
      <w:r w:rsidRPr="00760088">
        <w:rPr>
          <w:rFonts w:hint="eastAsia"/>
        </w:rPr>
        <w:t>Николаевна</w:t>
      </w:r>
      <w:r>
        <w:t xml:space="preserve"> </w:t>
      </w:r>
      <w:r w:rsidRPr="00760088">
        <w:rPr>
          <w:rFonts w:hint="eastAsia"/>
        </w:rPr>
        <w:t>Исследование</w:t>
      </w:r>
      <w:r w:rsidRPr="00760088">
        <w:t xml:space="preserve"> </w:t>
      </w:r>
      <w:r w:rsidRPr="00760088">
        <w:rPr>
          <w:rFonts w:hint="eastAsia"/>
        </w:rPr>
        <w:t>реакции</w:t>
      </w:r>
      <w:r w:rsidRPr="00760088">
        <w:t xml:space="preserve"> </w:t>
      </w:r>
      <w:r w:rsidRPr="00760088">
        <w:rPr>
          <w:rFonts w:hint="eastAsia"/>
        </w:rPr>
        <w:t>региональных</w:t>
      </w:r>
      <w:r w:rsidRPr="00760088">
        <w:t xml:space="preserve"> </w:t>
      </w:r>
      <w:r w:rsidRPr="00760088">
        <w:rPr>
          <w:rFonts w:hint="eastAsia"/>
        </w:rPr>
        <w:t>социально</w:t>
      </w:r>
      <w:r w:rsidRPr="00760088">
        <w:t>-</w:t>
      </w:r>
      <w:r w:rsidRPr="00760088">
        <w:rPr>
          <w:rFonts w:hint="eastAsia"/>
        </w:rPr>
        <w:t>экономических</w:t>
      </w:r>
      <w:r w:rsidRPr="00760088">
        <w:t xml:space="preserve"> </w:t>
      </w:r>
      <w:r w:rsidRPr="00760088">
        <w:rPr>
          <w:rFonts w:hint="eastAsia"/>
        </w:rPr>
        <w:t>систем</w:t>
      </w:r>
      <w:r w:rsidRPr="00760088">
        <w:t xml:space="preserve"> </w:t>
      </w:r>
      <w:r w:rsidRPr="00760088">
        <w:rPr>
          <w:rFonts w:hint="eastAsia"/>
        </w:rPr>
        <w:t>на</w:t>
      </w:r>
      <w:r w:rsidRPr="00760088">
        <w:t xml:space="preserve"> </w:t>
      </w:r>
      <w:r w:rsidRPr="00760088">
        <w:rPr>
          <w:rFonts w:hint="eastAsia"/>
        </w:rPr>
        <w:t>изменение</w:t>
      </w:r>
      <w:r w:rsidRPr="00760088">
        <w:t xml:space="preserve"> </w:t>
      </w:r>
      <w:r w:rsidRPr="00760088">
        <w:rPr>
          <w:rFonts w:hint="eastAsia"/>
        </w:rPr>
        <w:t>параметров</w:t>
      </w:r>
      <w:r w:rsidRPr="00760088">
        <w:t xml:space="preserve"> </w:t>
      </w:r>
      <w:r w:rsidRPr="00760088">
        <w:rPr>
          <w:rFonts w:hint="eastAsia"/>
        </w:rPr>
        <w:t>локальных</w:t>
      </w:r>
      <w:r w:rsidRPr="00760088">
        <w:t xml:space="preserve"> </w:t>
      </w:r>
      <w:r w:rsidRPr="00760088">
        <w:rPr>
          <w:rFonts w:hint="eastAsia"/>
        </w:rPr>
        <w:t>рынков</w:t>
      </w:r>
      <w:r w:rsidRPr="00760088">
        <w:t xml:space="preserve"> </w:t>
      </w:r>
      <w:r w:rsidRPr="00760088">
        <w:rPr>
          <w:rFonts w:hint="eastAsia"/>
        </w:rPr>
        <w:t>инноваций</w:t>
      </w:r>
      <w:r w:rsidRPr="00760088">
        <w:t xml:space="preserve"> </w:t>
      </w:r>
      <w:r w:rsidRPr="00760088">
        <w:rPr>
          <w:rFonts w:hint="eastAsia"/>
        </w:rPr>
        <w:t>и</w:t>
      </w:r>
      <w:r w:rsidRPr="00760088">
        <w:t xml:space="preserve"> </w:t>
      </w:r>
      <w:r w:rsidRPr="00760088">
        <w:rPr>
          <w:rFonts w:hint="eastAsia"/>
        </w:rPr>
        <w:t>информационных</w:t>
      </w:r>
      <w:r w:rsidRPr="00760088">
        <w:t xml:space="preserve"> </w:t>
      </w:r>
      <w:r w:rsidRPr="00760088">
        <w:rPr>
          <w:rFonts w:hint="eastAsia"/>
        </w:rPr>
        <w:t>технологий</w:t>
      </w:r>
      <w:r w:rsidRPr="00760088">
        <w:t xml:space="preserve"> (</w:t>
      </w:r>
      <w:r w:rsidRPr="00760088">
        <w:rPr>
          <w:rFonts w:hint="eastAsia"/>
        </w:rPr>
        <w:t>на</w:t>
      </w:r>
      <w:r w:rsidRPr="00760088">
        <w:t xml:space="preserve"> </w:t>
      </w:r>
      <w:r w:rsidRPr="00760088">
        <w:rPr>
          <w:rFonts w:hint="eastAsia"/>
        </w:rPr>
        <w:t>примере</w:t>
      </w:r>
      <w:r w:rsidRPr="00760088">
        <w:t xml:space="preserve"> </w:t>
      </w:r>
      <w:r w:rsidRPr="00760088">
        <w:rPr>
          <w:rFonts w:hint="eastAsia"/>
        </w:rPr>
        <w:t>Республики</w:t>
      </w:r>
      <w:r w:rsidRPr="00760088">
        <w:t xml:space="preserve"> </w:t>
      </w:r>
      <w:r w:rsidRPr="00760088">
        <w:rPr>
          <w:rFonts w:hint="eastAsia"/>
        </w:rPr>
        <w:t>Татарстан</w:t>
      </w:r>
      <w:r w:rsidRPr="00760088">
        <w:t>)</w:t>
      </w:r>
    </w:p>
    <w:p w14:paraId="5F6D508D" w14:textId="77777777" w:rsidR="00760088" w:rsidRDefault="00760088" w:rsidP="00760088">
      <w:r>
        <w:rPr>
          <w:rFonts w:hint="eastAsia"/>
        </w:rPr>
        <w:t>ОГЛАВЛЕНИЕ</w:t>
      </w:r>
      <w:r>
        <w:t xml:space="preserve"> </w:t>
      </w:r>
      <w:r>
        <w:rPr>
          <w:rFonts w:hint="eastAsia"/>
        </w:rPr>
        <w:t>ДИССЕРТАЦИИ</w:t>
      </w:r>
    </w:p>
    <w:p w14:paraId="7FB82D86" w14:textId="77777777" w:rsidR="00760088" w:rsidRDefault="00760088" w:rsidP="00760088">
      <w:r>
        <w:rPr>
          <w:rFonts w:hint="eastAsia"/>
        </w:rPr>
        <w:t>кандидат</w:t>
      </w:r>
      <w:r>
        <w:t xml:space="preserve"> </w:t>
      </w:r>
      <w:r>
        <w:rPr>
          <w:rFonts w:hint="eastAsia"/>
        </w:rPr>
        <w:t>наук</w:t>
      </w:r>
      <w:r>
        <w:t xml:space="preserve"> </w:t>
      </w:r>
      <w:r>
        <w:rPr>
          <w:rFonts w:hint="eastAsia"/>
        </w:rPr>
        <w:t>Гарипова</w:t>
      </w:r>
      <w:r>
        <w:t xml:space="preserve"> </w:t>
      </w:r>
      <w:r>
        <w:rPr>
          <w:rFonts w:hint="eastAsia"/>
        </w:rPr>
        <w:t>Екатерина</w:t>
      </w:r>
      <w:r>
        <w:t xml:space="preserve"> </w:t>
      </w:r>
      <w:r>
        <w:rPr>
          <w:rFonts w:hint="eastAsia"/>
        </w:rPr>
        <w:t>Николаевна</w:t>
      </w:r>
    </w:p>
    <w:p w14:paraId="57B77AFE" w14:textId="77777777" w:rsidR="00760088" w:rsidRDefault="00760088" w:rsidP="00760088">
      <w:r>
        <w:rPr>
          <w:rFonts w:hint="eastAsia"/>
        </w:rPr>
        <w:t>Содержание</w:t>
      </w:r>
    </w:p>
    <w:p w14:paraId="34F6524B" w14:textId="77777777" w:rsidR="00760088" w:rsidRDefault="00760088" w:rsidP="00760088"/>
    <w:p w14:paraId="68BFCFED" w14:textId="77777777" w:rsidR="00760088" w:rsidRDefault="00760088" w:rsidP="00760088">
      <w:r>
        <w:rPr>
          <w:rFonts w:hint="eastAsia"/>
        </w:rPr>
        <w:t>ВВЕДЕНИЕ</w:t>
      </w:r>
    </w:p>
    <w:p w14:paraId="21989848" w14:textId="77777777" w:rsidR="00760088" w:rsidRDefault="00760088" w:rsidP="00760088"/>
    <w:p w14:paraId="7616CC2F" w14:textId="77777777" w:rsidR="00760088" w:rsidRDefault="00760088" w:rsidP="00760088">
      <w:r>
        <w:t xml:space="preserve">1. </w:t>
      </w:r>
      <w:r>
        <w:rPr>
          <w:rFonts w:hint="eastAsia"/>
        </w:rPr>
        <w:t>ТЕОРЕТИЧЕСКИЕ</w:t>
      </w:r>
      <w:r>
        <w:t xml:space="preserve"> </w:t>
      </w:r>
      <w:r>
        <w:rPr>
          <w:rFonts w:hint="eastAsia"/>
        </w:rPr>
        <w:t>ОСНОВЫ</w:t>
      </w:r>
      <w:r>
        <w:t xml:space="preserve"> </w:t>
      </w:r>
      <w:r>
        <w:rPr>
          <w:rFonts w:hint="eastAsia"/>
        </w:rPr>
        <w:t>ТРАНСФОРМАЦИИ</w:t>
      </w:r>
      <w:r>
        <w:t xml:space="preserve"> </w:t>
      </w:r>
      <w:r>
        <w:rPr>
          <w:rFonts w:hint="eastAsia"/>
        </w:rPr>
        <w:t>ЭКОНОМИЧЕСКИХ</w:t>
      </w:r>
      <w:r>
        <w:t xml:space="preserve"> </w:t>
      </w:r>
      <w:r>
        <w:rPr>
          <w:rFonts w:hint="eastAsia"/>
        </w:rPr>
        <w:t>СИСТЕМ</w:t>
      </w:r>
    </w:p>
    <w:p w14:paraId="63A41298" w14:textId="77777777" w:rsidR="00760088" w:rsidRDefault="00760088" w:rsidP="00760088"/>
    <w:p w14:paraId="286A443C" w14:textId="77777777" w:rsidR="00760088" w:rsidRDefault="00760088" w:rsidP="00760088">
      <w:r>
        <w:t xml:space="preserve">1.1 </w:t>
      </w:r>
      <w:r>
        <w:rPr>
          <w:rFonts w:hint="eastAsia"/>
        </w:rPr>
        <w:t>Содержание</w:t>
      </w:r>
      <w:r>
        <w:t xml:space="preserve"> </w:t>
      </w:r>
      <w:r>
        <w:rPr>
          <w:rFonts w:hint="eastAsia"/>
        </w:rPr>
        <w:t>основных</w:t>
      </w:r>
      <w:r>
        <w:t xml:space="preserve"> </w:t>
      </w:r>
      <w:r>
        <w:rPr>
          <w:rFonts w:hint="eastAsia"/>
        </w:rPr>
        <w:t>понятий</w:t>
      </w:r>
    </w:p>
    <w:p w14:paraId="0FC884AC" w14:textId="77777777" w:rsidR="00760088" w:rsidRDefault="00760088" w:rsidP="00760088"/>
    <w:p w14:paraId="1A9669EB" w14:textId="77777777" w:rsidR="00760088" w:rsidRDefault="00760088" w:rsidP="00760088">
      <w:r>
        <w:t xml:space="preserve">1.2 </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реакций</w:t>
      </w:r>
      <w:r>
        <w:t xml:space="preserve"> </w:t>
      </w:r>
      <w:r>
        <w:rPr>
          <w:rFonts w:hint="eastAsia"/>
        </w:rPr>
        <w:t>экономических</w:t>
      </w:r>
      <w:r>
        <w:t xml:space="preserve"> 38 </w:t>
      </w:r>
      <w:r>
        <w:rPr>
          <w:rFonts w:hint="eastAsia"/>
        </w:rPr>
        <w:t>систем</w:t>
      </w:r>
      <w:r>
        <w:t xml:space="preserve"> </w:t>
      </w:r>
      <w:r>
        <w:rPr>
          <w:rFonts w:hint="eastAsia"/>
        </w:rPr>
        <w:t>на</w:t>
      </w:r>
      <w:r>
        <w:t xml:space="preserve"> </w:t>
      </w:r>
      <w:r>
        <w:rPr>
          <w:rFonts w:hint="eastAsia"/>
        </w:rPr>
        <w:t>изменения</w:t>
      </w:r>
      <w:r>
        <w:t xml:space="preserve"> </w:t>
      </w:r>
      <w:r>
        <w:rPr>
          <w:rFonts w:hint="eastAsia"/>
        </w:rPr>
        <w:t>локальных</w:t>
      </w:r>
      <w:r>
        <w:t xml:space="preserve"> </w:t>
      </w:r>
      <w:r>
        <w:rPr>
          <w:rFonts w:hint="eastAsia"/>
        </w:rPr>
        <w:t>рынков</w:t>
      </w:r>
    </w:p>
    <w:p w14:paraId="176A0F07" w14:textId="77777777" w:rsidR="00760088" w:rsidRDefault="00760088" w:rsidP="00760088"/>
    <w:p w14:paraId="5ACF2AED" w14:textId="77777777" w:rsidR="00760088" w:rsidRDefault="00760088" w:rsidP="00760088">
      <w:r>
        <w:t xml:space="preserve">1.3 </w:t>
      </w:r>
      <w:r>
        <w:rPr>
          <w:rFonts w:hint="eastAsia"/>
        </w:rPr>
        <w:t>Использование</w:t>
      </w:r>
      <w:r>
        <w:t xml:space="preserve"> </w:t>
      </w:r>
      <w:r>
        <w:rPr>
          <w:rFonts w:hint="eastAsia"/>
        </w:rPr>
        <w:t>концепции</w:t>
      </w:r>
      <w:r>
        <w:t xml:space="preserve"> </w:t>
      </w:r>
      <w:r>
        <w:rPr>
          <w:rFonts w:hint="eastAsia"/>
        </w:rPr>
        <w:t>системной</w:t>
      </w:r>
      <w:r>
        <w:t xml:space="preserve"> </w:t>
      </w:r>
      <w:r>
        <w:rPr>
          <w:rFonts w:hint="eastAsia"/>
        </w:rPr>
        <w:t>функциональной</w:t>
      </w:r>
      <w:r>
        <w:t xml:space="preserve"> </w:t>
      </w:r>
      <w:r>
        <w:rPr>
          <w:rFonts w:hint="eastAsia"/>
        </w:rPr>
        <w:t>модели</w:t>
      </w:r>
      <w:r>
        <w:t xml:space="preserve"> 45 </w:t>
      </w:r>
      <w:r>
        <w:rPr>
          <w:rFonts w:hint="eastAsia"/>
        </w:rPr>
        <w:t>рыночной</w:t>
      </w:r>
      <w:r>
        <w:t xml:space="preserve"> </w:t>
      </w:r>
      <w:r>
        <w:rPr>
          <w:rFonts w:hint="eastAsia"/>
        </w:rPr>
        <w:t>экономики</w:t>
      </w:r>
      <w:r>
        <w:t xml:space="preserve"> </w:t>
      </w:r>
      <w:r>
        <w:rPr>
          <w:rFonts w:hint="eastAsia"/>
        </w:rPr>
        <w:t>в</w:t>
      </w:r>
      <w:r>
        <w:t xml:space="preserve"> </w:t>
      </w:r>
      <w:r>
        <w:rPr>
          <w:rFonts w:hint="eastAsia"/>
        </w:rPr>
        <w:t>вопросах</w:t>
      </w:r>
      <w:r>
        <w:t xml:space="preserve"> </w:t>
      </w:r>
      <w:r>
        <w:rPr>
          <w:rFonts w:hint="eastAsia"/>
        </w:rPr>
        <w:t>изучения</w:t>
      </w:r>
      <w:r>
        <w:t xml:space="preserve"> </w:t>
      </w:r>
      <w:r>
        <w:rPr>
          <w:rFonts w:hint="eastAsia"/>
        </w:rPr>
        <w:t>региональных</w:t>
      </w:r>
      <w:r>
        <w:t xml:space="preserve"> </w:t>
      </w:r>
      <w:r>
        <w:rPr>
          <w:rFonts w:hint="eastAsia"/>
        </w:rPr>
        <w:t>рынков</w:t>
      </w:r>
    </w:p>
    <w:p w14:paraId="58AEA674" w14:textId="77777777" w:rsidR="00760088" w:rsidRDefault="00760088" w:rsidP="00760088"/>
    <w:p w14:paraId="3F34A09C" w14:textId="77777777" w:rsidR="00760088" w:rsidRDefault="00760088" w:rsidP="00760088">
      <w:r>
        <w:t xml:space="preserve">1.4 </w:t>
      </w:r>
      <w:r>
        <w:rPr>
          <w:rFonts w:hint="eastAsia"/>
        </w:rPr>
        <w:t>Исследование</w:t>
      </w:r>
      <w:r>
        <w:t xml:space="preserve"> </w:t>
      </w:r>
      <w:r>
        <w:rPr>
          <w:rFonts w:hint="eastAsia"/>
        </w:rPr>
        <w:t>воздействия</w:t>
      </w:r>
      <w:r>
        <w:t xml:space="preserve"> </w:t>
      </w:r>
      <w:r>
        <w:rPr>
          <w:rFonts w:hint="eastAsia"/>
        </w:rPr>
        <w:t>рынков</w:t>
      </w:r>
      <w:r>
        <w:t xml:space="preserve"> </w:t>
      </w:r>
      <w:r>
        <w:rPr>
          <w:rFonts w:hint="eastAsia"/>
        </w:rPr>
        <w:t>инноваций</w:t>
      </w:r>
      <w:r>
        <w:t xml:space="preserve"> </w:t>
      </w:r>
      <w:r>
        <w:rPr>
          <w:rFonts w:hint="eastAsia"/>
        </w:rPr>
        <w:t>и</w:t>
      </w:r>
      <w:r>
        <w:t xml:space="preserve"> 70 </w:t>
      </w:r>
      <w:r>
        <w:rPr>
          <w:rFonts w:hint="eastAsia"/>
        </w:rPr>
        <w:t>информационных</w:t>
      </w:r>
      <w:r>
        <w:t xml:space="preserve"> </w:t>
      </w:r>
      <w:r>
        <w:rPr>
          <w:rFonts w:hint="eastAsia"/>
        </w:rPr>
        <w:t>технологий</w:t>
      </w:r>
      <w:r>
        <w:t xml:space="preserve"> </w:t>
      </w:r>
      <w:r>
        <w:rPr>
          <w:rFonts w:hint="eastAsia"/>
        </w:rPr>
        <w:t>на</w:t>
      </w:r>
      <w:r>
        <w:t xml:space="preserve"> </w:t>
      </w:r>
      <w:r>
        <w:rPr>
          <w:rFonts w:hint="eastAsia"/>
        </w:rPr>
        <w:t>развитие</w:t>
      </w:r>
      <w:r>
        <w:t xml:space="preserve"> </w:t>
      </w:r>
      <w:r>
        <w:rPr>
          <w:rFonts w:hint="eastAsia"/>
        </w:rPr>
        <w:t>региональных</w:t>
      </w:r>
      <w:r>
        <w:t xml:space="preserve"> </w:t>
      </w:r>
      <w:r>
        <w:rPr>
          <w:rFonts w:hint="eastAsia"/>
        </w:rPr>
        <w:t>экономических</w:t>
      </w:r>
      <w:r>
        <w:t xml:space="preserve"> </w:t>
      </w:r>
      <w:r>
        <w:rPr>
          <w:rFonts w:hint="eastAsia"/>
        </w:rPr>
        <w:t>систем</w:t>
      </w:r>
    </w:p>
    <w:p w14:paraId="61024CCC" w14:textId="77777777" w:rsidR="00760088" w:rsidRDefault="00760088" w:rsidP="00760088"/>
    <w:p w14:paraId="30491CEE" w14:textId="77777777" w:rsidR="00760088" w:rsidRDefault="00760088" w:rsidP="00760088">
      <w:r>
        <w:t xml:space="preserve">2. </w:t>
      </w:r>
      <w:r>
        <w:rPr>
          <w:rFonts w:hint="eastAsia"/>
        </w:rPr>
        <w:t>АНАЛИЗ</w:t>
      </w:r>
      <w:r>
        <w:t xml:space="preserve"> </w:t>
      </w:r>
      <w:r>
        <w:rPr>
          <w:rFonts w:hint="eastAsia"/>
        </w:rPr>
        <w:t>СОВРЕМЕННЫХ</w:t>
      </w:r>
      <w:r>
        <w:t xml:space="preserve"> </w:t>
      </w:r>
      <w:r>
        <w:rPr>
          <w:rFonts w:hint="eastAsia"/>
        </w:rPr>
        <w:t>ПРОБЛЕМ</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РЫНКОВ</w:t>
      </w:r>
      <w:r>
        <w:t xml:space="preserve"> </w:t>
      </w:r>
      <w:r>
        <w:rPr>
          <w:rFonts w:hint="eastAsia"/>
        </w:rPr>
        <w:t>ИННОВАЦИЙ</w:t>
      </w:r>
      <w:r>
        <w:t xml:space="preserve"> </w:t>
      </w:r>
      <w:r>
        <w:rPr>
          <w:rFonts w:hint="eastAsia"/>
        </w:rPr>
        <w:t>И</w:t>
      </w:r>
      <w:r>
        <w:t xml:space="preserve"> </w:t>
      </w:r>
      <w:r>
        <w:rPr>
          <w:rFonts w:hint="eastAsia"/>
        </w:rPr>
        <w:t>ИНФОРМАЦИОННЫХ</w:t>
      </w:r>
      <w:r>
        <w:t xml:space="preserve"> 79 </w:t>
      </w:r>
      <w:r>
        <w:rPr>
          <w:rFonts w:hint="eastAsia"/>
        </w:rPr>
        <w:t>ТЕХНОЛОГИЙ</w:t>
      </w:r>
    </w:p>
    <w:p w14:paraId="7FE7A2BC" w14:textId="77777777" w:rsidR="00760088" w:rsidRDefault="00760088" w:rsidP="00760088"/>
    <w:p w14:paraId="745B030D" w14:textId="77777777" w:rsidR="00760088" w:rsidRDefault="00760088" w:rsidP="00760088">
      <w:r>
        <w:t xml:space="preserve">2.1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ключевых</w:t>
      </w:r>
      <w:r>
        <w:t xml:space="preserve"> </w:t>
      </w:r>
      <w:r>
        <w:rPr>
          <w:rFonts w:hint="eastAsia"/>
        </w:rPr>
        <w:t>показателей</w:t>
      </w:r>
      <w:r>
        <w:t xml:space="preserve"> </w:t>
      </w:r>
      <w:r>
        <w:rPr>
          <w:rFonts w:hint="eastAsia"/>
        </w:rPr>
        <w:t>экономики</w:t>
      </w:r>
    </w:p>
    <w:p w14:paraId="6290F432" w14:textId="77777777" w:rsidR="00760088" w:rsidRDefault="00760088" w:rsidP="00760088"/>
    <w:p w14:paraId="6DF50059" w14:textId="77777777" w:rsidR="00760088" w:rsidRDefault="00760088" w:rsidP="00760088">
      <w:r>
        <w:rPr>
          <w:rFonts w:hint="eastAsia"/>
        </w:rPr>
        <w:t>РФ</w:t>
      </w:r>
      <w:r>
        <w:t xml:space="preserve"> </w:t>
      </w:r>
      <w:r>
        <w:rPr>
          <w:rFonts w:hint="eastAsia"/>
        </w:rPr>
        <w:t>во</w:t>
      </w:r>
      <w:r>
        <w:t xml:space="preserve"> </w:t>
      </w:r>
      <w:r>
        <w:rPr>
          <w:rFonts w:hint="eastAsia"/>
        </w:rPr>
        <w:t>взаимоувязке</w:t>
      </w:r>
      <w:r>
        <w:t xml:space="preserve"> </w:t>
      </w:r>
      <w:r>
        <w:rPr>
          <w:rFonts w:hint="eastAsia"/>
        </w:rPr>
        <w:t>с</w:t>
      </w:r>
      <w:r>
        <w:t xml:space="preserve"> </w:t>
      </w:r>
      <w:r>
        <w:rPr>
          <w:rFonts w:hint="eastAsia"/>
        </w:rPr>
        <w:t>региональной</w:t>
      </w:r>
      <w:r>
        <w:t xml:space="preserve"> </w:t>
      </w:r>
      <w:r>
        <w:rPr>
          <w:rFonts w:hint="eastAsia"/>
        </w:rPr>
        <w:t>экономикой</w:t>
      </w:r>
      <w:r>
        <w:t xml:space="preserve"> </w:t>
      </w:r>
      <w:r>
        <w:rPr>
          <w:rFonts w:hint="eastAsia"/>
        </w:rPr>
        <w:t>Татарстана</w:t>
      </w:r>
    </w:p>
    <w:p w14:paraId="6B1B3C88" w14:textId="77777777" w:rsidR="00760088" w:rsidRDefault="00760088" w:rsidP="00760088"/>
    <w:p w14:paraId="0EEE2452" w14:textId="77777777" w:rsidR="00760088" w:rsidRDefault="00760088" w:rsidP="00760088">
      <w:r>
        <w:t xml:space="preserve">2.2 </w:t>
      </w:r>
      <w:r>
        <w:rPr>
          <w:rFonts w:hint="eastAsia"/>
        </w:rPr>
        <w:t>Оценка</w:t>
      </w:r>
      <w:r>
        <w:t xml:space="preserve"> </w:t>
      </w:r>
      <w:r>
        <w:rPr>
          <w:rFonts w:hint="eastAsia"/>
        </w:rPr>
        <w:t>взаимовлияния</w:t>
      </w:r>
      <w:r>
        <w:t xml:space="preserve"> </w:t>
      </w:r>
      <w:r>
        <w:rPr>
          <w:rFonts w:hint="eastAsia"/>
        </w:rPr>
        <w:t>рынков</w:t>
      </w:r>
      <w:r>
        <w:t xml:space="preserve"> </w:t>
      </w:r>
      <w:r>
        <w:rPr>
          <w:rFonts w:hint="eastAsia"/>
        </w:rPr>
        <w:t>инноваций</w:t>
      </w:r>
      <w:r>
        <w:t xml:space="preserve"> </w:t>
      </w:r>
      <w:r>
        <w:rPr>
          <w:rFonts w:hint="eastAsia"/>
        </w:rPr>
        <w:t>и</w:t>
      </w:r>
      <w:r>
        <w:t xml:space="preserve"> 1</w:t>
      </w:r>
      <w:r>
        <w:rPr>
          <w:rFonts w:hint="eastAsia"/>
        </w:rPr>
        <w:t>Т</w:t>
      </w:r>
      <w:r>
        <w:t xml:space="preserve"> </w:t>
      </w:r>
      <w:r>
        <w:rPr>
          <w:rFonts w:hint="eastAsia"/>
        </w:rPr>
        <w:t>на</w:t>
      </w:r>
      <w:r>
        <w:t xml:space="preserve"> </w:t>
      </w:r>
      <w:r>
        <w:rPr>
          <w:rFonts w:hint="eastAsia"/>
        </w:rPr>
        <w:t>параметры</w:t>
      </w:r>
      <w:r>
        <w:t xml:space="preserve"> 87 </w:t>
      </w:r>
      <w:r>
        <w:rPr>
          <w:rFonts w:hint="eastAsia"/>
        </w:rPr>
        <w:t>региональной</w:t>
      </w:r>
      <w:r>
        <w:t xml:space="preserve"> </w:t>
      </w:r>
      <w:r>
        <w:rPr>
          <w:rFonts w:hint="eastAsia"/>
        </w:rPr>
        <w:t>экономики</w:t>
      </w:r>
    </w:p>
    <w:p w14:paraId="60F41B74" w14:textId="77777777" w:rsidR="00760088" w:rsidRDefault="00760088" w:rsidP="00760088"/>
    <w:p w14:paraId="0FCE1DCA" w14:textId="77777777" w:rsidR="00760088" w:rsidRDefault="00760088" w:rsidP="00760088">
      <w:r>
        <w:t xml:space="preserve">2.3 </w:t>
      </w:r>
      <w:r>
        <w:rPr>
          <w:rFonts w:hint="eastAsia"/>
        </w:rPr>
        <w:t>Рынок</w:t>
      </w:r>
      <w:r>
        <w:t xml:space="preserve"> </w:t>
      </w:r>
      <w:r>
        <w:rPr>
          <w:rFonts w:hint="eastAsia"/>
        </w:rPr>
        <w:t>инноваций</w:t>
      </w:r>
      <w:r>
        <w:t xml:space="preserve"> </w:t>
      </w:r>
      <w:r>
        <w:rPr>
          <w:rFonts w:hint="eastAsia"/>
        </w:rPr>
        <w:t>в</w:t>
      </w:r>
      <w:r>
        <w:t xml:space="preserve"> </w:t>
      </w:r>
      <w:r>
        <w:rPr>
          <w:rFonts w:hint="eastAsia"/>
        </w:rPr>
        <w:t>системной</w:t>
      </w:r>
      <w:r>
        <w:t xml:space="preserve"> </w:t>
      </w:r>
      <w:r>
        <w:rPr>
          <w:rFonts w:hint="eastAsia"/>
        </w:rPr>
        <w:t>функциональной</w:t>
      </w:r>
      <w:r>
        <w:t xml:space="preserve"> </w:t>
      </w:r>
      <w:r>
        <w:rPr>
          <w:rFonts w:hint="eastAsia"/>
        </w:rPr>
        <w:t>многосекторной</w:t>
      </w:r>
      <w:r>
        <w:t xml:space="preserve"> </w:t>
      </w:r>
      <w:r>
        <w:rPr>
          <w:rFonts w:hint="eastAsia"/>
        </w:rPr>
        <w:t>модели</w:t>
      </w:r>
      <w:r>
        <w:t xml:space="preserve"> </w:t>
      </w:r>
      <w:r>
        <w:rPr>
          <w:rFonts w:hint="eastAsia"/>
        </w:rPr>
        <w:t>региональной</w:t>
      </w:r>
      <w:r>
        <w:t xml:space="preserve"> </w:t>
      </w:r>
      <w:r>
        <w:rPr>
          <w:rFonts w:hint="eastAsia"/>
        </w:rPr>
        <w:t>экономики</w:t>
      </w:r>
    </w:p>
    <w:p w14:paraId="71599064" w14:textId="77777777" w:rsidR="00760088" w:rsidRDefault="00760088" w:rsidP="00760088"/>
    <w:p w14:paraId="14054D82" w14:textId="77777777" w:rsidR="00760088" w:rsidRDefault="00760088" w:rsidP="00760088">
      <w:r>
        <w:t xml:space="preserve">2.4 </w:t>
      </w:r>
      <w:r>
        <w:rPr>
          <w:rFonts w:hint="eastAsia"/>
        </w:rPr>
        <w:t>Рынок</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системной</w:t>
      </w:r>
      <w:r>
        <w:t xml:space="preserve"> </w:t>
      </w:r>
      <w:r>
        <w:rPr>
          <w:rFonts w:hint="eastAsia"/>
        </w:rPr>
        <w:t>функциональной</w:t>
      </w:r>
      <w:r>
        <w:t xml:space="preserve"> </w:t>
      </w:r>
      <w:r>
        <w:rPr>
          <w:rFonts w:hint="eastAsia"/>
        </w:rPr>
        <w:t>многосекторной</w:t>
      </w:r>
      <w:r>
        <w:t xml:space="preserve"> </w:t>
      </w:r>
      <w:r>
        <w:rPr>
          <w:rFonts w:hint="eastAsia"/>
        </w:rPr>
        <w:t>модели</w:t>
      </w:r>
      <w:r>
        <w:t xml:space="preserve"> </w:t>
      </w:r>
      <w:r>
        <w:rPr>
          <w:rFonts w:hint="eastAsia"/>
        </w:rPr>
        <w:t>региональной</w:t>
      </w:r>
      <w:r>
        <w:t xml:space="preserve"> </w:t>
      </w:r>
      <w:r>
        <w:rPr>
          <w:rFonts w:hint="eastAsia"/>
        </w:rPr>
        <w:t>экономики</w:t>
      </w:r>
    </w:p>
    <w:p w14:paraId="2A7B2D66" w14:textId="77777777" w:rsidR="00760088" w:rsidRDefault="00760088" w:rsidP="00760088"/>
    <w:p w14:paraId="52896C3C" w14:textId="77777777" w:rsidR="00760088" w:rsidRDefault="00760088" w:rsidP="00760088">
      <w:r>
        <w:t xml:space="preserve">3. </w:t>
      </w:r>
      <w:r>
        <w:rPr>
          <w:rFonts w:hint="eastAsia"/>
        </w:rPr>
        <w:t>ПРЕДЛАГАЕМЫЙ</w:t>
      </w:r>
      <w:r>
        <w:t xml:space="preserve"> </w:t>
      </w:r>
      <w:r>
        <w:rPr>
          <w:rFonts w:hint="eastAsia"/>
        </w:rPr>
        <w:t>МЕТОДОЛОГИЧЕСКИЙ</w:t>
      </w:r>
      <w:r>
        <w:t xml:space="preserve"> </w:t>
      </w:r>
      <w:r>
        <w:rPr>
          <w:rFonts w:hint="eastAsia"/>
        </w:rPr>
        <w:t>ИНСТРУМЕНТАРИЙ</w:t>
      </w:r>
      <w:r>
        <w:t xml:space="preserve"> </w:t>
      </w:r>
      <w:r>
        <w:rPr>
          <w:rFonts w:hint="eastAsia"/>
        </w:rPr>
        <w:t>ИССЛЕДОВАНИЯ</w:t>
      </w:r>
      <w:r>
        <w:t xml:space="preserve"> </w:t>
      </w:r>
      <w:r>
        <w:rPr>
          <w:rFonts w:hint="eastAsia"/>
        </w:rPr>
        <w:t>РЕАКЦИЙ</w:t>
      </w:r>
      <w:r>
        <w:t xml:space="preserve"> </w:t>
      </w:r>
      <w:r>
        <w:rPr>
          <w:rFonts w:hint="eastAsia"/>
        </w:rPr>
        <w:t>РЕГИОНАЛЬНЫХ</w:t>
      </w:r>
      <w:r>
        <w:t xml:space="preserve"> </w:t>
      </w:r>
      <w:r>
        <w:rPr>
          <w:rFonts w:hint="eastAsia"/>
        </w:rPr>
        <w:t>СОЦИАЛЬНО</w:t>
      </w:r>
      <w:r>
        <w:t>-</w:t>
      </w:r>
      <w:r>
        <w:rPr>
          <w:rFonts w:hint="eastAsia"/>
        </w:rPr>
        <w:t>ЭКОНОМИЧЕСКИХ</w:t>
      </w:r>
      <w:r>
        <w:t xml:space="preserve"> 115 </w:t>
      </w:r>
      <w:r>
        <w:rPr>
          <w:rFonts w:hint="eastAsia"/>
        </w:rPr>
        <w:t>СИСТЕМ</w:t>
      </w:r>
      <w:r>
        <w:t xml:space="preserve"> </w:t>
      </w:r>
      <w:r>
        <w:rPr>
          <w:rFonts w:hint="eastAsia"/>
        </w:rPr>
        <w:t>НА</w:t>
      </w:r>
      <w:r>
        <w:t xml:space="preserve"> </w:t>
      </w:r>
      <w:r>
        <w:rPr>
          <w:rFonts w:hint="eastAsia"/>
        </w:rPr>
        <w:t>ИЗМЕНЕНИЕ</w:t>
      </w:r>
      <w:r>
        <w:t xml:space="preserve"> </w:t>
      </w:r>
      <w:r>
        <w:rPr>
          <w:rFonts w:hint="eastAsia"/>
        </w:rPr>
        <w:t>ПАРАМЕТРОВ</w:t>
      </w:r>
      <w:r>
        <w:t xml:space="preserve"> </w:t>
      </w:r>
      <w:r>
        <w:rPr>
          <w:rFonts w:hint="eastAsia"/>
        </w:rPr>
        <w:t>ЛОКАЛЬНЫХ</w:t>
      </w:r>
      <w:r>
        <w:t xml:space="preserve"> </w:t>
      </w:r>
      <w:r>
        <w:rPr>
          <w:rFonts w:hint="eastAsia"/>
        </w:rPr>
        <w:t>РЫНКОВ</w:t>
      </w:r>
      <w:r>
        <w:t xml:space="preserve"> </w:t>
      </w:r>
      <w:r>
        <w:rPr>
          <w:rFonts w:hint="eastAsia"/>
        </w:rPr>
        <w:t>ИННОВАЦИЙ</w:t>
      </w:r>
      <w:r>
        <w:t xml:space="preserve"> </w:t>
      </w:r>
      <w:r>
        <w:rPr>
          <w:rFonts w:hint="eastAsia"/>
        </w:rPr>
        <w:t>И</w:t>
      </w:r>
      <w:r>
        <w:t xml:space="preserve"> 1</w:t>
      </w:r>
      <w:r>
        <w:rPr>
          <w:rFonts w:hint="eastAsia"/>
        </w:rPr>
        <w:t>Т</w:t>
      </w:r>
    </w:p>
    <w:p w14:paraId="7D0A0CE4" w14:textId="77777777" w:rsidR="00760088" w:rsidRDefault="00760088" w:rsidP="00760088"/>
    <w:p w14:paraId="059D7188" w14:textId="77777777" w:rsidR="00760088" w:rsidRDefault="00760088" w:rsidP="00760088">
      <w:r>
        <w:t xml:space="preserve">3.1 </w:t>
      </w:r>
      <w:r>
        <w:rPr>
          <w:rFonts w:hint="eastAsia"/>
        </w:rPr>
        <w:t>Особенности</w:t>
      </w:r>
      <w:r>
        <w:t xml:space="preserve"> </w:t>
      </w:r>
      <w:r>
        <w:rPr>
          <w:rFonts w:hint="eastAsia"/>
        </w:rPr>
        <w:t>возникновения</w:t>
      </w:r>
      <w:r>
        <w:t xml:space="preserve"> </w:t>
      </w:r>
      <w:r>
        <w:rPr>
          <w:rFonts w:hint="eastAsia"/>
        </w:rPr>
        <w:t>и</w:t>
      </w:r>
      <w:r>
        <w:t xml:space="preserve"> </w:t>
      </w:r>
      <w:r>
        <w:rPr>
          <w:rFonts w:hint="eastAsia"/>
        </w:rPr>
        <w:t>распространения</w:t>
      </w:r>
      <w:r>
        <w:t xml:space="preserve"> </w:t>
      </w:r>
      <w:r>
        <w:rPr>
          <w:rFonts w:hint="eastAsia"/>
        </w:rPr>
        <w:t>возмущений</w:t>
      </w:r>
      <w:r>
        <w:t xml:space="preserve"> </w:t>
      </w:r>
      <w:r>
        <w:rPr>
          <w:rFonts w:hint="eastAsia"/>
        </w:rPr>
        <w:t>межрыночного</w:t>
      </w:r>
      <w:r>
        <w:t xml:space="preserve"> </w:t>
      </w:r>
      <w:r>
        <w:rPr>
          <w:rFonts w:hint="eastAsia"/>
        </w:rPr>
        <w:t>взаимодействия</w:t>
      </w:r>
      <w:r>
        <w:t xml:space="preserve"> </w:t>
      </w:r>
      <w:r>
        <w:rPr>
          <w:rFonts w:hint="eastAsia"/>
        </w:rPr>
        <w:t>в</w:t>
      </w:r>
      <w:r>
        <w:t xml:space="preserve"> </w:t>
      </w:r>
      <w:r>
        <w:rPr>
          <w:rFonts w:hint="eastAsia"/>
        </w:rPr>
        <w:t>региональной</w:t>
      </w:r>
      <w:r>
        <w:t xml:space="preserve"> </w:t>
      </w:r>
      <w:r>
        <w:rPr>
          <w:rFonts w:hint="eastAsia"/>
        </w:rPr>
        <w:t>экономической</w:t>
      </w:r>
      <w:r>
        <w:t xml:space="preserve"> </w:t>
      </w:r>
      <w:r>
        <w:rPr>
          <w:rFonts w:hint="eastAsia"/>
        </w:rPr>
        <w:t>системе</w:t>
      </w:r>
    </w:p>
    <w:p w14:paraId="041914B3" w14:textId="77777777" w:rsidR="00760088" w:rsidRDefault="00760088" w:rsidP="00760088"/>
    <w:p w14:paraId="513BC389" w14:textId="77777777" w:rsidR="00760088" w:rsidRDefault="00760088" w:rsidP="00760088">
      <w:r>
        <w:t xml:space="preserve">3.2 </w:t>
      </w:r>
      <w:r>
        <w:rPr>
          <w:rFonts w:hint="eastAsia"/>
        </w:rPr>
        <w:t>Разработка</w:t>
      </w:r>
      <w:r>
        <w:t xml:space="preserve"> </w:t>
      </w:r>
      <w:r>
        <w:rPr>
          <w:rFonts w:hint="eastAsia"/>
        </w:rPr>
        <w:t>концепции</w:t>
      </w:r>
      <w:r>
        <w:t xml:space="preserve"> </w:t>
      </w:r>
      <w:r>
        <w:rPr>
          <w:rFonts w:hint="eastAsia"/>
        </w:rPr>
        <w:t>определения</w:t>
      </w:r>
      <w:r>
        <w:t xml:space="preserve"> </w:t>
      </w:r>
      <w:r>
        <w:rPr>
          <w:rFonts w:hint="eastAsia"/>
        </w:rPr>
        <w:t>факторов</w:t>
      </w:r>
      <w:r>
        <w:t xml:space="preserve"> </w:t>
      </w:r>
      <w:r>
        <w:rPr>
          <w:rFonts w:hint="eastAsia"/>
        </w:rPr>
        <w:t>взаимовлияния</w:t>
      </w:r>
      <w:r>
        <w:t xml:space="preserve"> </w:t>
      </w:r>
      <w:r>
        <w:rPr>
          <w:rFonts w:hint="eastAsia"/>
        </w:rPr>
        <w:t>рынков</w:t>
      </w:r>
      <w:r>
        <w:t xml:space="preserve"> </w:t>
      </w:r>
      <w:r>
        <w:rPr>
          <w:rFonts w:hint="eastAsia"/>
        </w:rPr>
        <w:t>информационных</w:t>
      </w:r>
      <w:r>
        <w:t xml:space="preserve"> </w:t>
      </w:r>
      <w:r>
        <w:rPr>
          <w:rFonts w:hint="eastAsia"/>
        </w:rPr>
        <w:t>технологий</w:t>
      </w:r>
      <w:r>
        <w:t xml:space="preserve"> </w:t>
      </w:r>
      <w:r>
        <w:rPr>
          <w:rFonts w:hint="eastAsia"/>
        </w:rPr>
        <w:t>и</w:t>
      </w:r>
      <w:r>
        <w:t xml:space="preserve"> </w:t>
      </w:r>
      <w:r>
        <w:rPr>
          <w:rFonts w:hint="eastAsia"/>
        </w:rPr>
        <w:t>инноваций</w:t>
      </w:r>
      <w:r>
        <w:t xml:space="preserve"> </w:t>
      </w:r>
      <w:r>
        <w:rPr>
          <w:rFonts w:hint="eastAsia"/>
        </w:rPr>
        <w:t>и</w:t>
      </w:r>
      <w:r>
        <w:t xml:space="preserve"> </w:t>
      </w:r>
      <w:r>
        <w:rPr>
          <w:rFonts w:hint="eastAsia"/>
        </w:rPr>
        <w:t>их</w:t>
      </w:r>
      <w:r>
        <w:t xml:space="preserve"> </w:t>
      </w:r>
      <w:r>
        <w:rPr>
          <w:rFonts w:hint="eastAsia"/>
        </w:rPr>
        <w:t>экономико</w:t>
      </w:r>
      <w:r>
        <w:t>-</w:t>
      </w:r>
      <w:r>
        <w:rPr>
          <w:rFonts w:hint="eastAsia"/>
        </w:rPr>
        <w:t>математическое</w:t>
      </w:r>
      <w:r>
        <w:t xml:space="preserve"> </w:t>
      </w:r>
      <w:r>
        <w:rPr>
          <w:rFonts w:hint="eastAsia"/>
        </w:rPr>
        <w:t>описание</w:t>
      </w:r>
    </w:p>
    <w:p w14:paraId="7CC9348F" w14:textId="77777777" w:rsidR="00760088" w:rsidRDefault="00760088" w:rsidP="00760088"/>
    <w:p w14:paraId="4DF25154" w14:textId="77777777" w:rsidR="00760088" w:rsidRDefault="00760088" w:rsidP="00760088">
      <w:r>
        <w:t xml:space="preserve">3.3 </w:t>
      </w:r>
      <w:r>
        <w:rPr>
          <w:rFonts w:hint="eastAsia"/>
        </w:rPr>
        <w:t>Рычаги</w:t>
      </w:r>
      <w:r>
        <w:t xml:space="preserve"> </w:t>
      </w:r>
      <w:r>
        <w:rPr>
          <w:rFonts w:hint="eastAsia"/>
        </w:rPr>
        <w:t>воздействия</w:t>
      </w:r>
      <w:r>
        <w:t xml:space="preserve"> </w:t>
      </w:r>
      <w:r>
        <w:rPr>
          <w:rFonts w:hint="eastAsia"/>
        </w:rPr>
        <w:t>рынка</w:t>
      </w:r>
      <w:r>
        <w:t xml:space="preserve"> </w:t>
      </w:r>
      <w:r>
        <w:rPr>
          <w:rFonts w:hint="eastAsia"/>
        </w:rPr>
        <w:t>инноваций</w:t>
      </w:r>
      <w:r>
        <w:t xml:space="preserve"> </w:t>
      </w:r>
      <w:r>
        <w:rPr>
          <w:rFonts w:hint="eastAsia"/>
        </w:rPr>
        <w:t>и</w:t>
      </w:r>
      <w:r>
        <w:t xml:space="preserve"> </w:t>
      </w:r>
      <w:r>
        <w:rPr>
          <w:rFonts w:hint="eastAsia"/>
        </w:rPr>
        <w:t>ГТ</w:t>
      </w:r>
      <w:r>
        <w:t>-</w:t>
      </w:r>
      <w:r>
        <w:rPr>
          <w:rFonts w:hint="eastAsia"/>
        </w:rPr>
        <w:t>рынка</w:t>
      </w:r>
      <w:r>
        <w:t xml:space="preserve"> </w:t>
      </w:r>
      <w:r>
        <w:rPr>
          <w:rFonts w:hint="eastAsia"/>
        </w:rPr>
        <w:t>на</w:t>
      </w:r>
      <w:r>
        <w:t xml:space="preserve"> </w:t>
      </w:r>
      <w:r>
        <w:rPr>
          <w:rFonts w:hint="eastAsia"/>
        </w:rPr>
        <w:t>функционирование</w:t>
      </w:r>
      <w:r>
        <w:t xml:space="preserve"> </w:t>
      </w:r>
      <w:r>
        <w:rPr>
          <w:rFonts w:hint="eastAsia"/>
        </w:rPr>
        <w:t>экономики</w:t>
      </w:r>
    </w:p>
    <w:p w14:paraId="6426D543" w14:textId="77777777" w:rsidR="00760088" w:rsidRDefault="00760088" w:rsidP="00760088"/>
    <w:p w14:paraId="40D04BB3" w14:textId="77777777" w:rsidR="00760088" w:rsidRDefault="00760088" w:rsidP="00760088">
      <w:r>
        <w:rPr>
          <w:rFonts w:hint="eastAsia"/>
        </w:rPr>
        <w:t>ЗАКЛЮЧЕНИЕ</w:t>
      </w:r>
    </w:p>
    <w:p w14:paraId="11F4DC22" w14:textId="77777777" w:rsidR="00760088" w:rsidRDefault="00760088" w:rsidP="00760088"/>
    <w:p w14:paraId="79ADD07A" w14:textId="77777777" w:rsidR="00760088" w:rsidRDefault="00760088" w:rsidP="00760088">
      <w:r>
        <w:rPr>
          <w:rFonts w:hint="eastAsia"/>
        </w:rPr>
        <w:t>Список</w:t>
      </w:r>
      <w:r>
        <w:t xml:space="preserve"> </w:t>
      </w:r>
      <w:r>
        <w:rPr>
          <w:rFonts w:hint="eastAsia"/>
        </w:rPr>
        <w:t>использованных</w:t>
      </w:r>
      <w:r>
        <w:t xml:space="preserve"> </w:t>
      </w:r>
      <w:r>
        <w:rPr>
          <w:rFonts w:hint="eastAsia"/>
        </w:rPr>
        <w:t>источников</w:t>
      </w:r>
    </w:p>
    <w:p w14:paraId="1C23C724" w14:textId="77777777" w:rsidR="00760088" w:rsidRDefault="00760088" w:rsidP="00760088"/>
    <w:p w14:paraId="23D718F8" w14:textId="239B7C6F" w:rsidR="00760088" w:rsidRPr="00760088" w:rsidRDefault="00760088" w:rsidP="00760088">
      <w:r>
        <w:rPr>
          <w:rFonts w:hint="eastAsia"/>
        </w:rPr>
        <w:t>Приложения</w:t>
      </w:r>
    </w:p>
    <w:sectPr w:rsidR="00760088" w:rsidRPr="00760088" w:rsidSect="003C09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25BC" w14:textId="77777777" w:rsidR="003C0971" w:rsidRDefault="003C0971">
      <w:pPr>
        <w:spacing w:after="0" w:line="240" w:lineRule="auto"/>
      </w:pPr>
      <w:r>
        <w:separator/>
      </w:r>
    </w:p>
  </w:endnote>
  <w:endnote w:type="continuationSeparator" w:id="0">
    <w:p w14:paraId="1AFFF653" w14:textId="77777777" w:rsidR="003C0971" w:rsidRDefault="003C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270D" w14:textId="77777777" w:rsidR="003C0971" w:rsidRDefault="003C0971"/>
    <w:p w14:paraId="7A6CF60F" w14:textId="77777777" w:rsidR="003C0971" w:rsidRDefault="003C0971"/>
    <w:p w14:paraId="4128A392" w14:textId="77777777" w:rsidR="003C0971" w:rsidRDefault="003C0971"/>
    <w:p w14:paraId="4F17F746" w14:textId="77777777" w:rsidR="003C0971" w:rsidRDefault="003C0971"/>
    <w:p w14:paraId="65760D19" w14:textId="77777777" w:rsidR="003C0971" w:rsidRDefault="003C0971"/>
    <w:p w14:paraId="7CE15BA9" w14:textId="77777777" w:rsidR="003C0971" w:rsidRDefault="003C0971"/>
    <w:p w14:paraId="6C864B97" w14:textId="77777777" w:rsidR="003C0971" w:rsidRDefault="003C09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9D052C" wp14:editId="0CDC53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7F5AA" w14:textId="77777777" w:rsidR="003C0971" w:rsidRDefault="003C09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9D05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77F5AA" w14:textId="77777777" w:rsidR="003C0971" w:rsidRDefault="003C09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0EE0F4" w14:textId="77777777" w:rsidR="003C0971" w:rsidRDefault="003C0971"/>
    <w:p w14:paraId="10D8EFA6" w14:textId="77777777" w:rsidR="003C0971" w:rsidRDefault="003C0971"/>
    <w:p w14:paraId="6D6E6248" w14:textId="77777777" w:rsidR="003C0971" w:rsidRDefault="003C09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EDD87" wp14:editId="4D058D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2BAA" w14:textId="77777777" w:rsidR="003C0971" w:rsidRDefault="003C0971"/>
                          <w:p w14:paraId="691CF49E" w14:textId="77777777" w:rsidR="003C0971" w:rsidRDefault="003C09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EDD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492BAA" w14:textId="77777777" w:rsidR="003C0971" w:rsidRDefault="003C0971"/>
                    <w:p w14:paraId="691CF49E" w14:textId="77777777" w:rsidR="003C0971" w:rsidRDefault="003C09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D6017" w14:textId="77777777" w:rsidR="003C0971" w:rsidRDefault="003C0971"/>
    <w:p w14:paraId="021C169F" w14:textId="77777777" w:rsidR="003C0971" w:rsidRDefault="003C0971">
      <w:pPr>
        <w:rPr>
          <w:sz w:val="2"/>
          <w:szCs w:val="2"/>
        </w:rPr>
      </w:pPr>
    </w:p>
    <w:p w14:paraId="0A9C7116" w14:textId="77777777" w:rsidR="003C0971" w:rsidRDefault="003C0971"/>
    <w:p w14:paraId="2EAB09A0" w14:textId="77777777" w:rsidR="003C0971" w:rsidRDefault="003C0971">
      <w:pPr>
        <w:spacing w:after="0" w:line="240" w:lineRule="auto"/>
      </w:pPr>
    </w:p>
  </w:footnote>
  <w:footnote w:type="continuationSeparator" w:id="0">
    <w:p w14:paraId="5948413C" w14:textId="77777777" w:rsidR="003C0971" w:rsidRDefault="003C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1"/>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8613</TotalTime>
  <Pages>2</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1176</cp:revision>
  <cp:lastPrinted>2009-02-06T05:36:00Z</cp:lastPrinted>
  <dcterms:created xsi:type="dcterms:W3CDTF">2024-04-09T10:20:00Z</dcterms:created>
  <dcterms:modified xsi:type="dcterms:W3CDTF">2024-04-21T13:47:00Z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