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A3051" w:rsidRDefault="00AA3051" w:rsidP="00AA3051">
      <w:r w:rsidRPr="008E6E89">
        <w:rPr>
          <w:rFonts w:ascii="Times New Roman" w:eastAsia="Times New Roman" w:hAnsi="Times New Roman" w:cs="Times New Roman"/>
          <w:b/>
          <w:kern w:val="24"/>
          <w:sz w:val="24"/>
          <w:szCs w:val="24"/>
          <w:lang w:eastAsia="ru-RU"/>
        </w:rPr>
        <w:t xml:space="preserve">Шелудько Катерина Валеріївна, </w:t>
      </w:r>
      <w:r w:rsidRPr="008E6E89">
        <w:rPr>
          <w:rFonts w:ascii="Times New Roman" w:eastAsia="Times New Roman" w:hAnsi="Times New Roman" w:cs="Times New Roman"/>
          <w:kern w:val="24"/>
          <w:sz w:val="24"/>
          <w:szCs w:val="24"/>
          <w:lang w:eastAsia="ru-RU"/>
        </w:rPr>
        <w:t xml:space="preserve">асистент кафедри управління земельними ресурсами та кадастру, Харківський національний аграрний університет ім. В.В. Докучаєва. </w:t>
      </w:r>
      <w:r w:rsidRPr="008E6E89">
        <w:rPr>
          <w:rFonts w:ascii="Times New Roman" w:eastAsia="Times New Roman" w:hAnsi="Times New Roman" w:cs="Times New Roman"/>
          <w:bCs/>
          <w:kern w:val="24"/>
          <w:sz w:val="24"/>
          <w:szCs w:val="24"/>
          <w:lang w:eastAsia="ru-RU"/>
        </w:rPr>
        <w:t>Назва дисертації:</w:t>
      </w:r>
      <w:r w:rsidRPr="008E6E89">
        <w:rPr>
          <w:rFonts w:ascii="Times New Roman" w:eastAsia="Times New Roman" w:hAnsi="Times New Roman" w:cs="Times New Roman"/>
          <w:kern w:val="24"/>
          <w:sz w:val="24"/>
          <w:szCs w:val="24"/>
          <w:lang w:eastAsia="ru-RU"/>
        </w:rPr>
        <w:t xml:space="preserve"> «Державне регулювання формування сталих сільськогосподарських землекористувань».</w:t>
      </w:r>
      <w:r w:rsidRPr="008E6E89">
        <w:rPr>
          <w:rFonts w:ascii="Times New Roman" w:eastAsia="Times New Roman" w:hAnsi="Times New Roman" w:cs="Times New Roman"/>
          <w:b/>
          <w:kern w:val="24"/>
          <w:sz w:val="24"/>
          <w:szCs w:val="24"/>
          <w:lang w:eastAsia="ru-RU"/>
        </w:rPr>
        <w:t xml:space="preserve"> </w:t>
      </w:r>
      <w:r w:rsidRPr="008E6E89">
        <w:rPr>
          <w:rFonts w:ascii="Times New Roman" w:eastAsia="Times New Roman" w:hAnsi="Times New Roman" w:cs="Times New Roman"/>
          <w:bCs/>
          <w:kern w:val="24"/>
          <w:sz w:val="24"/>
          <w:szCs w:val="24"/>
          <w:lang w:eastAsia="ru-RU"/>
        </w:rPr>
        <w:t>Шифр та назва спеціальності</w:t>
      </w:r>
      <w:r w:rsidRPr="008E6E89">
        <w:rPr>
          <w:rFonts w:ascii="Times New Roman" w:eastAsia="Times New Roman" w:hAnsi="Times New Roman" w:cs="Times New Roman"/>
          <w:b/>
          <w:bCs/>
          <w:kern w:val="24"/>
          <w:sz w:val="24"/>
          <w:szCs w:val="24"/>
          <w:lang w:eastAsia="ru-RU"/>
        </w:rPr>
        <w:t xml:space="preserve"> </w:t>
      </w:r>
      <w:r w:rsidRPr="008E6E89">
        <w:rPr>
          <w:rFonts w:ascii="Times New Roman" w:eastAsia="Times New Roman" w:hAnsi="Times New Roman" w:cs="Times New Roman"/>
          <w:kern w:val="24"/>
          <w:sz w:val="24"/>
          <w:szCs w:val="24"/>
          <w:lang w:eastAsia="ru-RU"/>
        </w:rPr>
        <w:t>– 08.00.03 – економіка та управління національним господарством.</w:t>
      </w:r>
      <w:r w:rsidRPr="008E6E89">
        <w:rPr>
          <w:rFonts w:ascii="Times New Roman" w:eastAsia="Times New Roman" w:hAnsi="Times New Roman" w:cs="Times New Roman"/>
          <w:b/>
          <w:kern w:val="24"/>
          <w:sz w:val="24"/>
          <w:szCs w:val="24"/>
          <w:lang w:eastAsia="ru-RU"/>
        </w:rPr>
        <w:t xml:space="preserve"> </w:t>
      </w:r>
      <w:r w:rsidRPr="008E6E89">
        <w:rPr>
          <w:rFonts w:ascii="Times New Roman" w:eastAsia="Times New Roman" w:hAnsi="Times New Roman" w:cs="Times New Roman"/>
          <w:bCs/>
          <w:kern w:val="24"/>
          <w:sz w:val="24"/>
          <w:szCs w:val="24"/>
          <w:lang w:eastAsia="ru-RU"/>
        </w:rPr>
        <w:t>Спецрада</w:t>
      </w:r>
      <w:r w:rsidRPr="008E6E89">
        <w:rPr>
          <w:rFonts w:ascii="Times New Roman" w:eastAsia="Times New Roman" w:hAnsi="Times New Roman" w:cs="Times New Roman"/>
          <w:kern w:val="24"/>
          <w:sz w:val="24"/>
          <w:szCs w:val="24"/>
          <w:lang w:eastAsia="ru-RU"/>
        </w:rPr>
        <w:t xml:space="preserve"> К 64.803.01 Харківського національного аграрного університету ім. В.В. Докучаєва</w:t>
      </w:r>
    </w:p>
    <w:sectPr w:rsidR="00D00CC9" w:rsidRPr="00AA305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A3051" w:rsidRPr="00AA305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2BCFD-4CC8-4E75-9665-6BF371E7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2020-11-04T21:52:00Z</dcterms:created>
  <dcterms:modified xsi:type="dcterms:W3CDTF">2020-11-10T22:50:00Z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