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7D7D4"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Буракова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Анна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Васильевна</w:t>
      </w:r>
      <w:r w:rsidRPr="00206858">
        <w:rPr>
          <w:rFonts w:ascii="Helvetica" w:hAnsi="Helvetica" w:cs="Helvetica"/>
          <w:b/>
          <w:bCs/>
          <w:color w:val="222222"/>
          <w:sz w:val="21"/>
          <w:szCs w:val="21"/>
        </w:rPr>
        <w:t>.</w:t>
      </w:r>
    </w:p>
    <w:p w14:paraId="284F9A16"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Механизмы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реализации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влияний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структурами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r w:rsidRPr="00206858">
        <w:rPr>
          <w:rFonts w:ascii="Helvetica" w:hAnsi="Helvetica" w:cs="Helvetica"/>
          <w:b/>
          <w:bCs/>
          <w:color w:val="222222"/>
          <w:sz w:val="21"/>
          <w:szCs w:val="21"/>
        </w:rPr>
        <w:t xml:space="preserve"> : </w:t>
      </w:r>
      <w:r w:rsidRPr="00206858">
        <w:rPr>
          <w:rFonts w:ascii="Helvetica" w:hAnsi="Helvetica" w:cs="Helvetica" w:hint="eastAsia"/>
          <w:b/>
          <w:bCs/>
          <w:color w:val="222222"/>
          <w:sz w:val="21"/>
          <w:szCs w:val="21"/>
        </w:rPr>
        <w:t>диссертация</w:t>
      </w:r>
      <w:r w:rsidRPr="00206858">
        <w:rPr>
          <w:rFonts w:ascii="Helvetica" w:hAnsi="Helvetica" w:cs="Helvetica"/>
          <w:b/>
          <w:bCs/>
          <w:color w:val="222222"/>
          <w:sz w:val="21"/>
          <w:szCs w:val="21"/>
        </w:rPr>
        <w:t xml:space="preserve"> ... </w:t>
      </w:r>
      <w:r w:rsidRPr="00206858">
        <w:rPr>
          <w:rFonts w:ascii="Helvetica" w:hAnsi="Helvetica" w:cs="Helvetica" w:hint="eastAsia"/>
          <w:b/>
          <w:bCs/>
          <w:color w:val="222222"/>
          <w:sz w:val="21"/>
          <w:szCs w:val="21"/>
        </w:rPr>
        <w:t>кандидата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биологических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наук</w:t>
      </w:r>
      <w:r w:rsidRPr="00206858">
        <w:rPr>
          <w:rFonts w:ascii="Helvetica" w:hAnsi="Helvetica" w:cs="Helvetica"/>
          <w:b/>
          <w:bCs/>
          <w:color w:val="222222"/>
          <w:sz w:val="21"/>
          <w:szCs w:val="21"/>
        </w:rPr>
        <w:t xml:space="preserve"> : 03.00.13. - </w:t>
      </w:r>
      <w:r w:rsidRPr="00206858">
        <w:rPr>
          <w:rFonts w:ascii="Helvetica" w:hAnsi="Helvetica" w:cs="Helvetica" w:hint="eastAsia"/>
          <w:b/>
          <w:bCs/>
          <w:color w:val="222222"/>
          <w:sz w:val="21"/>
          <w:szCs w:val="21"/>
        </w:rPr>
        <w:t>Самара</w:t>
      </w:r>
      <w:r w:rsidRPr="00206858">
        <w:rPr>
          <w:rFonts w:ascii="Helvetica" w:hAnsi="Helvetica" w:cs="Helvetica"/>
          <w:b/>
          <w:bCs/>
          <w:color w:val="222222"/>
          <w:sz w:val="21"/>
          <w:szCs w:val="21"/>
        </w:rPr>
        <w:t xml:space="preserve">, 1999. - 126 </w:t>
      </w:r>
      <w:r w:rsidRPr="00206858">
        <w:rPr>
          <w:rFonts w:ascii="Helvetica" w:hAnsi="Helvetica" w:cs="Helvetica" w:hint="eastAsia"/>
          <w:b/>
          <w:bCs/>
          <w:color w:val="222222"/>
          <w:sz w:val="21"/>
          <w:szCs w:val="21"/>
        </w:rPr>
        <w:t>с</w:t>
      </w:r>
      <w:r w:rsidRPr="00206858">
        <w:rPr>
          <w:rFonts w:ascii="Helvetica" w:hAnsi="Helvetica" w:cs="Helvetica"/>
          <w:b/>
          <w:bCs/>
          <w:color w:val="222222"/>
          <w:sz w:val="21"/>
          <w:szCs w:val="21"/>
        </w:rPr>
        <w:t xml:space="preserve">. : </w:t>
      </w:r>
      <w:r w:rsidRPr="00206858">
        <w:rPr>
          <w:rFonts w:ascii="Helvetica" w:hAnsi="Helvetica" w:cs="Helvetica" w:hint="eastAsia"/>
          <w:b/>
          <w:bCs/>
          <w:color w:val="222222"/>
          <w:sz w:val="21"/>
          <w:szCs w:val="21"/>
        </w:rPr>
        <w:t>ил</w:t>
      </w:r>
      <w:r w:rsidRPr="00206858">
        <w:rPr>
          <w:rFonts w:ascii="Helvetica" w:hAnsi="Helvetica" w:cs="Helvetica"/>
          <w:b/>
          <w:bCs/>
          <w:color w:val="222222"/>
          <w:sz w:val="21"/>
          <w:szCs w:val="21"/>
        </w:rPr>
        <w:t>.</w:t>
      </w:r>
    </w:p>
    <w:p w14:paraId="10D70F11"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больше</w:t>
      </w:r>
    </w:p>
    <w:p w14:paraId="2569C72F"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Цитаты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из</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текста</w:t>
      </w:r>
      <w:r w:rsidRPr="00206858">
        <w:rPr>
          <w:rFonts w:ascii="Helvetica" w:hAnsi="Helvetica" w:cs="Helvetica"/>
          <w:b/>
          <w:bCs/>
          <w:color w:val="222222"/>
          <w:sz w:val="21"/>
          <w:szCs w:val="21"/>
        </w:rPr>
        <w:t>:</w:t>
      </w:r>
    </w:p>
    <w:p w14:paraId="660B1EE7"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стр</w:t>
      </w:r>
      <w:r w:rsidRPr="00206858">
        <w:rPr>
          <w:rFonts w:ascii="Helvetica" w:hAnsi="Helvetica" w:cs="Helvetica"/>
          <w:b/>
          <w:bCs/>
          <w:color w:val="222222"/>
          <w:sz w:val="21"/>
          <w:szCs w:val="21"/>
        </w:rPr>
        <w:t>. 1</w:t>
      </w:r>
    </w:p>
    <w:p w14:paraId="53AD7309"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Самарский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государственный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педагогический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университет</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правах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рукописи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Буракова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Анна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Васильевна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Механизмы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реализации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влияний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структурами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Специальность</w:t>
      </w:r>
      <w:r w:rsidRPr="00206858">
        <w:rPr>
          <w:rFonts w:ascii="Helvetica" w:hAnsi="Helvetica" w:cs="Helvetica"/>
          <w:b/>
          <w:bCs/>
          <w:color w:val="222222"/>
          <w:sz w:val="21"/>
          <w:szCs w:val="21"/>
        </w:rPr>
        <w:t xml:space="preserve"> - 03.00.13 - </w:t>
      </w:r>
      <w:r w:rsidRPr="00206858">
        <w:rPr>
          <w:rFonts w:ascii="Helvetica" w:hAnsi="Helvetica" w:cs="Helvetica" w:hint="eastAsia"/>
          <w:b/>
          <w:bCs/>
          <w:color w:val="222222"/>
          <w:sz w:val="21"/>
          <w:szCs w:val="21"/>
        </w:rPr>
        <w:t>физиология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человека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животных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Диссертация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соискание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ученой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степени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кандидата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биологических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наук</w:t>
      </w:r>
    </w:p>
    <w:p w14:paraId="4023086C"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стр</w:t>
      </w:r>
      <w:r w:rsidRPr="00206858">
        <w:rPr>
          <w:rFonts w:ascii="Helvetica" w:hAnsi="Helvetica" w:cs="Helvetica"/>
          <w:b/>
          <w:bCs/>
          <w:color w:val="222222"/>
          <w:sz w:val="21"/>
          <w:szCs w:val="21"/>
        </w:rPr>
        <w:t>. 7</w:t>
      </w:r>
    </w:p>
    <w:p w14:paraId="1B06DD25"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ядер</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реализации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влияний</w:t>
      </w:r>
      <w:r w:rsidRPr="00206858">
        <w:rPr>
          <w:rFonts w:ascii="Helvetica" w:hAnsi="Helvetica" w:cs="Helvetica"/>
          <w:b/>
          <w:bCs/>
          <w:color w:val="222222"/>
          <w:sz w:val="21"/>
          <w:szCs w:val="21"/>
        </w:rPr>
        <w:t xml:space="preserve">. 4. </w:t>
      </w:r>
      <w:r w:rsidRPr="00206858">
        <w:rPr>
          <w:rFonts w:ascii="Helvetica" w:hAnsi="Helvetica" w:cs="Helvetica" w:hint="eastAsia"/>
          <w:b/>
          <w:bCs/>
          <w:color w:val="222222"/>
          <w:sz w:val="21"/>
          <w:szCs w:val="21"/>
        </w:rPr>
        <w:t>Разработать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структурно</w:t>
      </w:r>
      <w:r w:rsidRPr="00206858">
        <w:rPr>
          <w:rFonts w:ascii="Helvetica" w:hAnsi="Helvetica" w:cs="Helvetica"/>
          <w:b/>
          <w:bCs/>
          <w:color w:val="222222"/>
          <w:sz w:val="21"/>
          <w:szCs w:val="21"/>
        </w:rPr>
        <w:t>-</w:t>
      </w:r>
      <w:r w:rsidRPr="00206858">
        <w:rPr>
          <w:rFonts w:ascii="Helvetica" w:hAnsi="Helvetica" w:cs="Helvetica" w:hint="eastAsia"/>
          <w:b/>
          <w:bCs/>
          <w:color w:val="222222"/>
          <w:sz w:val="21"/>
          <w:szCs w:val="21"/>
        </w:rPr>
        <w:t>функциональную</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модель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реализации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влияний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нейронами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Научная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новизна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планомерном</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зондировании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подбугорной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об­</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ласти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выявлено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сравнительно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небольшое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количество</w:t>
      </w:r>
    </w:p>
    <w:p w14:paraId="715E99F9"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стр</w:t>
      </w:r>
      <w:r w:rsidRPr="00206858">
        <w:rPr>
          <w:rFonts w:ascii="Helvetica" w:hAnsi="Helvetica" w:cs="Helvetica"/>
          <w:b/>
          <w:bCs/>
          <w:color w:val="222222"/>
          <w:sz w:val="21"/>
          <w:szCs w:val="21"/>
        </w:rPr>
        <w:t>. 97</w:t>
      </w:r>
    </w:p>
    <w:p w14:paraId="5545D4E0"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известных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нам</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литературных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данных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построили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структурно</w:t>
      </w:r>
      <w:r w:rsidRPr="00206858">
        <w:rPr>
          <w:rFonts w:ascii="Helvetica" w:hAnsi="Helvetica" w:cs="Helvetica"/>
          <w:b/>
          <w:bCs/>
          <w:color w:val="222222"/>
          <w:sz w:val="21"/>
          <w:szCs w:val="21"/>
        </w:rPr>
        <w:t xml:space="preserve"> - </w:t>
      </w:r>
      <w:r w:rsidRPr="00206858">
        <w:rPr>
          <w:rFonts w:ascii="Helvetica" w:hAnsi="Helvetica" w:cs="Helvetica" w:hint="eastAsia"/>
          <w:b/>
          <w:bCs/>
          <w:color w:val="222222"/>
          <w:sz w:val="21"/>
          <w:szCs w:val="21"/>
        </w:rPr>
        <w:t>функциональную</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модель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рис</w:t>
      </w:r>
      <w:r w:rsidRPr="00206858">
        <w:rPr>
          <w:rFonts w:ascii="Helvetica" w:hAnsi="Helvetica" w:cs="Helvetica"/>
          <w:b/>
          <w:bCs/>
          <w:color w:val="222222"/>
          <w:sz w:val="21"/>
          <w:szCs w:val="21"/>
        </w:rPr>
        <w:t xml:space="preserve">. 23), </w:t>
      </w:r>
      <w:r w:rsidRPr="00206858">
        <w:rPr>
          <w:rFonts w:ascii="Helvetica" w:hAnsi="Helvetica" w:cs="Helvetica" w:hint="eastAsia"/>
          <w:b/>
          <w:bCs/>
          <w:color w:val="222222"/>
          <w:sz w:val="21"/>
          <w:szCs w:val="21"/>
        </w:rPr>
        <w:t>пока­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зывающую</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возможные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механизмы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реализации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влияний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структурами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основу</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нашей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концепции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положена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идея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модулирующих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влияний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который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включается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функцио­</w:t>
      </w:r>
    </w:p>
    <w:p w14:paraId="7304731C" w14:textId="77777777" w:rsidR="00206858" w:rsidRPr="00206858" w:rsidRDefault="00206858" w:rsidP="00206858">
      <w:pPr>
        <w:rPr>
          <w:rFonts w:ascii="Helvetica" w:hAnsi="Helvetica" w:cs="Helvetica"/>
          <w:b/>
          <w:bCs/>
          <w:color w:val="222222"/>
          <w:sz w:val="21"/>
          <w:szCs w:val="21"/>
        </w:rPr>
      </w:pPr>
    </w:p>
    <w:p w14:paraId="0CC0DBEE"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Оглавление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диссертации</w:t>
      </w:r>
    </w:p>
    <w:p w14:paraId="5DC1FC85"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lastRenderedPageBreak/>
        <w:t>кандидат</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биологических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наук</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Буракова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Анна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Васильевна</w:t>
      </w:r>
    </w:p>
    <w:p w14:paraId="760169F5"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Введение</w:t>
      </w:r>
      <w:r w:rsidRPr="00206858">
        <w:rPr>
          <w:rFonts w:ascii="Helvetica" w:hAnsi="Helvetica" w:cs="Helvetica"/>
          <w:b/>
          <w:bCs/>
          <w:color w:val="222222"/>
          <w:sz w:val="21"/>
          <w:szCs w:val="21"/>
        </w:rPr>
        <w:t>.</w:t>
      </w:r>
    </w:p>
    <w:p w14:paraId="2F4ACE92" w14:textId="77777777" w:rsidR="00206858" w:rsidRPr="00206858" w:rsidRDefault="00206858" w:rsidP="00206858">
      <w:pPr>
        <w:rPr>
          <w:rFonts w:ascii="Helvetica" w:hAnsi="Helvetica" w:cs="Helvetica"/>
          <w:b/>
          <w:bCs/>
          <w:color w:val="222222"/>
          <w:sz w:val="21"/>
          <w:szCs w:val="21"/>
        </w:rPr>
      </w:pPr>
    </w:p>
    <w:p w14:paraId="63E38689"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Глава</w:t>
      </w:r>
      <w:r w:rsidRPr="00206858">
        <w:rPr>
          <w:rFonts w:ascii="Helvetica" w:hAnsi="Helvetica" w:cs="Helvetica"/>
          <w:b/>
          <w:bCs/>
          <w:color w:val="222222"/>
          <w:sz w:val="21"/>
          <w:szCs w:val="21"/>
        </w:rPr>
        <w:t xml:space="preserve"> 1. </w:t>
      </w:r>
      <w:r w:rsidRPr="00206858">
        <w:rPr>
          <w:rFonts w:ascii="Helvetica" w:hAnsi="Helvetica" w:cs="Helvetica" w:hint="eastAsia"/>
          <w:b/>
          <w:bCs/>
          <w:color w:val="222222"/>
          <w:sz w:val="21"/>
          <w:szCs w:val="21"/>
        </w:rPr>
        <w:t>Обзор</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литературы</w:t>
      </w:r>
    </w:p>
    <w:p w14:paraId="2AAD2B42" w14:textId="77777777" w:rsidR="00206858" w:rsidRPr="00206858" w:rsidRDefault="00206858" w:rsidP="00206858">
      <w:pPr>
        <w:rPr>
          <w:rFonts w:ascii="Helvetica" w:hAnsi="Helvetica" w:cs="Helvetica"/>
          <w:b/>
          <w:bCs/>
          <w:color w:val="222222"/>
          <w:sz w:val="21"/>
          <w:szCs w:val="21"/>
        </w:rPr>
      </w:pPr>
    </w:p>
    <w:p w14:paraId="5061559F"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1.1 </w:t>
      </w:r>
      <w:r w:rsidRPr="00206858">
        <w:rPr>
          <w:rFonts w:ascii="Helvetica" w:hAnsi="Helvetica" w:cs="Helvetica" w:hint="eastAsia"/>
          <w:b/>
          <w:bCs/>
          <w:color w:val="222222"/>
          <w:sz w:val="21"/>
          <w:szCs w:val="21"/>
        </w:rPr>
        <w:t>Современные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представления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нейронном</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строении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p>
    <w:p w14:paraId="411E9C03" w14:textId="77777777" w:rsidR="00206858" w:rsidRPr="00206858" w:rsidRDefault="00206858" w:rsidP="00206858">
      <w:pPr>
        <w:rPr>
          <w:rFonts w:ascii="Helvetica" w:hAnsi="Helvetica" w:cs="Helvetica"/>
          <w:b/>
          <w:bCs/>
          <w:color w:val="222222"/>
          <w:sz w:val="21"/>
          <w:szCs w:val="21"/>
        </w:rPr>
      </w:pPr>
    </w:p>
    <w:p w14:paraId="4E540478"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1.2 </w:t>
      </w:r>
      <w:r w:rsidRPr="00206858">
        <w:rPr>
          <w:rFonts w:ascii="Helvetica" w:hAnsi="Helvetica" w:cs="Helvetica" w:hint="eastAsia"/>
          <w:b/>
          <w:bCs/>
          <w:color w:val="222222"/>
          <w:sz w:val="21"/>
          <w:szCs w:val="21"/>
        </w:rPr>
        <w:t>Морфофункциональная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характеристика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ретикулярных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продолговатого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мозга</w:t>
      </w:r>
    </w:p>
    <w:p w14:paraId="083C4038" w14:textId="77777777" w:rsidR="00206858" w:rsidRPr="00206858" w:rsidRDefault="00206858" w:rsidP="00206858">
      <w:pPr>
        <w:rPr>
          <w:rFonts w:ascii="Helvetica" w:hAnsi="Helvetica" w:cs="Helvetica"/>
          <w:b/>
          <w:bCs/>
          <w:color w:val="222222"/>
          <w:sz w:val="21"/>
          <w:szCs w:val="21"/>
        </w:rPr>
      </w:pPr>
    </w:p>
    <w:p w14:paraId="0A7868E8"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1.3 </w:t>
      </w:r>
      <w:r w:rsidRPr="00206858">
        <w:rPr>
          <w:rFonts w:ascii="Helvetica" w:hAnsi="Helvetica" w:cs="Helvetica" w:hint="eastAsia"/>
          <w:b/>
          <w:bCs/>
          <w:color w:val="222222"/>
          <w:sz w:val="21"/>
          <w:szCs w:val="21"/>
        </w:rPr>
        <w:t>Морфофункциональное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строение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афферентные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эфферентные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связи</w:t>
      </w:r>
    </w:p>
    <w:p w14:paraId="485D4779" w14:textId="77777777" w:rsidR="00206858" w:rsidRPr="00206858" w:rsidRDefault="00206858" w:rsidP="00206858">
      <w:pPr>
        <w:rPr>
          <w:rFonts w:ascii="Helvetica" w:hAnsi="Helvetica" w:cs="Helvetica"/>
          <w:b/>
          <w:bCs/>
          <w:color w:val="222222"/>
          <w:sz w:val="21"/>
          <w:szCs w:val="21"/>
        </w:rPr>
      </w:pPr>
    </w:p>
    <w:p w14:paraId="3D8BD9D4"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1.4 </w:t>
      </w:r>
      <w:r w:rsidRPr="00206858">
        <w:rPr>
          <w:rFonts w:ascii="Helvetica" w:hAnsi="Helvetica" w:cs="Helvetica" w:hint="eastAsia"/>
          <w:b/>
          <w:bCs/>
          <w:color w:val="222222"/>
          <w:sz w:val="21"/>
          <w:szCs w:val="21"/>
        </w:rPr>
        <w:t>Роль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регуляции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p>
    <w:p w14:paraId="393070EF" w14:textId="77777777" w:rsidR="00206858" w:rsidRPr="00206858" w:rsidRDefault="00206858" w:rsidP="00206858">
      <w:pPr>
        <w:rPr>
          <w:rFonts w:ascii="Helvetica" w:hAnsi="Helvetica" w:cs="Helvetica"/>
          <w:b/>
          <w:bCs/>
          <w:color w:val="222222"/>
          <w:sz w:val="21"/>
          <w:szCs w:val="21"/>
        </w:rPr>
      </w:pPr>
    </w:p>
    <w:p w14:paraId="12694F47"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Глава</w:t>
      </w:r>
      <w:r w:rsidRPr="00206858">
        <w:rPr>
          <w:rFonts w:ascii="Helvetica" w:hAnsi="Helvetica" w:cs="Helvetica"/>
          <w:b/>
          <w:bCs/>
          <w:color w:val="222222"/>
          <w:sz w:val="21"/>
          <w:szCs w:val="21"/>
        </w:rPr>
        <w:t xml:space="preserve"> 2. </w:t>
      </w:r>
      <w:r w:rsidRPr="00206858">
        <w:rPr>
          <w:rFonts w:ascii="Helvetica" w:hAnsi="Helvetica" w:cs="Helvetica" w:hint="eastAsia"/>
          <w:b/>
          <w:bCs/>
          <w:color w:val="222222"/>
          <w:sz w:val="21"/>
          <w:szCs w:val="21"/>
        </w:rPr>
        <w:t>Материалы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методы</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исследования</w:t>
      </w:r>
    </w:p>
    <w:p w14:paraId="6D131116" w14:textId="77777777" w:rsidR="00206858" w:rsidRPr="00206858" w:rsidRDefault="00206858" w:rsidP="00206858">
      <w:pPr>
        <w:rPr>
          <w:rFonts w:ascii="Helvetica" w:hAnsi="Helvetica" w:cs="Helvetica"/>
          <w:b/>
          <w:bCs/>
          <w:color w:val="222222"/>
          <w:sz w:val="21"/>
          <w:szCs w:val="21"/>
        </w:rPr>
      </w:pPr>
    </w:p>
    <w:p w14:paraId="0F835EF9"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Глава</w:t>
      </w:r>
      <w:r w:rsidRPr="00206858">
        <w:rPr>
          <w:rFonts w:ascii="Helvetica" w:hAnsi="Helvetica" w:cs="Helvetica"/>
          <w:b/>
          <w:bCs/>
          <w:color w:val="222222"/>
          <w:sz w:val="21"/>
          <w:szCs w:val="21"/>
        </w:rPr>
        <w:t xml:space="preserve"> 3. </w:t>
      </w:r>
      <w:r w:rsidRPr="00206858">
        <w:rPr>
          <w:rFonts w:ascii="Helvetica" w:hAnsi="Helvetica" w:cs="Helvetica" w:hint="eastAsia"/>
          <w:b/>
          <w:bCs/>
          <w:color w:val="222222"/>
          <w:sz w:val="21"/>
          <w:szCs w:val="21"/>
        </w:rPr>
        <w:t>Влияние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раздражителей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переднегипоталамических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паттерн</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импульсную</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p>
    <w:p w14:paraId="3DDF322D" w14:textId="77777777" w:rsidR="00206858" w:rsidRPr="00206858" w:rsidRDefault="00206858" w:rsidP="00206858">
      <w:pPr>
        <w:rPr>
          <w:rFonts w:ascii="Helvetica" w:hAnsi="Helvetica" w:cs="Helvetica"/>
          <w:b/>
          <w:bCs/>
          <w:color w:val="222222"/>
          <w:sz w:val="21"/>
          <w:szCs w:val="21"/>
        </w:rPr>
      </w:pPr>
    </w:p>
    <w:p w14:paraId="3694B945"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3.1 </w:t>
      </w:r>
      <w:r w:rsidRPr="00206858">
        <w:rPr>
          <w:rFonts w:ascii="Helvetica" w:hAnsi="Helvetica" w:cs="Helvetica" w:hint="eastAsia"/>
          <w:b/>
          <w:bCs/>
          <w:color w:val="222222"/>
          <w:sz w:val="21"/>
          <w:szCs w:val="21"/>
        </w:rPr>
        <w:t>Изменение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паттерна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раздражениях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переднегипоталамических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w:t>
      </w:r>
    </w:p>
    <w:p w14:paraId="02946C81" w14:textId="77777777" w:rsidR="00206858" w:rsidRPr="00206858" w:rsidRDefault="00206858" w:rsidP="00206858">
      <w:pPr>
        <w:rPr>
          <w:rFonts w:ascii="Helvetica" w:hAnsi="Helvetica" w:cs="Helvetica"/>
          <w:b/>
          <w:bCs/>
          <w:color w:val="222222"/>
          <w:sz w:val="21"/>
          <w:szCs w:val="21"/>
        </w:rPr>
      </w:pPr>
    </w:p>
    <w:p w14:paraId="13133B93"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3.2 </w:t>
      </w:r>
      <w:r w:rsidRPr="00206858">
        <w:rPr>
          <w:rFonts w:ascii="Helvetica" w:hAnsi="Helvetica" w:cs="Helvetica" w:hint="eastAsia"/>
          <w:b/>
          <w:bCs/>
          <w:color w:val="222222"/>
          <w:sz w:val="21"/>
          <w:szCs w:val="21"/>
        </w:rPr>
        <w:t>Изменение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преоптического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пере</w:t>
      </w:r>
      <w:r w:rsidRPr="00206858">
        <w:rPr>
          <w:rFonts w:ascii="Helvetica" w:hAnsi="Helvetica" w:cs="Helvetica" w:hint="eastAsia"/>
          <w:b/>
          <w:bCs/>
          <w:color w:val="222222"/>
          <w:sz w:val="21"/>
          <w:szCs w:val="21"/>
        </w:rPr>
        <w:lastRenderedPageBreak/>
        <w:t>днего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p>
    <w:p w14:paraId="63E13E69" w14:textId="77777777" w:rsidR="00206858" w:rsidRPr="00206858" w:rsidRDefault="00206858" w:rsidP="00206858">
      <w:pPr>
        <w:rPr>
          <w:rFonts w:ascii="Helvetica" w:hAnsi="Helvetica" w:cs="Helvetica"/>
          <w:b/>
          <w:bCs/>
          <w:color w:val="222222"/>
          <w:sz w:val="21"/>
          <w:szCs w:val="21"/>
        </w:rPr>
      </w:pPr>
    </w:p>
    <w:p w14:paraId="532421FA"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Глава</w:t>
      </w:r>
      <w:r w:rsidRPr="00206858">
        <w:rPr>
          <w:rFonts w:ascii="Helvetica" w:hAnsi="Helvetica" w:cs="Helvetica"/>
          <w:b/>
          <w:bCs/>
          <w:color w:val="222222"/>
          <w:sz w:val="21"/>
          <w:szCs w:val="21"/>
        </w:rPr>
        <w:t xml:space="preserve"> 4. </w:t>
      </w:r>
      <w:r w:rsidRPr="00206858">
        <w:rPr>
          <w:rFonts w:ascii="Helvetica" w:hAnsi="Helvetica" w:cs="Helvetica" w:hint="eastAsia"/>
          <w:b/>
          <w:bCs/>
          <w:color w:val="222222"/>
          <w:sz w:val="21"/>
          <w:szCs w:val="21"/>
        </w:rPr>
        <w:t>Влияния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туберального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заднего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паттерн</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импульсную</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p>
    <w:p w14:paraId="2C3859E0" w14:textId="77777777" w:rsidR="00206858" w:rsidRPr="00206858" w:rsidRDefault="00206858" w:rsidP="00206858">
      <w:pPr>
        <w:rPr>
          <w:rFonts w:ascii="Helvetica" w:hAnsi="Helvetica" w:cs="Helvetica"/>
          <w:b/>
          <w:bCs/>
          <w:color w:val="222222"/>
          <w:sz w:val="21"/>
          <w:szCs w:val="21"/>
        </w:rPr>
      </w:pPr>
    </w:p>
    <w:p w14:paraId="08DCA8FD"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4.1 </w:t>
      </w:r>
      <w:r w:rsidRPr="00206858">
        <w:rPr>
          <w:rFonts w:ascii="Helvetica" w:hAnsi="Helvetica" w:cs="Helvetica" w:hint="eastAsia"/>
          <w:b/>
          <w:bCs/>
          <w:color w:val="222222"/>
          <w:sz w:val="21"/>
          <w:szCs w:val="21"/>
        </w:rPr>
        <w:t>Изменения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паттерна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раздражениях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туберального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заднего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p>
    <w:p w14:paraId="144BB7BF" w14:textId="77777777" w:rsidR="00206858" w:rsidRPr="00206858" w:rsidRDefault="00206858" w:rsidP="00206858">
      <w:pPr>
        <w:rPr>
          <w:rFonts w:ascii="Helvetica" w:hAnsi="Helvetica" w:cs="Helvetica"/>
          <w:b/>
          <w:bCs/>
          <w:color w:val="222222"/>
          <w:sz w:val="21"/>
          <w:szCs w:val="21"/>
        </w:rPr>
      </w:pPr>
    </w:p>
    <w:p w14:paraId="37D4D8F4"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4.2 </w:t>
      </w:r>
      <w:r w:rsidRPr="00206858">
        <w:rPr>
          <w:rFonts w:ascii="Helvetica" w:hAnsi="Helvetica" w:cs="Helvetica" w:hint="eastAsia"/>
          <w:b/>
          <w:bCs/>
          <w:color w:val="222222"/>
          <w:sz w:val="21"/>
          <w:szCs w:val="21"/>
        </w:rPr>
        <w:t>Изменения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при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раздражениях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туберального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заднего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p>
    <w:p w14:paraId="7B93D5D0" w14:textId="77777777" w:rsidR="00206858" w:rsidRPr="00206858" w:rsidRDefault="00206858" w:rsidP="00206858">
      <w:pPr>
        <w:rPr>
          <w:rFonts w:ascii="Helvetica" w:hAnsi="Helvetica" w:cs="Helvetica"/>
          <w:b/>
          <w:bCs/>
          <w:color w:val="222222"/>
          <w:sz w:val="21"/>
          <w:szCs w:val="21"/>
        </w:rPr>
      </w:pPr>
    </w:p>
    <w:p w14:paraId="717E9035"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hint="eastAsia"/>
          <w:b/>
          <w:bCs/>
          <w:color w:val="222222"/>
          <w:sz w:val="21"/>
          <w:szCs w:val="21"/>
        </w:rPr>
        <w:t>Глава</w:t>
      </w:r>
      <w:r w:rsidRPr="00206858">
        <w:rPr>
          <w:rFonts w:ascii="Helvetica" w:hAnsi="Helvetica" w:cs="Helvetica"/>
          <w:b/>
          <w:bCs/>
          <w:color w:val="222222"/>
          <w:sz w:val="21"/>
          <w:szCs w:val="21"/>
        </w:rPr>
        <w:t xml:space="preserve"> 5. </w:t>
      </w:r>
      <w:r w:rsidRPr="00206858">
        <w:rPr>
          <w:rFonts w:ascii="Helvetica" w:hAnsi="Helvetica" w:cs="Helvetica" w:hint="eastAsia"/>
          <w:b/>
          <w:bCs/>
          <w:color w:val="222222"/>
          <w:sz w:val="21"/>
          <w:szCs w:val="21"/>
        </w:rPr>
        <w:t>Влияние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импульсную</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активность</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ретикулярных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p>
    <w:p w14:paraId="1F6F4701" w14:textId="77777777" w:rsidR="00206858" w:rsidRPr="00206858" w:rsidRDefault="00206858" w:rsidP="00206858">
      <w:pPr>
        <w:rPr>
          <w:rFonts w:ascii="Helvetica" w:hAnsi="Helvetica" w:cs="Helvetica"/>
          <w:b/>
          <w:bCs/>
          <w:color w:val="222222"/>
          <w:sz w:val="21"/>
          <w:szCs w:val="21"/>
        </w:rPr>
      </w:pPr>
    </w:p>
    <w:p w14:paraId="0B03ADAF"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5.1 </w:t>
      </w:r>
      <w:r w:rsidRPr="00206858">
        <w:rPr>
          <w:rFonts w:ascii="Helvetica" w:hAnsi="Helvetica" w:cs="Helvetica" w:hint="eastAsia"/>
          <w:b/>
          <w:bCs/>
          <w:color w:val="222222"/>
          <w:sz w:val="21"/>
          <w:szCs w:val="21"/>
        </w:rPr>
        <w:t>Характеристика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ретикулярных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латеральных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медиальных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ядер</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центра</w:t>
      </w:r>
    </w:p>
    <w:p w14:paraId="272ACE85" w14:textId="77777777" w:rsidR="00206858" w:rsidRPr="00206858" w:rsidRDefault="00206858" w:rsidP="00206858">
      <w:pPr>
        <w:rPr>
          <w:rFonts w:ascii="Helvetica" w:hAnsi="Helvetica" w:cs="Helvetica"/>
          <w:b/>
          <w:bCs/>
          <w:color w:val="222222"/>
          <w:sz w:val="21"/>
          <w:szCs w:val="21"/>
        </w:rPr>
      </w:pPr>
    </w:p>
    <w:p w14:paraId="304183C8" w14:textId="77777777" w:rsidR="00206858" w:rsidRPr="00206858" w:rsidRDefault="00206858" w:rsidP="00206858">
      <w:pPr>
        <w:rPr>
          <w:rFonts w:ascii="Helvetica" w:hAnsi="Helvetica" w:cs="Helvetica"/>
          <w:b/>
          <w:bCs/>
          <w:color w:val="222222"/>
          <w:sz w:val="21"/>
          <w:szCs w:val="21"/>
        </w:rPr>
      </w:pPr>
      <w:r w:rsidRPr="00206858">
        <w:rPr>
          <w:rFonts w:ascii="Helvetica" w:hAnsi="Helvetica" w:cs="Helvetica"/>
          <w:b/>
          <w:bCs/>
          <w:color w:val="222222"/>
          <w:sz w:val="21"/>
          <w:szCs w:val="21"/>
        </w:rPr>
        <w:t xml:space="preserve">5.2 </w:t>
      </w:r>
      <w:r w:rsidRPr="00206858">
        <w:rPr>
          <w:rFonts w:ascii="Helvetica" w:hAnsi="Helvetica" w:cs="Helvetica" w:hint="eastAsia"/>
          <w:b/>
          <w:bCs/>
          <w:color w:val="222222"/>
          <w:sz w:val="21"/>
          <w:szCs w:val="21"/>
        </w:rPr>
        <w:t>Изменение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ретикулярных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дорсальной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вентральной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дыхательных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групп</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электрические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переднего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заднего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гипоталамуса</w:t>
      </w:r>
    </w:p>
    <w:p w14:paraId="5C6963B9" w14:textId="77777777" w:rsidR="00206858" w:rsidRPr="00206858" w:rsidRDefault="00206858" w:rsidP="00206858">
      <w:pPr>
        <w:rPr>
          <w:rFonts w:ascii="Helvetica" w:hAnsi="Helvetica" w:cs="Helvetica"/>
          <w:b/>
          <w:bCs/>
          <w:color w:val="222222"/>
          <w:sz w:val="21"/>
          <w:szCs w:val="21"/>
        </w:rPr>
      </w:pPr>
    </w:p>
    <w:p w14:paraId="0C1B29AA" w14:textId="5223A8C4" w:rsidR="008A0C40" w:rsidRPr="00206858" w:rsidRDefault="00206858" w:rsidP="00206858">
      <w:r w:rsidRPr="00206858">
        <w:rPr>
          <w:rFonts w:ascii="Helvetica" w:hAnsi="Helvetica" w:cs="Helvetica"/>
          <w:b/>
          <w:bCs/>
          <w:color w:val="222222"/>
          <w:sz w:val="21"/>
          <w:szCs w:val="21"/>
        </w:rPr>
        <w:t xml:space="preserve">5.3 </w:t>
      </w:r>
      <w:r w:rsidRPr="00206858">
        <w:rPr>
          <w:rFonts w:ascii="Helvetica" w:hAnsi="Helvetica" w:cs="Helvetica" w:hint="eastAsia"/>
          <w:b/>
          <w:bCs/>
          <w:color w:val="222222"/>
          <w:sz w:val="21"/>
          <w:szCs w:val="21"/>
        </w:rPr>
        <w:t>Изменение</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импульсной</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активности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ретикулярных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нейронов</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гигантоклеточного</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ядра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на</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раздражения</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передних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и</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задних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гипоталамических</w:t>
      </w:r>
      <w:r w:rsidRPr="00206858">
        <w:rPr>
          <w:rFonts w:ascii="Helvetica" w:hAnsi="Helvetica" w:cs="Helvetica"/>
          <w:b/>
          <w:bCs/>
          <w:color w:val="222222"/>
          <w:sz w:val="21"/>
          <w:szCs w:val="21"/>
        </w:rPr>
        <w:t xml:space="preserve"> </w:t>
      </w:r>
      <w:r w:rsidRPr="00206858">
        <w:rPr>
          <w:rFonts w:ascii="Helvetica" w:hAnsi="Helvetica" w:cs="Helvetica" w:hint="eastAsia"/>
          <w:b/>
          <w:bCs/>
          <w:color w:val="222222"/>
          <w:sz w:val="21"/>
          <w:szCs w:val="21"/>
        </w:rPr>
        <w:t>структур</w:t>
      </w:r>
    </w:p>
    <w:sectPr w:rsidR="008A0C40" w:rsidRPr="002068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98AB" w14:textId="77777777" w:rsidR="004079FA" w:rsidRDefault="004079FA">
      <w:pPr>
        <w:spacing w:after="0" w:line="240" w:lineRule="auto"/>
      </w:pPr>
      <w:r>
        <w:separator/>
      </w:r>
    </w:p>
  </w:endnote>
  <w:endnote w:type="continuationSeparator" w:id="0">
    <w:p w14:paraId="01DE9CFB" w14:textId="77777777" w:rsidR="004079FA" w:rsidRDefault="00407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5658" w14:textId="77777777" w:rsidR="004079FA" w:rsidRDefault="004079FA"/>
    <w:p w14:paraId="128021E6" w14:textId="77777777" w:rsidR="004079FA" w:rsidRDefault="004079FA"/>
    <w:p w14:paraId="58A1234F" w14:textId="77777777" w:rsidR="004079FA" w:rsidRDefault="004079FA"/>
    <w:p w14:paraId="38D474BA" w14:textId="77777777" w:rsidR="004079FA" w:rsidRDefault="004079FA"/>
    <w:p w14:paraId="498ED40B" w14:textId="77777777" w:rsidR="004079FA" w:rsidRDefault="004079FA"/>
    <w:p w14:paraId="076986FC" w14:textId="77777777" w:rsidR="004079FA" w:rsidRDefault="004079FA"/>
    <w:p w14:paraId="766C34FB" w14:textId="77777777" w:rsidR="004079FA" w:rsidRDefault="004079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C1104B" wp14:editId="099AC6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754E4" w14:textId="77777777" w:rsidR="004079FA" w:rsidRDefault="00407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110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2754E4" w14:textId="77777777" w:rsidR="004079FA" w:rsidRDefault="004079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96D4E" w14:textId="77777777" w:rsidR="004079FA" w:rsidRDefault="004079FA"/>
    <w:p w14:paraId="2623275F" w14:textId="77777777" w:rsidR="004079FA" w:rsidRDefault="004079FA"/>
    <w:p w14:paraId="2DAA3FC7" w14:textId="77777777" w:rsidR="004079FA" w:rsidRDefault="004079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92068" wp14:editId="6BECFF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17FB" w14:textId="77777777" w:rsidR="004079FA" w:rsidRDefault="004079FA"/>
                          <w:p w14:paraId="3104E49B" w14:textId="77777777" w:rsidR="004079FA" w:rsidRDefault="00407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920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E017FB" w14:textId="77777777" w:rsidR="004079FA" w:rsidRDefault="004079FA"/>
                    <w:p w14:paraId="3104E49B" w14:textId="77777777" w:rsidR="004079FA" w:rsidRDefault="004079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D8E14" w14:textId="77777777" w:rsidR="004079FA" w:rsidRDefault="004079FA"/>
    <w:p w14:paraId="5B209ED5" w14:textId="77777777" w:rsidR="004079FA" w:rsidRDefault="004079FA">
      <w:pPr>
        <w:rPr>
          <w:sz w:val="2"/>
          <w:szCs w:val="2"/>
        </w:rPr>
      </w:pPr>
    </w:p>
    <w:p w14:paraId="0D7A3E1A" w14:textId="77777777" w:rsidR="004079FA" w:rsidRDefault="004079FA"/>
    <w:p w14:paraId="25AD346D" w14:textId="77777777" w:rsidR="004079FA" w:rsidRDefault="004079FA">
      <w:pPr>
        <w:spacing w:after="0" w:line="240" w:lineRule="auto"/>
      </w:pPr>
    </w:p>
  </w:footnote>
  <w:footnote w:type="continuationSeparator" w:id="0">
    <w:p w14:paraId="3EF2B7F4" w14:textId="77777777" w:rsidR="004079FA" w:rsidRDefault="00407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9FA"/>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10563</TotalTime>
  <Pages>3</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cp:revision>
  <cp:lastPrinted>2009-02-06T05:36:00Z</cp:lastPrinted>
  <dcterms:created xsi:type="dcterms:W3CDTF">2025-11-25T20:19:00Z</dcterms:created>
  <dcterms:modified xsi:type="dcterms:W3CDTF">2025-12-14T09:41:00Z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