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83D61" w14:textId="4C22BB74" w:rsidR="00A35BBC" w:rsidRDefault="008628A5" w:rsidP="008628A5">
      <w:r w:rsidRPr="008628A5">
        <w:rPr>
          <w:rFonts w:hint="eastAsia"/>
        </w:rPr>
        <w:t>Адаптационно</w:t>
      </w:r>
      <w:r w:rsidRPr="008628A5">
        <w:t>-</w:t>
      </w:r>
      <w:r w:rsidRPr="008628A5">
        <w:rPr>
          <w:rFonts w:hint="eastAsia"/>
        </w:rPr>
        <w:t>компенсаторные</w:t>
      </w:r>
      <w:r w:rsidRPr="008628A5">
        <w:t xml:space="preserve"> </w:t>
      </w:r>
      <w:r w:rsidRPr="008628A5">
        <w:rPr>
          <w:rFonts w:hint="eastAsia"/>
        </w:rPr>
        <w:t>механизмы</w:t>
      </w:r>
      <w:r w:rsidRPr="008628A5">
        <w:t xml:space="preserve"> </w:t>
      </w:r>
      <w:r w:rsidRPr="008628A5">
        <w:rPr>
          <w:rFonts w:hint="eastAsia"/>
        </w:rPr>
        <w:t>селективных</w:t>
      </w:r>
      <w:r w:rsidRPr="008628A5">
        <w:t xml:space="preserve"> </w:t>
      </w:r>
      <w:r w:rsidRPr="008628A5">
        <w:rPr>
          <w:rFonts w:hint="eastAsia"/>
        </w:rPr>
        <w:t>сорбционно</w:t>
      </w:r>
      <w:r w:rsidRPr="008628A5">
        <w:t>-</w:t>
      </w:r>
      <w:r w:rsidRPr="008628A5">
        <w:rPr>
          <w:rFonts w:hint="eastAsia"/>
        </w:rPr>
        <w:t>фильтрационных</w:t>
      </w:r>
      <w:r w:rsidRPr="008628A5">
        <w:t xml:space="preserve"> </w:t>
      </w:r>
      <w:r w:rsidRPr="008628A5">
        <w:rPr>
          <w:rFonts w:hint="eastAsia"/>
        </w:rPr>
        <w:t>методов</w:t>
      </w:r>
      <w:r w:rsidRPr="008628A5">
        <w:t xml:space="preserve"> </w:t>
      </w:r>
      <w:r w:rsidRPr="008628A5">
        <w:rPr>
          <w:rFonts w:hint="eastAsia"/>
        </w:rPr>
        <w:t>экстракорпоральной</w:t>
      </w:r>
      <w:r w:rsidRPr="008628A5">
        <w:t xml:space="preserve"> </w:t>
      </w:r>
      <w:r w:rsidRPr="008628A5">
        <w:rPr>
          <w:rFonts w:hint="eastAsia"/>
        </w:rPr>
        <w:t>гемокоррекции</w:t>
      </w:r>
      <w:r w:rsidRPr="008628A5">
        <w:t xml:space="preserve"> </w:t>
      </w:r>
      <w:r w:rsidRPr="008628A5">
        <w:rPr>
          <w:rFonts w:hint="eastAsia"/>
        </w:rPr>
        <w:t>при</w:t>
      </w:r>
      <w:r w:rsidRPr="008628A5">
        <w:t xml:space="preserve"> </w:t>
      </w:r>
      <w:r w:rsidRPr="008628A5">
        <w:rPr>
          <w:rFonts w:hint="eastAsia"/>
        </w:rPr>
        <w:t>абдоминальном</w:t>
      </w:r>
      <w:r w:rsidRPr="008628A5">
        <w:t xml:space="preserve"> </w:t>
      </w:r>
      <w:r w:rsidRPr="008628A5">
        <w:rPr>
          <w:rFonts w:hint="eastAsia"/>
        </w:rPr>
        <w:t>сепсисе</w:t>
      </w:r>
      <w:r>
        <w:t xml:space="preserve"> </w:t>
      </w:r>
      <w:r w:rsidRPr="008628A5">
        <w:rPr>
          <w:rFonts w:hint="eastAsia"/>
        </w:rPr>
        <w:t>Кошелев</w:t>
      </w:r>
      <w:r w:rsidRPr="008628A5">
        <w:t xml:space="preserve"> </w:t>
      </w:r>
      <w:r w:rsidRPr="008628A5">
        <w:rPr>
          <w:rFonts w:hint="eastAsia"/>
        </w:rPr>
        <w:t>Руслан</w:t>
      </w:r>
      <w:r w:rsidRPr="008628A5">
        <w:t xml:space="preserve"> </w:t>
      </w:r>
      <w:r w:rsidRPr="008628A5">
        <w:rPr>
          <w:rFonts w:hint="eastAsia"/>
        </w:rPr>
        <w:t>Викторович</w:t>
      </w:r>
    </w:p>
    <w:p w14:paraId="408A5CFA" w14:textId="77777777" w:rsidR="008628A5" w:rsidRDefault="008628A5" w:rsidP="008628A5">
      <w:r>
        <w:rPr>
          <w:rFonts w:hint="eastAsia"/>
        </w:rPr>
        <w:t>ОГЛАВЛЕНИЕ</w:t>
      </w:r>
      <w:r>
        <w:t xml:space="preserve"> </w:t>
      </w:r>
      <w:r>
        <w:rPr>
          <w:rFonts w:hint="eastAsia"/>
        </w:rPr>
        <w:t>ДИССЕРТАЦИИ</w:t>
      </w:r>
    </w:p>
    <w:p w14:paraId="171DACDA" w14:textId="77777777" w:rsidR="008628A5" w:rsidRDefault="008628A5" w:rsidP="008628A5">
      <w:r>
        <w:rPr>
          <w:rFonts w:hint="eastAsia"/>
        </w:rPr>
        <w:t>доктор</w:t>
      </w:r>
      <w:r>
        <w:t xml:space="preserve"> </w:t>
      </w:r>
      <w:r>
        <w:rPr>
          <w:rFonts w:hint="eastAsia"/>
        </w:rPr>
        <w:t>наук</w:t>
      </w:r>
      <w:r>
        <w:t xml:space="preserve"> </w:t>
      </w:r>
      <w:r>
        <w:rPr>
          <w:rFonts w:hint="eastAsia"/>
        </w:rPr>
        <w:t>Кошелев</w:t>
      </w:r>
      <w:r>
        <w:t xml:space="preserve"> </w:t>
      </w:r>
      <w:r>
        <w:rPr>
          <w:rFonts w:hint="eastAsia"/>
        </w:rPr>
        <w:t>Руслан</w:t>
      </w:r>
      <w:r>
        <w:t xml:space="preserve"> </w:t>
      </w:r>
      <w:r>
        <w:rPr>
          <w:rFonts w:hint="eastAsia"/>
        </w:rPr>
        <w:t>Викторович</w:t>
      </w:r>
    </w:p>
    <w:p w14:paraId="687CEC5A" w14:textId="77777777" w:rsidR="008628A5" w:rsidRDefault="008628A5" w:rsidP="008628A5">
      <w:r>
        <w:rPr>
          <w:rFonts w:hint="eastAsia"/>
        </w:rPr>
        <w:t>Оглавление</w:t>
      </w:r>
    </w:p>
    <w:p w14:paraId="1B842BA3" w14:textId="77777777" w:rsidR="008628A5" w:rsidRDefault="008628A5" w:rsidP="008628A5"/>
    <w:p w14:paraId="388AD81E" w14:textId="77777777" w:rsidR="008628A5" w:rsidRDefault="008628A5" w:rsidP="008628A5">
      <w:r>
        <w:rPr>
          <w:rFonts w:hint="eastAsia"/>
        </w:rPr>
        <w:t>ВВЕДЕНИЕ</w:t>
      </w:r>
    </w:p>
    <w:p w14:paraId="4191D0D0" w14:textId="77777777" w:rsidR="008628A5" w:rsidRDefault="008628A5" w:rsidP="008628A5"/>
    <w:p w14:paraId="12049435" w14:textId="77777777" w:rsidR="008628A5" w:rsidRDefault="008628A5" w:rsidP="008628A5">
      <w:r>
        <w:rPr>
          <w:rFonts w:hint="eastAsia"/>
        </w:rPr>
        <w:t>ГЛАВА</w:t>
      </w:r>
      <w:r>
        <w:t xml:space="preserve"> 1. </w:t>
      </w:r>
      <w:r>
        <w:rPr>
          <w:rFonts w:hint="eastAsia"/>
        </w:rPr>
        <w:t>СОВРЕМЕННЫЕ</w:t>
      </w:r>
      <w:r>
        <w:t xml:space="preserve"> </w:t>
      </w:r>
      <w:r>
        <w:rPr>
          <w:rFonts w:hint="eastAsia"/>
        </w:rPr>
        <w:t>ХИРУРГИЧЕСКИЕ</w:t>
      </w:r>
      <w:r>
        <w:t xml:space="preserve"> </w:t>
      </w:r>
      <w:r>
        <w:rPr>
          <w:rFonts w:hint="eastAsia"/>
        </w:rPr>
        <w:t>КОНЦЕПЦИИ</w:t>
      </w:r>
      <w:r>
        <w:t xml:space="preserve"> </w:t>
      </w:r>
      <w:r>
        <w:rPr>
          <w:rFonts w:hint="eastAsia"/>
        </w:rPr>
        <w:t>И</w:t>
      </w:r>
      <w:r>
        <w:t xml:space="preserve"> </w:t>
      </w:r>
      <w:r>
        <w:rPr>
          <w:rFonts w:hint="eastAsia"/>
        </w:rPr>
        <w:t>МЕТОДЫ</w:t>
      </w:r>
      <w:r>
        <w:t xml:space="preserve"> </w:t>
      </w:r>
      <w:r>
        <w:rPr>
          <w:rFonts w:hint="eastAsia"/>
        </w:rPr>
        <w:t>ЭКСТРАКОРПОРАЛЬНОЙ</w:t>
      </w:r>
      <w:r>
        <w:t xml:space="preserve"> </w:t>
      </w:r>
      <w:r>
        <w:rPr>
          <w:rFonts w:hint="eastAsia"/>
        </w:rPr>
        <w:t>ГЕМОКОРРЕКЦИИ</w:t>
      </w:r>
      <w:r>
        <w:t xml:space="preserve"> </w:t>
      </w:r>
      <w:r>
        <w:rPr>
          <w:rFonts w:hint="eastAsia"/>
        </w:rPr>
        <w:t>ПРИ</w:t>
      </w:r>
      <w:r>
        <w:t xml:space="preserve"> </w:t>
      </w:r>
      <w:r>
        <w:rPr>
          <w:rFonts w:hint="eastAsia"/>
        </w:rPr>
        <w:t>ПЕРИТОНИТЕ</w:t>
      </w:r>
      <w:r>
        <w:t xml:space="preserve"> </w:t>
      </w:r>
      <w:r>
        <w:rPr>
          <w:rFonts w:hint="eastAsia"/>
        </w:rPr>
        <w:t>И</w:t>
      </w:r>
      <w:r>
        <w:t xml:space="preserve"> </w:t>
      </w:r>
      <w:r>
        <w:rPr>
          <w:rFonts w:hint="eastAsia"/>
        </w:rPr>
        <w:t>АБДОМИНАЛЬНОМ</w:t>
      </w:r>
      <w:r>
        <w:t xml:space="preserve"> </w:t>
      </w:r>
      <w:r>
        <w:rPr>
          <w:rFonts w:hint="eastAsia"/>
        </w:rPr>
        <w:t>СЕПСИСЕ</w:t>
      </w:r>
      <w:r>
        <w:t xml:space="preserve"> (</w:t>
      </w:r>
      <w:r>
        <w:rPr>
          <w:rFonts w:hint="eastAsia"/>
        </w:rPr>
        <w:t>Обзор</w:t>
      </w:r>
      <w:r>
        <w:t xml:space="preserve"> </w:t>
      </w:r>
      <w:r>
        <w:rPr>
          <w:rFonts w:hint="eastAsia"/>
        </w:rPr>
        <w:t>литературы</w:t>
      </w:r>
      <w:r>
        <w:t>)</w:t>
      </w:r>
    </w:p>
    <w:p w14:paraId="54B66428" w14:textId="77777777" w:rsidR="008628A5" w:rsidRDefault="008628A5" w:rsidP="008628A5"/>
    <w:p w14:paraId="742D477E" w14:textId="77777777" w:rsidR="008628A5" w:rsidRDefault="008628A5" w:rsidP="008628A5">
      <w:r>
        <w:t xml:space="preserve">1.1. </w:t>
      </w:r>
      <w:r>
        <w:rPr>
          <w:rFonts w:hint="eastAsia"/>
        </w:rPr>
        <w:t>Современные</w:t>
      </w:r>
      <w:r>
        <w:t xml:space="preserve"> </w:t>
      </w:r>
      <w:r>
        <w:rPr>
          <w:rFonts w:hint="eastAsia"/>
        </w:rPr>
        <w:t>хирургические</w:t>
      </w:r>
      <w:r>
        <w:t xml:space="preserve"> </w:t>
      </w:r>
      <w:r>
        <w:rPr>
          <w:rFonts w:hint="eastAsia"/>
        </w:rPr>
        <w:t>принципы</w:t>
      </w:r>
      <w:r>
        <w:t xml:space="preserve"> </w:t>
      </w:r>
      <w:r>
        <w:rPr>
          <w:rFonts w:hint="eastAsia"/>
        </w:rPr>
        <w:t>лечения</w:t>
      </w:r>
      <w:r>
        <w:t xml:space="preserve"> </w:t>
      </w:r>
      <w:r>
        <w:rPr>
          <w:rFonts w:hint="eastAsia"/>
        </w:rPr>
        <w:t>перитонита</w:t>
      </w:r>
    </w:p>
    <w:p w14:paraId="081C9B5F" w14:textId="77777777" w:rsidR="008628A5" w:rsidRDefault="008628A5" w:rsidP="008628A5"/>
    <w:p w14:paraId="4C8142E2" w14:textId="77777777" w:rsidR="008628A5" w:rsidRDefault="008628A5" w:rsidP="008628A5">
      <w:r>
        <w:t xml:space="preserve">1.2.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сепсиса</w:t>
      </w:r>
    </w:p>
    <w:p w14:paraId="15EFBADC" w14:textId="77777777" w:rsidR="008628A5" w:rsidRDefault="008628A5" w:rsidP="008628A5"/>
    <w:p w14:paraId="28E04CD6" w14:textId="77777777" w:rsidR="008628A5" w:rsidRDefault="008628A5" w:rsidP="008628A5">
      <w:r>
        <w:t xml:space="preserve">1.2.1. </w:t>
      </w:r>
      <w:r>
        <w:rPr>
          <w:rFonts w:hint="eastAsia"/>
        </w:rPr>
        <w:t>Эпидемиология</w:t>
      </w:r>
      <w:r>
        <w:t xml:space="preserve"> </w:t>
      </w:r>
      <w:r>
        <w:rPr>
          <w:rFonts w:hint="eastAsia"/>
        </w:rPr>
        <w:t>и</w:t>
      </w:r>
      <w:r>
        <w:t xml:space="preserve"> </w:t>
      </w:r>
      <w:r>
        <w:rPr>
          <w:rFonts w:hint="eastAsia"/>
        </w:rPr>
        <w:t>распространенность</w:t>
      </w:r>
      <w:r>
        <w:t xml:space="preserve"> </w:t>
      </w:r>
      <w:r>
        <w:rPr>
          <w:rFonts w:hint="eastAsia"/>
        </w:rPr>
        <w:t>сепсиса</w:t>
      </w:r>
    </w:p>
    <w:p w14:paraId="3FF06916" w14:textId="77777777" w:rsidR="008628A5" w:rsidRDefault="008628A5" w:rsidP="008628A5"/>
    <w:p w14:paraId="04FC4571" w14:textId="77777777" w:rsidR="008628A5" w:rsidRDefault="008628A5" w:rsidP="008628A5">
      <w:r>
        <w:t xml:space="preserve">1.2.2. </w:t>
      </w:r>
      <w:r>
        <w:rPr>
          <w:rFonts w:hint="eastAsia"/>
        </w:rPr>
        <w:t>Патогенез</w:t>
      </w:r>
      <w:r>
        <w:t xml:space="preserve"> </w:t>
      </w:r>
      <w:r>
        <w:rPr>
          <w:rFonts w:hint="eastAsia"/>
        </w:rPr>
        <w:t>сепсиса</w:t>
      </w:r>
    </w:p>
    <w:p w14:paraId="5D00A85C" w14:textId="77777777" w:rsidR="008628A5" w:rsidRDefault="008628A5" w:rsidP="008628A5"/>
    <w:p w14:paraId="7D47C6FB" w14:textId="77777777" w:rsidR="008628A5" w:rsidRDefault="008628A5" w:rsidP="008628A5">
      <w:r>
        <w:t xml:space="preserve">1.3. </w:t>
      </w:r>
      <w:r>
        <w:rPr>
          <w:rFonts w:hint="eastAsia"/>
        </w:rPr>
        <w:t>Методы</w:t>
      </w:r>
      <w:r>
        <w:t xml:space="preserve"> </w:t>
      </w:r>
      <w:r>
        <w:rPr>
          <w:rFonts w:hint="eastAsia"/>
        </w:rPr>
        <w:t>экстракорпоральной</w:t>
      </w:r>
      <w:r>
        <w:t xml:space="preserve"> </w:t>
      </w:r>
      <w:r>
        <w:rPr>
          <w:rFonts w:hint="eastAsia"/>
        </w:rPr>
        <w:t>гемокоррекции</w:t>
      </w:r>
      <w:r>
        <w:t xml:space="preserve"> </w:t>
      </w:r>
      <w:r>
        <w:rPr>
          <w:rFonts w:hint="eastAsia"/>
        </w:rPr>
        <w:t>при</w:t>
      </w:r>
      <w:r>
        <w:t xml:space="preserve"> </w:t>
      </w:r>
      <w:r>
        <w:rPr>
          <w:rFonts w:hint="eastAsia"/>
        </w:rPr>
        <w:t>сепсисе</w:t>
      </w:r>
      <w:r>
        <w:t xml:space="preserve"> </w:t>
      </w:r>
      <w:r>
        <w:rPr>
          <w:rFonts w:hint="eastAsia"/>
        </w:rPr>
        <w:t>и</w:t>
      </w:r>
      <w:r>
        <w:t xml:space="preserve"> </w:t>
      </w:r>
      <w:r>
        <w:rPr>
          <w:rFonts w:hint="eastAsia"/>
        </w:rPr>
        <w:t>органной</w:t>
      </w:r>
      <w:r>
        <w:t xml:space="preserve"> </w:t>
      </w:r>
      <w:r>
        <w:rPr>
          <w:rFonts w:hint="eastAsia"/>
        </w:rPr>
        <w:t>дисфункции</w:t>
      </w:r>
      <w:r>
        <w:t xml:space="preserve"> 29 </w:t>
      </w:r>
      <w:r>
        <w:rPr>
          <w:rFonts w:hint="eastAsia"/>
        </w:rPr>
        <w:t>ГЛАВА</w:t>
      </w:r>
      <w:r>
        <w:t xml:space="preserve"> 2. </w:t>
      </w:r>
      <w:r>
        <w:rPr>
          <w:rFonts w:hint="eastAsia"/>
        </w:rPr>
        <w:t>КЛИНИЧЕСКАЯ</w:t>
      </w:r>
      <w:r>
        <w:t xml:space="preserve"> </w:t>
      </w:r>
      <w:r>
        <w:rPr>
          <w:rFonts w:hint="eastAsia"/>
        </w:rPr>
        <w:t>ХАРАКТЕРИСТИКА</w:t>
      </w:r>
      <w:r>
        <w:t xml:space="preserve"> </w:t>
      </w:r>
      <w:r>
        <w:rPr>
          <w:rFonts w:hint="eastAsia"/>
        </w:rPr>
        <w:t>БОЛЬНЫХ</w:t>
      </w:r>
      <w:r>
        <w:t xml:space="preserve">, </w:t>
      </w:r>
      <w:r>
        <w:rPr>
          <w:rFonts w:hint="eastAsia"/>
        </w:rPr>
        <w:t>СПОСОБЫ</w:t>
      </w:r>
      <w:r>
        <w:t xml:space="preserve"> </w:t>
      </w:r>
      <w:r>
        <w:rPr>
          <w:rFonts w:hint="eastAsia"/>
        </w:rPr>
        <w:t>ЭКСТРАКОРПОРАЛЬНОЙ</w:t>
      </w:r>
      <w:r>
        <w:t xml:space="preserve"> </w:t>
      </w:r>
      <w:r>
        <w:rPr>
          <w:rFonts w:hint="eastAsia"/>
        </w:rPr>
        <w:t>ГЕМОКОРРЕКЦИИ</w:t>
      </w:r>
      <w:r>
        <w:t xml:space="preserve"> </w:t>
      </w:r>
      <w:r>
        <w:rPr>
          <w:rFonts w:hint="eastAsia"/>
        </w:rPr>
        <w:t>И</w:t>
      </w:r>
      <w:r>
        <w:t xml:space="preserve"> </w:t>
      </w:r>
      <w:r>
        <w:rPr>
          <w:rFonts w:hint="eastAsia"/>
        </w:rPr>
        <w:t>МЕТОДЫ</w:t>
      </w:r>
      <w:r>
        <w:t xml:space="preserve"> </w:t>
      </w:r>
      <w:r>
        <w:rPr>
          <w:rFonts w:hint="eastAsia"/>
        </w:rPr>
        <w:t>ИССЛЕДОВАНИЯ</w:t>
      </w:r>
    </w:p>
    <w:p w14:paraId="45A98B29" w14:textId="77777777" w:rsidR="008628A5" w:rsidRDefault="008628A5" w:rsidP="008628A5"/>
    <w:p w14:paraId="144C8707" w14:textId="77777777" w:rsidR="008628A5" w:rsidRDefault="008628A5" w:rsidP="008628A5">
      <w:r>
        <w:t xml:space="preserve">2.1. </w:t>
      </w:r>
      <w:r>
        <w:rPr>
          <w:rFonts w:hint="eastAsia"/>
        </w:rPr>
        <w:t>Клиническая</w:t>
      </w:r>
      <w:r>
        <w:t xml:space="preserve"> </w:t>
      </w:r>
      <w:r>
        <w:rPr>
          <w:rFonts w:hint="eastAsia"/>
        </w:rPr>
        <w:t>характеристика</w:t>
      </w:r>
      <w:r>
        <w:t xml:space="preserve"> </w:t>
      </w:r>
      <w:r>
        <w:rPr>
          <w:rFonts w:hint="eastAsia"/>
        </w:rPr>
        <w:t>больных</w:t>
      </w:r>
    </w:p>
    <w:p w14:paraId="56E4D6EE" w14:textId="77777777" w:rsidR="008628A5" w:rsidRDefault="008628A5" w:rsidP="008628A5"/>
    <w:p w14:paraId="24165BED" w14:textId="77777777" w:rsidR="008628A5" w:rsidRDefault="008628A5" w:rsidP="008628A5">
      <w:r>
        <w:t xml:space="preserve">2.2. </w:t>
      </w:r>
      <w:r>
        <w:rPr>
          <w:rFonts w:hint="eastAsia"/>
        </w:rPr>
        <w:t>Хирургическая</w:t>
      </w:r>
      <w:r>
        <w:t xml:space="preserve"> </w:t>
      </w:r>
      <w:r>
        <w:rPr>
          <w:rFonts w:hint="eastAsia"/>
        </w:rPr>
        <w:t>тактика</w:t>
      </w:r>
      <w:r>
        <w:t xml:space="preserve"> </w:t>
      </w:r>
      <w:r>
        <w:rPr>
          <w:rFonts w:hint="eastAsia"/>
        </w:rPr>
        <w:t>ведения</w:t>
      </w:r>
      <w:r>
        <w:t xml:space="preserve"> </w:t>
      </w:r>
      <w:r>
        <w:rPr>
          <w:rFonts w:hint="eastAsia"/>
        </w:rPr>
        <w:t>пациентов</w:t>
      </w:r>
    </w:p>
    <w:p w14:paraId="08D1696B" w14:textId="77777777" w:rsidR="008628A5" w:rsidRDefault="008628A5" w:rsidP="008628A5"/>
    <w:p w14:paraId="64C5EAF0" w14:textId="77777777" w:rsidR="008628A5" w:rsidRDefault="008628A5" w:rsidP="008628A5">
      <w:r>
        <w:t xml:space="preserve">2.3. </w:t>
      </w:r>
      <w:r>
        <w:rPr>
          <w:rFonts w:hint="eastAsia"/>
        </w:rPr>
        <w:t>Микробный</w:t>
      </w:r>
      <w:r>
        <w:t xml:space="preserve"> </w:t>
      </w:r>
      <w:r>
        <w:rPr>
          <w:rFonts w:hint="eastAsia"/>
        </w:rPr>
        <w:t>пейзаж</w:t>
      </w:r>
      <w:r>
        <w:t xml:space="preserve"> </w:t>
      </w:r>
      <w:r>
        <w:rPr>
          <w:rFonts w:hint="eastAsia"/>
        </w:rPr>
        <w:t>и</w:t>
      </w:r>
      <w:r>
        <w:t xml:space="preserve"> </w:t>
      </w:r>
      <w:r>
        <w:rPr>
          <w:rFonts w:hint="eastAsia"/>
        </w:rPr>
        <w:t>чувствительность</w:t>
      </w:r>
      <w:r>
        <w:t xml:space="preserve"> </w:t>
      </w:r>
      <w:r>
        <w:rPr>
          <w:rFonts w:hint="eastAsia"/>
        </w:rPr>
        <w:t>к</w:t>
      </w:r>
      <w:r>
        <w:t xml:space="preserve"> </w:t>
      </w:r>
      <w:r>
        <w:rPr>
          <w:rFonts w:hint="eastAsia"/>
        </w:rPr>
        <w:t>антибиотикам</w:t>
      </w:r>
    </w:p>
    <w:p w14:paraId="17D2D474" w14:textId="77777777" w:rsidR="008628A5" w:rsidRDefault="008628A5" w:rsidP="008628A5"/>
    <w:p w14:paraId="0E2D22C3" w14:textId="77777777" w:rsidR="008628A5" w:rsidRDefault="008628A5" w:rsidP="008628A5">
      <w:r>
        <w:t xml:space="preserve">2.4. </w:t>
      </w:r>
      <w:r>
        <w:rPr>
          <w:rFonts w:hint="eastAsia"/>
        </w:rPr>
        <w:t>Методы</w:t>
      </w:r>
      <w:r>
        <w:t xml:space="preserve"> </w:t>
      </w:r>
      <w:r>
        <w:rPr>
          <w:rFonts w:hint="eastAsia"/>
        </w:rPr>
        <w:t>экстракорпоральной</w:t>
      </w:r>
      <w:r>
        <w:t xml:space="preserve"> </w:t>
      </w:r>
      <w:r>
        <w:rPr>
          <w:rFonts w:hint="eastAsia"/>
        </w:rPr>
        <w:t>гемокоррекции</w:t>
      </w:r>
    </w:p>
    <w:p w14:paraId="749B444A" w14:textId="77777777" w:rsidR="008628A5" w:rsidRDefault="008628A5" w:rsidP="008628A5"/>
    <w:p w14:paraId="0397C698" w14:textId="77777777" w:rsidR="008628A5" w:rsidRDefault="008628A5" w:rsidP="008628A5">
      <w:r>
        <w:t xml:space="preserve">2.4.1. </w:t>
      </w:r>
      <w:r>
        <w:rPr>
          <w:rFonts w:hint="eastAsia"/>
        </w:rPr>
        <w:t>Гемофильтрация</w:t>
      </w:r>
    </w:p>
    <w:p w14:paraId="70AA647F" w14:textId="77777777" w:rsidR="008628A5" w:rsidRDefault="008628A5" w:rsidP="008628A5"/>
    <w:p w14:paraId="53DE4D94" w14:textId="77777777" w:rsidR="008628A5" w:rsidRDefault="008628A5" w:rsidP="008628A5">
      <w:r>
        <w:t xml:space="preserve">2.4.2. </w:t>
      </w:r>
      <w:r>
        <w:rPr>
          <w:rFonts w:hint="eastAsia"/>
        </w:rPr>
        <w:t>Сочетанная</w:t>
      </w:r>
      <w:r>
        <w:t xml:space="preserve"> </w:t>
      </w:r>
      <w:r>
        <w:rPr>
          <w:rFonts w:hint="eastAsia"/>
        </w:rPr>
        <w:t>плазмофильтрация</w:t>
      </w:r>
      <w:r>
        <w:t xml:space="preserve"> </w:t>
      </w:r>
      <w:r>
        <w:rPr>
          <w:rFonts w:hint="eastAsia"/>
        </w:rPr>
        <w:t>и</w:t>
      </w:r>
      <w:r>
        <w:t xml:space="preserve"> </w:t>
      </w:r>
      <w:r>
        <w:rPr>
          <w:rFonts w:hint="eastAsia"/>
        </w:rPr>
        <w:t>адсорбция</w:t>
      </w:r>
    </w:p>
    <w:p w14:paraId="125300E8" w14:textId="77777777" w:rsidR="008628A5" w:rsidRDefault="008628A5" w:rsidP="008628A5"/>
    <w:p w14:paraId="15568B77" w14:textId="77777777" w:rsidR="008628A5" w:rsidRDefault="008628A5" w:rsidP="008628A5">
      <w:r>
        <w:t xml:space="preserve">2.4.3. </w:t>
      </w:r>
      <w:r>
        <w:rPr>
          <w:rFonts w:hint="eastAsia"/>
        </w:rPr>
        <w:t>Сорбция</w:t>
      </w:r>
      <w:r>
        <w:t xml:space="preserve"> </w:t>
      </w:r>
      <w:r>
        <w:rPr>
          <w:rFonts w:hint="eastAsia"/>
        </w:rPr>
        <w:t>эндотоксина</w:t>
      </w:r>
    </w:p>
    <w:p w14:paraId="34311D23" w14:textId="77777777" w:rsidR="008628A5" w:rsidRDefault="008628A5" w:rsidP="008628A5"/>
    <w:p w14:paraId="5B379770" w14:textId="77777777" w:rsidR="008628A5" w:rsidRDefault="008628A5" w:rsidP="008628A5">
      <w:r>
        <w:t xml:space="preserve">2.4.4. </w:t>
      </w:r>
      <w:r>
        <w:rPr>
          <w:rFonts w:hint="eastAsia"/>
        </w:rPr>
        <w:t>Селективная</w:t>
      </w:r>
      <w:r>
        <w:t xml:space="preserve"> </w:t>
      </w:r>
      <w:r>
        <w:rPr>
          <w:rFonts w:hint="eastAsia"/>
        </w:rPr>
        <w:t>адсорбция</w:t>
      </w:r>
      <w:r>
        <w:t xml:space="preserve"> (</w:t>
      </w:r>
      <w:r>
        <w:rPr>
          <w:rFonts w:hint="eastAsia"/>
        </w:rPr>
        <w:t>поддержка</w:t>
      </w:r>
      <w:r>
        <w:t xml:space="preserve"> </w:t>
      </w:r>
      <w:r>
        <w:rPr>
          <w:rFonts w:hint="eastAsia"/>
        </w:rPr>
        <w:t>печени</w:t>
      </w:r>
      <w:r>
        <w:t>)</w:t>
      </w:r>
    </w:p>
    <w:p w14:paraId="7EB987B7" w14:textId="77777777" w:rsidR="008628A5" w:rsidRDefault="008628A5" w:rsidP="008628A5"/>
    <w:p w14:paraId="2E986421" w14:textId="77777777" w:rsidR="008628A5" w:rsidRDefault="008628A5" w:rsidP="008628A5">
      <w:r>
        <w:t xml:space="preserve">2.4.5. </w:t>
      </w:r>
      <w:r>
        <w:rPr>
          <w:rFonts w:hint="eastAsia"/>
        </w:rPr>
        <w:t>Плазмаферез</w:t>
      </w:r>
    </w:p>
    <w:p w14:paraId="27460827" w14:textId="77777777" w:rsidR="008628A5" w:rsidRDefault="008628A5" w:rsidP="008628A5"/>
    <w:p w14:paraId="44B3828E" w14:textId="77777777" w:rsidR="008628A5" w:rsidRDefault="008628A5" w:rsidP="008628A5">
      <w:r>
        <w:t xml:space="preserve">2.5. </w:t>
      </w:r>
      <w:r>
        <w:rPr>
          <w:rFonts w:hint="eastAsia"/>
        </w:rPr>
        <w:t>Лабораторные</w:t>
      </w:r>
      <w:r>
        <w:t xml:space="preserve"> </w:t>
      </w:r>
      <w:r>
        <w:rPr>
          <w:rFonts w:hint="eastAsia"/>
        </w:rPr>
        <w:t>методы</w:t>
      </w:r>
      <w:r>
        <w:t xml:space="preserve"> </w:t>
      </w:r>
      <w:r>
        <w:rPr>
          <w:rFonts w:hint="eastAsia"/>
        </w:rPr>
        <w:t>исследования</w:t>
      </w:r>
      <w:r>
        <w:t xml:space="preserve"> 67 2.6 </w:t>
      </w:r>
      <w:r>
        <w:rPr>
          <w:rFonts w:hint="eastAsia"/>
        </w:rPr>
        <w:t>Статистическая</w:t>
      </w:r>
      <w:r>
        <w:t xml:space="preserve"> </w:t>
      </w:r>
      <w:r>
        <w:rPr>
          <w:rFonts w:hint="eastAsia"/>
        </w:rPr>
        <w:t>обработка</w:t>
      </w:r>
      <w:r>
        <w:t xml:space="preserve"> </w:t>
      </w:r>
      <w:r>
        <w:rPr>
          <w:rFonts w:hint="eastAsia"/>
        </w:rPr>
        <w:t>клинического</w:t>
      </w:r>
      <w:r>
        <w:t xml:space="preserve"> </w:t>
      </w:r>
      <w:r>
        <w:rPr>
          <w:rFonts w:hint="eastAsia"/>
        </w:rPr>
        <w:t>материала</w:t>
      </w:r>
      <w:r>
        <w:t xml:space="preserve"> 70 </w:t>
      </w:r>
      <w:r>
        <w:rPr>
          <w:rFonts w:hint="eastAsia"/>
        </w:rPr>
        <w:t>ГЛАВА</w:t>
      </w:r>
      <w:r>
        <w:t xml:space="preserve"> 3. </w:t>
      </w:r>
      <w:r>
        <w:rPr>
          <w:rFonts w:hint="eastAsia"/>
        </w:rPr>
        <w:t>ВОЗДЕЙСТВИЕ</w:t>
      </w:r>
      <w:r>
        <w:t xml:space="preserve"> </w:t>
      </w:r>
      <w:r>
        <w:rPr>
          <w:rFonts w:hint="eastAsia"/>
        </w:rPr>
        <w:t>НА</w:t>
      </w:r>
      <w:r>
        <w:t xml:space="preserve"> </w:t>
      </w:r>
      <w:r>
        <w:rPr>
          <w:rFonts w:hint="eastAsia"/>
        </w:rPr>
        <w:t>СИСТЕМНУЮ</w:t>
      </w:r>
      <w:r>
        <w:t xml:space="preserve"> </w:t>
      </w:r>
      <w:r>
        <w:rPr>
          <w:rFonts w:hint="eastAsia"/>
        </w:rPr>
        <w:t>ВОСПАЛИТЕЛЬНУЮ</w:t>
      </w:r>
      <w:r>
        <w:t xml:space="preserve"> </w:t>
      </w:r>
      <w:r>
        <w:rPr>
          <w:rFonts w:hint="eastAsia"/>
        </w:rPr>
        <w:t>РЕАКЦИЮ</w:t>
      </w:r>
      <w:r>
        <w:t xml:space="preserve"> </w:t>
      </w:r>
      <w:r>
        <w:rPr>
          <w:rFonts w:hint="eastAsia"/>
        </w:rPr>
        <w:t>КАК</w:t>
      </w:r>
      <w:r>
        <w:t xml:space="preserve"> </w:t>
      </w:r>
      <w:r>
        <w:rPr>
          <w:rFonts w:hint="eastAsia"/>
        </w:rPr>
        <w:t>ОСНОВНОЙ</w:t>
      </w:r>
      <w:r>
        <w:t xml:space="preserve"> </w:t>
      </w:r>
      <w:r>
        <w:rPr>
          <w:rFonts w:hint="eastAsia"/>
        </w:rPr>
        <w:t>ФАКТОР</w:t>
      </w:r>
      <w:r>
        <w:t xml:space="preserve"> </w:t>
      </w:r>
      <w:r>
        <w:rPr>
          <w:rFonts w:hint="eastAsia"/>
        </w:rPr>
        <w:t>РАЗВИТИЯ</w:t>
      </w:r>
      <w:r>
        <w:t xml:space="preserve"> </w:t>
      </w:r>
      <w:r>
        <w:rPr>
          <w:rFonts w:hint="eastAsia"/>
        </w:rPr>
        <w:t>И</w:t>
      </w:r>
      <w:r>
        <w:t xml:space="preserve"> </w:t>
      </w:r>
      <w:r>
        <w:rPr>
          <w:rFonts w:hint="eastAsia"/>
        </w:rPr>
        <w:t>ПРОГРЕССИРОВАНИЯ</w:t>
      </w:r>
      <w:r>
        <w:t xml:space="preserve"> </w:t>
      </w:r>
      <w:r>
        <w:rPr>
          <w:rFonts w:hint="eastAsia"/>
        </w:rPr>
        <w:t>ОРГАННОЙ</w:t>
      </w:r>
      <w:r>
        <w:t xml:space="preserve"> </w:t>
      </w:r>
      <w:r>
        <w:rPr>
          <w:rFonts w:hint="eastAsia"/>
        </w:rPr>
        <w:t>ДИСФУНКЦИИ</w:t>
      </w:r>
      <w:r>
        <w:t xml:space="preserve"> 72 3.1. </w:t>
      </w:r>
      <w:r>
        <w:rPr>
          <w:rFonts w:hint="eastAsia"/>
        </w:rPr>
        <w:t>Показатели</w:t>
      </w:r>
      <w:r>
        <w:t xml:space="preserve"> </w:t>
      </w:r>
      <w:r>
        <w:rPr>
          <w:rFonts w:hint="eastAsia"/>
        </w:rPr>
        <w:t>иммунитета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гнойно</w:t>
      </w:r>
      <w:r>
        <w:t>-</w:t>
      </w:r>
      <w:r>
        <w:rPr>
          <w:rFonts w:hint="eastAsia"/>
        </w:rPr>
        <w:t>септическими</w:t>
      </w:r>
      <w:r>
        <w:t xml:space="preserve"> </w:t>
      </w:r>
      <w:r>
        <w:rPr>
          <w:rFonts w:hint="eastAsia"/>
        </w:rPr>
        <w:t>осложнениями</w:t>
      </w:r>
    </w:p>
    <w:p w14:paraId="35A458E1" w14:textId="77777777" w:rsidR="008628A5" w:rsidRDefault="008628A5" w:rsidP="008628A5"/>
    <w:p w14:paraId="7CF27AAA" w14:textId="77777777" w:rsidR="008628A5" w:rsidRDefault="008628A5" w:rsidP="008628A5">
      <w:r>
        <w:t xml:space="preserve">3.1.1. </w:t>
      </w:r>
      <w:r>
        <w:rPr>
          <w:rFonts w:hint="eastAsia"/>
        </w:rPr>
        <w:t>Цитокиновый</w:t>
      </w:r>
      <w:r>
        <w:t xml:space="preserve"> </w:t>
      </w:r>
      <w:r>
        <w:rPr>
          <w:rFonts w:hint="eastAsia"/>
        </w:rPr>
        <w:t>статус</w:t>
      </w:r>
      <w:r>
        <w:t xml:space="preserve"> </w:t>
      </w:r>
      <w:r>
        <w:rPr>
          <w:rFonts w:hint="eastAsia"/>
        </w:rPr>
        <w:t>при</w:t>
      </w:r>
      <w:r>
        <w:t xml:space="preserve"> </w:t>
      </w:r>
      <w:r>
        <w:rPr>
          <w:rFonts w:hint="eastAsia"/>
        </w:rPr>
        <w:t>гнойно</w:t>
      </w:r>
      <w:r>
        <w:t>-</w:t>
      </w:r>
      <w:r>
        <w:rPr>
          <w:rFonts w:hint="eastAsia"/>
        </w:rPr>
        <w:t>септических</w:t>
      </w:r>
      <w:r>
        <w:t xml:space="preserve"> </w:t>
      </w:r>
      <w:r>
        <w:rPr>
          <w:rFonts w:hint="eastAsia"/>
        </w:rPr>
        <w:t>осложнениях</w:t>
      </w:r>
    </w:p>
    <w:p w14:paraId="7D58BE2B" w14:textId="77777777" w:rsidR="008628A5" w:rsidRDefault="008628A5" w:rsidP="008628A5"/>
    <w:p w14:paraId="508485E9" w14:textId="77777777" w:rsidR="008628A5" w:rsidRDefault="008628A5" w:rsidP="008628A5">
      <w:r>
        <w:t xml:space="preserve">3.1.2. </w:t>
      </w:r>
      <w:r>
        <w:rPr>
          <w:rFonts w:hint="eastAsia"/>
        </w:rPr>
        <w:t>Показатели</w:t>
      </w:r>
      <w:r>
        <w:t xml:space="preserve"> </w:t>
      </w:r>
      <w:r>
        <w:rPr>
          <w:rFonts w:hint="eastAsia"/>
        </w:rPr>
        <w:t>клеточного</w:t>
      </w:r>
      <w:r>
        <w:t xml:space="preserve"> </w:t>
      </w:r>
      <w:r>
        <w:rPr>
          <w:rFonts w:hint="eastAsia"/>
        </w:rPr>
        <w:t>иммунитета</w:t>
      </w:r>
      <w:r>
        <w:t xml:space="preserve"> </w:t>
      </w:r>
      <w:r>
        <w:rPr>
          <w:rFonts w:hint="eastAsia"/>
        </w:rPr>
        <w:t>при</w:t>
      </w:r>
      <w:r>
        <w:t xml:space="preserve"> </w:t>
      </w:r>
      <w:r>
        <w:rPr>
          <w:rFonts w:hint="eastAsia"/>
        </w:rPr>
        <w:t>гнойно</w:t>
      </w:r>
      <w:r>
        <w:t>-</w:t>
      </w:r>
      <w:r>
        <w:rPr>
          <w:rFonts w:hint="eastAsia"/>
        </w:rPr>
        <w:t>септических</w:t>
      </w:r>
      <w:r>
        <w:t xml:space="preserve"> </w:t>
      </w:r>
      <w:r>
        <w:rPr>
          <w:rFonts w:hint="eastAsia"/>
        </w:rPr>
        <w:t>осложнениях</w:t>
      </w:r>
    </w:p>
    <w:p w14:paraId="07121317" w14:textId="77777777" w:rsidR="008628A5" w:rsidRDefault="008628A5" w:rsidP="008628A5"/>
    <w:p w14:paraId="5B730BDB" w14:textId="77777777" w:rsidR="008628A5" w:rsidRDefault="008628A5" w:rsidP="008628A5">
      <w:r>
        <w:t xml:space="preserve">3.2. </w:t>
      </w:r>
      <w:r>
        <w:rPr>
          <w:rFonts w:hint="eastAsia"/>
        </w:rPr>
        <w:t>Системная</w:t>
      </w:r>
      <w:r>
        <w:t xml:space="preserve"> </w:t>
      </w:r>
      <w:r>
        <w:rPr>
          <w:rFonts w:hint="eastAsia"/>
        </w:rPr>
        <w:t>эндотоксинемия</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гнойно</w:t>
      </w:r>
      <w:r>
        <w:t>-</w:t>
      </w:r>
      <w:r>
        <w:rPr>
          <w:rFonts w:hint="eastAsia"/>
        </w:rPr>
        <w:t>септическими</w:t>
      </w:r>
      <w:r>
        <w:t xml:space="preserve"> </w:t>
      </w:r>
      <w:r>
        <w:rPr>
          <w:rFonts w:hint="eastAsia"/>
        </w:rPr>
        <w:t>осложнениями</w:t>
      </w:r>
    </w:p>
    <w:p w14:paraId="679ABABB" w14:textId="77777777" w:rsidR="008628A5" w:rsidRDefault="008628A5" w:rsidP="008628A5"/>
    <w:p w14:paraId="35FA8089" w14:textId="77777777" w:rsidR="008628A5" w:rsidRDefault="008628A5" w:rsidP="008628A5">
      <w:r>
        <w:t xml:space="preserve">3.3. </w:t>
      </w:r>
      <w:r>
        <w:rPr>
          <w:rFonts w:hint="eastAsia"/>
        </w:rPr>
        <w:t>Возможности</w:t>
      </w:r>
      <w:r>
        <w:t xml:space="preserve"> </w:t>
      </w:r>
      <w:r>
        <w:rPr>
          <w:rFonts w:hint="eastAsia"/>
        </w:rPr>
        <w:t>сорбционно</w:t>
      </w:r>
      <w:r>
        <w:t>-</w:t>
      </w:r>
      <w:r>
        <w:rPr>
          <w:rFonts w:hint="eastAsia"/>
        </w:rPr>
        <w:t>фильтрационных</w:t>
      </w:r>
      <w:r>
        <w:t xml:space="preserve"> </w:t>
      </w:r>
      <w:r>
        <w:rPr>
          <w:rFonts w:hint="eastAsia"/>
        </w:rPr>
        <w:t>методик</w:t>
      </w:r>
      <w:r>
        <w:t xml:space="preserve"> </w:t>
      </w:r>
      <w:r>
        <w:rPr>
          <w:rFonts w:hint="eastAsia"/>
        </w:rPr>
        <w:t>в</w:t>
      </w:r>
      <w:r>
        <w:t xml:space="preserve"> </w:t>
      </w:r>
      <w:r>
        <w:rPr>
          <w:rFonts w:hint="eastAsia"/>
        </w:rPr>
        <w:t>коррекции</w:t>
      </w:r>
      <w:r>
        <w:t xml:space="preserve"> </w:t>
      </w:r>
      <w:r>
        <w:rPr>
          <w:rFonts w:hint="eastAsia"/>
        </w:rPr>
        <w:t>системной</w:t>
      </w:r>
      <w:r>
        <w:t xml:space="preserve"> </w:t>
      </w:r>
      <w:r>
        <w:rPr>
          <w:rFonts w:hint="eastAsia"/>
        </w:rPr>
        <w:t>воспалительной</w:t>
      </w:r>
      <w:r>
        <w:t xml:space="preserve"> </w:t>
      </w:r>
      <w:r>
        <w:rPr>
          <w:rFonts w:hint="eastAsia"/>
        </w:rPr>
        <w:t>реакции</w:t>
      </w:r>
    </w:p>
    <w:p w14:paraId="6621D11F" w14:textId="77777777" w:rsidR="008628A5" w:rsidRDefault="008628A5" w:rsidP="008628A5"/>
    <w:p w14:paraId="3A608BCC" w14:textId="77777777" w:rsidR="008628A5" w:rsidRDefault="008628A5" w:rsidP="008628A5">
      <w:r>
        <w:t xml:space="preserve">3.3.1. </w:t>
      </w:r>
      <w:r>
        <w:rPr>
          <w:rFonts w:hint="eastAsia"/>
        </w:rPr>
        <w:t>Различные</w:t>
      </w:r>
      <w:r>
        <w:t xml:space="preserve"> </w:t>
      </w:r>
      <w:r>
        <w:rPr>
          <w:rFonts w:hint="eastAsia"/>
        </w:rPr>
        <w:t>варианты</w:t>
      </w:r>
      <w:r>
        <w:t xml:space="preserve"> </w:t>
      </w:r>
      <w:r>
        <w:rPr>
          <w:rFonts w:hint="eastAsia"/>
        </w:rPr>
        <w:t>гемофилътрации</w:t>
      </w:r>
    </w:p>
    <w:p w14:paraId="24DFDC6A" w14:textId="77777777" w:rsidR="008628A5" w:rsidRDefault="008628A5" w:rsidP="008628A5"/>
    <w:p w14:paraId="3B17970A" w14:textId="77777777" w:rsidR="008628A5" w:rsidRDefault="008628A5" w:rsidP="008628A5">
      <w:r>
        <w:t xml:space="preserve">3.3.2. </w:t>
      </w:r>
      <w:r>
        <w:rPr>
          <w:rFonts w:hint="eastAsia"/>
        </w:rPr>
        <w:t>Сорбция</w:t>
      </w:r>
      <w:r>
        <w:t xml:space="preserve"> </w:t>
      </w:r>
      <w:r>
        <w:rPr>
          <w:rFonts w:hint="eastAsia"/>
        </w:rPr>
        <w:t>эндотоксина</w:t>
      </w:r>
    </w:p>
    <w:p w14:paraId="130A2DE2" w14:textId="77777777" w:rsidR="008628A5" w:rsidRDefault="008628A5" w:rsidP="008628A5"/>
    <w:p w14:paraId="088EE303" w14:textId="77777777" w:rsidR="008628A5" w:rsidRDefault="008628A5" w:rsidP="008628A5">
      <w:r>
        <w:t xml:space="preserve">3.4. </w:t>
      </w:r>
      <w:r>
        <w:rPr>
          <w:rFonts w:hint="eastAsia"/>
        </w:rPr>
        <w:t>Прогностическое</w:t>
      </w:r>
      <w:r>
        <w:t xml:space="preserve"> </w:t>
      </w:r>
      <w:r>
        <w:rPr>
          <w:rFonts w:hint="eastAsia"/>
        </w:rPr>
        <w:t>значение</w:t>
      </w:r>
      <w:r>
        <w:t xml:space="preserve"> </w:t>
      </w:r>
      <w:r>
        <w:rPr>
          <w:rFonts w:hint="eastAsia"/>
        </w:rPr>
        <w:t>иммунных</w:t>
      </w:r>
      <w:r>
        <w:t xml:space="preserve"> </w:t>
      </w:r>
      <w:r>
        <w:rPr>
          <w:rFonts w:hint="eastAsia"/>
        </w:rPr>
        <w:t>показателей</w:t>
      </w:r>
      <w:r>
        <w:t xml:space="preserve"> </w:t>
      </w:r>
      <w:r>
        <w:rPr>
          <w:rFonts w:hint="eastAsia"/>
        </w:rPr>
        <w:t>при</w:t>
      </w:r>
      <w:r>
        <w:t xml:space="preserve"> </w:t>
      </w:r>
      <w:r>
        <w:rPr>
          <w:rFonts w:hint="eastAsia"/>
        </w:rPr>
        <w:t>гнойно</w:t>
      </w:r>
      <w:r>
        <w:t>-</w:t>
      </w:r>
      <w:r>
        <w:rPr>
          <w:rFonts w:hint="eastAsia"/>
        </w:rPr>
        <w:t>септических</w:t>
      </w:r>
      <w:r>
        <w:t xml:space="preserve"> </w:t>
      </w:r>
      <w:r>
        <w:rPr>
          <w:rFonts w:hint="eastAsia"/>
        </w:rPr>
        <w:t>осложнениях</w:t>
      </w:r>
      <w:r>
        <w:t xml:space="preserve"> </w:t>
      </w:r>
      <w:r>
        <w:rPr>
          <w:rFonts w:hint="eastAsia"/>
        </w:rPr>
        <w:t>различной</w:t>
      </w:r>
      <w:r>
        <w:t xml:space="preserve"> </w:t>
      </w:r>
      <w:r>
        <w:rPr>
          <w:rFonts w:hint="eastAsia"/>
        </w:rPr>
        <w:t>с</w:t>
      </w:r>
      <w:r>
        <w:rPr>
          <w:rFonts w:hint="eastAsia"/>
        </w:rPr>
        <w:lastRenderedPageBreak/>
        <w:t>тепени</w:t>
      </w:r>
      <w:r>
        <w:t xml:space="preserve"> </w:t>
      </w:r>
      <w:r>
        <w:rPr>
          <w:rFonts w:hint="eastAsia"/>
        </w:rPr>
        <w:t>тяжести</w:t>
      </w:r>
      <w:r>
        <w:t xml:space="preserve"> 92 </w:t>
      </w:r>
      <w:r>
        <w:rPr>
          <w:rFonts w:hint="eastAsia"/>
        </w:rPr>
        <w:t>ГЛАВА</w:t>
      </w:r>
      <w:r>
        <w:t xml:space="preserve"> 4. </w:t>
      </w:r>
      <w:r>
        <w:rPr>
          <w:rFonts w:hint="eastAsia"/>
        </w:rPr>
        <w:t>НАРУШЕНИЯ</w:t>
      </w:r>
      <w:r>
        <w:t xml:space="preserve"> </w:t>
      </w:r>
      <w:r>
        <w:rPr>
          <w:rFonts w:hint="eastAsia"/>
        </w:rPr>
        <w:t>ГЕМОСТАЗА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ТЯЖЕЛЫМИ</w:t>
      </w:r>
      <w:r>
        <w:t xml:space="preserve"> </w:t>
      </w:r>
      <w:r>
        <w:rPr>
          <w:rFonts w:hint="eastAsia"/>
        </w:rPr>
        <w:t>ГНОЙНО</w:t>
      </w:r>
      <w:r>
        <w:t>-</w:t>
      </w:r>
      <w:r>
        <w:rPr>
          <w:rFonts w:hint="eastAsia"/>
        </w:rPr>
        <w:t>СЕПТИЧЕСКИМИ</w:t>
      </w:r>
      <w:r>
        <w:t xml:space="preserve"> </w:t>
      </w:r>
      <w:r>
        <w:rPr>
          <w:rFonts w:hint="eastAsia"/>
        </w:rPr>
        <w:t>ОСЛОЖНЕНИЯМИ</w:t>
      </w:r>
    </w:p>
    <w:p w14:paraId="6CA7AE7F" w14:textId="77777777" w:rsidR="008628A5" w:rsidRDefault="008628A5" w:rsidP="008628A5"/>
    <w:p w14:paraId="77DE381E" w14:textId="77777777" w:rsidR="008628A5" w:rsidRDefault="008628A5" w:rsidP="008628A5">
      <w:r>
        <w:t xml:space="preserve">4.1. </w:t>
      </w:r>
      <w:r>
        <w:rPr>
          <w:rFonts w:hint="eastAsia"/>
        </w:rPr>
        <w:t>Общие</w:t>
      </w:r>
      <w:r>
        <w:t xml:space="preserve"> </w:t>
      </w:r>
      <w:r>
        <w:rPr>
          <w:rFonts w:hint="eastAsia"/>
        </w:rPr>
        <w:t>закономерности</w:t>
      </w:r>
      <w:r>
        <w:t xml:space="preserve"> </w:t>
      </w:r>
      <w:r>
        <w:rPr>
          <w:rFonts w:hint="eastAsia"/>
        </w:rPr>
        <w:t>нарушений</w:t>
      </w:r>
      <w:r>
        <w:t xml:space="preserve"> </w:t>
      </w:r>
      <w:r>
        <w:rPr>
          <w:rFonts w:hint="eastAsia"/>
        </w:rPr>
        <w:t>гемостаза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гнойно</w:t>
      </w:r>
      <w:r>
        <w:t>-</w:t>
      </w:r>
      <w:r>
        <w:rPr>
          <w:rFonts w:hint="eastAsia"/>
        </w:rPr>
        <w:t>септическими</w:t>
      </w:r>
      <w:r>
        <w:t xml:space="preserve"> </w:t>
      </w:r>
      <w:r>
        <w:rPr>
          <w:rFonts w:hint="eastAsia"/>
        </w:rPr>
        <w:t>осложнениями</w:t>
      </w:r>
      <w:r>
        <w:t xml:space="preserve"> </w:t>
      </w:r>
      <w:r>
        <w:rPr>
          <w:rFonts w:hint="eastAsia"/>
        </w:rPr>
        <w:t>на</w:t>
      </w:r>
      <w:r>
        <w:t xml:space="preserve"> </w:t>
      </w:r>
      <w:r>
        <w:rPr>
          <w:rFonts w:hint="eastAsia"/>
        </w:rPr>
        <w:t>разных</w:t>
      </w:r>
      <w:r>
        <w:t xml:space="preserve"> </w:t>
      </w:r>
      <w:r>
        <w:rPr>
          <w:rFonts w:hint="eastAsia"/>
        </w:rPr>
        <w:t>стадиях</w:t>
      </w:r>
      <w:r>
        <w:t xml:space="preserve"> </w:t>
      </w:r>
      <w:r>
        <w:rPr>
          <w:rFonts w:hint="eastAsia"/>
        </w:rPr>
        <w:t>процесса</w:t>
      </w:r>
    </w:p>
    <w:p w14:paraId="231BCC03" w14:textId="77777777" w:rsidR="008628A5" w:rsidRDefault="008628A5" w:rsidP="008628A5"/>
    <w:p w14:paraId="7C6E6554" w14:textId="77777777" w:rsidR="008628A5" w:rsidRDefault="008628A5" w:rsidP="008628A5">
      <w:r>
        <w:t xml:space="preserve">4.2. </w:t>
      </w:r>
      <w:r>
        <w:rPr>
          <w:rFonts w:hint="eastAsia"/>
        </w:rPr>
        <w:t>Морфофункциональное</w:t>
      </w:r>
      <w:r>
        <w:t xml:space="preserve"> </w:t>
      </w:r>
      <w:r>
        <w:rPr>
          <w:rFonts w:hint="eastAsia"/>
        </w:rPr>
        <w:t>состояние</w:t>
      </w:r>
      <w:r>
        <w:t xml:space="preserve"> </w:t>
      </w:r>
      <w:r>
        <w:rPr>
          <w:rFonts w:hint="eastAsia"/>
        </w:rPr>
        <w:t>тромбоцитов</w:t>
      </w:r>
    </w:p>
    <w:p w14:paraId="32324A57" w14:textId="77777777" w:rsidR="008628A5" w:rsidRDefault="008628A5" w:rsidP="008628A5"/>
    <w:p w14:paraId="4E5ACB23" w14:textId="77777777" w:rsidR="008628A5" w:rsidRDefault="008628A5" w:rsidP="008628A5">
      <w:r>
        <w:t xml:space="preserve">4.3. </w:t>
      </w:r>
      <w:r>
        <w:rPr>
          <w:rFonts w:hint="eastAsia"/>
        </w:rPr>
        <w:t>Влияние</w:t>
      </w:r>
      <w:r>
        <w:t xml:space="preserve"> </w:t>
      </w:r>
      <w:r>
        <w:rPr>
          <w:rFonts w:hint="eastAsia"/>
        </w:rPr>
        <w:t>методов</w:t>
      </w:r>
      <w:r>
        <w:t xml:space="preserve"> </w:t>
      </w:r>
      <w:r>
        <w:rPr>
          <w:rFonts w:hint="eastAsia"/>
        </w:rPr>
        <w:t>экстракорпоральной</w:t>
      </w:r>
      <w:r>
        <w:t xml:space="preserve"> </w:t>
      </w:r>
      <w:r>
        <w:rPr>
          <w:rFonts w:hint="eastAsia"/>
        </w:rPr>
        <w:t>гемокоррекции</w:t>
      </w:r>
      <w:r>
        <w:t xml:space="preserve"> </w:t>
      </w:r>
      <w:r>
        <w:rPr>
          <w:rFonts w:hint="eastAsia"/>
        </w:rPr>
        <w:t>на</w:t>
      </w:r>
      <w:r>
        <w:t xml:space="preserve"> </w:t>
      </w:r>
      <w:r>
        <w:rPr>
          <w:rFonts w:hint="eastAsia"/>
        </w:rPr>
        <w:t>показатели</w:t>
      </w:r>
      <w:r>
        <w:t xml:space="preserve"> </w:t>
      </w:r>
      <w:r>
        <w:rPr>
          <w:rFonts w:hint="eastAsia"/>
        </w:rPr>
        <w:t>гемостаза</w:t>
      </w:r>
    </w:p>
    <w:p w14:paraId="0C2FEE43" w14:textId="77777777" w:rsidR="008628A5" w:rsidRDefault="008628A5" w:rsidP="008628A5"/>
    <w:p w14:paraId="25D42D13" w14:textId="77777777" w:rsidR="008628A5" w:rsidRDefault="008628A5" w:rsidP="008628A5">
      <w:r>
        <w:t xml:space="preserve">4.3.1. </w:t>
      </w:r>
      <w:r>
        <w:rPr>
          <w:rFonts w:hint="eastAsia"/>
        </w:rPr>
        <w:t>Влияние</w:t>
      </w:r>
      <w:r>
        <w:t xml:space="preserve"> </w:t>
      </w:r>
      <w:r>
        <w:rPr>
          <w:rFonts w:hint="eastAsia"/>
        </w:rPr>
        <w:t>плазмафереза</w:t>
      </w:r>
      <w:r>
        <w:t xml:space="preserve"> </w:t>
      </w:r>
      <w:r>
        <w:rPr>
          <w:rFonts w:hint="eastAsia"/>
        </w:rPr>
        <w:t>на</w:t>
      </w:r>
      <w:r>
        <w:t xml:space="preserve"> </w:t>
      </w:r>
      <w:r>
        <w:rPr>
          <w:rFonts w:hint="eastAsia"/>
        </w:rPr>
        <w:t>показатели</w:t>
      </w:r>
      <w:r>
        <w:t xml:space="preserve"> </w:t>
      </w:r>
      <w:r>
        <w:rPr>
          <w:rFonts w:hint="eastAsia"/>
        </w:rPr>
        <w:t>гемостаза</w:t>
      </w:r>
    </w:p>
    <w:p w14:paraId="57D1F63C" w14:textId="77777777" w:rsidR="008628A5" w:rsidRDefault="008628A5" w:rsidP="008628A5"/>
    <w:p w14:paraId="2CE04ED0" w14:textId="77777777" w:rsidR="008628A5" w:rsidRDefault="008628A5" w:rsidP="008628A5">
      <w:r>
        <w:t xml:space="preserve">4.3.2. </w:t>
      </w:r>
      <w:r>
        <w:rPr>
          <w:rFonts w:hint="eastAsia"/>
        </w:rPr>
        <w:t>Сравнительный</w:t>
      </w:r>
      <w:r>
        <w:t xml:space="preserve"> </w:t>
      </w:r>
      <w:r>
        <w:rPr>
          <w:rFonts w:hint="eastAsia"/>
        </w:rPr>
        <w:t>анализ</w:t>
      </w:r>
      <w:r>
        <w:t xml:space="preserve"> </w:t>
      </w:r>
      <w:r>
        <w:rPr>
          <w:rFonts w:hint="eastAsia"/>
        </w:rPr>
        <w:t>эффективности</w:t>
      </w:r>
      <w:r>
        <w:t xml:space="preserve"> </w:t>
      </w:r>
      <w:r>
        <w:rPr>
          <w:rFonts w:hint="eastAsia"/>
        </w:rPr>
        <w:t>изолированной</w:t>
      </w:r>
      <w:r>
        <w:t xml:space="preserve"> </w:t>
      </w:r>
      <w:r>
        <w:rPr>
          <w:rFonts w:hint="eastAsia"/>
        </w:rPr>
        <w:t>гемофилътрации</w:t>
      </w:r>
      <w:r>
        <w:t xml:space="preserve"> </w:t>
      </w:r>
      <w:r>
        <w:rPr>
          <w:rFonts w:hint="eastAsia"/>
        </w:rPr>
        <w:t>и</w:t>
      </w:r>
      <w:r>
        <w:t xml:space="preserve"> </w:t>
      </w:r>
      <w:r>
        <w:rPr>
          <w:rFonts w:hint="eastAsia"/>
        </w:rPr>
        <w:t>сочетанной</w:t>
      </w:r>
      <w:r>
        <w:t xml:space="preserve"> </w:t>
      </w:r>
      <w:r>
        <w:rPr>
          <w:rFonts w:hint="eastAsia"/>
        </w:rPr>
        <w:t>плазмофилътрации</w:t>
      </w:r>
      <w:r>
        <w:t xml:space="preserve"> </w:t>
      </w:r>
      <w:r>
        <w:rPr>
          <w:rFonts w:hint="eastAsia"/>
        </w:rPr>
        <w:t>и</w:t>
      </w:r>
      <w:r>
        <w:t xml:space="preserve"> </w:t>
      </w:r>
      <w:r>
        <w:rPr>
          <w:rFonts w:hint="eastAsia"/>
        </w:rPr>
        <w:t>адсорбции</w:t>
      </w:r>
      <w:r>
        <w:t xml:space="preserve"> </w:t>
      </w:r>
      <w:r>
        <w:rPr>
          <w:rFonts w:hint="eastAsia"/>
        </w:rPr>
        <w:t>в</w:t>
      </w:r>
      <w:r>
        <w:t xml:space="preserve"> </w:t>
      </w:r>
      <w:r>
        <w:rPr>
          <w:rFonts w:hint="eastAsia"/>
        </w:rPr>
        <w:t>коррекции</w:t>
      </w:r>
      <w:r>
        <w:t xml:space="preserve"> </w:t>
      </w:r>
      <w:r>
        <w:rPr>
          <w:rFonts w:hint="eastAsia"/>
        </w:rPr>
        <w:t>нарушений</w:t>
      </w:r>
      <w:r>
        <w:t xml:space="preserve"> </w:t>
      </w:r>
      <w:r>
        <w:rPr>
          <w:rFonts w:hint="eastAsia"/>
        </w:rPr>
        <w:t>гемостаза</w:t>
      </w:r>
      <w:r>
        <w:t xml:space="preserve"> 111 </w:t>
      </w:r>
      <w:r>
        <w:rPr>
          <w:rFonts w:hint="eastAsia"/>
        </w:rPr>
        <w:t>ГЛАВА</w:t>
      </w:r>
      <w:r>
        <w:t xml:space="preserve"> 5. </w:t>
      </w:r>
      <w:r>
        <w:rPr>
          <w:rFonts w:hint="eastAsia"/>
        </w:rPr>
        <w:t>ЭКСТРАКОРПОРАЛЬНАЯ</w:t>
      </w:r>
      <w:r>
        <w:t xml:space="preserve"> </w:t>
      </w:r>
      <w:r>
        <w:rPr>
          <w:rFonts w:hint="eastAsia"/>
        </w:rPr>
        <w:t>ПОДДЕРЖКА</w:t>
      </w:r>
      <w:r>
        <w:t xml:space="preserve"> </w:t>
      </w:r>
      <w:r>
        <w:rPr>
          <w:rFonts w:hint="eastAsia"/>
        </w:rPr>
        <w:t>ФУНКЦИИ</w:t>
      </w:r>
      <w:r>
        <w:t xml:space="preserve"> </w:t>
      </w:r>
      <w:r>
        <w:rPr>
          <w:rFonts w:hint="eastAsia"/>
        </w:rPr>
        <w:t>ПЕЧЕНИ</w:t>
      </w:r>
    </w:p>
    <w:p w14:paraId="343C546F" w14:textId="77777777" w:rsidR="008628A5" w:rsidRDefault="008628A5" w:rsidP="008628A5"/>
    <w:p w14:paraId="097FFC1F" w14:textId="77777777" w:rsidR="008628A5" w:rsidRDefault="008628A5" w:rsidP="008628A5">
      <w:r>
        <w:t xml:space="preserve">5.1. </w:t>
      </w:r>
      <w:r>
        <w:rPr>
          <w:rFonts w:hint="eastAsia"/>
        </w:rPr>
        <w:t>Нарушения</w:t>
      </w:r>
      <w:r>
        <w:t xml:space="preserve"> </w:t>
      </w:r>
      <w:r>
        <w:rPr>
          <w:rFonts w:hint="eastAsia"/>
        </w:rPr>
        <w:t>гомеостаза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печеночной</w:t>
      </w:r>
      <w:r>
        <w:t xml:space="preserve"> </w:t>
      </w:r>
      <w:r>
        <w:rPr>
          <w:rFonts w:hint="eastAsia"/>
        </w:rPr>
        <w:t>недостаточностью</w:t>
      </w:r>
    </w:p>
    <w:p w14:paraId="0DF7E3EB" w14:textId="77777777" w:rsidR="008628A5" w:rsidRDefault="008628A5" w:rsidP="008628A5"/>
    <w:p w14:paraId="79EF59C0" w14:textId="77777777" w:rsidR="008628A5" w:rsidRDefault="008628A5" w:rsidP="008628A5">
      <w:r>
        <w:t xml:space="preserve">5.2. </w:t>
      </w:r>
      <w:r>
        <w:rPr>
          <w:rFonts w:hint="eastAsia"/>
        </w:rPr>
        <w:t>Сравнительная</w:t>
      </w:r>
      <w:r>
        <w:t xml:space="preserve"> </w:t>
      </w:r>
      <w:r>
        <w:rPr>
          <w:rFonts w:hint="eastAsia"/>
        </w:rPr>
        <w:t>эффективность</w:t>
      </w:r>
      <w:r>
        <w:t xml:space="preserve"> </w:t>
      </w:r>
      <w:r>
        <w:rPr>
          <w:rFonts w:hint="eastAsia"/>
        </w:rPr>
        <w:t>селективной</w:t>
      </w:r>
      <w:r>
        <w:t xml:space="preserve"> </w:t>
      </w:r>
      <w:r>
        <w:rPr>
          <w:rFonts w:hint="eastAsia"/>
        </w:rPr>
        <w:t>адсорбции</w:t>
      </w:r>
      <w:r>
        <w:t xml:space="preserve"> </w:t>
      </w:r>
      <w:r>
        <w:rPr>
          <w:rFonts w:hint="eastAsia"/>
        </w:rPr>
        <w:t>и</w:t>
      </w:r>
      <w:r>
        <w:t xml:space="preserve"> </w:t>
      </w:r>
      <w:r>
        <w:rPr>
          <w:rFonts w:hint="eastAsia"/>
        </w:rPr>
        <w:t>обменного</w:t>
      </w:r>
      <w:r>
        <w:t xml:space="preserve"> </w:t>
      </w:r>
      <w:r>
        <w:rPr>
          <w:rFonts w:hint="eastAsia"/>
        </w:rPr>
        <w:t>плазмафереза</w:t>
      </w:r>
      <w:r>
        <w:t xml:space="preserve"> </w:t>
      </w:r>
      <w:r>
        <w:rPr>
          <w:rFonts w:hint="eastAsia"/>
        </w:rPr>
        <w:t>при</w:t>
      </w:r>
      <w:r>
        <w:t xml:space="preserve"> </w:t>
      </w:r>
      <w:r>
        <w:rPr>
          <w:rFonts w:hint="eastAsia"/>
        </w:rPr>
        <w:t>печеночной</w:t>
      </w:r>
      <w:r>
        <w:t xml:space="preserve"> </w:t>
      </w:r>
      <w:r>
        <w:rPr>
          <w:rFonts w:hint="eastAsia"/>
        </w:rPr>
        <w:t>недостаточности</w:t>
      </w:r>
      <w:r>
        <w:t xml:space="preserve"> 131 </w:t>
      </w:r>
      <w:r>
        <w:rPr>
          <w:rFonts w:hint="eastAsia"/>
        </w:rPr>
        <w:t>ЗАКЛЮЧЕНИЕ</w:t>
      </w:r>
      <w:r>
        <w:t xml:space="preserve"> 145 </w:t>
      </w:r>
      <w:r>
        <w:rPr>
          <w:rFonts w:hint="eastAsia"/>
        </w:rPr>
        <w:t>ВЫВОДЫ</w:t>
      </w:r>
      <w:r>
        <w:t xml:space="preserve"> 182 </w:t>
      </w:r>
      <w:r>
        <w:rPr>
          <w:rFonts w:hint="eastAsia"/>
        </w:rPr>
        <w:t>ПРАКТИЧЕСКИЕ</w:t>
      </w:r>
      <w:r>
        <w:t xml:space="preserve"> </w:t>
      </w:r>
      <w:r>
        <w:rPr>
          <w:rFonts w:hint="eastAsia"/>
        </w:rPr>
        <w:t>РЕКОМЕНДАЦИИ</w:t>
      </w:r>
    </w:p>
    <w:p w14:paraId="6E532178" w14:textId="77777777" w:rsidR="008628A5" w:rsidRDefault="008628A5" w:rsidP="008628A5"/>
    <w:p w14:paraId="0637E937" w14:textId="77777777" w:rsidR="008628A5" w:rsidRDefault="008628A5" w:rsidP="008628A5">
      <w:r>
        <w:rPr>
          <w:rFonts w:hint="eastAsia"/>
        </w:rPr>
        <w:t>СПИСОК</w:t>
      </w:r>
      <w:r>
        <w:t xml:space="preserve"> </w:t>
      </w:r>
      <w:r>
        <w:rPr>
          <w:rFonts w:hint="eastAsia"/>
        </w:rPr>
        <w:t>СОКРАЩЕНИЙ</w:t>
      </w:r>
    </w:p>
    <w:p w14:paraId="29FA96C2" w14:textId="77777777" w:rsidR="008628A5" w:rsidRDefault="008628A5" w:rsidP="008628A5"/>
    <w:p w14:paraId="644BF972" w14:textId="0D7657A9" w:rsidR="008628A5" w:rsidRPr="008628A5" w:rsidRDefault="008628A5" w:rsidP="008628A5">
      <w:r>
        <w:rPr>
          <w:rFonts w:hint="eastAsia"/>
        </w:rPr>
        <w:t>СПИСОК</w:t>
      </w:r>
      <w:r>
        <w:t xml:space="preserve"> </w:t>
      </w:r>
      <w:r>
        <w:rPr>
          <w:rFonts w:hint="eastAsia"/>
        </w:rPr>
        <w:t>ЛИТЕРАТУРЫ</w:t>
      </w:r>
    </w:p>
    <w:sectPr w:rsidR="008628A5" w:rsidRPr="008628A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464D6" w14:textId="77777777" w:rsidR="004C7DD0" w:rsidRPr="008D1934" w:rsidRDefault="004C7DD0">
      <w:pPr>
        <w:spacing w:after="0" w:line="240" w:lineRule="auto"/>
      </w:pPr>
      <w:r w:rsidRPr="008D1934">
        <w:separator/>
      </w:r>
    </w:p>
  </w:endnote>
  <w:endnote w:type="continuationSeparator" w:id="0">
    <w:p w14:paraId="2384A541" w14:textId="77777777" w:rsidR="004C7DD0" w:rsidRPr="008D1934" w:rsidRDefault="004C7DD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F9A1C" w14:textId="77777777" w:rsidR="004C7DD0" w:rsidRPr="008D1934" w:rsidRDefault="004C7DD0"/>
    <w:p w14:paraId="48A7E210" w14:textId="77777777" w:rsidR="004C7DD0" w:rsidRPr="008D1934" w:rsidRDefault="004C7DD0"/>
    <w:p w14:paraId="6B985AFF" w14:textId="77777777" w:rsidR="004C7DD0" w:rsidRPr="008D1934" w:rsidRDefault="004C7DD0"/>
    <w:p w14:paraId="4EE7EB03" w14:textId="77777777" w:rsidR="004C7DD0" w:rsidRPr="008D1934" w:rsidRDefault="004C7DD0"/>
    <w:p w14:paraId="322FAE07" w14:textId="77777777" w:rsidR="004C7DD0" w:rsidRPr="008D1934" w:rsidRDefault="004C7DD0"/>
    <w:p w14:paraId="6A341782" w14:textId="77777777" w:rsidR="004C7DD0" w:rsidRPr="008D1934" w:rsidRDefault="004C7DD0"/>
    <w:p w14:paraId="6B76D5AD" w14:textId="77777777" w:rsidR="004C7DD0" w:rsidRPr="008D1934" w:rsidRDefault="004C7DD0">
      <w:pPr>
        <w:rPr>
          <w:sz w:val="2"/>
          <w:szCs w:val="2"/>
        </w:rPr>
      </w:pPr>
      <w:r>
        <w:rPr>
          <w:noProof/>
        </w:rPr>
        <mc:AlternateContent>
          <mc:Choice Requires="wps">
            <w:drawing>
              <wp:anchor distT="0" distB="0" distL="63500" distR="63500" simplePos="0" relativeHeight="251660288" behindDoc="1" locked="0" layoutInCell="1" allowOverlap="1" wp14:anchorId="33545593" wp14:editId="4563A56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52C3479" w14:textId="77777777" w:rsidR="004C7DD0" w:rsidRPr="008D1934" w:rsidRDefault="004C7DD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54559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2C3479" w14:textId="77777777" w:rsidR="004C7DD0" w:rsidRPr="008D1934" w:rsidRDefault="004C7DD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8F04CED" w14:textId="77777777" w:rsidR="004C7DD0" w:rsidRPr="008D1934" w:rsidRDefault="004C7DD0"/>
    <w:p w14:paraId="45C3FC56" w14:textId="77777777" w:rsidR="004C7DD0" w:rsidRPr="008D1934" w:rsidRDefault="004C7DD0"/>
    <w:p w14:paraId="0AB439B9" w14:textId="77777777" w:rsidR="004C7DD0" w:rsidRPr="008D1934" w:rsidRDefault="004C7DD0">
      <w:pPr>
        <w:rPr>
          <w:sz w:val="2"/>
          <w:szCs w:val="2"/>
        </w:rPr>
      </w:pPr>
      <w:r>
        <w:rPr>
          <w:noProof/>
        </w:rPr>
        <mc:AlternateContent>
          <mc:Choice Requires="wps">
            <w:drawing>
              <wp:anchor distT="0" distB="0" distL="63500" distR="63500" simplePos="0" relativeHeight="251659264" behindDoc="1" locked="0" layoutInCell="1" allowOverlap="1" wp14:anchorId="1ACCE7FD" wp14:editId="41EC95A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21429BD" w14:textId="77777777" w:rsidR="004C7DD0" w:rsidRPr="008D1934" w:rsidRDefault="004C7DD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CCE7F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1429BD" w14:textId="77777777" w:rsidR="004C7DD0" w:rsidRPr="008D1934" w:rsidRDefault="004C7DD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F1736D0" w14:textId="77777777" w:rsidR="004C7DD0" w:rsidRPr="008D1934" w:rsidRDefault="004C7DD0"/>
    <w:p w14:paraId="789EA3C6" w14:textId="77777777" w:rsidR="004C7DD0" w:rsidRPr="008D1934" w:rsidRDefault="004C7DD0">
      <w:pPr>
        <w:rPr>
          <w:sz w:val="2"/>
          <w:szCs w:val="2"/>
        </w:rPr>
      </w:pPr>
    </w:p>
    <w:p w14:paraId="78FDD771" w14:textId="77777777" w:rsidR="004C7DD0" w:rsidRPr="008D1934" w:rsidRDefault="004C7DD0"/>
    <w:p w14:paraId="3D3EF546" w14:textId="77777777" w:rsidR="004C7DD0" w:rsidRPr="008D1934" w:rsidRDefault="004C7DD0">
      <w:pPr>
        <w:spacing w:after="0" w:line="240" w:lineRule="auto"/>
      </w:pPr>
    </w:p>
  </w:footnote>
  <w:footnote w:type="continuationSeparator" w:id="0">
    <w:p w14:paraId="28C8F041" w14:textId="77777777" w:rsidR="004C7DD0" w:rsidRPr="008D1934" w:rsidRDefault="004C7DD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DD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2161</TotalTime>
  <Pages>3</Pages>
  <Words>414</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326</cp:revision>
  <cp:lastPrinted>2024-05-12T14:21:00Z</cp:lastPrinted>
  <dcterms:created xsi:type="dcterms:W3CDTF">2024-05-12T14:37:00Z</dcterms:created>
  <dcterms:modified xsi:type="dcterms:W3CDTF">2024-05-14T22:28:00Z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