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FF1A" w14:textId="440CB0D6" w:rsidR="00781E00" w:rsidRDefault="004C07D2" w:rsidP="004C07D2">
      <w:r w:rsidRPr="004C07D2">
        <w:rPr>
          <w:rFonts w:hint="eastAsia"/>
        </w:rPr>
        <w:t>Патрушева</w:t>
      </w:r>
      <w:r w:rsidRPr="004C07D2">
        <w:t xml:space="preserve"> </w:t>
      </w:r>
      <w:r w:rsidRPr="004C07D2">
        <w:rPr>
          <w:rFonts w:hint="eastAsia"/>
        </w:rPr>
        <w:t>Алена</w:t>
      </w:r>
      <w:r w:rsidRPr="004C07D2">
        <w:t xml:space="preserve"> </w:t>
      </w:r>
      <w:r w:rsidRPr="004C07D2">
        <w:rPr>
          <w:rFonts w:hint="eastAsia"/>
        </w:rPr>
        <w:t>Александровна</w:t>
      </w:r>
      <w:r>
        <w:t xml:space="preserve"> </w:t>
      </w:r>
      <w:r w:rsidRPr="004C07D2">
        <w:rPr>
          <w:rFonts w:hint="eastAsia"/>
        </w:rPr>
        <w:t>Уголовно</w:t>
      </w:r>
      <w:r w:rsidRPr="004C07D2">
        <w:t>-</w:t>
      </w:r>
      <w:r w:rsidRPr="004C07D2">
        <w:rPr>
          <w:rFonts w:hint="eastAsia"/>
        </w:rPr>
        <w:t>процессуальные</w:t>
      </w:r>
      <w:r w:rsidRPr="004C07D2">
        <w:t xml:space="preserve"> </w:t>
      </w:r>
      <w:r w:rsidRPr="004C07D2">
        <w:rPr>
          <w:rFonts w:hint="eastAsia"/>
        </w:rPr>
        <w:t>правоотношения</w:t>
      </w:r>
      <w:r w:rsidRPr="004C07D2">
        <w:t xml:space="preserve">, </w:t>
      </w:r>
      <w:r w:rsidRPr="004C07D2">
        <w:rPr>
          <w:rFonts w:hint="eastAsia"/>
        </w:rPr>
        <w:t>возникающие</w:t>
      </w:r>
      <w:r w:rsidRPr="004C07D2">
        <w:t xml:space="preserve"> </w:t>
      </w:r>
      <w:r w:rsidRPr="004C07D2">
        <w:rPr>
          <w:rFonts w:hint="eastAsia"/>
        </w:rPr>
        <w:t>в</w:t>
      </w:r>
      <w:r w:rsidRPr="004C07D2">
        <w:t xml:space="preserve"> </w:t>
      </w:r>
      <w:r w:rsidRPr="004C07D2">
        <w:rPr>
          <w:rFonts w:hint="eastAsia"/>
        </w:rPr>
        <w:t>связи</w:t>
      </w:r>
      <w:r w:rsidRPr="004C07D2">
        <w:t xml:space="preserve"> </w:t>
      </w:r>
      <w:r w:rsidRPr="004C07D2">
        <w:rPr>
          <w:rFonts w:hint="eastAsia"/>
        </w:rPr>
        <w:t>со</w:t>
      </w:r>
      <w:r w:rsidRPr="004C07D2">
        <w:t xml:space="preserve"> </w:t>
      </w:r>
      <w:r w:rsidRPr="004C07D2">
        <w:rPr>
          <w:rFonts w:hint="eastAsia"/>
        </w:rPr>
        <w:t>смертью</w:t>
      </w:r>
      <w:r w:rsidRPr="004C07D2">
        <w:t xml:space="preserve"> </w:t>
      </w:r>
      <w:r w:rsidRPr="004C07D2">
        <w:rPr>
          <w:rFonts w:hint="eastAsia"/>
        </w:rPr>
        <w:t>участников</w:t>
      </w:r>
      <w:r w:rsidRPr="004C07D2">
        <w:t xml:space="preserve"> </w:t>
      </w:r>
      <w:r w:rsidRPr="004C07D2">
        <w:rPr>
          <w:rFonts w:hint="eastAsia"/>
        </w:rPr>
        <w:t>уголовного</w:t>
      </w:r>
      <w:r w:rsidRPr="004C07D2">
        <w:t xml:space="preserve"> </w:t>
      </w:r>
      <w:r w:rsidRPr="004C07D2">
        <w:rPr>
          <w:rFonts w:hint="eastAsia"/>
        </w:rPr>
        <w:t>судопроизводства</w:t>
      </w:r>
    </w:p>
    <w:p w14:paraId="67D2FD06" w14:textId="77777777" w:rsidR="004C07D2" w:rsidRDefault="004C07D2" w:rsidP="004C07D2">
      <w:r>
        <w:rPr>
          <w:rFonts w:hint="eastAsia"/>
        </w:rPr>
        <w:t>ОГЛАВЛЕНИЕ</w:t>
      </w:r>
      <w:r>
        <w:t xml:space="preserve"> </w:t>
      </w:r>
      <w:r>
        <w:rPr>
          <w:rFonts w:hint="eastAsia"/>
        </w:rPr>
        <w:t>ДИССЕРТАЦИИ</w:t>
      </w:r>
    </w:p>
    <w:p w14:paraId="2441CF9C" w14:textId="77777777" w:rsidR="004C07D2" w:rsidRDefault="004C07D2" w:rsidP="004C07D2">
      <w:r>
        <w:rPr>
          <w:rFonts w:hint="eastAsia"/>
        </w:rPr>
        <w:t>кандидат</w:t>
      </w:r>
      <w:r>
        <w:t xml:space="preserve"> </w:t>
      </w:r>
      <w:r>
        <w:rPr>
          <w:rFonts w:hint="eastAsia"/>
        </w:rPr>
        <w:t>наук</w:t>
      </w:r>
      <w:r>
        <w:t xml:space="preserve"> </w:t>
      </w:r>
      <w:r>
        <w:rPr>
          <w:rFonts w:hint="eastAsia"/>
        </w:rPr>
        <w:t>Патрушева</w:t>
      </w:r>
      <w:r>
        <w:t xml:space="preserve"> </w:t>
      </w:r>
      <w:r>
        <w:rPr>
          <w:rFonts w:hint="eastAsia"/>
        </w:rPr>
        <w:t>Алена</w:t>
      </w:r>
      <w:r>
        <w:t xml:space="preserve"> </w:t>
      </w:r>
      <w:r>
        <w:rPr>
          <w:rFonts w:hint="eastAsia"/>
        </w:rPr>
        <w:t>Александровна</w:t>
      </w:r>
    </w:p>
    <w:p w14:paraId="0BC653E4" w14:textId="77777777" w:rsidR="004C07D2" w:rsidRDefault="004C07D2" w:rsidP="004C07D2">
      <w:r>
        <w:rPr>
          <w:rFonts w:hint="eastAsia"/>
        </w:rPr>
        <w:t>ВВЕДЕНИЕ</w:t>
      </w:r>
    </w:p>
    <w:p w14:paraId="528CF87E" w14:textId="77777777" w:rsidR="004C07D2" w:rsidRDefault="004C07D2" w:rsidP="004C07D2"/>
    <w:p w14:paraId="0525C920" w14:textId="77777777" w:rsidR="004C07D2" w:rsidRDefault="004C07D2" w:rsidP="004C07D2">
      <w:r>
        <w:rPr>
          <w:rFonts w:hint="eastAsia"/>
        </w:rPr>
        <w:t>ГЛАВА</w:t>
      </w:r>
      <w:r>
        <w:t xml:space="preserve"> 1. </w:t>
      </w:r>
      <w:r>
        <w:rPr>
          <w:rFonts w:hint="eastAsia"/>
        </w:rPr>
        <w:t>СМЕРТЬ</w:t>
      </w:r>
      <w:r>
        <w:t xml:space="preserve"> </w:t>
      </w:r>
      <w:r>
        <w:rPr>
          <w:rFonts w:hint="eastAsia"/>
        </w:rPr>
        <w:t>КАК</w:t>
      </w:r>
      <w:r>
        <w:t xml:space="preserve"> </w:t>
      </w:r>
      <w:r>
        <w:rPr>
          <w:rFonts w:hint="eastAsia"/>
        </w:rPr>
        <w:t>ЮРИДИЧЕСКИЙ</w:t>
      </w:r>
      <w:r>
        <w:t xml:space="preserve"> </w:t>
      </w:r>
      <w:r>
        <w:rPr>
          <w:rFonts w:hint="eastAsia"/>
        </w:rPr>
        <w:t>ФАКТ</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15A191D1" w14:textId="77777777" w:rsidR="004C07D2" w:rsidRDefault="004C07D2" w:rsidP="004C07D2"/>
    <w:p w14:paraId="7263B373" w14:textId="77777777" w:rsidR="004C07D2" w:rsidRDefault="004C07D2" w:rsidP="004C07D2">
      <w:r>
        <w:rPr>
          <w:rFonts w:hint="eastAsia"/>
        </w:rPr>
        <w:t>§</w:t>
      </w:r>
      <w:r>
        <w:t xml:space="preserve"> 1. </w:t>
      </w:r>
      <w:r>
        <w:rPr>
          <w:rFonts w:hint="eastAsia"/>
        </w:rPr>
        <w:t>Социально</w:t>
      </w:r>
      <w:r>
        <w:t>-</w:t>
      </w:r>
      <w:r>
        <w:rPr>
          <w:rFonts w:hint="eastAsia"/>
        </w:rPr>
        <w:t>правовая</w:t>
      </w:r>
      <w:r>
        <w:t xml:space="preserve"> </w:t>
      </w:r>
      <w:r>
        <w:rPr>
          <w:rFonts w:hint="eastAsia"/>
        </w:rPr>
        <w:t>обусловленность</w:t>
      </w:r>
      <w:r>
        <w:t xml:space="preserve"> </w:t>
      </w:r>
      <w:r>
        <w:rPr>
          <w:rFonts w:hint="eastAsia"/>
        </w:rPr>
        <w:t>законодательного</w:t>
      </w:r>
      <w:r>
        <w:t xml:space="preserve"> </w:t>
      </w:r>
      <w:r>
        <w:rPr>
          <w:rFonts w:hint="eastAsia"/>
        </w:rPr>
        <w:t>учета</w:t>
      </w:r>
      <w:r>
        <w:t xml:space="preserve"> </w:t>
      </w:r>
      <w:r>
        <w:rPr>
          <w:rFonts w:hint="eastAsia"/>
        </w:rPr>
        <w:t>обстоятельств</w:t>
      </w:r>
      <w:r>
        <w:t xml:space="preserve">, </w:t>
      </w:r>
      <w:r>
        <w:rPr>
          <w:rFonts w:hint="eastAsia"/>
        </w:rPr>
        <w:t>связанных</w:t>
      </w:r>
      <w:r>
        <w:t xml:space="preserve"> </w:t>
      </w:r>
      <w:r>
        <w:rPr>
          <w:rFonts w:hint="eastAsia"/>
        </w:rPr>
        <w:t>со</w:t>
      </w:r>
      <w:r>
        <w:t xml:space="preserve"> </w:t>
      </w:r>
      <w:r>
        <w:rPr>
          <w:rFonts w:hint="eastAsia"/>
        </w:rPr>
        <w:t>смертью</w:t>
      </w:r>
      <w:r>
        <w:t xml:space="preserve"> </w:t>
      </w:r>
      <w:r>
        <w:rPr>
          <w:rFonts w:hint="eastAsia"/>
        </w:rPr>
        <w:t>участников</w:t>
      </w:r>
      <w:r>
        <w:t xml:space="preserve"> </w:t>
      </w:r>
      <w:r>
        <w:rPr>
          <w:rFonts w:hint="eastAsia"/>
        </w:rPr>
        <w:t>уголовного</w:t>
      </w:r>
    </w:p>
    <w:p w14:paraId="75E82947" w14:textId="77777777" w:rsidR="004C07D2" w:rsidRDefault="004C07D2" w:rsidP="004C07D2"/>
    <w:p w14:paraId="66847536" w14:textId="77777777" w:rsidR="004C07D2" w:rsidRDefault="004C07D2" w:rsidP="004C07D2">
      <w:r>
        <w:rPr>
          <w:rFonts w:hint="eastAsia"/>
        </w:rPr>
        <w:t>судопроизводства</w:t>
      </w:r>
    </w:p>
    <w:p w14:paraId="02919288" w14:textId="77777777" w:rsidR="004C07D2" w:rsidRDefault="004C07D2" w:rsidP="004C07D2"/>
    <w:p w14:paraId="25AF0CD4" w14:textId="77777777" w:rsidR="004C07D2" w:rsidRDefault="004C07D2" w:rsidP="004C07D2">
      <w:r>
        <w:rPr>
          <w:rFonts w:hint="eastAsia"/>
        </w:rPr>
        <w:t>§</w:t>
      </w:r>
      <w:r>
        <w:t xml:space="preserve"> 2. </w:t>
      </w:r>
      <w:r>
        <w:rPr>
          <w:rFonts w:hint="eastAsia"/>
        </w:rPr>
        <w:t>Исторический</w:t>
      </w:r>
      <w:r>
        <w:t xml:space="preserve"> </w:t>
      </w:r>
      <w:r>
        <w:rPr>
          <w:rFonts w:hint="eastAsia"/>
        </w:rPr>
        <w:t>очерк</w:t>
      </w:r>
      <w:r>
        <w:t xml:space="preserve"> </w:t>
      </w:r>
      <w:r>
        <w:rPr>
          <w:rFonts w:hint="eastAsia"/>
        </w:rPr>
        <w:t>развития</w:t>
      </w:r>
      <w:r>
        <w:t xml:space="preserve"> </w:t>
      </w:r>
      <w:r>
        <w:rPr>
          <w:rFonts w:hint="eastAsia"/>
        </w:rPr>
        <w:t>правоотношений</w:t>
      </w:r>
      <w:r>
        <w:t xml:space="preserve">, </w:t>
      </w:r>
      <w:r>
        <w:rPr>
          <w:rFonts w:hint="eastAsia"/>
        </w:rPr>
        <w:t>связанных</w:t>
      </w:r>
      <w:r>
        <w:t xml:space="preserve"> </w:t>
      </w:r>
      <w:r>
        <w:rPr>
          <w:rFonts w:hint="eastAsia"/>
        </w:rPr>
        <w:t>со</w:t>
      </w:r>
      <w:r>
        <w:t xml:space="preserve"> </w:t>
      </w:r>
      <w:r>
        <w:rPr>
          <w:rFonts w:hint="eastAsia"/>
        </w:rPr>
        <w:t>смертью</w:t>
      </w:r>
    </w:p>
    <w:p w14:paraId="478BD4F1" w14:textId="77777777" w:rsidR="004C07D2" w:rsidRDefault="004C07D2" w:rsidP="004C07D2"/>
    <w:p w14:paraId="5A750DAC" w14:textId="77777777" w:rsidR="004C07D2" w:rsidRDefault="004C07D2" w:rsidP="004C07D2">
      <w:r>
        <w:rPr>
          <w:rFonts w:hint="eastAsia"/>
        </w:rPr>
        <w:t>участников</w:t>
      </w:r>
      <w:r>
        <w:t xml:space="preserve"> </w:t>
      </w:r>
      <w:r>
        <w:rPr>
          <w:rFonts w:hint="eastAsia"/>
        </w:rPr>
        <w:t>уголовного</w:t>
      </w:r>
      <w:r>
        <w:t xml:space="preserve"> </w:t>
      </w:r>
      <w:r>
        <w:rPr>
          <w:rFonts w:hint="eastAsia"/>
        </w:rPr>
        <w:t>судопроизводства</w:t>
      </w:r>
    </w:p>
    <w:p w14:paraId="579A5D71" w14:textId="77777777" w:rsidR="004C07D2" w:rsidRDefault="004C07D2" w:rsidP="004C07D2"/>
    <w:p w14:paraId="57FFAFB6" w14:textId="77777777" w:rsidR="004C07D2" w:rsidRDefault="004C07D2" w:rsidP="004C07D2">
      <w:r>
        <w:rPr>
          <w:rFonts w:hint="eastAsia"/>
        </w:rPr>
        <w:t>§</w:t>
      </w:r>
      <w:r>
        <w:t xml:space="preserve"> 3. </w:t>
      </w:r>
      <w:r>
        <w:rPr>
          <w:rFonts w:hint="eastAsia"/>
        </w:rPr>
        <w:t>Возникновение</w:t>
      </w:r>
      <w:r>
        <w:t xml:space="preserve"> </w:t>
      </w:r>
      <w:r>
        <w:rPr>
          <w:rFonts w:hint="eastAsia"/>
        </w:rPr>
        <w:t>и</w:t>
      </w:r>
      <w:r>
        <w:t xml:space="preserve"> </w:t>
      </w:r>
      <w:r>
        <w:rPr>
          <w:rFonts w:hint="eastAsia"/>
        </w:rPr>
        <w:t>прекращение</w:t>
      </w:r>
      <w:r>
        <w:t xml:space="preserve"> </w:t>
      </w:r>
      <w:r>
        <w:rPr>
          <w:rFonts w:hint="eastAsia"/>
        </w:rPr>
        <w:t>правоотношений</w:t>
      </w:r>
      <w:r>
        <w:t xml:space="preserve"> </w:t>
      </w:r>
      <w:r>
        <w:rPr>
          <w:rFonts w:hint="eastAsia"/>
        </w:rPr>
        <w:t>в</w:t>
      </w:r>
      <w:r>
        <w:t xml:space="preserve"> </w:t>
      </w:r>
      <w:r>
        <w:rPr>
          <w:rFonts w:hint="eastAsia"/>
        </w:rPr>
        <w:t>случае</w:t>
      </w:r>
      <w:r>
        <w:t xml:space="preserve"> </w:t>
      </w:r>
      <w:r>
        <w:rPr>
          <w:rFonts w:hint="eastAsia"/>
        </w:rPr>
        <w:t>смерти</w:t>
      </w:r>
    </w:p>
    <w:p w14:paraId="0704B608" w14:textId="77777777" w:rsidR="004C07D2" w:rsidRDefault="004C07D2" w:rsidP="004C07D2"/>
    <w:p w14:paraId="5AC80D5F" w14:textId="77777777" w:rsidR="004C07D2" w:rsidRDefault="004C07D2" w:rsidP="004C07D2">
      <w:r>
        <w:rPr>
          <w:rFonts w:hint="eastAsia"/>
        </w:rPr>
        <w:t>участников</w:t>
      </w:r>
      <w:r>
        <w:t xml:space="preserve"> </w:t>
      </w:r>
      <w:r>
        <w:rPr>
          <w:rFonts w:hint="eastAsia"/>
        </w:rPr>
        <w:t>уголовного</w:t>
      </w:r>
      <w:r>
        <w:t xml:space="preserve"> </w:t>
      </w:r>
      <w:r>
        <w:rPr>
          <w:rFonts w:hint="eastAsia"/>
        </w:rPr>
        <w:t>судопроизводства</w:t>
      </w:r>
      <w:r>
        <w:t xml:space="preserve"> </w:t>
      </w:r>
      <w:r>
        <w:rPr>
          <w:rFonts w:hint="eastAsia"/>
        </w:rPr>
        <w:t>на</w:t>
      </w:r>
      <w:r>
        <w:t xml:space="preserve"> </w:t>
      </w:r>
      <w:r>
        <w:rPr>
          <w:rFonts w:hint="eastAsia"/>
        </w:rPr>
        <w:t>современном</w:t>
      </w:r>
      <w:r>
        <w:t xml:space="preserve"> </w:t>
      </w:r>
      <w:r>
        <w:rPr>
          <w:rFonts w:hint="eastAsia"/>
        </w:rPr>
        <w:t>этапе</w:t>
      </w:r>
    </w:p>
    <w:p w14:paraId="47B5E5C1" w14:textId="77777777" w:rsidR="004C07D2" w:rsidRDefault="004C07D2" w:rsidP="004C07D2"/>
    <w:p w14:paraId="283BFAB3" w14:textId="77777777" w:rsidR="004C07D2" w:rsidRDefault="004C07D2" w:rsidP="004C07D2">
      <w:r>
        <w:rPr>
          <w:rFonts w:hint="eastAsia"/>
        </w:rPr>
        <w:t>§</w:t>
      </w:r>
      <w:r>
        <w:t xml:space="preserve"> 4. </w:t>
      </w:r>
      <w:r>
        <w:rPr>
          <w:rFonts w:hint="eastAsia"/>
        </w:rPr>
        <w:t>Уголовно</w:t>
      </w:r>
      <w:r>
        <w:t>-</w:t>
      </w:r>
      <w:r>
        <w:rPr>
          <w:rFonts w:hint="eastAsia"/>
        </w:rPr>
        <w:t>процессуальное</w:t>
      </w:r>
      <w:r>
        <w:t xml:space="preserve"> </w:t>
      </w:r>
      <w:r>
        <w:rPr>
          <w:rFonts w:hint="eastAsia"/>
        </w:rPr>
        <w:t>преемство</w:t>
      </w:r>
      <w:r>
        <w:t xml:space="preserve"> </w:t>
      </w:r>
      <w:r>
        <w:rPr>
          <w:rFonts w:hint="eastAsia"/>
        </w:rPr>
        <w:t>прав</w:t>
      </w:r>
      <w:r>
        <w:t xml:space="preserve"> </w:t>
      </w:r>
      <w:r>
        <w:rPr>
          <w:rFonts w:hint="eastAsia"/>
        </w:rPr>
        <w:t>умерших</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p>
    <w:p w14:paraId="200D79D9" w14:textId="77777777" w:rsidR="004C07D2" w:rsidRDefault="004C07D2" w:rsidP="004C07D2"/>
    <w:p w14:paraId="400844FC" w14:textId="77777777" w:rsidR="004C07D2" w:rsidRDefault="004C07D2" w:rsidP="004C07D2">
      <w:r>
        <w:rPr>
          <w:rFonts w:hint="eastAsia"/>
        </w:rPr>
        <w:t>ГЛАВА</w:t>
      </w:r>
      <w:r>
        <w:t xml:space="preserve"> 2. </w:t>
      </w:r>
      <w:r>
        <w:rPr>
          <w:rFonts w:hint="eastAsia"/>
        </w:rPr>
        <w:t>ПРАВОВОЕ</w:t>
      </w:r>
      <w:r>
        <w:t xml:space="preserve"> </w:t>
      </w:r>
      <w:r>
        <w:rPr>
          <w:rFonts w:hint="eastAsia"/>
        </w:rPr>
        <w:t>РЕГУЛИРОВАНИЕ</w:t>
      </w:r>
      <w:r>
        <w:t xml:space="preserve"> </w:t>
      </w:r>
      <w:r>
        <w:rPr>
          <w:rFonts w:hint="eastAsia"/>
        </w:rPr>
        <w:t>ОТНОШЕНИЙ</w:t>
      </w:r>
      <w:r>
        <w:t xml:space="preserve"> </w:t>
      </w:r>
      <w:r>
        <w:rPr>
          <w:rFonts w:hint="eastAsia"/>
        </w:rPr>
        <w:t>ПРИ</w:t>
      </w:r>
      <w:r>
        <w:t xml:space="preserve"> </w:t>
      </w:r>
      <w:r>
        <w:rPr>
          <w:rFonts w:hint="eastAsia"/>
        </w:rPr>
        <w:t>НАСТУПЛЕНИИ</w:t>
      </w:r>
      <w:r>
        <w:t xml:space="preserve"> </w:t>
      </w:r>
      <w:r>
        <w:rPr>
          <w:rFonts w:hint="eastAsia"/>
        </w:rPr>
        <w:t>СМЕРТИ</w:t>
      </w:r>
      <w:r>
        <w:t xml:space="preserve"> </w:t>
      </w:r>
      <w:r>
        <w:rPr>
          <w:rFonts w:hint="eastAsia"/>
        </w:rPr>
        <w:t>ОТДЕЛЬНЫХ</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r>
        <w:t xml:space="preserve"> </w:t>
      </w:r>
      <w:r>
        <w:rPr>
          <w:rFonts w:hint="eastAsia"/>
        </w:rPr>
        <w:t>§</w:t>
      </w:r>
      <w:r>
        <w:t xml:space="preserve"> 1. </w:t>
      </w:r>
      <w:r>
        <w:rPr>
          <w:rFonts w:hint="eastAsia"/>
        </w:rPr>
        <w:t>Правоотношения</w:t>
      </w:r>
      <w:r>
        <w:t xml:space="preserve">, </w:t>
      </w:r>
      <w:r>
        <w:rPr>
          <w:rFonts w:hint="eastAsia"/>
        </w:rPr>
        <w:t>возникающие</w:t>
      </w:r>
      <w:r>
        <w:t xml:space="preserve"> </w:t>
      </w:r>
      <w:r>
        <w:rPr>
          <w:rFonts w:hint="eastAsia"/>
        </w:rPr>
        <w:t>в</w:t>
      </w:r>
      <w:r>
        <w:t xml:space="preserve"> </w:t>
      </w:r>
      <w:r>
        <w:rPr>
          <w:rFonts w:hint="eastAsia"/>
        </w:rPr>
        <w:t>связи</w:t>
      </w:r>
      <w:r>
        <w:t xml:space="preserve"> </w:t>
      </w:r>
      <w:r>
        <w:rPr>
          <w:rFonts w:hint="eastAsia"/>
        </w:rPr>
        <w:t>со</w:t>
      </w:r>
      <w:r>
        <w:t xml:space="preserve"> </w:t>
      </w:r>
      <w:r>
        <w:rPr>
          <w:rFonts w:hint="eastAsia"/>
        </w:rPr>
        <w:t>смертью</w:t>
      </w:r>
      <w:r>
        <w:t xml:space="preserve"> </w:t>
      </w:r>
      <w:r>
        <w:rPr>
          <w:rFonts w:hint="eastAsia"/>
        </w:rPr>
        <w:t>потерпевшего</w:t>
      </w:r>
      <w:r>
        <w:t>,</w:t>
      </w:r>
    </w:p>
    <w:p w14:paraId="184B5882" w14:textId="77777777" w:rsidR="004C07D2" w:rsidRDefault="004C07D2" w:rsidP="004C07D2"/>
    <w:p w14:paraId="1D8F285A" w14:textId="77777777" w:rsidR="004C07D2" w:rsidRDefault="004C07D2" w:rsidP="004C07D2">
      <w:r>
        <w:rPr>
          <w:rFonts w:hint="eastAsia"/>
        </w:rPr>
        <w:lastRenderedPageBreak/>
        <w:t>свидетеля</w:t>
      </w:r>
    </w:p>
    <w:p w14:paraId="180BD638" w14:textId="77777777" w:rsidR="004C07D2" w:rsidRDefault="004C07D2" w:rsidP="004C07D2"/>
    <w:p w14:paraId="1925EDCD" w14:textId="77777777" w:rsidR="004C07D2" w:rsidRDefault="004C07D2" w:rsidP="004C07D2">
      <w:r>
        <w:rPr>
          <w:rFonts w:hint="eastAsia"/>
        </w:rPr>
        <w:t>§</w:t>
      </w:r>
      <w:r>
        <w:t xml:space="preserve"> 2. </w:t>
      </w:r>
      <w:r>
        <w:rPr>
          <w:rFonts w:hint="eastAsia"/>
        </w:rPr>
        <w:t>Правоотношения</w:t>
      </w:r>
      <w:r>
        <w:t xml:space="preserve">, </w:t>
      </w:r>
      <w:r>
        <w:rPr>
          <w:rFonts w:hint="eastAsia"/>
        </w:rPr>
        <w:t>возникающие</w:t>
      </w:r>
      <w:r>
        <w:t xml:space="preserve"> </w:t>
      </w:r>
      <w:r>
        <w:rPr>
          <w:rFonts w:hint="eastAsia"/>
        </w:rPr>
        <w:t>в</w:t>
      </w:r>
      <w:r>
        <w:t xml:space="preserve"> </w:t>
      </w:r>
      <w:r>
        <w:rPr>
          <w:rFonts w:hint="eastAsia"/>
        </w:rPr>
        <w:t>связи</w:t>
      </w:r>
      <w:r>
        <w:t xml:space="preserve"> </w:t>
      </w:r>
      <w:r>
        <w:rPr>
          <w:rFonts w:hint="eastAsia"/>
        </w:rPr>
        <w:t>со</w:t>
      </w:r>
      <w:r>
        <w:t xml:space="preserve"> </w:t>
      </w:r>
      <w:r>
        <w:rPr>
          <w:rFonts w:hint="eastAsia"/>
        </w:rPr>
        <w:t>смертью</w:t>
      </w:r>
      <w:r>
        <w:t xml:space="preserve"> </w:t>
      </w:r>
      <w:r>
        <w:rPr>
          <w:rFonts w:hint="eastAsia"/>
        </w:rPr>
        <w:t>подозреваемого</w:t>
      </w:r>
      <w:r>
        <w:t>,</w:t>
      </w:r>
    </w:p>
    <w:p w14:paraId="5F208193" w14:textId="77777777" w:rsidR="004C07D2" w:rsidRDefault="004C07D2" w:rsidP="004C07D2"/>
    <w:p w14:paraId="7D17D5C4" w14:textId="77777777" w:rsidR="004C07D2" w:rsidRDefault="004C07D2" w:rsidP="004C07D2">
      <w:r>
        <w:rPr>
          <w:rFonts w:hint="eastAsia"/>
        </w:rPr>
        <w:t>обвиняемого</w:t>
      </w:r>
    </w:p>
    <w:p w14:paraId="1670B997" w14:textId="77777777" w:rsidR="004C07D2" w:rsidRDefault="004C07D2" w:rsidP="004C07D2"/>
    <w:p w14:paraId="7D8C9338" w14:textId="77777777" w:rsidR="004C07D2" w:rsidRDefault="004C07D2" w:rsidP="004C07D2">
      <w:r>
        <w:rPr>
          <w:rFonts w:hint="eastAsia"/>
        </w:rPr>
        <w:t>§</w:t>
      </w:r>
      <w:r>
        <w:t xml:space="preserve"> 3. </w:t>
      </w:r>
      <w:r>
        <w:rPr>
          <w:rFonts w:hint="eastAsia"/>
        </w:rPr>
        <w:t>Оглашение</w:t>
      </w:r>
      <w:r>
        <w:t xml:space="preserve"> </w:t>
      </w:r>
      <w:r>
        <w:rPr>
          <w:rFonts w:hint="eastAsia"/>
        </w:rPr>
        <w:t>показаний</w:t>
      </w:r>
      <w:r>
        <w:t xml:space="preserve"> </w:t>
      </w:r>
      <w:r>
        <w:rPr>
          <w:rFonts w:hint="eastAsia"/>
        </w:rPr>
        <w:t>умерших</w:t>
      </w:r>
      <w:r>
        <w:t xml:space="preserve"> </w:t>
      </w:r>
      <w:r>
        <w:rPr>
          <w:rFonts w:hint="eastAsia"/>
        </w:rPr>
        <w:t>участников</w:t>
      </w:r>
      <w:r>
        <w:t xml:space="preserve"> </w:t>
      </w:r>
      <w:r>
        <w:rPr>
          <w:rFonts w:hint="eastAsia"/>
        </w:rPr>
        <w:t>уголовного</w:t>
      </w:r>
      <w:r>
        <w:t xml:space="preserve"> </w:t>
      </w:r>
      <w:r>
        <w:rPr>
          <w:rFonts w:hint="eastAsia"/>
        </w:rPr>
        <w:t>судопроизводства</w:t>
      </w:r>
    </w:p>
    <w:p w14:paraId="14F8C27C" w14:textId="77777777" w:rsidR="004C07D2" w:rsidRDefault="004C07D2" w:rsidP="004C07D2"/>
    <w:p w14:paraId="2649BB55" w14:textId="77777777" w:rsidR="004C07D2" w:rsidRDefault="004C07D2" w:rsidP="004C07D2">
      <w:r>
        <w:rPr>
          <w:rFonts w:hint="eastAsia"/>
        </w:rPr>
        <w:t>ЗАКЛЮЧЕНИЕ</w:t>
      </w:r>
    </w:p>
    <w:p w14:paraId="75A46CC4" w14:textId="77777777" w:rsidR="004C07D2" w:rsidRDefault="004C07D2" w:rsidP="004C07D2"/>
    <w:p w14:paraId="3FED8095" w14:textId="77777777" w:rsidR="004C07D2" w:rsidRDefault="004C07D2" w:rsidP="004C07D2">
      <w:r>
        <w:rPr>
          <w:rFonts w:hint="eastAsia"/>
        </w:rPr>
        <w:t>СПИСОК</w:t>
      </w:r>
      <w:r>
        <w:t xml:space="preserve"> </w:t>
      </w:r>
      <w:r>
        <w:rPr>
          <w:rFonts w:hint="eastAsia"/>
        </w:rPr>
        <w:t>ИСПОЛЬЗОВАННЫХ</w:t>
      </w:r>
      <w:r>
        <w:t xml:space="preserve"> </w:t>
      </w:r>
      <w:r>
        <w:rPr>
          <w:rFonts w:hint="eastAsia"/>
        </w:rPr>
        <w:t>ИСТОЧНИКОВ</w:t>
      </w:r>
    </w:p>
    <w:p w14:paraId="156AA4D4" w14:textId="77777777" w:rsidR="004C07D2" w:rsidRDefault="004C07D2" w:rsidP="004C07D2"/>
    <w:p w14:paraId="401A61DD" w14:textId="3742248B" w:rsidR="004C07D2" w:rsidRPr="004C07D2" w:rsidRDefault="004C07D2" w:rsidP="004C07D2">
      <w:r>
        <w:rPr>
          <w:rFonts w:hint="eastAsia"/>
        </w:rPr>
        <w:t>ПРИЛОЖЕНИЯ</w:t>
      </w:r>
    </w:p>
    <w:sectPr w:rsidR="004C07D2" w:rsidRPr="004C07D2" w:rsidSect="009D23C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CD26" w14:textId="77777777" w:rsidR="009D23C9" w:rsidRDefault="009D23C9">
      <w:pPr>
        <w:spacing w:after="0" w:line="240" w:lineRule="auto"/>
      </w:pPr>
      <w:r>
        <w:separator/>
      </w:r>
    </w:p>
  </w:endnote>
  <w:endnote w:type="continuationSeparator" w:id="0">
    <w:p w14:paraId="116FF57A" w14:textId="77777777" w:rsidR="009D23C9" w:rsidRDefault="009D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5A70" w14:textId="77777777" w:rsidR="009D23C9" w:rsidRDefault="009D23C9"/>
    <w:p w14:paraId="6A7E6ADA" w14:textId="77777777" w:rsidR="009D23C9" w:rsidRDefault="009D23C9"/>
    <w:p w14:paraId="0ED62A2E" w14:textId="77777777" w:rsidR="009D23C9" w:rsidRDefault="009D23C9"/>
    <w:p w14:paraId="491CD94A" w14:textId="77777777" w:rsidR="009D23C9" w:rsidRDefault="009D23C9"/>
    <w:p w14:paraId="72C8B6A9" w14:textId="77777777" w:rsidR="009D23C9" w:rsidRDefault="009D23C9"/>
    <w:p w14:paraId="191455E0" w14:textId="77777777" w:rsidR="009D23C9" w:rsidRDefault="009D23C9"/>
    <w:p w14:paraId="3C2F3C2E" w14:textId="77777777" w:rsidR="009D23C9" w:rsidRDefault="009D23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F5452F" wp14:editId="566C05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A9B6" w14:textId="77777777" w:rsidR="009D23C9" w:rsidRDefault="009D2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5452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5DA9B6" w14:textId="77777777" w:rsidR="009D23C9" w:rsidRDefault="009D23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248753" w14:textId="77777777" w:rsidR="009D23C9" w:rsidRDefault="009D23C9"/>
    <w:p w14:paraId="43687A75" w14:textId="77777777" w:rsidR="009D23C9" w:rsidRDefault="009D23C9"/>
    <w:p w14:paraId="1A2EA55C" w14:textId="77777777" w:rsidR="009D23C9" w:rsidRDefault="009D23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2D0802" wp14:editId="1F98E8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7F72D" w14:textId="77777777" w:rsidR="009D23C9" w:rsidRDefault="009D23C9"/>
                          <w:p w14:paraId="1C923B49" w14:textId="77777777" w:rsidR="009D23C9" w:rsidRDefault="009D2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2D08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0B7F72D" w14:textId="77777777" w:rsidR="009D23C9" w:rsidRDefault="009D23C9"/>
                    <w:p w14:paraId="1C923B49" w14:textId="77777777" w:rsidR="009D23C9" w:rsidRDefault="009D23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8A7F82" w14:textId="77777777" w:rsidR="009D23C9" w:rsidRDefault="009D23C9"/>
    <w:p w14:paraId="7E4A63D5" w14:textId="77777777" w:rsidR="009D23C9" w:rsidRDefault="009D23C9">
      <w:pPr>
        <w:rPr>
          <w:sz w:val="2"/>
          <w:szCs w:val="2"/>
        </w:rPr>
      </w:pPr>
    </w:p>
    <w:p w14:paraId="06E4D8C5" w14:textId="77777777" w:rsidR="009D23C9" w:rsidRDefault="009D23C9"/>
    <w:p w14:paraId="145CB0BF" w14:textId="77777777" w:rsidR="009D23C9" w:rsidRDefault="009D23C9">
      <w:pPr>
        <w:spacing w:after="0" w:line="240" w:lineRule="auto"/>
      </w:pPr>
    </w:p>
  </w:footnote>
  <w:footnote w:type="continuationSeparator" w:id="0">
    <w:p w14:paraId="4B1D41B4" w14:textId="77777777" w:rsidR="009D23C9" w:rsidRDefault="009D2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C9"/>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2</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332</cp:revision>
  <cp:lastPrinted>2009-02-06T05:36:00Z</cp:lastPrinted>
  <dcterms:created xsi:type="dcterms:W3CDTF">2024-04-09T10:20:00Z</dcterms:created>
  <dcterms:modified xsi:type="dcterms:W3CDTF">2024-04-12T20:24:00Z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