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7D" w14:textId="157EABFF" w:rsidR="00816B95" w:rsidRDefault="00577689" w:rsidP="00577689">
      <w:pPr>
        <w:rPr>
          <w:rFonts w:ascii="Times New Roman" w:eastAsia="Arial Unicode MS" w:hAnsi="Times New Roman" w:cs="Times New Roman"/>
          <w:b/>
          <w:bCs/>
          <w:color w:val="000000"/>
          <w:kern w:val="0"/>
          <w:sz w:val="28"/>
          <w:szCs w:val="28"/>
          <w:lang w:eastAsia="ru-RU" w:bidi="uk-UA"/>
        </w:rPr>
      </w:pPr>
      <w:r w:rsidRPr="00577689">
        <w:rPr>
          <w:rFonts w:ascii="Times New Roman" w:eastAsia="Arial Unicode MS" w:hAnsi="Times New Roman" w:cs="Times New Roman" w:hint="eastAsia"/>
          <w:b/>
          <w:bCs/>
          <w:color w:val="000000"/>
          <w:kern w:val="0"/>
          <w:sz w:val="28"/>
          <w:szCs w:val="28"/>
          <w:lang w:eastAsia="ru-RU" w:bidi="uk-UA"/>
        </w:rPr>
        <w:t>Догадова</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Татьяна</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Прогнозирование</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и</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идентификация</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динамических</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систем</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методами</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усеченного</w:t>
      </w:r>
      <w:r w:rsidRPr="00577689">
        <w:rPr>
          <w:rFonts w:ascii="Times New Roman" w:eastAsia="Arial Unicode MS" w:hAnsi="Times New Roman" w:cs="Times New Roman"/>
          <w:b/>
          <w:bCs/>
          <w:color w:val="000000"/>
          <w:kern w:val="0"/>
          <w:sz w:val="28"/>
          <w:szCs w:val="28"/>
          <w:lang w:eastAsia="ru-RU" w:bidi="uk-UA"/>
        </w:rPr>
        <w:t xml:space="preserve"> </w:t>
      </w:r>
      <w:r w:rsidRPr="00577689">
        <w:rPr>
          <w:rFonts w:ascii="Times New Roman" w:eastAsia="Arial Unicode MS" w:hAnsi="Times New Roman" w:cs="Times New Roman" w:hint="eastAsia"/>
          <w:b/>
          <w:bCs/>
          <w:color w:val="000000"/>
          <w:kern w:val="0"/>
          <w:sz w:val="28"/>
          <w:szCs w:val="28"/>
          <w:lang w:eastAsia="ru-RU" w:bidi="uk-UA"/>
        </w:rPr>
        <w:t>оценивания</w:t>
      </w:r>
    </w:p>
    <w:p w14:paraId="4A6A34A0" w14:textId="77777777" w:rsidR="00577689" w:rsidRDefault="00577689" w:rsidP="00577689">
      <w:r>
        <w:rPr>
          <w:rFonts w:hint="eastAsia"/>
        </w:rPr>
        <w:t>ОГЛАВЛЕНИЕ</w:t>
      </w:r>
      <w:r>
        <w:t xml:space="preserve"> </w:t>
      </w:r>
      <w:r>
        <w:rPr>
          <w:rFonts w:hint="eastAsia"/>
        </w:rPr>
        <w:t>ДИССЕРТАЦИИ</w:t>
      </w:r>
    </w:p>
    <w:p w14:paraId="6771CAEB" w14:textId="77777777" w:rsidR="00577689" w:rsidRDefault="00577689" w:rsidP="00577689">
      <w:r>
        <w:rPr>
          <w:rFonts w:hint="eastAsia"/>
        </w:rPr>
        <w:t>кандидат</w:t>
      </w:r>
      <w:r>
        <w:t xml:space="preserve"> </w:t>
      </w:r>
      <w:r>
        <w:rPr>
          <w:rFonts w:hint="eastAsia"/>
        </w:rPr>
        <w:t>наук</w:t>
      </w:r>
      <w:r>
        <w:t xml:space="preserve"> </w:t>
      </w:r>
      <w:r>
        <w:rPr>
          <w:rFonts w:hint="eastAsia"/>
        </w:rPr>
        <w:t>Догадова</w:t>
      </w:r>
      <w:r>
        <w:t xml:space="preserve"> </w:t>
      </w:r>
      <w:r>
        <w:rPr>
          <w:rFonts w:hint="eastAsia"/>
        </w:rPr>
        <w:t>Татьяна</w:t>
      </w:r>
      <w:r>
        <w:t xml:space="preserve"> </w:t>
      </w:r>
      <w:r>
        <w:rPr>
          <w:rFonts w:hint="eastAsia"/>
        </w:rPr>
        <w:t>Валерьевна</w:t>
      </w:r>
    </w:p>
    <w:p w14:paraId="13828FB0" w14:textId="77777777" w:rsidR="00577689" w:rsidRDefault="00577689" w:rsidP="00577689">
      <w:r>
        <w:rPr>
          <w:rFonts w:hint="eastAsia"/>
        </w:rPr>
        <w:t>Введение</w:t>
      </w:r>
    </w:p>
    <w:p w14:paraId="12CEFF26" w14:textId="77777777" w:rsidR="00577689" w:rsidRDefault="00577689" w:rsidP="00577689"/>
    <w:p w14:paraId="2A1F0EBA" w14:textId="77777777" w:rsidR="00577689" w:rsidRDefault="00577689" w:rsidP="00577689">
      <w:r>
        <w:t xml:space="preserve">1 </w:t>
      </w:r>
      <w:r>
        <w:rPr>
          <w:rFonts w:hint="eastAsia"/>
        </w:rPr>
        <w:t>Модели</w:t>
      </w:r>
      <w:r>
        <w:t xml:space="preserve"> </w:t>
      </w:r>
      <w:r>
        <w:rPr>
          <w:rFonts w:hint="eastAsia"/>
        </w:rPr>
        <w:t>с</w:t>
      </w:r>
      <w:r>
        <w:t xml:space="preserve"> </w:t>
      </w:r>
      <w:r>
        <w:rPr>
          <w:rFonts w:hint="eastAsia"/>
        </w:rPr>
        <w:t>дискретным</w:t>
      </w:r>
      <w:r>
        <w:t xml:space="preserve"> </w:t>
      </w:r>
      <w:r>
        <w:rPr>
          <w:rFonts w:hint="eastAsia"/>
        </w:rPr>
        <w:t>временем</w:t>
      </w:r>
      <w:r>
        <w:t xml:space="preserve">. </w:t>
      </w:r>
      <w:r>
        <w:rPr>
          <w:rFonts w:hint="eastAsia"/>
        </w:rPr>
        <w:t>Усеченное</w:t>
      </w:r>
      <w:r>
        <w:t xml:space="preserve"> </w:t>
      </w:r>
      <w:r>
        <w:rPr>
          <w:rFonts w:hint="eastAsia"/>
        </w:rPr>
        <w:t>последовательное</w:t>
      </w:r>
    </w:p>
    <w:p w14:paraId="0484B8B6" w14:textId="77777777" w:rsidR="00577689" w:rsidRDefault="00577689" w:rsidP="00577689"/>
    <w:p w14:paraId="72AEC800" w14:textId="77777777" w:rsidR="00577689" w:rsidRDefault="00577689" w:rsidP="00577689">
      <w:r>
        <w:rPr>
          <w:rFonts w:hint="eastAsia"/>
        </w:rPr>
        <w:t>оценивание</w:t>
      </w:r>
      <w:r>
        <w:t xml:space="preserve"> </w:t>
      </w:r>
      <w:r>
        <w:rPr>
          <w:rFonts w:hint="eastAsia"/>
        </w:rPr>
        <w:t>параметров</w:t>
      </w:r>
      <w:r>
        <w:t xml:space="preserve"> </w:t>
      </w:r>
      <w:r>
        <w:rPr>
          <w:rFonts w:hint="eastAsia"/>
        </w:rPr>
        <w:t>динамических</w:t>
      </w:r>
      <w:r>
        <w:t xml:space="preserve"> </w:t>
      </w:r>
      <w:r>
        <w:rPr>
          <w:rFonts w:hint="eastAsia"/>
        </w:rPr>
        <w:t>систем</w:t>
      </w:r>
    </w:p>
    <w:p w14:paraId="363B9672" w14:textId="77777777" w:rsidR="00577689" w:rsidRDefault="00577689" w:rsidP="00577689"/>
    <w:p w14:paraId="2707635D" w14:textId="77777777" w:rsidR="00577689" w:rsidRDefault="00577689" w:rsidP="00577689">
      <w:r>
        <w:t xml:space="preserve">1.1 </w:t>
      </w:r>
      <w:r>
        <w:rPr>
          <w:rFonts w:hint="eastAsia"/>
        </w:rPr>
        <w:t>Введение</w:t>
      </w:r>
      <w:r>
        <w:t xml:space="preserve"> </w:t>
      </w:r>
      <w:r>
        <w:rPr>
          <w:rFonts w:hint="eastAsia"/>
        </w:rPr>
        <w:t>к</w:t>
      </w:r>
      <w:r>
        <w:t xml:space="preserve"> </w:t>
      </w:r>
      <w:r>
        <w:rPr>
          <w:rFonts w:hint="eastAsia"/>
        </w:rPr>
        <w:t>главе</w:t>
      </w:r>
    </w:p>
    <w:p w14:paraId="617BB95B" w14:textId="77777777" w:rsidR="00577689" w:rsidRDefault="00577689" w:rsidP="00577689"/>
    <w:p w14:paraId="6282B857" w14:textId="77777777" w:rsidR="00577689" w:rsidRDefault="00577689" w:rsidP="00577689">
      <w:r>
        <w:t xml:space="preserve">1.2 </w:t>
      </w:r>
      <w:r>
        <w:rPr>
          <w:rFonts w:hint="eastAsia"/>
        </w:rPr>
        <w:t>Постановка</w:t>
      </w:r>
      <w:r>
        <w:t xml:space="preserve"> </w:t>
      </w:r>
      <w:r>
        <w:rPr>
          <w:rFonts w:hint="eastAsia"/>
        </w:rPr>
        <w:t>задачи</w:t>
      </w:r>
      <w:r>
        <w:t xml:space="preserve">. </w:t>
      </w:r>
      <w:r>
        <w:rPr>
          <w:rFonts w:hint="eastAsia"/>
        </w:rPr>
        <w:t>Модель</w:t>
      </w:r>
      <w:r>
        <w:t xml:space="preserve"> </w:t>
      </w:r>
      <w:r>
        <w:rPr>
          <w:rFonts w:hint="eastAsia"/>
        </w:rPr>
        <w:t>общей</w:t>
      </w:r>
      <w:r>
        <w:t xml:space="preserve"> </w:t>
      </w:r>
      <w:r>
        <w:rPr>
          <w:rFonts w:hint="eastAsia"/>
        </w:rPr>
        <w:t>регрессии</w:t>
      </w:r>
    </w:p>
    <w:p w14:paraId="4BE6CB1B" w14:textId="77777777" w:rsidR="00577689" w:rsidRDefault="00577689" w:rsidP="00577689"/>
    <w:p w14:paraId="700A9B0E" w14:textId="77777777" w:rsidR="00577689" w:rsidRDefault="00577689" w:rsidP="00577689">
      <w:r>
        <w:t xml:space="preserve">1.3 </w:t>
      </w:r>
      <w:r>
        <w:rPr>
          <w:rFonts w:hint="eastAsia"/>
        </w:rPr>
        <w:t>Оптимальное</w:t>
      </w:r>
      <w:r>
        <w:t xml:space="preserve"> </w:t>
      </w:r>
      <w:r>
        <w:rPr>
          <w:rFonts w:hint="eastAsia"/>
        </w:rPr>
        <w:t>оценивание</w:t>
      </w:r>
      <w:r>
        <w:t xml:space="preserve"> </w:t>
      </w:r>
      <w:r>
        <w:rPr>
          <w:rFonts w:hint="eastAsia"/>
        </w:rPr>
        <w:t>параметра</w:t>
      </w:r>
      <w:r>
        <w:t xml:space="preserve"> </w:t>
      </w:r>
      <w:r>
        <w:rPr>
          <w:rFonts w:hint="eastAsia"/>
        </w:rPr>
        <w:t>динамики</w:t>
      </w:r>
      <w:r>
        <w:t xml:space="preserve"> </w:t>
      </w:r>
      <w:r>
        <w:rPr>
          <w:rFonts w:hint="eastAsia"/>
        </w:rPr>
        <w:t>процесса</w:t>
      </w:r>
      <w:r>
        <w:t xml:space="preserve"> </w:t>
      </w:r>
      <w:r>
        <w:rPr>
          <w:rFonts w:hint="eastAsia"/>
        </w:rPr>
        <w:t>А</w:t>
      </w:r>
      <w:r>
        <w:t>11(1)</w:t>
      </w:r>
    </w:p>
    <w:p w14:paraId="61EB5687" w14:textId="77777777" w:rsidR="00577689" w:rsidRDefault="00577689" w:rsidP="00577689"/>
    <w:p w14:paraId="1C636F5B" w14:textId="77777777" w:rsidR="00577689" w:rsidRDefault="00577689" w:rsidP="00577689">
      <w:r>
        <w:t xml:space="preserve">1.3.1 </w:t>
      </w:r>
      <w:r>
        <w:rPr>
          <w:rFonts w:hint="eastAsia"/>
        </w:rPr>
        <w:t>Адаптивное</w:t>
      </w:r>
      <w:r>
        <w:t xml:space="preserve"> </w:t>
      </w:r>
      <w:r>
        <w:rPr>
          <w:rFonts w:hint="eastAsia"/>
        </w:rPr>
        <w:t>усеченное</w:t>
      </w:r>
      <w:r>
        <w:t xml:space="preserve"> </w:t>
      </w:r>
      <w:r>
        <w:rPr>
          <w:rFonts w:hint="eastAsia"/>
        </w:rPr>
        <w:t>последовательное</w:t>
      </w:r>
      <w:r>
        <w:t xml:space="preserve"> </w:t>
      </w:r>
      <w:r>
        <w:rPr>
          <w:rFonts w:hint="eastAsia"/>
        </w:rPr>
        <w:t>оценивание</w:t>
      </w:r>
      <w:r>
        <w:t xml:space="preserve"> </w:t>
      </w:r>
      <w:r>
        <w:rPr>
          <w:rFonts w:hint="eastAsia"/>
        </w:rPr>
        <w:t>параметра</w:t>
      </w:r>
      <w:r>
        <w:t xml:space="preserve"> </w:t>
      </w:r>
      <w:r>
        <w:rPr>
          <w:rFonts w:hint="eastAsia"/>
        </w:rPr>
        <w:t>процесса</w:t>
      </w:r>
      <w:r>
        <w:t xml:space="preserve"> </w:t>
      </w:r>
      <w:r>
        <w:rPr>
          <w:rFonts w:hint="eastAsia"/>
        </w:rPr>
        <w:t>АИ</w:t>
      </w:r>
      <w:r>
        <w:t xml:space="preserve"> (1) </w:t>
      </w:r>
      <w:r>
        <w:rPr>
          <w:rFonts w:hint="eastAsia"/>
        </w:rPr>
        <w:t>с</w:t>
      </w:r>
      <w:r>
        <w:t xml:space="preserve"> </w:t>
      </w:r>
      <w:r>
        <w:rPr>
          <w:rFonts w:hint="eastAsia"/>
        </w:rPr>
        <w:t>неизвестной</w:t>
      </w:r>
      <w:r>
        <w:t xml:space="preserve"> </w:t>
      </w:r>
      <w:r>
        <w:rPr>
          <w:rFonts w:hint="eastAsia"/>
        </w:rPr>
        <w:t>дисперсией</w:t>
      </w:r>
      <w:r>
        <w:t xml:space="preserve"> </w:t>
      </w:r>
      <w:r>
        <w:rPr>
          <w:rFonts w:hint="eastAsia"/>
        </w:rPr>
        <w:t>шума</w:t>
      </w:r>
    </w:p>
    <w:p w14:paraId="2DB3C8A2" w14:textId="77777777" w:rsidR="00577689" w:rsidRDefault="00577689" w:rsidP="00577689"/>
    <w:p w14:paraId="6524A8C5" w14:textId="77777777" w:rsidR="00577689" w:rsidRDefault="00577689" w:rsidP="00577689">
      <w:r>
        <w:t xml:space="preserve">1.3.2 </w:t>
      </w:r>
      <w:r>
        <w:rPr>
          <w:rFonts w:hint="eastAsia"/>
        </w:rPr>
        <w:t>Эффективность</w:t>
      </w:r>
      <w:r>
        <w:t xml:space="preserve"> </w:t>
      </w:r>
      <w:r>
        <w:rPr>
          <w:rFonts w:hint="eastAsia"/>
        </w:rPr>
        <w:t>усеченной</w:t>
      </w:r>
      <w:r>
        <w:t xml:space="preserve"> </w:t>
      </w:r>
      <w:r>
        <w:rPr>
          <w:rFonts w:hint="eastAsia"/>
        </w:rPr>
        <w:t>последовательной</w:t>
      </w:r>
      <w:r>
        <w:t xml:space="preserve"> </w:t>
      </w:r>
      <w:r>
        <w:rPr>
          <w:rFonts w:hint="eastAsia"/>
        </w:rPr>
        <w:t>оценки</w:t>
      </w:r>
    </w:p>
    <w:p w14:paraId="4A6B7711" w14:textId="77777777" w:rsidR="00577689" w:rsidRDefault="00577689" w:rsidP="00577689"/>
    <w:p w14:paraId="17C3976D" w14:textId="77777777" w:rsidR="00577689" w:rsidRDefault="00577689" w:rsidP="00577689">
      <w:r>
        <w:t xml:space="preserve">1.3.3 </w:t>
      </w:r>
      <w:r>
        <w:rPr>
          <w:rFonts w:hint="eastAsia"/>
        </w:rPr>
        <w:t>Имитационное</w:t>
      </w:r>
      <w:r>
        <w:t xml:space="preserve"> </w:t>
      </w:r>
      <w:r>
        <w:rPr>
          <w:rFonts w:hint="eastAsia"/>
        </w:rPr>
        <w:t>моделирование</w:t>
      </w:r>
      <w:r>
        <w:t xml:space="preserve"> </w:t>
      </w:r>
      <w:r>
        <w:rPr>
          <w:rFonts w:hint="eastAsia"/>
        </w:rPr>
        <w:t>усеченных</w:t>
      </w:r>
      <w:r>
        <w:t xml:space="preserve"> </w:t>
      </w:r>
      <w:r>
        <w:rPr>
          <w:rFonts w:hint="eastAsia"/>
        </w:rPr>
        <w:t>последовательных</w:t>
      </w:r>
      <w:r>
        <w:t xml:space="preserve"> </w:t>
      </w:r>
      <w:r>
        <w:rPr>
          <w:rFonts w:hint="eastAsia"/>
        </w:rPr>
        <w:t>оценок</w:t>
      </w:r>
      <w:r>
        <w:t xml:space="preserve"> </w:t>
      </w:r>
      <w:r>
        <w:rPr>
          <w:rFonts w:hint="eastAsia"/>
        </w:rPr>
        <w:t>неизвестного</w:t>
      </w:r>
      <w:r>
        <w:t xml:space="preserve"> </w:t>
      </w:r>
      <w:r>
        <w:rPr>
          <w:rFonts w:hint="eastAsia"/>
        </w:rPr>
        <w:t>параметра</w:t>
      </w:r>
      <w:r>
        <w:t xml:space="preserve"> </w:t>
      </w:r>
      <w:r>
        <w:rPr>
          <w:rFonts w:hint="eastAsia"/>
        </w:rPr>
        <w:t>процесса</w:t>
      </w:r>
      <w:r>
        <w:t xml:space="preserve"> </w:t>
      </w:r>
      <w:r>
        <w:rPr>
          <w:rFonts w:hint="eastAsia"/>
        </w:rPr>
        <w:t>АЯ</w:t>
      </w:r>
      <w:r>
        <w:t>(1)</w:t>
      </w:r>
    </w:p>
    <w:p w14:paraId="4594F8AE" w14:textId="77777777" w:rsidR="00577689" w:rsidRDefault="00577689" w:rsidP="00577689"/>
    <w:p w14:paraId="7F14FB02" w14:textId="77777777" w:rsidR="00577689" w:rsidRDefault="00577689" w:rsidP="00577689">
      <w:r>
        <w:t xml:space="preserve">1.3.4 </w:t>
      </w:r>
      <w:r>
        <w:rPr>
          <w:rFonts w:hint="eastAsia"/>
        </w:rPr>
        <w:t>Моделирование</w:t>
      </w:r>
      <w:r>
        <w:t xml:space="preserve"> </w:t>
      </w:r>
      <w:r>
        <w:rPr>
          <w:rFonts w:hint="eastAsia"/>
        </w:rPr>
        <w:t>адаптивных</w:t>
      </w:r>
      <w:r>
        <w:t xml:space="preserve"> </w:t>
      </w:r>
      <w:r>
        <w:rPr>
          <w:rFonts w:hint="eastAsia"/>
        </w:rPr>
        <w:t>прогнозов</w:t>
      </w:r>
      <w:r>
        <w:t xml:space="preserve"> </w:t>
      </w:r>
      <w:r>
        <w:rPr>
          <w:rFonts w:hint="eastAsia"/>
        </w:rPr>
        <w:t>стоимости</w:t>
      </w:r>
      <w:r>
        <w:t xml:space="preserve"> </w:t>
      </w:r>
      <w:r>
        <w:rPr>
          <w:rFonts w:hint="eastAsia"/>
        </w:rPr>
        <w:t>ценных</w:t>
      </w:r>
      <w:r>
        <w:t xml:space="preserve"> </w:t>
      </w:r>
      <w:r>
        <w:rPr>
          <w:rFonts w:hint="eastAsia"/>
        </w:rPr>
        <w:t>бумаг</w:t>
      </w:r>
    </w:p>
    <w:p w14:paraId="62EE66B9" w14:textId="77777777" w:rsidR="00577689" w:rsidRDefault="00577689" w:rsidP="00577689"/>
    <w:p w14:paraId="6EE7AFBB" w14:textId="77777777" w:rsidR="00577689" w:rsidRDefault="00577689" w:rsidP="00577689">
      <w:r>
        <w:t xml:space="preserve">1.4 </w:t>
      </w:r>
      <w:r>
        <w:rPr>
          <w:rFonts w:hint="eastAsia"/>
        </w:rPr>
        <w:t>Оценивание</w:t>
      </w:r>
      <w:r>
        <w:t xml:space="preserve"> </w:t>
      </w:r>
      <w:r>
        <w:rPr>
          <w:rFonts w:hint="eastAsia"/>
        </w:rPr>
        <w:t>авторегрессионного</w:t>
      </w:r>
      <w:r>
        <w:t xml:space="preserve"> </w:t>
      </w:r>
      <w:r>
        <w:rPr>
          <w:rFonts w:hint="eastAsia"/>
        </w:rPr>
        <w:t>параметра</w:t>
      </w:r>
      <w:r>
        <w:t xml:space="preserve"> </w:t>
      </w:r>
      <w:r>
        <w:rPr>
          <w:rFonts w:hint="eastAsia"/>
        </w:rPr>
        <w:t>динамики</w:t>
      </w:r>
    </w:p>
    <w:p w14:paraId="494D81AF" w14:textId="77777777" w:rsidR="00577689" w:rsidRDefault="00577689" w:rsidP="00577689"/>
    <w:p w14:paraId="3D74EE04" w14:textId="77777777" w:rsidR="00577689" w:rsidRDefault="00577689" w:rsidP="00577689">
      <w:r>
        <w:rPr>
          <w:rFonts w:hint="eastAsia"/>
        </w:rPr>
        <w:t>процесса</w:t>
      </w:r>
      <w:r>
        <w:t xml:space="preserve"> </w:t>
      </w:r>
      <w:r>
        <w:rPr>
          <w:rFonts w:hint="eastAsia"/>
        </w:rPr>
        <w:t>А</w:t>
      </w:r>
      <w:r>
        <w:t>1</w:t>
      </w:r>
      <w:r>
        <w:rPr>
          <w:rFonts w:hint="eastAsia"/>
        </w:rPr>
        <w:t>Ш</w:t>
      </w:r>
      <w:r>
        <w:t>1</w:t>
      </w:r>
      <w:r>
        <w:rPr>
          <w:rFonts w:hint="eastAsia"/>
        </w:rPr>
        <w:t>СН</w:t>
      </w:r>
      <w:r>
        <w:t>(1,1)</w:t>
      </w:r>
    </w:p>
    <w:p w14:paraId="49DBE851" w14:textId="77777777" w:rsidR="00577689" w:rsidRDefault="00577689" w:rsidP="00577689"/>
    <w:p w14:paraId="146C559A" w14:textId="77777777" w:rsidR="00577689" w:rsidRDefault="00577689" w:rsidP="00577689">
      <w:r>
        <w:t xml:space="preserve">1.4.1 </w:t>
      </w:r>
      <w:r>
        <w:rPr>
          <w:rFonts w:hint="eastAsia"/>
        </w:rPr>
        <w:t>Имитационное</w:t>
      </w:r>
      <w:r>
        <w:t xml:space="preserve"> </w:t>
      </w:r>
      <w:r>
        <w:rPr>
          <w:rFonts w:hint="eastAsia"/>
        </w:rPr>
        <w:t>моделирование</w:t>
      </w:r>
      <w:r>
        <w:t xml:space="preserve"> </w:t>
      </w:r>
      <w:r>
        <w:rPr>
          <w:rFonts w:hint="eastAsia"/>
        </w:rPr>
        <w:t>оценок</w:t>
      </w:r>
      <w:r>
        <w:t xml:space="preserve"> </w:t>
      </w:r>
      <w:r>
        <w:rPr>
          <w:rFonts w:hint="eastAsia"/>
        </w:rPr>
        <w:t>неизвестного</w:t>
      </w:r>
    </w:p>
    <w:p w14:paraId="1B1CB72F" w14:textId="77777777" w:rsidR="00577689" w:rsidRDefault="00577689" w:rsidP="00577689"/>
    <w:p w14:paraId="37AC4F6E" w14:textId="77777777" w:rsidR="00577689" w:rsidRDefault="00577689" w:rsidP="00577689">
      <w:r>
        <w:rPr>
          <w:rFonts w:hint="eastAsia"/>
        </w:rPr>
        <w:t>авторегрессионного</w:t>
      </w:r>
      <w:r>
        <w:t xml:space="preserve"> </w:t>
      </w:r>
      <w:r>
        <w:rPr>
          <w:rFonts w:hint="eastAsia"/>
        </w:rPr>
        <w:t>параметра</w:t>
      </w:r>
      <w:r>
        <w:t xml:space="preserve"> </w:t>
      </w:r>
      <w:r>
        <w:rPr>
          <w:rFonts w:hint="eastAsia"/>
        </w:rPr>
        <w:t>процесса</w:t>
      </w:r>
      <w:r>
        <w:t xml:space="preserve"> </w:t>
      </w:r>
      <w:r>
        <w:rPr>
          <w:rFonts w:hint="eastAsia"/>
        </w:rPr>
        <w:t>АПА</w:t>
      </w:r>
      <w:r>
        <w:t>11</w:t>
      </w:r>
      <w:r>
        <w:rPr>
          <w:rFonts w:hint="eastAsia"/>
        </w:rPr>
        <w:t>СН</w:t>
      </w:r>
      <w:r>
        <w:t>(1,1)</w:t>
      </w:r>
    </w:p>
    <w:p w14:paraId="68700221" w14:textId="77777777" w:rsidR="00577689" w:rsidRDefault="00577689" w:rsidP="00577689"/>
    <w:p w14:paraId="2C0E9DA8" w14:textId="77777777" w:rsidR="00577689" w:rsidRDefault="00577689" w:rsidP="00577689">
      <w:r>
        <w:t xml:space="preserve">1.5 </w:t>
      </w:r>
      <w:r>
        <w:rPr>
          <w:rFonts w:hint="eastAsia"/>
        </w:rPr>
        <w:t>Оценивание</w:t>
      </w:r>
      <w:r>
        <w:t xml:space="preserve"> </w:t>
      </w:r>
      <w:r>
        <w:rPr>
          <w:rFonts w:hint="eastAsia"/>
        </w:rPr>
        <w:t>параметров</w:t>
      </w:r>
      <w:r>
        <w:t xml:space="preserve"> </w:t>
      </w:r>
      <w:r>
        <w:rPr>
          <w:rFonts w:hint="eastAsia"/>
        </w:rPr>
        <w:t>двумерного</w:t>
      </w:r>
      <w:r>
        <w:t xml:space="preserve"> </w:t>
      </w:r>
      <w:r>
        <w:rPr>
          <w:rFonts w:hint="eastAsia"/>
        </w:rPr>
        <w:t>процесса</w:t>
      </w:r>
      <w:r>
        <w:t xml:space="preserve"> </w:t>
      </w:r>
      <w:r>
        <w:rPr>
          <w:rFonts w:hint="eastAsia"/>
        </w:rPr>
        <w:t>авторегрессии</w:t>
      </w:r>
      <w:r>
        <w:t xml:space="preserve"> </w:t>
      </w:r>
      <w:r>
        <w:rPr>
          <w:rFonts w:hint="eastAsia"/>
        </w:rPr>
        <w:t>АЯ</w:t>
      </w:r>
      <w:r>
        <w:t xml:space="preserve">(2) </w:t>
      </w:r>
      <w:r>
        <w:rPr>
          <w:rFonts w:hint="eastAsia"/>
        </w:rPr>
        <w:t>специального</w:t>
      </w:r>
      <w:r>
        <w:t xml:space="preserve"> </w:t>
      </w:r>
      <w:r>
        <w:rPr>
          <w:rFonts w:hint="eastAsia"/>
        </w:rPr>
        <w:t>вида</w:t>
      </w:r>
    </w:p>
    <w:p w14:paraId="47C2FE90" w14:textId="77777777" w:rsidR="00577689" w:rsidRDefault="00577689" w:rsidP="00577689"/>
    <w:p w14:paraId="1EACAD8F" w14:textId="77777777" w:rsidR="00577689" w:rsidRDefault="00577689" w:rsidP="00577689">
      <w:r>
        <w:t xml:space="preserve">1.6 </w:t>
      </w:r>
      <w:r>
        <w:rPr>
          <w:rFonts w:hint="eastAsia"/>
        </w:rPr>
        <w:t>Оценивание</w:t>
      </w:r>
      <w:r>
        <w:t xml:space="preserve"> </w:t>
      </w:r>
      <w:r>
        <w:rPr>
          <w:rFonts w:hint="eastAsia"/>
        </w:rPr>
        <w:t>авторегрессионных</w:t>
      </w:r>
      <w:r>
        <w:t xml:space="preserve"> </w:t>
      </w:r>
      <w:r>
        <w:rPr>
          <w:rFonts w:hint="eastAsia"/>
        </w:rPr>
        <w:t>параметров</w:t>
      </w:r>
      <w:r>
        <w:t xml:space="preserve"> </w:t>
      </w:r>
      <w:r>
        <w:rPr>
          <w:rFonts w:hint="eastAsia"/>
        </w:rPr>
        <w:t>процесса</w:t>
      </w:r>
      <w:r>
        <w:t xml:space="preserve"> </w:t>
      </w:r>
      <w:r>
        <w:rPr>
          <w:rFonts w:hint="eastAsia"/>
        </w:rPr>
        <w:t>А</w:t>
      </w:r>
      <w:r>
        <w:t>11</w:t>
      </w:r>
      <w:r>
        <w:rPr>
          <w:rFonts w:hint="eastAsia"/>
        </w:rPr>
        <w:t>А</w:t>
      </w:r>
      <w:r>
        <w:t>11</w:t>
      </w:r>
      <w:r>
        <w:rPr>
          <w:rFonts w:hint="eastAsia"/>
        </w:rPr>
        <w:t>СН</w:t>
      </w:r>
      <w:r>
        <w:t>(2,2)</w:t>
      </w:r>
    </w:p>
    <w:p w14:paraId="618B1938" w14:textId="77777777" w:rsidR="00577689" w:rsidRDefault="00577689" w:rsidP="00577689"/>
    <w:p w14:paraId="3053641E" w14:textId="77777777" w:rsidR="00577689" w:rsidRDefault="00577689" w:rsidP="00577689">
      <w:r>
        <w:t xml:space="preserve">1.7 </w:t>
      </w:r>
      <w:r>
        <w:rPr>
          <w:rFonts w:hint="eastAsia"/>
        </w:rPr>
        <w:t>Оценивание</w:t>
      </w:r>
      <w:r>
        <w:t xml:space="preserve"> </w:t>
      </w:r>
      <w:r>
        <w:rPr>
          <w:rFonts w:hint="eastAsia"/>
        </w:rPr>
        <w:t>авторегрессионного</w:t>
      </w:r>
      <w:r>
        <w:t xml:space="preserve"> </w:t>
      </w:r>
      <w:r>
        <w:rPr>
          <w:rFonts w:hint="eastAsia"/>
        </w:rPr>
        <w:t>параметра</w:t>
      </w:r>
      <w:r>
        <w:t xml:space="preserve"> </w:t>
      </w:r>
      <w:r>
        <w:rPr>
          <w:rFonts w:hint="eastAsia"/>
        </w:rPr>
        <w:t>процесса</w:t>
      </w:r>
    </w:p>
    <w:p w14:paraId="0A34A686" w14:textId="77777777" w:rsidR="00577689" w:rsidRDefault="00577689" w:rsidP="00577689"/>
    <w:p w14:paraId="20E50B11" w14:textId="77777777" w:rsidR="00577689" w:rsidRDefault="00577689" w:rsidP="00577689">
      <w:r>
        <w:rPr>
          <w:rFonts w:hint="eastAsia"/>
        </w:rPr>
        <w:t>А</w:t>
      </w:r>
      <w:r>
        <w:t>11</w:t>
      </w:r>
      <w:r>
        <w:rPr>
          <w:rFonts w:hint="eastAsia"/>
        </w:rPr>
        <w:t>А</w:t>
      </w:r>
      <w:r>
        <w:t>11</w:t>
      </w:r>
      <w:r>
        <w:rPr>
          <w:rFonts w:hint="eastAsia"/>
        </w:rPr>
        <w:t>СН</w:t>
      </w:r>
      <w:r>
        <w:t>(1</w:t>
      </w:r>
      <w:r>
        <w:rPr>
          <w:rFonts w:hint="eastAsia"/>
        </w:rPr>
        <w:t>л</w:t>
      </w:r>
      <w:r>
        <w:t>)</w:t>
      </w:r>
    </w:p>
    <w:p w14:paraId="0DE66159" w14:textId="77777777" w:rsidR="00577689" w:rsidRDefault="00577689" w:rsidP="00577689"/>
    <w:p w14:paraId="5A314276" w14:textId="77777777" w:rsidR="00577689" w:rsidRDefault="00577689" w:rsidP="00577689">
      <w:r>
        <w:t xml:space="preserve">1.8 </w:t>
      </w:r>
      <w:r>
        <w:rPr>
          <w:rFonts w:hint="eastAsia"/>
        </w:rPr>
        <w:t>Оценивание</w:t>
      </w:r>
      <w:r>
        <w:t xml:space="preserve"> </w:t>
      </w:r>
      <w:r>
        <w:rPr>
          <w:rFonts w:hint="eastAsia"/>
        </w:rPr>
        <w:t>среднего</w:t>
      </w:r>
      <w:r>
        <w:t xml:space="preserve"> </w:t>
      </w:r>
      <w:r>
        <w:rPr>
          <w:rFonts w:hint="eastAsia"/>
        </w:rPr>
        <w:t>случайного</w:t>
      </w:r>
      <w:r>
        <w:t xml:space="preserve"> </w:t>
      </w:r>
      <w:r>
        <w:rPr>
          <w:rFonts w:hint="eastAsia"/>
        </w:rPr>
        <w:t>авторегрессионного</w:t>
      </w:r>
      <w:r>
        <w:t xml:space="preserve"> </w:t>
      </w:r>
      <w:r>
        <w:rPr>
          <w:rFonts w:hint="eastAsia"/>
        </w:rPr>
        <w:t>параметра</w:t>
      </w:r>
      <w:r>
        <w:t xml:space="preserve"> </w:t>
      </w:r>
      <w:r>
        <w:rPr>
          <w:rFonts w:hint="eastAsia"/>
        </w:rPr>
        <w:t>процесса</w:t>
      </w:r>
      <w:r>
        <w:t xml:space="preserve"> </w:t>
      </w:r>
      <w:r>
        <w:rPr>
          <w:rFonts w:hint="eastAsia"/>
        </w:rPr>
        <w:t>АПА</w:t>
      </w:r>
      <w:r>
        <w:t>11</w:t>
      </w:r>
      <w:r>
        <w:rPr>
          <w:rFonts w:hint="eastAsia"/>
        </w:rPr>
        <w:t>СН</w:t>
      </w:r>
      <w:r>
        <w:t>(1,1)</w:t>
      </w:r>
    </w:p>
    <w:p w14:paraId="2ECF8C60" w14:textId="77777777" w:rsidR="00577689" w:rsidRDefault="00577689" w:rsidP="00577689"/>
    <w:p w14:paraId="6B48FABE" w14:textId="77777777" w:rsidR="00577689" w:rsidRDefault="00577689" w:rsidP="00577689">
      <w:r>
        <w:t xml:space="preserve">1.8.1 </w:t>
      </w:r>
      <w:r>
        <w:rPr>
          <w:rFonts w:hint="eastAsia"/>
        </w:rPr>
        <w:t>Случай</w:t>
      </w:r>
      <w:r>
        <w:t xml:space="preserve"> </w:t>
      </w:r>
      <w:r>
        <w:rPr>
          <w:rFonts w:hint="eastAsia"/>
        </w:rPr>
        <w:t>известной</w:t>
      </w:r>
      <w:r>
        <w:t xml:space="preserve"> </w:t>
      </w:r>
      <w:r>
        <w:rPr>
          <w:rFonts w:hint="eastAsia"/>
        </w:rPr>
        <w:t>дисперсии</w:t>
      </w:r>
      <w:r>
        <w:t xml:space="preserve"> </w:t>
      </w:r>
      <w:r>
        <w:rPr>
          <w:rFonts w:hint="eastAsia"/>
        </w:rPr>
        <w:t>шумов</w:t>
      </w:r>
    </w:p>
    <w:p w14:paraId="69C829E1" w14:textId="77777777" w:rsidR="00577689" w:rsidRDefault="00577689" w:rsidP="00577689"/>
    <w:p w14:paraId="3EFB9B71" w14:textId="77777777" w:rsidR="00577689" w:rsidRDefault="00577689" w:rsidP="00577689">
      <w:r>
        <w:t xml:space="preserve">1.8.2 </w:t>
      </w:r>
      <w:r>
        <w:rPr>
          <w:rFonts w:hint="eastAsia"/>
        </w:rPr>
        <w:t>Случай</w:t>
      </w:r>
      <w:r>
        <w:t xml:space="preserve"> </w:t>
      </w:r>
      <w:r>
        <w:rPr>
          <w:rFonts w:hint="eastAsia"/>
        </w:rPr>
        <w:t>неизвестной</w:t>
      </w:r>
      <w:r>
        <w:t xml:space="preserve"> </w:t>
      </w:r>
      <w:r>
        <w:rPr>
          <w:rFonts w:hint="eastAsia"/>
        </w:rPr>
        <w:t>дисперсии</w:t>
      </w:r>
      <w:r>
        <w:t xml:space="preserve"> </w:t>
      </w:r>
      <w:r>
        <w:rPr>
          <w:rFonts w:hint="eastAsia"/>
        </w:rPr>
        <w:t>шумов</w:t>
      </w:r>
    </w:p>
    <w:p w14:paraId="55871DCF" w14:textId="77777777" w:rsidR="00577689" w:rsidRDefault="00577689" w:rsidP="00577689"/>
    <w:p w14:paraId="3B8F6D49" w14:textId="77777777" w:rsidR="00577689" w:rsidRDefault="00577689" w:rsidP="00577689">
      <w:r>
        <w:t xml:space="preserve">1.8.3 </w:t>
      </w:r>
      <w:r>
        <w:rPr>
          <w:rFonts w:hint="eastAsia"/>
        </w:rPr>
        <w:t>Имитационное</w:t>
      </w:r>
      <w:r>
        <w:t xml:space="preserve"> </w:t>
      </w:r>
      <w:r>
        <w:rPr>
          <w:rFonts w:hint="eastAsia"/>
        </w:rPr>
        <w:t>моделирование</w:t>
      </w:r>
      <w:r>
        <w:t xml:space="preserve"> </w:t>
      </w:r>
      <w:r>
        <w:rPr>
          <w:rFonts w:hint="eastAsia"/>
        </w:rPr>
        <w:t>оценок</w:t>
      </w:r>
      <w:r>
        <w:t xml:space="preserve"> </w:t>
      </w:r>
      <w:r>
        <w:rPr>
          <w:rFonts w:hint="eastAsia"/>
        </w:rPr>
        <w:t>среднего</w:t>
      </w:r>
      <w:r>
        <w:t xml:space="preserve"> </w:t>
      </w:r>
      <w:r>
        <w:rPr>
          <w:rFonts w:hint="eastAsia"/>
        </w:rPr>
        <w:t>случайного</w:t>
      </w:r>
      <w:r>
        <w:t xml:space="preserve"> </w:t>
      </w:r>
      <w:r>
        <w:rPr>
          <w:rFonts w:hint="eastAsia"/>
        </w:rPr>
        <w:t>авторегрессионного</w:t>
      </w:r>
      <w:r>
        <w:t xml:space="preserve"> </w:t>
      </w:r>
      <w:r>
        <w:rPr>
          <w:rFonts w:hint="eastAsia"/>
        </w:rPr>
        <w:t>параметра</w:t>
      </w:r>
      <w:r>
        <w:t xml:space="preserve"> </w:t>
      </w:r>
      <w:r>
        <w:rPr>
          <w:rFonts w:hint="eastAsia"/>
        </w:rPr>
        <w:t>процесса</w:t>
      </w:r>
      <w:r>
        <w:t xml:space="preserve"> </w:t>
      </w:r>
      <w:r>
        <w:rPr>
          <w:rFonts w:hint="eastAsia"/>
        </w:rPr>
        <w:t>А</w:t>
      </w:r>
      <w:r>
        <w:t>1</w:t>
      </w:r>
      <w:r>
        <w:rPr>
          <w:rFonts w:hint="eastAsia"/>
        </w:rPr>
        <w:t>Ш</w:t>
      </w:r>
      <w:r>
        <w:t>1</w:t>
      </w:r>
      <w:r>
        <w:rPr>
          <w:rFonts w:hint="eastAsia"/>
        </w:rPr>
        <w:t>СН</w:t>
      </w:r>
      <w:r>
        <w:t>(1,1)</w:t>
      </w:r>
    </w:p>
    <w:p w14:paraId="08605041" w14:textId="77777777" w:rsidR="00577689" w:rsidRDefault="00577689" w:rsidP="00577689"/>
    <w:p w14:paraId="71F39312" w14:textId="77777777" w:rsidR="00577689" w:rsidRDefault="00577689" w:rsidP="00577689">
      <w:r>
        <w:t xml:space="preserve">1.9 </w:t>
      </w:r>
      <w:r>
        <w:rPr>
          <w:rFonts w:hint="eastAsia"/>
        </w:rPr>
        <w:t>Выводы</w:t>
      </w:r>
      <w:r>
        <w:t xml:space="preserve"> </w:t>
      </w:r>
      <w:r>
        <w:rPr>
          <w:rFonts w:hint="eastAsia"/>
        </w:rPr>
        <w:t>по</w:t>
      </w:r>
      <w:r>
        <w:t xml:space="preserve"> </w:t>
      </w:r>
      <w:r>
        <w:rPr>
          <w:rFonts w:hint="eastAsia"/>
        </w:rPr>
        <w:t>главе</w:t>
      </w:r>
    </w:p>
    <w:p w14:paraId="285E01FE" w14:textId="77777777" w:rsidR="00577689" w:rsidRDefault="00577689" w:rsidP="00577689"/>
    <w:p w14:paraId="397F28D8" w14:textId="77777777" w:rsidR="00577689" w:rsidRDefault="00577689" w:rsidP="00577689">
      <w:r>
        <w:t xml:space="preserve">2 </w:t>
      </w:r>
      <w:r>
        <w:rPr>
          <w:rFonts w:hint="eastAsia"/>
        </w:rPr>
        <w:t>Модели</w:t>
      </w:r>
      <w:r>
        <w:t xml:space="preserve"> </w:t>
      </w:r>
      <w:r>
        <w:rPr>
          <w:rFonts w:hint="eastAsia"/>
        </w:rPr>
        <w:t>с</w:t>
      </w:r>
      <w:r>
        <w:t xml:space="preserve"> </w:t>
      </w:r>
      <w:r>
        <w:rPr>
          <w:rFonts w:hint="eastAsia"/>
        </w:rPr>
        <w:t>непрерывным</w:t>
      </w:r>
      <w:r>
        <w:t xml:space="preserve"> </w:t>
      </w:r>
      <w:r>
        <w:rPr>
          <w:rFonts w:hint="eastAsia"/>
        </w:rPr>
        <w:t>временем</w:t>
      </w:r>
    </w:p>
    <w:p w14:paraId="5E4EA974" w14:textId="77777777" w:rsidR="00577689" w:rsidRDefault="00577689" w:rsidP="00577689"/>
    <w:p w14:paraId="0AC7AFD2" w14:textId="77777777" w:rsidR="00577689" w:rsidRDefault="00577689" w:rsidP="00577689">
      <w:r>
        <w:t xml:space="preserve">2.1 </w:t>
      </w:r>
      <w:r>
        <w:rPr>
          <w:rFonts w:hint="eastAsia"/>
        </w:rPr>
        <w:t>Введение</w:t>
      </w:r>
      <w:r>
        <w:t xml:space="preserve"> </w:t>
      </w:r>
      <w:r>
        <w:rPr>
          <w:rFonts w:hint="eastAsia"/>
        </w:rPr>
        <w:t>к</w:t>
      </w:r>
      <w:r>
        <w:t xml:space="preserve"> </w:t>
      </w:r>
      <w:r>
        <w:rPr>
          <w:rFonts w:hint="eastAsia"/>
        </w:rPr>
        <w:t>главе</w:t>
      </w:r>
    </w:p>
    <w:p w14:paraId="29B0B540" w14:textId="77777777" w:rsidR="00577689" w:rsidRDefault="00577689" w:rsidP="00577689"/>
    <w:p w14:paraId="7B26274C" w14:textId="77777777" w:rsidR="00577689" w:rsidRDefault="00577689" w:rsidP="00577689">
      <w:r>
        <w:t xml:space="preserve">2.2 </w:t>
      </w:r>
      <w:r>
        <w:rPr>
          <w:rFonts w:hint="eastAsia"/>
        </w:rPr>
        <w:t>Метод</w:t>
      </w:r>
      <w:r>
        <w:t xml:space="preserve"> </w:t>
      </w:r>
      <w:r>
        <w:rPr>
          <w:rFonts w:hint="eastAsia"/>
        </w:rPr>
        <w:t>усеченного</w:t>
      </w:r>
      <w:r>
        <w:t xml:space="preserve"> </w:t>
      </w:r>
      <w:r>
        <w:rPr>
          <w:rFonts w:hint="eastAsia"/>
        </w:rPr>
        <w:t>оценивания</w:t>
      </w:r>
      <w:r>
        <w:t xml:space="preserve">. </w:t>
      </w:r>
      <w:r>
        <w:rPr>
          <w:rFonts w:hint="eastAsia"/>
        </w:rPr>
        <w:t>Общий</w:t>
      </w:r>
      <w:r>
        <w:t xml:space="preserve"> </w:t>
      </w:r>
      <w:r>
        <w:rPr>
          <w:rFonts w:hint="eastAsia"/>
        </w:rPr>
        <w:t>результат</w:t>
      </w:r>
    </w:p>
    <w:p w14:paraId="01BE80A8" w14:textId="77777777" w:rsidR="00577689" w:rsidRDefault="00577689" w:rsidP="00577689"/>
    <w:p w14:paraId="045A4BD5" w14:textId="77777777" w:rsidR="00577689" w:rsidRDefault="00577689" w:rsidP="00577689">
      <w:r>
        <w:t xml:space="preserve">2.3 </w:t>
      </w:r>
      <w:r>
        <w:rPr>
          <w:rFonts w:hint="eastAsia"/>
        </w:rPr>
        <w:t>Прогнозирование</w:t>
      </w:r>
      <w:r>
        <w:t xml:space="preserve"> </w:t>
      </w:r>
      <w:r>
        <w:rPr>
          <w:rFonts w:hint="eastAsia"/>
        </w:rPr>
        <w:t>процесса</w:t>
      </w:r>
      <w:r>
        <w:t xml:space="preserve"> </w:t>
      </w:r>
      <w:r>
        <w:rPr>
          <w:rFonts w:hint="eastAsia"/>
        </w:rPr>
        <w:t>Орнштейна</w:t>
      </w:r>
      <w:r>
        <w:t>-</w:t>
      </w:r>
      <w:r>
        <w:rPr>
          <w:rFonts w:hint="eastAsia"/>
        </w:rPr>
        <w:t>Уленбека</w:t>
      </w:r>
    </w:p>
    <w:p w14:paraId="171BD099" w14:textId="77777777" w:rsidR="00577689" w:rsidRDefault="00577689" w:rsidP="00577689"/>
    <w:p w14:paraId="211E3A1E" w14:textId="77777777" w:rsidR="00577689" w:rsidRDefault="00577689" w:rsidP="00577689">
      <w:r>
        <w:t xml:space="preserve">2.3.1 </w:t>
      </w:r>
      <w:r>
        <w:rPr>
          <w:rFonts w:hint="eastAsia"/>
        </w:rPr>
        <w:t>Усеченное</w:t>
      </w:r>
      <w:r>
        <w:t xml:space="preserve"> </w:t>
      </w:r>
      <w:r>
        <w:rPr>
          <w:rFonts w:hint="eastAsia"/>
        </w:rPr>
        <w:t>оценивание</w:t>
      </w:r>
      <w:r>
        <w:t xml:space="preserve"> </w:t>
      </w:r>
      <w:r>
        <w:rPr>
          <w:rFonts w:hint="eastAsia"/>
        </w:rPr>
        <w:t>параметра</w:t>
      </w:r>
      <w:r>
        <w:t xml:space="preserve"> </w:t>
      </w:r>
      <w:r>
        <w:rPr>
          <w:rFonts w:hint="eastAsia"/>
        </w:rPr>
        <w:t>процесса</w:t>
      </w:r>
      <w:r>
        <w:t xml:space="preserve"> </w:t>
      </w:r>
      <w:r>
        <w:rPr>
          <w:rFonts w:hint="eastAsia"/>
        </w:rPr>
        <w:t>Орнштейна</w:t>
      </w:r>
      <w:r>
        <w:t>-</w:t>
      </w:r>
      <w:r>
        <w:rPr>
          <w:rFonts w:hint="eastAsia"/>
        </w:rPr>
        <w:t>Уленбека</w:t>
      </w:r>
    </w:p>
    <w:p w14:paraId="1FA85280" w14:textId="77777777" w:rsidR="00577689" w:rsidRDefault="00577689" w:rsidP="00577689"/>
    <w:p w14:paraId="1771C02C" w14:textId="77777777" w:rsidR="00577689" w:rsidRDefault="00577689" w:rsidP="00577689">
      <w:r>
        <w:t xml:space="preserve">2.3.2 </w:t>
      </w:r>
      <w:r>
        <w:rPr>
          <w:rFonts w:hint="eastAsia"/>
        </w:rPr>
        <w:t>Адаптивное</w:t>
      </w:r>
      <w:r>
        <w:t xml:space="preserve"> </w:t>
      </w:r>
      <w:r>
        <w:rPr>
          <w:rFonts w:hint="eastAsia"/>
        </w:rPr>
        <w:t>оптимальное</w:t>
      </w:r>
      <w:r>
        <w:t xml:space="preserve"> </w:t>
      </w:r>
      <w:r>
        <w:rPr>
          <w:rFonts w:hint="eastAsia"/>
        </w:rPr>
        <w:t>прогнозирование</w:t>
      </w:r>
      <w:r>
        <w:t xml:space="preserve"> </w:t>
      </w:r>
      <w:r>
        <w:rPr>
          <w:rFonts w:hint="eastAsia"/>
        </w:rPr>
        <w:t>процесса</w:t>
      </w:r>
      <w:r>
        <w:t xml:space="preserve"> </w:t>
      </w:r>
      <w:r>
        <w:rPr>
          <w:rFonts w:hint="eastAsia"/>
        </w:rPr>
        <w:t>Орнштейна</w:t>
      </w:r>
      <w:r>
        <w:t>-</w:t>
      </w:r>
      <w:r>
        <w:rPr>
          <w:rFonts w:hint="eastAsia"/>
        </w:rPr>
        <w:t>Уленбека</w:t>
      </w:r>
    </w:p>
    <w:p w14:paraId="01E614A5" w14:textId="77777777" w:rsidR="00577689" w:rsidRDefault="00577689" w:rsidP="00577689"/>
    <w:p w14:paraId="72B29FB2" w14:textId="77777777" w:rsidR="00577689" w:rsidRDefault="00577689" w:rsidP="00577689">
      <w:r>
        <w:t xml:space="preserve">2.3.3 </w:t>
      </w:r>
      <w:r>
        <w:rPr>
          <w:rFonts w:hint="eastAsia"/>
        </w:rPr>
        <w:t>Имитационное</w:t>
      </w:r>
      <w:r>
        <w:t xml:space="preserve"> </w:t>
      </w:r>
      <w:r>
        <w:rPr>
          <w:rFonts w:hint="eastAsia"/>
        </w:rPr>
        <w:t>моделирование</w:t>
      </w:r>
    </w:p>
    <w:p w14:paraId="49A55621" w14:textId="77777777" w:rsidR="00577689" w:rsidRDefault="00577689" w:rsidP="00577689"/>
    <w:p w14:paraId="66E61CDB" w14:textId="77777777" w:rsidR="00577689" w:rsidRDefault="00577689" w:rsidP="00577689">
      <w:r>
        <w:t xml:space="preserve">2.4 </w:t>
      </w:r>
      <w:r>
        <w:rPr>
          <w:rFonts w:hint="eastAsia"/>
        </w:rPr>
        <w:t>Адаптивное</w:t>
      </w:r>
      <w:r>
        <w:t xml:space="preserve"> </w:t>
      </w:r>
      <w:r>
        <w:rPr>
          <w:rFonts w:hint="eastAsia"/>
        </w:rPr>
        <w:t>прогнозирование</w:t>
      </w:r>
      <w:r>
        <w:t xml:space="preserve"> </w:t>
      </w:r>
      <w:r>
        <w:rPr>
          <w:rFonts w:hint="eastAsia"/>
        </w:rPr>
        <w:t>негауссовского</w:t>
      </w:r>
      <w:r>
        <w:t xml:space="preserve"> </w:t>
      </w:r>
      <w:r>
        <w:rPr>
          <w:rFonts w:hint="eastAsia"/>
        </w:rPr>
        <w:t>процесса</w:t>
      </w:r>
      <w:r>
        <w:t xml:space="preserve"> </w:t>
      </w:r>
      <w:r>
        <w:rPr>
          <w:rFonts w:hint="eastAsia"/>
        </w:rPr>
        <w:t>Орнштейна</w:t>
      </w:r>
      <w:r>
        <w:t>-</w:t>
      </w:r>
      <w:r>
        <w:rPr>
          <w:rFonts w:hint="eastAsia"/>
        </w:rPr>
        <w:t>Уленбека</w:t>
      </w:r>
    </w:p>
    <w:p w14:paraId="24EDFAD7" w14:textId="77777777" w:rsidR="00577689" w:rsidRDefault="00577689" w:rsidP="00577689"/>
    <w:p w14:paraId="58BCD88E" w14:textId="77777777" w:rsidR="00577689" w:rsidRDefault="00577689" w:rsidP="00577689">
      <w:r>
        <w:t xml:space="preserve">2.5 </w:t>
      </w:r>
      <w:r>
        <w:rPr>
          <w:rFonts w:hint="eastAsia"/>
        </w:rPr>
        <w:t>Прогнозирование</w:t>
      </w:r>
      <w:r>
        <w:t xml:space="preserve"> </w:t>
      </w:r>
      <w:r>
        <w:rPr>
          <w:rFonts w:hint="eastAsia"/>
        </w:rPr>
        <w:t>негауссовского</w:t>
      </w:r>
      <w:r>
        <w:t xml:space="preserve"> </w:t>
      </w:r>
      <w:r>
        <w:rPr>
          <w:rFonts w:hint="eastAsia"/>
        </w:rPr>
        <w:t>процесса</w:t>
      </w:r>
      <w:r>
        <w:t xml:space="preserve"> </w:t>
      </w:r>
      <w:r>
        <w:rPr>
          <w:rFonts w:hint="eastAsia"/>
        </w:rPr>
        <w:t>Орнштейна</w:t>
      </w:r>
      <w:r>
        <w:t>-</w:t>
      </w:r>
      <w:r>
        <w:rPr>
          <w:rFonts w:hint="eastAsia"/>
        </w:rPr>
        <w:t>Уленбека</w:t>
      </w:r>
      <w:r>
        <w:t xml:space="preserve"> </w:t>
      </w:r>
      <w:r>
        <w:rPr>
          <w:rFonts w:hint="eastAsia"/>
        </w:rPr>
        <w:t>по</w:t>
      </w:r>
      <w:r>
        <w:t xml:space="preserve"> </w:t>
      </w:r>
      <w:r>
        <w:rPr>
          <w:rFonts w:hint="eastAsia"/>
        </w:rPr>
        <w:t>дискретным</w:t>
      </w:r>
      <w:r>
        <w:t xml:space="preserve"> </w:t>
      </w:r>
      <w:r>
        <w:rPr>
          <w:rFonts w:hint="eastAsia"/>
        </w:rPr>
        <w:t>наблюдениям</w:t>
      </w:r>
    </w:p>
    <w:p w14:paraId="5FCCA03E" w14:textId="77777777" w:rsidR="00577689" w:rsidRDefault="00577689" w:rsidP="00577689"/>
    <w:p w14:paraId="482C5080" w14:textId="77777777" w:rsidR="00577689" w:rsidRDefault="00577689" w:rsidP="00577689">
      <w:r>
        <w:t xml:space="preserve">2.6 </w:t>
      </w:r>
      <w:r>
        <w:rPr>
          <w:rFonts w:hint="eastAsia"/>
        </w:rPr>
        <w:t>Гарантированное</w:t>
      </w:r>
      <w:r>
        <w:t xml:space="preserve"> </w:t>
      </w:r>
      <w:r>
        <w:rPr>
          <w:rFonts w:hint="eastAsia"/>
        </w:rPr>
        <w:t>оценивание</w:t>
      </w:r>
      <w:r>
        <w:t xml:space="preserve"> </w:t>
      </w:r>
      <w:r>
        <w:rPr>
          <w:rFonts w:hint="eastAsia"/>
        </w:rPr>
        <w:t>параметра</w:t>
      </w:r>
      <w:r>
        <w:t xml:space="preserve"> </w:t>
      </w:r>
      <w:r>
        <w:rPr>
          <w:rFonts w:hint="eastAsia"/>
        </w:rPr>
        <w:t>процесса</w:t>
      </w:r>
      <w:r>
        <w:t xml:space="preserve"> </w:t>
      </w:r>
      <w:r>
        <w:rPr>
          <w:rFonts w:hint="eastAsia"/>
        </w:rPr>
        <w:t>Орнштейна</w:t>
      </w:r>
      <w:r>
        <w:t>-</w:t>
      </w:r>
      <w:r>
        <w:rPr>
          <w:rFonts w:hint="eastAsia"/>
        </w:rPr>
        <w:t>Уленбека</w:t>
      </w:r>
      <w:r>
        <w:t xml:space="preserve"> </w:t>
      </w:r>
      <w:r>
        <w:rPr>
          <w:rFonts w:hint="eastAsia"/>
        </w:rPr>
        <w:t>по</w:t>
      </w:r>
      <w:r>
        <w:t xml:space="preserve"> </w:t>
      </w:r>
      <w:r>
        <w:rPr>
          <w:rFonts w:hint="eastAsia"/>
        </w:rPr>
        <w:t>наблюдениям</w:t>
      </w:r>
      <w:r>
        <w:t xml:space="preserve"> </w:t>
      </w:r>
      <w:r>
        <w:rPr>
          <w:rFonts w:hint="eastAsia"/>
        </w:rPr>
        <w:t>с</w:t>
      </w:r>
      <w:r>
        <w:t xml:space="preserve"> </w:t>
      </w:r>
      <w:r>
        <w:rPr>
          <w:rFonts w:hint="eastAsia"/>
        </w:rPr>
        <w:t>аддитивным</w:t>
      </w:r>
      <w:r>
        <w:t xml:space="preserve"> </w:t>
      </w:r>
      <w:r>
        <w:rPr>
          <w:rFonts w:hint="eastAsia"/>
        </w:rPr>
        <w:t>зависимым</w:t>
      </w:r>
      <w:r>
        <w:t xml:space="preserve"> </w:t>
      </w:r>
      <w:r>
        <w:rPr>
          <w:rFonts w:hint="eastAsia"/>
        </w:rPr>
        <w:t>шумом</w:t>
      </w:r>
    </w:p>
    <w:p w14:paraId="67192081" w14:textId="77777777" w:rsidR="00577689" w:rsidRDefault="00577689" w:rsidP="00577689"/>
    <w:p w14:paraId="4A00E52E" w14:textId="77777777" w:rsidR="00577689" w:rsidRDefault="00577689" w:rsidP="00577689">
      <w:r>
        <w:t xml:space="preserve">2.7 </w:t>
      </w:r>
      <w:r>
        <w:rPr>
          <w:rFonts w:hint="eastAsia"/>
        </w:rPr>
        <w:t>Прогнозирование</w:t>
      </w:r>
      <w:r>
        <w:t xml:space="preserve"> </w:t>
      </w:r>
      <w:r>
        <w:rPr>
          <w:rFonts w:hint="eastAsia"/>
        </w:rPr>
        <w:t>многомерных</w:t>
      </w:r>
      <w:r>
        <w:t xml:space="preserve"> </w:t>
      </w:r>
      <w:r>
        <w:rPr>
          <w:rFonts w:hint="eastAsia"/>
        </w:rPr>
        <w:t>диффузионных</w:t>
      </w:r>
      <w:r>
        <w:t xml:space="preserve"> </w:t>
      </w:r>
      <w:r>
        <w:rPr>
          <w:rFonts w:hint="eastAsia"/>
        </w:rPr>
        <w:t>процессов</w:t>
      </w:r>
    </w:p>
    <w:p w14:paraId="1F64FA44" w14:textId="77777777" w:rsidR="00577689" w:rsidRDefault="00577689" w:rsidP="00577689"/>
    <w:p w14:paraId="7FE1D366" w14:textId="77777777" w:rsidR="00577689" w:rsidRDefault="00577689" w:rsidP="00577689">
      <w:r>
        <w:t xml:space="preserve">2.7.1 </w:t>
      </w:r>
      <w:r>
        <w:rPr>
          <w:rFonts w:hint="eastAsia"/>
        </w:rPr>
        <w:t>Оценивание</w:t>
      </w:r>
      <w:r>
        <w:t xml:space="preserve"> </w:t>
      </w:r>
      <w:r>
        <w:rPr>
          <w:rFonts w:hint="eastAsia"/>
        </w:rPr>
        <w:t>параметров</w:t>
      </w:r>
      <w:r>
        <w:t xml:space="preserve"> </w:t>
      </w:r>
      <w:r>
        <w:rPr>
          <w:rFonts w:hint="eastAsia"/>
        </w:rPr>
        <w:t>многомерных</w:t>
      </w:r>
      <w:r>
        <w:t xml:space="preserve"> </w:t>
      </w:r>
      <w:r>
        <w:rPr>
          <w:rFonts w:hint="eastAsia"/>
        </w:rPr>
        <w:t>диффузионных</w:t>
      </w:r>
      <w:r>
        <w:t xml:space="preserve"> </w:t>
      </w:r>
      <w:r>
        <w:rPr>
          <w:rFonts w:hint="eastAsia"/>
        </w:rPr>
        <w:t>процессов</w:t>
      </w:r>
    </w:p>
    <w:p w14:paraId="1577E1F3" w14:textId="77777777" w:rsidR="00577689" w:rsidRDefault="00577689" w:rsidP="00577689"/>
    <w:p w14:paraId="3323DE5A" w14:textId="77777777" w:rsidR="00577689" w:rsidRDefault="00577689" w:rsidP="00577689">
      <w:r>
        <w:t xml:space="preserve">2.7.2 </w:t>
      </w:r>
      <w:r>
        <w:rPr>
          <w:rFonts w:hint="eastAsia"/>
        </w:rPr>
        <w:t>Адаптивное</w:t>
      </w:r>
      <w:r>
        <w:t xml:space="preserve"> </w:t>
      </w:r>
      <w:r>
        <w:rPr>
          <w:rFonts w:hint="eastAsia"/>
        </w:rPr>
        <w:t>оптимальное</w:t>
      </w:r>
      <w:r>
        <w:t xml:space="preserve"> </w:t>
      </w:r>
      <w:r>
        <w:rPr>
          <w:rFonts w:hint="eastAsia"/>
        </w:rPr>
        <w:t>прогнозирование</w:t>
      </w:r>
      <w:r>
        <w:t xml:space="preserve"> </w:t>
      </w:r>
      <w:r>
        <w:rPr>
          <w:rFonts w:hint="eastAsia"/>
        </w:rPr>
        <w:t>многомерных</w:t>
      </w:r>
      <w:r>
        <w:t xml:space="preserve"> </w:t>
      </w:r>
      <w:r>
        <w:rPr>
          <w:rFonts w:hint="eastAsia"/>
        </w:rPr>
        <w:t>диффузионных</w:t>
      </w:r>
      <w:r>
        <w:t xml:space="preserve"> </w:t>
      </w:r>
      <w:r>
        <w:rPr>
          <w:rFonts w:hint="eastAsia"/>
        </w:rPr>
        <w:t>процессов</w:t>
      </w:r>
    </w:p>
    <w:p w14:paraId="0215E995" w14:textId="77777777" w:rsidR="00577689" w:rsidRDefault="00577689" w:rsidP="00577689"/>
    <w:p w14:paraId="1DAEA62A" w14:textId="77777777" w:rsidR="00577689" w:rsidRDefault="00577689" w:rsidP="00577689">
      <w:r>
        <w:lastRenderedPageBreak/>
        <w:t xml:space="preserve">2.8 </w:t>
      </w:r>
      <w:r>
        <w:rPr>
          <w:rFonts w:hint="eastAsia"/>
        </w:rPr>
        <w:t>Однопараметрическое</w:t>
      </w:r>
      <w:r>
        <w:t xml:space="preserve"> </w:t>
      </w:r>
      <w:r>
        <w:rPr>
          <w:rFonts w:hint="eastAsia"/>
        </w:rPr>
        <w:t>дифференциальное</w:t>
      </w:r>
      <w:r>
        <w:t xml:space="preserve"> </w:t>
      </w:r>
      <w:r>
        <w:rPr>
          <w:rFonts w:hint="eastAsia"/>
        </w:rPr>
        <w:t>уравнение</w:t>
      </w:r>
      <w:r>
        <w:t xml:space="preserve"> </w:t>
      </w:r>
      <w:r>
        <w:rPr>
          <w:rFonts w:hint="eastAsia"/>
        </w:rPr>
        <w:t>с</w:t>
      </w:r>
      <w:r>
        <w:t xml:space="preserve"> </w:t>
      </w:r>
      <w:r>
        <w:rPr>
          <w:rFonts w:hint="eastAsia"/>
        </w:rPr>
        <w:t>запаздыванием</w:t>
      </w:r>
    </w:p>
    <w:p w14:paraId="5029531B" w14:textId="77777777" w:rsidR="00577689" w:rsidRDefault="00577689" w:rsidP="00577689"/>
    <w:p w14:paraId="5C6605FA" w14:textId="77777777" w:rsidR="00577689" w:rsidRDefault="00577689" w:rsidP="00577689">
      <w:r>
        <w:t xml:space="preserve">2.8.1 </w:t>
      </w:r>
      <w:r>
        <w:rPr>
          <w:rFonts w:hint="eastAsia"/>
        </w:rPr>
        <w:t>Усеченное</w:t>
      </w:r>
      <w:r>
        <w:t xml:space="preserve"> </w:t>
      </w:r>
      <w:r>
        <w:rPr>
          <w:rFonts w:hint="eastAsia"/>
        </w:rPr>
        <w:t>оценивание</w:t>
      </w:r>
      <w:r>
        <w:t xml:space="preserve"> </w:t>
      </w:r>
      <w:r>
        <w:rPr>
          <w:rFonts w:hint="eastAsia"/>
        </w:rPr>
        <w:t>параметра</w:t>
      </w:r>
      <w:r>
        <w:t xml:space="preserve"> </w:t>
      </w:r>
      <w:r>
        <w:rPr>
          <w:rFonts w:hint="eastAsia"/>
        </w:rPr>
        <w:t>однопараметрического</w:t>
      </w:r>
      <w:r>
        <w:t xml:space="preserve"> </w:t>
      </w:r>
      <w:r>
        <w:rPr>
          <w:rFonts w:hint="eastAsia"/>
        </w:rPr>
        <w:t>дифференциального</w:t>
      </w:r>
      <w:r>
        <w:t xml:space="preserve"> </w:t>
      </w:r>
      <w:r>
        <w:rPr>
          <w:rFonts w:hint="eastAsia"/>
        </w:rPr>
        <w:t>уравнения</w:t>
      </w:r>
    </w:p>
    <w:p w14:paraId="5100397C" w14:textId="77777777" w:rsidR="00577689" w:rsidRDefault="00577689" w:rsidP="00577689"/>
    <w:p w14:paraId="10AA38F2" w14:textId="77777777" w:rsidR="00577689" w:rsidRDefault="00577689" w:rsidP="00577689">
      <w:r>
        <w:rPr>
          <w:rFonts w:hint="eastAsia"/>
        </w:rPr>
        <w:t>с</w:t>
      </w:r>
      <w:r>
        <w:t xml:space="preserve"> </w:t>
      </w:r>
      <w:r>
        <w:rPr>
          <w:rFonts w:hint="eastAsia"/>
        </w:rPr>
        <w:t>запаздыванием</w:t>
      </w:r>
    </w:p>
    <w:p w14:paraId="6D5748CB" w14:textId="77777777" w:rsidR="00577689" w:rsidRDefault="00577689" w:rsidP="00577689"/>
    <w:p w14:paraId="48908C61" w14:textId="77777777" w:rsidR="00577689" w:rsidRDefault="00577689" w:rsidP="00577689">
      <w:r>
        <w:t xml:space="preserve">2.8.2 </w:t>
      </w:r>
      <w:r>
        <w:rPr>
          <w:rFonts w:hint="eastAsia"/>
        </w:rPr>
        <w:t>Адаптивное</w:t>
      </w:r>
      <w:r>
        <w:t xml:space="preserve"> </w:t>
      </w:r>
      <w:r>
        <w:rPr>
          <w:rFonts w:hint="eastAsia"/>
        </w:rPr>
        <w:t>прогнозирование</w:t>
      </w:r>
      <w:r>
        <w:t xml:space="preserve"> </w:t>
      </w:r>
      <w:r>
        <w:rPr>
          <w:rFonts w:hint="eastAsia"/>
        </w:rPr>
        <w:t>процесса</w:t>
      </w:r>
      <w:r>
        <w:t xml:space="preserve">, </w:t>
      </w:r>
      <w:r>
        <w:rPr>
          <w:rFonts w:hint="eastAsia"/>
        </w:rPr>
        <w:t>удовлетворяющего</w:t>
      </w:r>
      <w:r>
        <w:t xml:space="preserve"> </w:t>
      </w:r>
      <w:r>
        <w:rPr>
          <w:rFonts w:hint="eastAsia"/>
        </w:rPr>
        <w:t>однопараметрическому</w:t>
      </w:r>
      <w:r>
        <w:t xml:space="preserve"> </w:t>
      </w:r>
      <w:r>
        <w:rPr>
          <w:rFonts w:hint="eastAsia"/>
        </w:rPr>
        <w:t>дифференциальному</w:t>
      </w:r>
      <w:r>
        <w:t xml:space="preserve"> </w:t>
      </w:r>
      <w:r>
        <w:rPr>
          <w:rFonts w:hint="eastAsia"/>
        </w:rPr>
        <w:t>уравнению</w:t>
      </w:r>
      <w:r>
        <w:t xml:space="preserve"> </w:t>
      </w:r>
      <w:r>
        <w:rPr>
          <w:rFonts w:hint="eastAsia"/>
        </w:rPr>
        <w:t>с</w:t>
      </w:r>
      <w:r>
        <w:t xml:space="preserve"> </w:t>
      </w:r>
      <w:r>
        <w:rPr>
          <w:rFonts w:hint="eastAsia"/>
        </w:rPr>
        <w:t>запаздыванием</w:t>
      </w:r>
    </w:p>
    <w:p w14:paraId="6C665029" w14:textId="77777777" w:rsidR="00577689" w:rsidRDefault="00577689" w:rsidP="00577689"/>
    <w:p w14:paraId="2C1E1674" w14:textId="77777777" w:rsidR="00577689" w:rsidRDefault="00577689" w:rsidP="00577689">
      <w:r>
        <w:t xml:space="preserve">2.9 </w:t>
      </w:r>
      <w:r>
        <w:rPr>
          <w:rFonts w:hint="eastAsia"/>
        </w:rPr>
        <w:t>Выводы</w:t>
      </w:r>
      <w:r>
        <w:t xml:space="preserve"> </w:t>
      </w:r>
      <w:r>
        <w:rPr>
          <w:rFonts w:hint="eastAsia"/>
        </w:rPr>
        <w:t>по</w:t>
      </w:r>
      <w:r>
        <w:t xml:space="preserve"> </w:t>
      </w:r>
      <w:r>
        <w:rPr>
          <w:rFonts w:hint="eastAsia"/>
        </w:rPr>
        <w:t>главе</w:t>
      </w:r>
    </w:p>
    <w:p w14:paraId="195026CD" w14:textId="77777777" w:rsidR="00577689" w:rsidRDefault="00577689" w:rsidP="00577689"/>
    <w:p w14:paraId="32ED44F7" w14:textId="77777777" w:rsidR="00577689" w:rsidRDefault="00577689" w:rsidP="00577689">
      <w:r>
        <w:rPr>
          <w:rFonts w:hint="eastAsia"/>
        </w:rPr>
        <w:t>Заключение</w:t>
      </w:r>
    </w:p>
    <w:p w14:paraId="537B7DF0" w14:textId="77777777" w:rsidR="00577689" w:rsidRDefault="00577689" w:rsidP="00577689"/>
    <w:p w14:paraId="439B4198" w14:textId="77777777" w:rsidR="00577689" w:rsidRDefault="00577689" w:rsidP="00577689">
      <w:r>
        <w:rPr>
          <w:rFonts w:hint="eastAsia"/>
        </w:rPr>
        <w:t>Список</w:t>
      </w:r>
      <w:r>
        <w:t xml:space="preserve"> </w:t>
      </w:r>
      <w:r>
        <w:rPr>
          <w:rFonts w:hint="eastAsia"/>
        </w:rPr>
        <w:t>литературы</w:t>
      </w:r>
    </w:p>
    <w:p w14:paraId="36304327" w14:textId="77777777" w:rsidR="00577689" w:rsidRDefault="00577689" w:rsidP="00577689"/>
    <w:p w14:paraId="748D0E53" w14:textId="77777777" w:rsidR="00577689" w:rsidRDefault="00577689" w:rsidP="00577689">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учебный</w:t>
      </w:r>
    </w:p>
    <w:p w14:paraId="626B7A37" w14:textId="77777777" w:rsidR="00577689" w:rsidRDefault="00577689" w:rsidP="00577689"/>
    <w:p w14:paraId="061082ED" w14:textId="503C77C1" w:rsidR="00577689" w:rsidRPr="00577689" w:rsidRDefault="00577689" w:rsidP="00577689">
      <w:r>
        <w:rPr>
          <w:rFonts w:hint="eastAsia"/>
        </w:rPr>
        <w:t>процесс</w:t>
      </w:r>
      <w:r>
        <w:t xml:space="preserve"> </w:t>
      </w:r>
      <w:r>
        <w:rPr>
          <w:rFonts w:hint="eastAsia"/>
        </w:rPr>
        <w:t>НИ</w:t>
      </w:r>
      <w:r>
        <w:t xml:space="preserve"> </w:t>
      </w:r>
      <w:r>
        <w:rPr>
          <w:rFonts w:hint="eastAsia"/>
        </w:rPr>
        <w:t>ТГУ</w:t>
      </w:r>
    </w:p>
    <w:sectPr w:rsidR="00577689" w:rsidRPr="00577689" w:rsidSect="00172F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F2C1" w14:textId="77777777" w:rsidR="00172FD8" w:rsidRDefault="00172FD8">
      <w:pPr>
        <w:spacing w:after="0" w:line="240" w:lineRule="auto"/>
      </w:pPr>
      <w:r>
        <w:separator/>
      </w:r>
    </w:p>
  </w:endnote>
  <w:endnote w:type="continuationSeparator" w:id="0">
    <w:p w14:paraId="2EB1CFD8" w14:textId="77777777" w:rsidR="00172FD8" w:rsidRDefault="0017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8E46" w14:textId="77777777" w:rsidR="00172FD8" w:rsidRDefault="00172FD8"/>
    <w:p w14:paraId="40D3FA15" w14:textId="77777777" w:rsidR="00172FD8" w:rsidRDefault="00172FD8"/>
    <w:p w14:paraId="1F2DCBA0" w14:textId="77777777" w:rsidR="00172FD8" w:rsidRDefault="00172FD8"/>
    <w:p w14:paraId="3AE9845B" w14:textId="77777777" w:rsidR="00172FD8" w:rsidRDefault="00172FD8"/>
    <w:p w14:paraId="2B87589F" w14:textId="77777777" w:rsidR="00172FD8" w:rsidRDefault="00172FD8"/>
    <w:p w14:paraId="025FA322" w14:textId="77777777" w:rsidR="00172FD8" w:rsidRDefault="00172FD8"/>
    <w:p w14:paraId="2A01FAE3" w14:textId="77777777" w:rsidR="00172FD8" w:rsidRDefault="00172F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67458" wp14:editId="5C3A1E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C51E" w14:textId="77777777" w:rsidR="00172FD8" w:rsidRDefault="00172F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674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A9C51E" w14:textId="77777777" w:rsidR="00172FD8" w:rsidRDefault="00172F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29E66" w14:textId="77777777" w:rsidR="00172FD8" w:rsidRDefault="00172FD8"/>
    <w:p w14:paraId="648387EB" w14:textId="77777777" w:rsidR="00172FD8" w:rsidRDefault="00172FD8"/>
    <w:p w14:paraId="25022C8C" w14:textId="77777777" w:rsidR="00172FD8" w:rsidRDefault="00172F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3097A" wp14:editId="214F71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E64D" w14:textId="77777777" w:rsidR="00172FD8" w:rsidRDefault="00172FD8"/>
                          <w:p w14:paraId="7895F3E8" w14:textId="77777777" w:rsidR="00172FD8" w:rsidRDefault="00172F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309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BEE64D" w14:textId="77777777" w:rsidR="00172FD8" w:rsidRDefault="00172FD8"/>
                    <w:p w14:paraId="7895F3E8" w14:textId="77777777" w:rsidR="00172FD8" w:rsidRDefault="00172F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3B918" w14:textId="77777777" w:rsidR="00172FD8" w:rsidRDefault="00172FD8"/>
    <w:p w14:paraId="7590BD6F" w14:textId="77777777" w:rsidR="00172FD8" w:rsidRDefault="00172FD8">
      <w:pPr>
        <w:rPr>
          <w:sz w:val="2"/>
          <w:szCs w:val="2"/>
        </w:rPr>
      </w:pPr>
    </w:p>
    <w:p w14:paraId="4CC044DC" w14:textId="77777777" w:rsidR="00172FD8" w:rsidRDefault="00172FD8"/>
    <w:p w14:paraId="071E7761" w14:textId="77777777" w:rsidR="00172FD8" w:rsidRDefault="00172FD8">
      <w:pPr>
        <w:spacing w:after="0" w:line="240" w:lineRule="auto"/>
      </w:pPr>
    </w:p>
  </w:footnote>
  <w:footnote w:type="continuationSeparator" w:id="0">
    <w:p w14:paraId="3D3B6AA2" w14:textId="77777777" w:rsidR="00172FD8" w:rsidRDefault="0017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D8"/>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16108</TotalTime>
  <Pages>4</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1855</cp:revision>
  <cp:lastPrinted>2009-02-06T05:36:00Z</cp:lastPrinted>
  <dcterms:created xsi:type="dcterms:W3CDTF">2024-01-07T13:43:00Z</dcterms:created>
  <dcterms:modified xsi:type="dcterms:W3CDTF">2024-02-04T15:28:00Z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