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079494" w14:textId="1748013F" w:rsidR="00C10D18" w:rsidRDefault="009E1083" w:rsidP="009E1083">
      <w:pPr>
        <w:rPr>
          <w:rFonts w:ascii="Times New Roman" w:eastAsia="Arial Unicode MS" w:hAnsi="Times New Roman" w:cs="Times New Roman"/>
          <w:b/>
          <w:bCs/>
          <w:color w:val="000000"/>
          <w:kern w:val="0"/>
          <w:sz w:val="28"/>
          <w:szCs w:val="28"/>
          <w:lang w:eastAsia="ru-RU" w:bidi="uk-UA"/>
        </w:rPr>
      </w:pPr>
      <w:r w:rsidRPr="009E1083">
        <w:rPr>
          <w:rFonts w:ascii="Times New Roman" w:eastAsia="Arial Unicode MS" w:hAnsi="Times New Roman" w:cs="Times New Roman" w:hint="eastAsia"/>
          <w:b/>
          <w:bCs/>
          <w:color w:val="000000"/>
          <w:kern w:val="0"/>
          <w:sz w:val="28"/>
          <w:szCs w:val="28"/>
          <w:lang w:eastAsia="ru-RU" w:bidi="uk-UA"/>
        </w:rPr>
        <w:t>Гаврилова</w:t>
      </w:r>
      <w:r w:rsidRPr="009E1083">
        <w:rPr>
          <w:rFonts w:ascii="Times New Roman" w:eastAsia="Arial Unicode MS" w:hAnsi="Times New Roman" w:cs="Times New Roman"/>
          <w:b/>
          <w:bCs/>
          <w:color w:val="000000"/>
          <w:kern w:val="0"/>
          <w:sz w:val="28"/>
          <w:szCs w:val="28"/>
          <w:lang w:eastAsia="ru-RU" w:bidi="uk-UA"/>
        </w:rPr>
        <w:t xml:space="preserve"> </w:t>
      </w:r>
      <w:r w:rsidRPr="009E1083">
        <w:rPr>
          <w:rFonts w:ascii="Times New Roman" w:eastAsia="Arial Unicode MS" w:hAnsi="Times New Roman" w:cs="Times New Roman" w:hint="eastAsia"/>
          <w:b/>
          <w:bCs/>
          <w:color w:val="000000"/>
          <w:kern w:val="0"/>
          <w:sz w:val="28"/>
          <w:szCs w:val="28"/>
          <w:lang w:eastAsia="ru-RU" w:bidi="uk-UA"/>
        </w:rPr>
        <w:t>Ирина</w:t>
      </w:r>
      <w:r w:rsidRPr="009E1083">
        <w:rPr>
          <w:rFonts w:ascii="Times New Roman" w:eastAsia="Arial Unicode MS" w:hAnsi="Times New Roman" w:cs="Times New Roman"/>
          <w:b/>
          <w:bCs/>
          <w:color w:val="000000"/>
          <w:kern w:val="0"/>
          <w:sz w:val="28"/>
          <w:szCs w:val="28"/>
          <w:lang w:eastAsia="ru-RU" w:bidi="uk-UA"/>
        </w:rPr>
        <w:t xml:space="preserve"> </w:t>
      </w:r>
      <w:r w:rsidRPr="009E1083">
        <w:rPr>
          <w:rFonts w:ascii="Times New Roman" w:eastAsia="Arial Unicode MS" w:hAnsi="Times New Roman" w:cs="Times New Roman" w:hint="eastAsia"/>
          <w:b/>
          <w:bCs/>
          <w:color w:val="000000"/>
          <w:kern w:val="0"/>
          <w:sz w:val="28"/>
          <w:szCs w:val="28"/>
          <w:lang w:eastAsia="ru-RU" w:bidi="uk-UA"/>
        </w:rPr>
        <w:t>Викторовна</w:t>
      </w:r>
      <w:r>
        <w:rPr>
          <w:rFonts w:ascii="Times New Roman" w:eastAsia="Arial Unicode MS" w:hAnsi="Times New Roman" w:cs="Times New Roman" w:hint="eastAsia"/>
          <w:b/>
          <w:bCs/>
          <w:color w:val="000000"/>
          <w:kern w:val="0"/>
          <w:sz w:val="28"/>
          <w:szCs w:val="28"/>
          <w:lang w:eastAsia="ru-RU" w:bidi="uk-UA"/>
        </w:rPr>
        <w:t xml:space="preserve"> </w:t>
      </w:r>
      <w:proofErr w:type="spellStart"/>
      <w:r w:rsidRPr="009E1083">
        <w:rPr>
          <w:rFonts w:ascii="Times New Roman" w:eastAsia="Arial Unicode MS" w:hAnsi="Times New Roman" w:cs="Times New Roman" w:hint="eastAsia"/>
          <w:b/>
          <w:bCs/>
          <w:color w:val="000000"/>
          <w:kern w:val="0"/>
          <w:sz w:val="28"/>
          <w:szCs w:val="28"/>
          <w:lang w:eastAsia="ru-RU" w:bidi="uk-UA"/>
        </w:rPr>
        <w:t>Трит</w:t>
      </w:r>
      <w:proofErr w:type="spellEnd"/>
      <w:r w:rsidRPr="009E1083">
        <w:rPr>
          <w:rFonts w:ascii="Times New Roman" w:eastAsia="Arial Unicode MS" w:hAnsi="Times New Roman" w:cs="Times New Roman"/>
          <w:b/>
          <w:bCs/>
          <w:color w:val="000000"/>
          <w:kern w:val="0"/>
          <w:sz w:val="28"/>
          <w:szCs w:val="28"/>
          <w:lang w:eastAsia="ru-RU" w:bidi="uk-UA"/>
        </w:rPr>
        <w:t>-</w:t>
      </w:r>
      <w:r w:rsidRPr="009E1083">
        <w:rPr>
          <w:rFonts w:ascii="Times New Roman" w:eastAsia="Arial Unicode MS" w:hAnsi="Times New Roman" w:cs="Times New Roman" w:hint="eastAsia"/>
          <w:b/>
          <w:bCs/>
          <w:color w:val="000000"/>
          <w:kern w:val="0"/>
          <w:sz w:val="28"/>
          <w:szCs w:val="28"/>
          <w:lang w:eastAsia="ru-RU" w:bidi="uk-UA"/>
        </w:rPr>
        <w:t>методика</w:t>
      </w:r>
      <w:r w:rsidRPr="009E1083">
        <w:rPr>
          <w:rFonts w:ascii="Times New Roman" w:eastAsia="Arial Unicode MS" w:hAnsi="Times New Roman" w:cs="Times New Roman"/>
          <w:b/>
          <w:bCs/>
          <w:color w:val="000000"/>
          <w:kern w:val="0"/>
          <w:sz w:val="28"/>
          <w:szCs w:val="28"/>
          <w:lang w:eastAsia="ru-RU" w:bidi="uk-UA"/>
        </w:rPr>
        <w:t xml:space="preserve"> </w:t>
      </w:r>
      <w:r w:rsidRPr="009E1083">
        <w:rPr>
          <w:rFonts w:ascii="Times New Roman" w:eastAsia="Arial Unicode MS" w:hAnsi="Times New Roman" w:cs="Times New Roman" w:hint="eastAsia"/>
          <w:b/>
          <w:bCs/>
          <w:color w:val="000000"/>
          <w:kern w:val="0"/>
          <w:sz w:val="28"/>
          <w:szCs w:val="28"/>
          <w:lang w:eastAsia="ru-RU" w:bidi="uk-UA"/>
        </w:rPr>
        <w:t>решения</w:t>
      </w:r>
      <w:r w:rsidRPr="009E1083">
        <w:rPr>
          <w:rFonts w:ascii="Times New Roman" w:eastAsia="Arial Unicode MS" w:hAnsi="Times New Roman" w:cs="Times New Roman"/>
          <w:b/>
          <w:bCs/>
          <w:color w:val="000000"/>
          <w:kern w:val="0"/>
          <w:sz w:val="28"/>
          <w:szCs w:val="28"/>
          <w:lang w:eastAsia="ru-RU" w:bidi="uk-UA"/>
        </w:rPr>
        <w:t xml:space="preserve"> </w:t>
      </w:r>
      <w:r w:rsidRPr="009E1083">
        <w:rPr>
          <w:rFonts w:ascii="Times New Roman" w:eastAsia="Arial Unicode MS" w:hAnsi="Times New Roman" w:cs="Times New Roman" w:hint="eastAsia"/>
          <w:b/>
          <w:bCs/>
          <w:color w:val="000000"/>
          <w:kern w:val="0"/>
          <w:sz w:val="28"/>
          <w:szCs w:val="28"/>
          <w:lang w:eastAsia="ru-RU" w:bidi="uk-UA"/>
        </w:rPr>
        <w:t>алгоритмических</w:t>
      </w:r>
      <w:r w:rsidRPr="009E1083">
        <w:rPr>
          <w:rFonts w:ascii="Times New Roman" w:eastAsia="Arial Unicode MS" w:hAnsi="Times New Roman" w:cs="Times New Roman"/>
          <w:b/>
          <w:bCs/>
          <w:color w:val="000000"/>
          <w:kern w:val="0"/>
          <w:sz w:val="28"/>
          <w:szCs w:val="28"/>
          <w:lang w:eastAsia="ru-RU" w:bidi="uk-UA"/>
        </w:rPr>
        <w:t xml:space="preserve"> </w:t>
      </w:r>
      <w:r w:rsidRPr="009E1083">
        <w:rPr>
          <w:rFonts w:ascii="Times New Roman" w:eastAsia="Arial Unicode MS" w:hAnsi="Times New Roman" w:cs="Times New Roman" w:hint="eastAsia"/>
          <w:b/>
          <w:bCs/>
          <w:color w:val="000000"/>
          <w:kern w:val="0"/>
          <w:sz w:val="28"/>
          <w:szCs w:val="28"/>
          <w:lang w:eastAsia="ru-RU" w:bidi="uk-UA"/>
        </w:rPr>
        <w:t>задач</w:t>
      </w:r>
      <w:r w:rsidRPr="009E1083">
        <w:rPr>
          <w:rFonts w:ascii="Times New Roman" w:eastAsia="Arial Unicode MS" w:hAnsi="Times New Roman" w:cs="Times New Roman"/>
          <w:b/>
          <w:bCs/>
          <w:color w:val="000000"/>
          <w:kern w:val="0"/>
          <w:sz w:val="28"/>
          <w:szCs w:val="28"/>
          <w:lang w:eastAsia="ru-RU" w:bidi="uk-UA"/>
        </w:rPr>
        <w:t xml:space="preserve"> </w:t>
      </w:r>
      <w:r w:rsidRPr="009E1083">
        <w:rPr>
          <w:rFonts w:ascii="Times New Roman" w:eastAsia="Arial Unicode MS" w:hAnsi="Times New Roman" w:cs="Times New Roman" w:hint="eastAsia"/>
          <w:b/>
          <w:bCs/>
          <w:color w:val="000000"/>
          <w:kern w:val="0"/>
          <w:sz w:val="28"/>
          <w:szCs w:val="28"/>
          <w:lang w:eastAsia="ru-RU" w:bidi="uk-UA"/>
        </w:rPr>
        <w:t>на</w:t>
      </w:r>
      <w:r w:rsidRPr="009E1083">
        <w:rPr>
          <w:rFonts w:ascii="Times New Roman" w:eastAsia="Arial Unicode MS" w:hAnsi="Times New Roman" w:cs="Times New Roman"/>
          <w:b/>
          <w:bCs/>
          <w:color w:val="000000"/>
          <w:kern w:val="0"/>
          <w:sz w:val="28"/>
          <w:szCs w:val="28"/>
          <w:lang w:eastAsia="ru-RU" w:bidi="uk-UA"/>
        </w:rPr>
        <w:t xml:space="preserve"> </w:t>
      </w:r>
      <w:r w:rsidRPr="009E1083">
        <w:rPr>
          <w:rFonts w:ascii="Times New Roman" w:eastAsia="Arial Unicode MS" w:hAnsi="Times New Roman" w:cs="Times New Roman" w:hint="eastAsia"/>
          <w:b/>
          <w:bCs/>
          <w:color w:val="000000"/>
          <w:kern w:val="0"/>
          <w:sz w:val="28"/>
          <w:szCs w:val="28"/>
          <w:lang w:eastAsia="ru-RU" w:bidi="uk-UA"/>
        </w:rPr>
        <w:t>уроках</w:t>
      </w:r>
      <w:r w:rsidRPr="009E1083">
        <w:rPr>
          <w:rFonts w:ascii="Times New Roman" w:eastAsia="Arial Unicode MS" w:hAnsi="Times New Roman" w:cs="Times New Roman"/>
          <w:b/>
          <w:bCs/>
          <w:color w:val="000000"/>
          <w:kern w:val="0"/>
          <w:sz w:val="28"/>
          <w:szCs w:val="28"/>
          <w:lang w:eastAsia="ru-RU" w:bidi="uk-UA"/>
        </w:rPr>
        <w:t xml:space="preserve"> </w:t>
      </w:r>
      <w:r w:rsidRPr="009E1083">
        <w:rPr>
          <w:rFonts w:ascii="Times New Roman" w:eastAsia="Arial Unicode MS" w:hAnsi="Times New Roman" w:cs="Times New Roman" w:hint="eastAsia"/>
          <w:b/>
          <w:bCs/>
          <w:color w:val="000000"/>
          <w:kern w:val="0"/>
          <w:sz w:val="28"/>
          <w:szCs w:val="28"/>
          <w:lang w:eastAsia="ru-RU" w:bidi="uk-UA"/>
        </w:rPr>
        <w:t>информатики</w:t>
      </w:r>
      <w:r w:rsidRPr="009E1083">
        <w:rPr>
          <w:rFonts w:ascii="Times New Roman" w:eastAsia="Arial Unicode MS" w:hAnsi="Times New Roman" w:cs="Times New Roman"/>
          <w:b/>
          <w:bCs/>
          <w:color w:val="000000"/>
          <w:kern w:val="0"/>
          <w:sz w:val="28"/>
          <w:szCs w:val="28"/>
          <w:lang w:eastAsia="ru-RU" w:bidi="uk-UA"/>
        </w:rPr>
        <w:t xml:space="preserve"> </w:t>
      </w:r>
      <w:r w:rsidRPr="009E1083">
        <w:rPr>
          <w:rFonts w:ascii="Times New Roman" w:eastAsia="Arial Unicode MS" w:hAnsi="Times New Roman" w:cs="Times New Roman" w:hint="eastAsia"/>
          <w:b/>
          <w:bCs/>
          <w:color w:val="000000"/>
          <w:kern w:val="0"/>
          <w:sz w:val="28"/>
          <w:szCs w:val="28"/>
          <w:lang w:eastAsia="ru-RU" w:bidi="uk-UA"/>
        </w:rPr>
        <w:t>в</w:t>
      </w:r>
      <w:r w:rsidRPr="009E1083">
        <w:rPr>
          <w:rFonts w:ascii="Times New Roman" w:eastAsia="Arial Unicode MS" w:hAnsi="Times New Roman" w:cs="Times New Roman"/>
          <w:b/>
          <w:bCs/>
          <w:color w:val="000000"/>
          <w:kern w:val="0"/>
          <w:sz w:val="28"/>
          <w:szCs w:val="28"/>
          <w:lang w:eastAsia="ru-RU" w:bidi="uk-UA"/>
        </w:rPr>
        <w:t xml:space="preserve"> </w:t>
      </w:r>
      <w:r w:rsidRPr="009E1083">
        <w:rPr>
          <w:rFonts w:ascii="Times New Roman" w:eastAsia="Arial Unicode MS" w:hAnsi="Times New Roman" w:cs="Times New Roman" w:hint="eastAsia"/>
          <w:b/>
          <w:bCs/>
          <w:color w:val="000000"/>
          <w:kern w:val="0"/>
          <w:sz w:val="28"/>
          <w:szCs w:val="28"/>
          <w:lang w:eastAsia="ru-RU" w:bidi="uk-UA"/>
        </w:rPr>
        <w:t>основной</w:t>
      </w:r>
      <w:r w:rsidRPr="009E1083">
        <w:rPr>
          <w:rFonts w:ascii="Times New Roman" w:eastAsia="Arial Unicode MS" w:hAnsi="Times New Roman" w:cs="Times New Roman"/>
          <w:b/>
          <w:bCs/>
          <w:color w:val="000000"/>
          <w:kern w:val="0"/>
          <w:sz w:val="28"/>
          <w:szCs w:val="28"/>
          <w:lang w:eastAsia="ru-RU" w:bidi="uk-UA"/>
        </w:rPr>
        <w:t xml:space="preserve"> </w:t>
      </w:r>
      <w:r w:rsidRPr="009E1083">
        <w:rPr>
          <w:rFonts w:ascii="Times New Roman" w:eastAsia="Arial Unicode MS" w:hAnsi="Times New Roman" w:cs="Times New Roman" w:hint="eastAsia"/>
          <w:b/>
          <w:bCs/>
          <w:color w:val="000000"/>
          <w:kern w:val="0"/>
          <w:sz w:val="28"/>
          <w:szCs w:val="28"/>
          <w:lang w:eastAsia="ru-RU" w:bidi="uk-UA"/>
        </w:rPr>
        <w:t>школе</w:t>
      </w:r>
    </w:p>
    <w:p w14:paraId="0BE17ED2" w14:textId="77777777" w:rsidR="009E1083" w:rsidRDefault="009E1083" w:rsidP="009E1083">
      <w:pPr>
        <w:rPr>
          <w:lang w:bidi="uk-UA"/>
        </w:rPr>
      </w:pPr>
      <w:r>
        <w:rPr>
          <w:rFonts w:hint="eastAsia"/>
          <w:lang w:bidi="uk-UA"/>
        </w:rPr>
        <w:t>ОГЛАВЛЕНИЕ</w:t>
      </w:r>
      <w:r>
        <w:rPr>
          <w:lang w:bidi="uk-UA"/>
        </w:rPr>
        <w:t xml:space="preserve"> </w:t>
      </w:r>
      <w:r>
        <w:rPr>
          <w:rFonts w:hint="eastAsia"/>
          <w:lang w:bidi="uk-UA"/>
        </w:rPr>
        <w:t>ДИССЕРТАЦИИ</w:t>
      </w:r>
    </w:p>
    <w:p w14:paraId="64CB05B2" w14:textId="77777777" w:rsidR="009E1083" w:rsidRDefault="009E1083" w:rsidP="009E1083">
      <w:pPr>
        <w:rPr>
          <w:lang w:bidi="uk-UA"/>
        </w:rPr>
      </w:pPr>
      <w:r>
        <w:rPr>
          <w:rFonts w:hint="eastAsia"/>
          <w:lang w:bidi="uk-UA"/>
        </w:rPr>
        <w:t>кандидат</w:t>
      </w:r>
      <w:r>
        <w:rPr>
          <w:lang w:bidi="uk-UA"/>
        </w:rPr>
        <w:t xml:space="preserve"> </w:t>
      </w:r>
      <w:r>
        <w:rPr>
          <w:rFonts w:hint="eastAsia"/>
          <w:lang w:bidi="uk-UA"/>
        </w:rPr>
        <w:t>наук</w:t>
      </w:r>
      <w:r>
        <w:rPr>
          <w:lang w:bidi="uk-UA"/>
        </w:rPr>
        <w:t xml:space="preserve"> </w:t>
      </w:r>
      <w:r>
        <w:rPr>
          <w:rFonts w:hint="eastAsia"/>
          <w:lang w:bidi="uk-UA"/>
        </w:rPr>
        <w:t>Гаврилова</w:t>
      </w:r>
      <w:r>
        <w:rPr>
          <w:lang w:bidi="uk-UA"/>
        </w:rPr>
        <w:t xml:space="preserve"> </w:t>
      </w:r>
      <w:r>
        <w:rPr>
          <w:rFonts w:hint="eastAsia"/>
          <w:lang w:bidi="uk-UA"/>
        </w:rPr>
        <w:t>Ирина</w:t>
      </w:r>
      <w:r>
        <w:rPr>
          <w:lang w:bidi="uk-UA"/>
        </w:rPr>
        <w:t xml:space="preserve"> </w:t>
      </w:r>
      <w:r>
        <w:rPr>
          <w:rFonts w:hint="eastAsia"/>
          <w:lang w:bidi="uk-UA"/>
        </w:rPr>
        <w:t>Викторовна</w:t>
      </w:r>
    </w:p>
    <w:p w14:paraId="5BA65B79" w14:textId="77777777" w:rsidR="009E1083" w:rsidRDefault="009E1083" w:rsidP="009E1083">
      <w:pPr>
        <w:rPr>
          <w:lang w:bidi="uk-UA"/>
        </w:rPr>
      </w:pPr>
      <w:r>
        <w:rPr>
          <w:rFonts w:hint="eastAsia"/>
          <w:lang w:bidi="uk-UA"/>
        </w:rPr>
        <w:t>ВВЕДЕНИЕ</w:t>
      </w:r>
    </w:p>
    <w:p w14:paraId="18101AAF" w14:textId="77777777" w:rsidR="009E1083" w:rsidRDefault="009E1083" w:rsidP="009E1083">
      <w:pPr>
        <w:rPr>
          <w:lang w:bidi="uk-UA"/>
        </w:rPr>
      </w:pPr>
    </w:p>
    <w:p w14:paraId="3CDC6A5D" w14:textId="77777777" w:rsidR="009E1083" w:rsidRDefault="009E1083" w:rsidP="009E1083">
      <w:pPr>
        <w:rPr>
          <w:lang w:bidi="uk-UA"/>
        </w:rPr>
      </w:pPr>
      <w:r>
        <w:rPr>
          <w:rFonts w:hint="eastAsia"/>
          <w:lang w:bidi="uk-UA"/>
        </w:rPr>
        <w:t>Глава</w:t>
      </w:r>
      <w:r>
        <w:rPr>
          <w:lang w:bidi="uk-UA"/>
        </w:rPr>
        <w:t xml:space="preserve"> 1. </w:t>
      </w:r>
      <w:r>
        <w:rPr>
          <w:rFonts w:hint="eastAsia"/>
          <w:lang w:bidi="uk-UA"/>
        </w:rPr>
        <w:t>АЛГОРИТМИЧЕСКОЕ</w:t>
      </w:r>
      <w:r>
        <w:rPr>
          <w:lang w:bidi="uk-UA"/>
        </w:rPr>
        <w:t xml:space="preserve"> </w:t>
      </w:r>
      <w:r>
        <w:rPr>
          <w:rFonts w:hint="eastAsia"/>
          <w:lang w:bidi="uk-UA"/>
        </w:rPr>
        <w:t>МЫШЛЕНИЕ</w:t>
      </w:r>
      <w:r>
        <w:rPr>
          <w:lang w:bidi="uk-UA"/>
        </w:rPr>
        <w:t xml:space="preserve"> </w:t>
      </w:r>
      <w:r>
        <w:rPr>
          <w:rFonts w:hint="eastAsia"/>
          <w:lang w:bidi="uk-UA"/>
        </w:rPr>
        <w:t>КАК</w:t>
      </w:r>
      <w:r>
        <w:rPr>
          <w:lang w:bidi="uk-UA"/>
        </w:rPr>
        <w:t xml:space="preserve"> </w:t>
      </w:r>
      <w:r>
        <w:rPr>
          <w:rFonts w:hint="eastAsia"/>
          <w:lang w:bidi="uk-UA"/>
        </w:rPr>
        <w:t>ОБРАЗОВАТЕЛЬНЫЙ</w:t>
      </w:r>
      <w:r>
        <w:rPr>
          <w:lang w:bidi="uk-UA"/>
        </w:rPr>
        <w:t xml:space="preserve"> </w:t>
      </w:r>
      <w:r>
        <w:rPr>
          <w:rFonts w:hint="eastAsia"/>
          <w:lang w:bidi="uk-UA"/>
        </w:rPr>
        <w:t>РЕЗУЛЬТАТ</w:t>
      </w:r>
      <w:r>
        <w:rPr>
          <w:lang w:bidi="uk-UA"/>
        </w:rPr>
        <w:t xml:space="preserve"> </w:t>
      </w:r>
      <w:r>
        <w:rPr>
          <w:rFonts w:hint="eastAsia"/>
          <w:lang w:bidi="uk-UA"/>
        </w:rPr>
        <w:t>ОБУЧЕНИЯ</w:t>
      </w:r>
      <w:r>
        <w:rPr>
          <w:lang w:bidi="uk-UA"/>
        </w:rPr>
        <w:t xml:space="preserve"> </w:t>
      </w:r>
      <w:r>
        <w:rPr>
          <w:rFonts w:hint="eastAsia"/>
          <w:lang w:bidi="uk-UA"/>
        </w:rPr>
        <w:t>ИНФОРМАТИКЕ</w:t>
      </w:r>
      <w:r>
        <w:rPr>
          <w:lang w:bidi="uk-UA"/>
        </w:rPr>
        <w:t xml:space="preserve"> </w:t>
      </w:r>
      <w:r>
        <w:rPr>
          <w:rFonts w:hint="eastAsia"/>
          <w:lang w:bidi="uk-UA"/>
        </w:rPr>
        <w:t>В</w:t>
      </w:r>
      <w:r>
        <w:rPr>
          <w:lang w:bidi="uk-UA"/>
        </w:rPr>
        <w:t xml:space="preserve"> </w:t>
      </w:r>
      <w:r>
        <w:rPr>
          <w:rFonts w:hint="eastAsia"/>
          <w:lang w:bidi="uk-UA"/>
        </w:rPr>
        <w:t>ОСНОВНОЙ</w:t>
      </w:r>
      <w:r>
        <w:rPr>
          <w:lang w:bidi="uk-UA"/>
        </w:rPr>
        <w:t xml:space="preserve"> </w:t>
      </w:r>
      <w:r>
        <w:rPr>
          <w:rFonts w:hint="eastAsia"/>
          <w:lang w:bidi="uk-UA"/>
        </w:rPr>
        <w:t>ОБЩЕОБРАЗОВАТЕЛЬНОЙ</w:t>
      </w:r>
      <w:r>
        <w:rPr>
          <w:lang w:bidi="uk-UA"/>
        </w:rPr>
        <w:t xml:space="preserve"> </w:t>
      </w:r>
      <w:r>
        <w:rPr>
          <w:rFonts w:hint="eastAsia"/>
          <w:lang w:bidi="uk-UA"/>
        </w:rPr>
        <w:t>ШКОЛЕ</w:t>
      </w:r>
    </w:p>
    <w:p w14:paraId="6EE953DD" w14:textId="77777777" w:rsidR="009E1083" w:rsidRDefault="009E1083" w:rsidP="009E1083">
      <w:pPr>
        <w:rPr>
          <w:lang w:bidi="uk-UA"/>
        </w:rPr>
      </w:pPr>
    </w:p>
    <w:p w14:paraId="08433C93" w14:textId="77777777" w:rsidR="009E1083" w:rsidRDefault="009E1083" w:rsidP="009E1083">
      <w:pPr>
        <w:rPr>
          <w:lang w:bidi="uk-UA"/>
        </w:rPr>
      </w:pPr>
      <w:r>
        <w:rPr>
          <w:lang w:bidi="uk-UA"/>
        </w:rPr>
        <w:t xml:space="preserve">1.1 </w:t>
      </w:r>
      <w:r>
        <w:rPr>
          <w:rFonts w:hint="eastAsia"/>
          <w:lang w:bidi="uk-UA"/>
        </w:rPr>
        <w:t>Ретроспективный</w:t>
      </w:r>
      <w:r>
        <w:rPr>
          <w:lang w:bidi="uk-UA"/>
        </w:rPr>
        <w:t xml:space="preserve"> </w:t>
      </w:r>
      <w:r>
        <w:rPr>
          <w:rFonts w:hint="eastAsia"/>
          <w:lang w:bidi="uk-UA"/>
        </w:rPr>
        <w:t>анализ</w:t>
      </w:r>
      <w:r>
        <w:rPr>
          <w:lang w:bidi="uk-UA"/>
        </w:rPr>
        <w:t xml:space="preserve"> </w:t>
      </w:r>
      <w:r>
        <w:rPr>
          <w:rFonts w:hint="eastAsia"/>
          <w:lang w:bidi="uk-UA"/>
        </w:rPr>
        <w:t>целевых</w:t>
      </w:r>
      <w:r>
        <w:rPr>
          <w:lang w:bidi="uk-UA"/>
        </w:rPr>
        <w:t xml:space="preserve"> </w:t>
      </w:r>
      <w:r>
        <w:rPr>
          <w:rFonts w:hint="eastAsia"/>
          <w:lang w:bidi="uk-UA"/>
        </w:rPr>
        <w:t>ориентиров</w:t>
      </w:r>
      <w:r>
        <w:rPr>
          <w:lang w:bidi="uk-UA"/>
        </w:rPr>
        <w:t xml:space="preserve"> </w:t>
      </w:r>
      <w:r>
        <w:rPr>
          <w:rFonts w:hint="eastAsia"/>
          <w:lang w:bidi="uk-UA"/>
        </w:rPr>
        <w:t>курса</w:t>
      </w:r>
      <w:r>
        <w:rPr>
          <w:lang w:bidi="uk-UA"/>
        </w:rPr>
        <w:t xml:space="preserve"> </w:t>
      </w:r>
      <w:r>
        <w:rPr>
          <w:rFonts w:hint="eastAsia"/>
          <w:lang w:bidi="uk-UA"/>
        </w:rPr>
        <w:t>информатики</w:t>
      </w:r>
      <w:r>
        <w:rPr>
          <w:lang w:bidi="uk-UA"/>
        </w:rPr>
        <w:t xml:space="preserve"> </w:t>
      </w:r>
      <w:r>
        <w:rPr>
          <w:rFonts w:hint="eastAsia"/>
          <w:lang w:bidi="uk-UA"/>
        </w:rPr>
        <w:t>основной</w:t>
      </w:r>
      <w:r>
        <w:rPr>
          <w:lang w:bidi="uk-UA"/>
        </w:rPr>
        <w:t xml:space="preserve"> </w:t>
      </w:r>
      <w:r>
        <w:rPr>
          <w:rFonts w:hint="eastAsia"/>
          <w:lang w:bidi="uk-UA"/>
        </w:rPr>
        <w:t>школы</w:t>
      </w:r>
    </w:p>
    <w:p w14:paraId="16778D7A" w14:textId="77777777" w:rsidR="009E1083" w:rsidRDefault="009E1083" w:rsidP="009E1083">
      <w:pPr>
        <w:rPr>
          <w:lang w:bidi="uk-UA"/>
        </w:rPr>
      </w:pPr>
    </w:p>
    <w:p w14:paraId="037B2C09" w14:textId="77777777" w:rsidR="009E1083" w:rsidRDefault="009E1083" w:rsidP="009E1083">
      <w:pPr>
        <w:rPr>
          <w:lang w:bidi="uk-UA"/>
        </w:rPr>
      </w:pPr>
      <w:r>
        <w:rPr>
          <w:lang w:bidi="uk-UA"/>
        </w:rPr>
        <w:t xml:space="preserve">1.2 </w:t>
      </w:r>
      <w:r>
        <w:rPr>
          <w:rFonts w:hint="eastAsia"/>
          <w:lang w:bidi="uk-UA"/>
        </w:rPr>
        <w:t>Сущность</w:t>
      </w:r>
      <w:r>
        <w:rPr>
          <w:lang w:bidi="uk-UA"/>
        </w:rPr>
        <w:t xml:space="preserve"> </w:t>
      </w:r>
      <w:r>
        <w:rPr>
          <w:rFonts w:hint="eastAsia"/>
          <w:lang w:bidi="uk-UA"/>
        </w:rPr>
        <w:t>понятия</w:t>
      </w:r>
      <w:r>
        <w:rPr>
          <w:lang w:bidi="uk-UA"/>
        </w:rPr>
        <w:t xml:space="preserve"> </w:t>
      </w:r>
      <w:r>
        <w:rPr>
          <w:rFonts w:hint="eastAsia"/>
          <w:lang w:bidi="uk-UA"/>
        </w:rPr>
        <w:t>«</w:t>
      </w:r>
      <w:r>
        <w:rPr>
          <w:rFonts w:hint="eastAsia"/>
          <w:lang w:bidi="uk-UA"/>
        </w:rPr>
        <w:t>императивное</w:t>
      </w:r>
      <w:r>
        <w:rPr>
          <w:lang w:bidi="uk-UA"/>
        </w:rPr>
        <w:t xml:space="preserve"> </w:t>
      </w:r>
      <w:r>
        <w:rPr>
          <w:rFonts w:hint="eastAsia"/>
          <w:lang w:bidi="uk-UA"/>
        </w:rPr>
        <w:t>алгоритмическое</w:t>
      </w:r>
      <w:r>
        <w:rPr>
          <w:lang w:bidi="uk-UA"/>
        </w:rPr>
        <w:t xml:space="preserve"> </w:t>
      </w:r>
      <w:r>
        <w:rPr>
          <w:rFonts w:hint="eastAsia"/>
          <w:lang w:bidi="uk-UA"/>
        </w:rPr>
        <w:t>мышление</w:t>
      </w:r>
      <w:r>
        <w:rPr>
          <w:rFonts w:hint="eastAsia"/>
          <w:lang w:bidi="uk-UA"/>
        </w:rPr>
        <w:t>»</w:t>
      </w:r>
      <w:r>
        <w:rPr>
          <w:lang w:bidi="uk-UA"/>
        </w:rPr>
        <w:t xml:space="preserve"> </w:t>
      </w:r>
      <w:r>
        <w:rPr>
          <w:rFonts w:hint="eastAsia"/>
          <w:lang w:bidi="uk-UA"/>
        </w:rPr>
        <w:t>как</w:t>
      </w:r>
      <w:r>
        <w:rPr>
          <w:lang w:bidi="uk-UA"/>
        </w:rPr>
        <w:t xml:space="preserve"> </w:t>
      </w:r>
      <w:r>
        <w:rPr>
          <w:rFonts w:hint="eastAsia"/>
          <w:lang w:bidi="uk-UA"/>
        </w:rPr>
        <w:t>базовой</w:t>
      </w:r>
      <w:r>
        <w:rPr>
          <w:lang w:bidi="uk-UA"/>
        </w:rPr>
        <w:t xml:space="preserve"> </w:t>
      </w:r>
      <w:r>
        <w:rPr>
          <w:rFonts w:hint="eastAsia"/>
          <w:lang w:bidi="uk-UA"/>
        </w:rPr>
        <w:t>составляющей</w:t>
      </w:r>
      <w:r>
        <w:rPr>
          <w:lang w:bidi="uk-UA"/>
        </w:rPr>
        <w:t xml:space="preserve"> </w:t>
      </w:r>
      <w:r>
        <w:rPr>
          <w:rFonts w:hint="eastAsia"/>
          <w:lang w:bidi="uk-UA"/>
        </w:rPr>
        <w:t>алгоритмического</w:t>
      </w:r>
      <w:r>
        <w:rPr>
          <w:lang w:bidi="uk-UA"/>
        </w:rPr>
        <w:t xml:space="preserve"> </w:t>
      </w:r>
      <w:r>
        <w:rPr>
          <w:rFonts w:hint="eastAsia"/>
          <w:lang w:bidi="uk-UA"/>
        </w:rPr>
        <w:t>мышления</w:t>
      </w:r>
    </w:p>
    <w:p w14:paraId="2754F6EA" w14:textId="77777777" w:rsidR="009E1083" w:rsidRDefault="009E1083" w:rsidP="009E1083">
      <w:pPr>
        <w:rPr>
          <w:lang w:bidi="uk-UA"/>
        </w:rPr>
      </w:pPr>
    </w:p>
    <w:p w14:paraId="019137D8" w14:textId="77777777" w:rsidR="009E1083" w:rsidRDefault="009E1083" w:rsidP="009E1083">
      <w:pPr>
        <w:rPr>
          <w:lang w:bidi="uk-UA"/>
        </w:rPr>
      </w:pPr>
      <w:r>
        <w:rPr>
          <w:lang w:bidi="uk-UA"/>
        </w:rPr>
        <w:t xml:space="preserve">1.3 </w:t>
      </w:r>
      <w:r>
        <w:rPr>
          <w:rFonts w:hint="eastAsia"/>
          <w:lang w:bidi="uk-UA"/>
        </w:rPr>
        <w:t>Диагностические</w:t>
      </w:r>
      <w:r>
        <w:rPr>
          <w:lang w:bidi="uk-UA"/>
        </w:rPr>
        <w:t xml:space="preserve"> </w:t>
      </w:r>
      <w:r>
        <w:rPr>
          <w:rFonts w:hint="eastAsia"/>
          <w:lang w:bidi="uk-UA"/>
        </w:rPr>
        <w:t>модели</w:t>
      </w:r>
      <w:r>
        <w:rPr>
          <w:lang w:bidi="uk-UA"/>
        </w:rPr>
        <w:t xml:space="preserve"> </w:t>
      </w:r>
      <w:r>
        <w:rPr>
          <w:rFonts w:hint="eastAsia"/>
          <w:lang w:bidi="uk-UA"/>
        </w:rPr>
        <w:t>определения</w:t>
      </w:r>
      <w:r>
        <w:rPr>
          <w:lang w:bidi="uk-UA"/>
        </w:rPr>
        <w:t xml:space="preserve"> </w:t>
      </w:r>
      <w:r>
        <w:rPr>
          <w:rFonts w:hint="eastAsia"/>
          <w:lang w:bidi="uk-UA"/>
        </w:rPr>
        <w:t>уровня</w:t>
      </w:r>
      <w:r>
        <w:rPr>
          <w:lang w:bidi="uk-UA"/>
        </w:rPr>
        <w:t xml:space="preserve"> </w:t>
      </w:r>
      <w:r>
        <w:rPr>
          <w:rFonts w:hint="eastAsia"/>
          <w:lang w:bidi="uk-UA"/>
        </w:rPr>
        <w:t>сформированности</w:t>
      </w:r>
      <w:r>
        <w:rPr>
          <w:lang w:bidi="uk-UA"/>
        </w:rPr>
        <w:t xml:space="preserve"> </w:t>
      </w:r>
      <w:r>
        <w:rPr>
          <w:rFonts w:hint="eastAsia"/>
          <w:lang w:bidi="uk-UA"/>
        </w:rPr>
        <w:t>императивного</w:t>
      </w:r>
      <w:r>
        <w:rPr>
          <w:lang w:bidi="uk-UA"/>
        </w:rPr>
        <w:t xml:space="preserve"> </w:t>
      </w:r>
      <w:r>
        <w:rPr>
          <w:rFonts w:hint="eastAsia"/>
          <w:lang w:bidi="uk-UA"/>
        </w:rPr>
        <w:t>алгоритмического</w:t>
      </w:r>
      <w:r>
        <w:rPr>
          <w:lang w:bidi="uk-UA"/>
        </w:rPr>
        <w:t xml:space="preserve"> </w:t>
      </w:r>
      <w:r>
        <w:rPr>
          <w:rFonts w:hint="eastAsia"/>
          <w:lang w:bidi="uk-UA"/>
        </w:rPr>
        <w:t>мышления</w:t>
      </w:r>
    </w:p>
    <w:p w14:paraId="3B17FBDD" w14:textId="77777777" w:rsidR="009E1083" w:rsidRDefault="009E1083" w:rsidP="009E1083">
      <w:pPr>
        <w:rPr>
          <w:lang w:bidi="uk-UA"/>
        </w:rPr>
      </w:pPr>
    </w:p>
    <w:p w14:paraId="22260F13" w14:textId="77777777" w:rsidR="009E1083" w:rsidRDefault="009E1083" w:rsidP="009E1083">
      <w:pPr>
        <w:rPr>
          <w:lang w:bidi="uk-UA"/>
        </w:rPr>
      </w:pPr>
      <w:r>
        <w:rPr>
          <w:rFonts w:hint="eastAsia"/>
          <w:lang w:bidi="uk-UA"/>
        </w:rPr>
        <w:t>Выводы</w:t>
      </w:r>
      <w:r>
        <w:rPr>
          <w:lang w:bidi="uk-UA"/>
        </w:rPr>
        <w:t xml:space="preserve"> </w:t>
      </w:r>
      <w:r>
        <w:rPr>
          <w:rFonts w:hint="eastAsia"/>
          <w:lang w:bidi="uk-UA"/>
        </w:rPr>
        <w:t>по</w:t>
      </w:r>
      <w:r>
        <w:rPr>
          <w:lang w:bidi="uk-UA"/>
        </w:rPr>
        <w:t xml:space="preserve"> </w:t>
      </w:r>
      <w:r>
        <w:rPr>
          <w:rFonts w:hint="eastAsia"/>
          <w:lang w:bidi="uk-UA"/>
        </w:rPr>
        <w:t>Главе</w:t>
      </w:r>
    </w:p>
    <w:p w14:paraId="291D1D47" w14:textId="77777777" w:rsidR="009E1083" w:rsidRDefault="009E1083" w:rsidP="009E1083">
      <w:pPr>
        <w:rPr>
          <w:lang w:bidi="uk-UA"/>
        </w:rPr>
      </w:pPr>
    </w:p>
    <w:p w14:paraId="5CF8EA4F" w14:textId="77777777" w:rsidR="009E1083" w:rsidRDefault="009E1083" w:rsidP="009E1083">
      <w:pPr>
        <w:rPr>
          <w:lang w:bidi="uk-UA"/>
        </w:rPr>
      </w:pPr>
      <w:r>
        <w:rPr>
          <w:rFonts w:hint="eastAsia"/>
          <w:lang w:bidi="uk-UA"/>
        </w:rPr>
        <w:t>ГЛАВА</w:t>
      </w:r>
      <w:r>
        <w:rPr>
          <w:lang w:bidi="uk-UA"/>
        </w:rPr>
        <w:t xml:space="preserve"> 2. </w:t>
      </w:r>
      <w:r>
        <w:rPr>
          <w:rFonts w:hint="eastAsia"/>
          <w:lang w:bidi="uk-UA"/>
        </w:rPr>
        <w:t>ПСИХОЛОГО</w:t>
      </w:r>
      <w:r>
        <w:rPr>
          <w:lang w:bidi="uk-UA"/>
        </w:rPr>
        <w:t>-</w:t>
      </w:r>
      <w:r>
        <w:rPr>
          <w:rFonts w:hint="eastAsia"/>
          <w:lang w:bidi="uk-UA"/>
        </w:rPr>
        <w:t>ПЕДАГОГИЧЕСКИЕ</w:t>
      </w:r>
      <w:r>
        <w:rPr>
          <w:lang w:bidi="uk-UA"/>
        </w:rPr>
        <w:t xml:space="preserve"> </w:t>
      </w:r>
      <w:r>
        <w:rPr>
          <w:rFonts w:hint="eastAsia"/>
          <w:lang w:bidi="uk-UA"/>
        </w:rPr>
        <w:t>УСЛОВИЯ</w:t>
      </w:r>
      <w:r>
        <w:rPr>
          <w:lang w:bidi="uk-UA"/>
        </w:rPr>
        <w:t xml:space="preserve"> </w:t>
      </w:r>
      <w:r>
        <w:rPr>
          <w:rFonts w:hint="eastAsia"/>
          <w:lang w:bidi="uk-UA"/>
        </w:rPr>
        <w:t>РАЗВИТИЯ</w:t>
      </w:r>
      <w:r>
        <w:rPr>
          <w:lang w:bidi="uk-UA"/>
        </w:rPr>
        <w:t xml:space="preserve"> </w:t>
      </w:r>
      <w:r>
        <w:rPr>
          <w:rFonts w:hint="eastAsia"/>
          <w:lang w:bidi="uk-UA"/>
        </w:rPr>
        <w:t>ИМПЕРАТИВНОГО</w:t>
      </w:r>
      <w:r>
        <w:rPr>
          <w:lang w:bidi="uk-UA"/>
        </w:rPr>
        <w:t xml:space="preserve"> </w:t>
      </w:r>
      <w:r>
        <w:rPr>
          <w:rFonts w:hint="eastAsia"/>
          <w:lang w:bidi="uk-UA"/>
        </w:rPr>
        <w:t>АЛГОРИТМИЧЕСКОГО</w:t>
      </w:r>
      <w:r>
        <w:rPr>
          <w:lang w:bidi="uk-UA"/>
        </w:rPr>
        <w:t xml:space="preserve"> </w:t>
      </w:r>
      <w:r>
        <w:rPr>
          <w:rFonts w:hint="eastAsia"/>
          <w:lang w:bidi="uk-UA"/>
        </w:rPr>
        <w:t>МЫШЛЕНИЯ</w:t>
      </w:r>
      <w:r>
        <w:rPr>
          <w:lang w:bidi="uk-UA"/>
        </w:rPr>
        <w:t xml:space="preserve"> </w:t>
      </w:r>
      <w:r>
        <w:rPr>
          <w:rFonts w:hint="eastAsia"/>
          <w:lang w:bidi="uk-UA"/>
        </w:rPr>
        <w:t>В</w:t>
      </w:r>
      <w:r>
        <w:rPr>
          <w:lang w:bidi="uk-UA"/>
        </w:rPr>
        <w:t xml:space="preserve"> </w:t>
      </w:r>
      <w:r>
        <w:rPr>
          <w:rFonts w:hint="eastAsia"/>
          <w:lang w:bidi="uk-UA"/>
        </w:rPr>
        <w:t>ПРОЦЕССЕ</w:t>
      </w:r>
      <w:r>
        <w:rPr>
          <w:lang w:bidi="uk-UA"/>
        </w:rPr>
        <w:t xml:space="preserve"> </w:t>
      </w:r>
      <w:r>
        <w:rPr>
          <w:rFonts w:hint="eastAsia"/>
          <w:lang w:bidi="uk-UA"/>
        </w:rPr>
        <w:t>ОБУЧЕНИЯ</w:t>
      </w:r>
      <w:r>
        <w:rPr>
          <w:lang w:bidi="uk-UA"/>
        </w:rPr>
        <w:t xml:space="preserve"> </w:t>
      </w:r>
      <w:r>
        <w:rPr>
          <w:rFonts w:hint="eastAsia"/>
          <w:lang w:bidi="uk-UA"/>
        </w:rPr>
        <w:t>ИНФОРМАТИКЕ</w:t>
      </w:r>
      <w:r>
        <w:rPr>
          <w:lang w:bidi="uk-UA"/>
        </w:rPr>
        <w:t xml:space="preserve"> </w:t>
      </w:r>
      <w:r>
        <w:rPr>
          <w:rFonts w:hint="eastAsia"/>
          <w:lang w:bidi="uk-UA"/>
        </w:rPr>
        <w:t>ОБУЧАЮЩИХСЯ</w:t>
      </w:r>
      <w:r>
        <w:rPr>
          <w:lang w:bidi="uk-UA"/>
        </w:rPr>
        <w:t xml:space="preserve"> 5-9 </w:t>
      </w:r>
      <w:r>
        <w:rPr>
          <w:rFonts w:hint="eastAsia"/>
          <w:lang w:bidi="uk-UA"/>
        </w:rPr>
        <w:t>КЛАССОВ</w:t>
      </w:r>
    </w:p>
    <w:p w14:paraId="5441B768" w14:textId="77777777" w:rsidR="009E1083" w:rsidRDefault="009E1083" w:rsidP="009E1083">
      <w:pPr>
        <w:rPr>
          <w:lang w:bidi="uk-UA"/>
        </w:rPr>
      </w:pPr>
    </w:p>
    <w:p w14:paraId="78260165" w14:textId="77777777" w:rsidR="009E1083" w:rsidRDefault="009E1083" w:rsidP="009E1083">
      <w:pPr>
        <w:rPr>
          <w:lang w:bidi="uk-UA"/>
        </w:rPr>
      </w:pPr>
      <w:r>
        <w:rPr>
          <w:lang w:bidi="uk-UA"/>
        </w:rPr>
        <w:t xml:space="preserve">2.1 </w:t>
      </w:r>
      <w:r>
        <w:rPr>
          <w:rFonts w:hint="eastAsia"/>
          <w:lang w:bidi="uk-UA"/>
        </w:rPr>
        <w:t>Анализ</w:t>
      </w:r>
      <w:r>
        <w:rPr>
          <w:lang w:bidi="uk-UA"/>
        </w:rPr>
        <w:t xml:space="preserve"> </w:t>
      </w:r>
      <w:r>
        <w:rPr>
          <w:rFonts w:hint="eastAsia"/>
          <w:lang w:bidi="uk-UA"/>
        </w:rPr>
        <w:t>методических</w:t>
      </w:r>
      <w:r>
        <w:rPr>
          <w:lang w:bidi="uk-UA"/>
        </w:rPr>
        <w:t xml:space="preserve"> </w:t>
      </w:r>
      <w:r>
        <w:rPr>
          <w:rFonts w:hint="eastAsia"/>
          <w:lang w:bidi="uk-UA"/>
        </w:rPr>
        <w:t>подходов</w:t>
      </w:r>
      <w:r>
        <w:rPr>
          <w:lang w:bidi="uk-UA"/>
        </w:rPr>
        <w:t xml:space="preserve"> </w:t>
      </w:r>
      <w:r>
        <w:rPr>
          <w:rFonts w:hint="eastAsia"/>
          <w:lang w:bidi="uk-UA"/>
        </w:rPr>
        <w:t>к</w:t>
      </w:r>
      <w:r>
        <w:rPr>
          <w:lang w:bidi="uk-UA"/>
        </w:rPr>
        <w:t xml:space="preserve"> </w:t>
      </w:r>
      <w:r>
        <w:rPr>
          <w:rFonts w:hint="eastAsia"/>
          <w:lang w:bidi="uk-UA"/>
        </w:rPr>
        <w:t>развитию</w:t>
      </w:r>
      <w:r>
        <w:rPr>
          <w:lang w:bidi="uk-UA"/>
        </w:rPr>
        <w:t xml:space="preserve"> </w:t>
      </w:r>
      <w:r>
        <w:rPr>
          <w:rFonts w:hint="eastAsia"/>
          <w:lang w:bidi="uk-UA"/>
        </w:rPr>
        <w:t>императивного</w:t>
      </w:r>
      <w:r>
        <w:rPr>
          <w:lang w:bidi="uk-UA"/>
        </w:rPr>
        <w:t xml:space="preserve"> </w:t>
      </w:r>
      <w:r>
        <w:rPr>
          <w:rFonts w:hint="eastAsia"/>
          <w:lang w:bidi="uk-UA"/>
        </w:rPr>
        <w:t>алгоритмического</w:t>
      </w:r>
      <w:r>
        <w:rPr>
          <w:lang w:bidi="uk-UA"/>
        </w:rPr>
        <w:t xml:space="preserve"> </w:t>
      </w:r>
      <w:r>
        <w:rPr>
          <w:rFonts w:hint="eastAsia"/>
          <w:lang w:bidi="uk-UA"/>
        </w:rPr>
        <w:t>мышления</w:t>
      </w:r>
    </w:p>
    <w:p w14:paraId="6510801E" w14:textId="77777777" w:rsidR="009E1083" w:rsidRDefault="009E1083" w:rsidP="009E1083">
      <w:pPr>
        <w:rPr>
          <w:lang w:bidi="uk-UA"/>
        </w:rPr>
      </w:pPr>
    </w:p>
    <w:p w14:paraId="450FE5A0" w14:textId="77777777" w:rsidR="009E1083" w:rsidRDefault="009E1083" w:rsidP="009E1083">
      <w:pPr>
        <w:rPr>
          <w:lang w:bidi="uk-UA"/>
        </w:rPr>
      </w:pPr>
      <w:r>
        <w:rPr>
          <w:lang w:bidi="uk-UA"/>
        </w:rPr>
        <w:t xml:space="preserve">2.2 </w:t>
      </w:r>
      <w:r>
        <w:rPr>
          <w:rFonts w:hint="eastAsia"/>
          <w:lang w:bidi="uk-UA"/>
        </w:rPr>
        <w:t>Когнитивные</w:t>
      </w:r>
      <w:r>
        <w:rPr>
          <w:lang w:bidi="uk-UA"/>
        </w:rPr>
        <w:t xml:space="preserve"> </w:t>
      </w:r>
      <w:r>
        <w:rPr>
          <w:rFonts w:hint="eastAsia"/>
          <w:lang w:bidi="uk-UA"/>
        </w:rPr>
        <w:t>особенности</w:t>
      </w:r>
      <w:r>
        <w:rPr>
          <w:lang w:bidi="uk-UA"/>
        </w:rPr>
        <w:t xml:space="preserve"> </w:t>
      </w:r>
      <w:r>
        <w:rPr>
          <w:rFonts w:hint="eastAsia"/>
          <w:lang w:bidi="uk-UA"/>
        </w:rPr>
        <w:t>развития</w:t>
      </w:r>
      <w:r>
        <w:rPr>
          <w:lang w:bidi="uk-UA"/>
        </w:rPr>
        <w:t xml:space="preserve"> </w:t>
      </w:r>
      <w:r>
        <w:rPr>
          <w:rFonts w:hint="eastAsia"/>
          <w:lang w:bidi="uk-UA"/>
        </w:rPr>
        <w:t>императивного</w:t>
      </w:r>
      <w:r>
        <w:rPr>
          <w:lang w:bidi="uk-UA"/>
        </w:rPr>
        <w:t xml:space="preserve"> </w:t>
      </w:r>
      <w:r>
        <w:rPr>
          <w:rFonts w:hint="eastAsia"/>
          <w:lang w:bidi="uk-UA"/>
        </w:rPr>
        <w:t>алгоритмического</w:t>
      </w:r>
      <w:r>
        <w:rPr>
          <w:lang w:bidi="uk-UA"/>
        </w:rPr>
        <w:t xml:space="preserve"> </w:t>
      </w:r>
      <w:r>
        <w:rPr>
          <w:rFonts w:hint="eastAsia"/>
          <w:lang w:bidi="uk-UA"/>
        </w:rPr>
        <w:t>мышления</w:t>
      </w:r>
      <w:r>
        <w:rPr>
          <w:lang w:bidi="uk-UA"/>
        </w:rPr>
        <w:t xml:space="preserve"> </w:t>
      </w:r>
      <w:r>
        <w:rPr>
          <w:rFonts w:hint="eastAsia"/>
          <w:lang w:bidi="uk-UA"/>
        </w:rPr>
        <w:t>обучающихся</w:t>
      </w:r>
    </w:p>
    <w:p w14:paraId="0DE90617" w14:textId="77777777" w:rsidR="009E1083" w:rsidRDefault="009E1083" w:rsidP="009E1083">
      <w:pPr>
        <w:rPr>
          <w:lang w:bidi="uk-UA"/>
        </w:rPr>
      </w:pPr>
    </w:p>
    <w:p w14:paraId="3F9B6776" w14:textId="77777777" w:rsidR="009E1083" w:rsidRDefault="009E1083" w:rsidP="009E1083">
      <w:pPr>
        <w:rPr>
          <w:lang w:bidi="uk-UA"/>
        </w:rPr>
      </w:pPr>
      <w:r>
        <w:rPr>
          <w:lang w:bidi="uk-UA"/>
        </w:rPr>
        <w:t xml:space="preserve">2.3 </w:t>
      </w:r>
      <w:r>
        <w:rPr>
          <w:rFonts w:hint="eastAsia"/>
          <w:lang w:bidi="uk-UA"/>
        </w:rPr>
        <w:t>Задачи</w:t>
      </w:r>
      <w:r>
        <w:rPr>
          <w:lang w:bidi="uk-UA"/>
        </w:rPr>
        <w:t xml:space="preserve"> </w:t>
      </w:r>
      <w:r>
        <w:rPr>
          <w:rFonts w:hint="eastAsia"/>
          <w:lang w:bidi="uk-UA"/>
        </w:rPr>
        <w:t>как</w:t>
      </w:r>
      <w:r>
        <w:rPr>
          <w:lang w:bidi="uk-UA"/>
        </w:rPr>
        <w:t xml:space="preserve"> </w:t>
      </w:r>
      <w:r>
        <w:rPr>
          <w:rFonts w:hint="eastAsia"/>
          <w:lang w:bidi="uk-UA"/>
        </w:rPr>
        <w:t>средство</w:t>
      </w:r>
      <w:r>
        <w:rPr>
          <w:lang w:bidi="uk-UA"/>
        </w:rPr>
        <w:t xml:space="preserve"> </w:t>
      </w:r>
      <w:r>
        <w:rPr>
          <w:rFonts w:hint="eastAsia"/>
          <w:lang w:bidi="uk-UA"/>
        </w:rPr>
        <w:t>реализации</w:t>
      </w:r>
      <w:r>
        <w:rPr>
          <w:lang w:bidi="uk-UA"/>
        </w:rPr>
        <w:t xml:space="preserve"> </w:t>
      </w:r>
      <w:r>
        <w:rPr>
          <w:rFonts w:hint="eastAsia"/>
          <w:lang w:bidi="uk-UA"/>
        </w:rPr>
        <w:t>деятельностного</w:t>
      </w:r>
      <w:r>
        <w:rPr>
          <w:lang w:bidi="uk-UA"/>
        </w:rPr>
        <w:t xml:space="preserve"> </w:t>
      </w:r>
      <w:r>
        <w:rPr>
          <w:rFonts w:hint="eastAsia"/>
          <w:lang w:bidi="uk-UA"/>
        </w:rPr>
        <w:t>подхода</w:t>
      </w:r>
      <w:r>
        <w:rPr>
          <w:lang w:bidi="uk-UA"/>
        </w:rPr>
        <w:t xml:space="preserve"> </w:t>
      </w:r>
      <w:r>
        <w:rPr>
          <w:rFonts w:hint="eastAsia"/>
          <w:lang w:bidi="uk-UA"/>
        </w:rPr>
        <w:t>при</w:t>
      </w:r>
      <w:r>
        <w:rPr>
          <w:lang w:bidi="uk-UA"/>
        </w:rPr>
        <w:t xml:space="preserve"> </w:t>
      </w:r>
      <w:r>
        <w:rPr>
          <w:rFonts w:hint="eastAsia"/>
          <w:lang w:bidi="uk-UA"/>
        </w:rPr>
        <w:t>развитии</w:t>
      </w:r>
    </w:p>
    <w:p w14:paraId="47DD022B" w14:textId="77777777" w:rsidR="009E1083" w:rsidRDefault="009E1083" w:rsidP="009E1083">
      <w:pPr>
        <w:rPr>
          <w:lang w:bidi="uk-UA"/>
        </w:rPr>
      </w:pPr>
    </w:p>
    <w:p w14:paraId="04A8FF78" w14:textId="77777777" w:rsidR="009E1083" w:rsidRDefault="009E1083" w:rsidP="009E1083">
      <w:pPr>
        <w:rPr>
          <w:lang w:bidi="uk-UA"/>
        </w:rPr>
      </w:pPr>
      <w:r>
        <w:rPr>
          <w:rFonts w:hint="eastAsia"/>
          <w:lang w:bidi="uk-UA"/>
        </w:rPr>
        <w:t>императивного</w:t>
      </w:r>
      <w:r>
        <w:rPr>
          <w:lang w:bidi="uk-UA"/>
        </w:rPr>
        <w:t xml:space="preserve"> </w:t>
      </w:r>
      <w:r>
        <w:rPr>
          <w:rFonts w:hint="eastAsia"/>
          <w:lang w:bidi="uk-UA"/>
        </w:rPr>
        <w:t>алгоритмического</w:t>
      </w:r>
      <w:r>
        <w:rPr>
          <w:lang w:bidi="uk-UA"/>
        </w:rPr>
        <w:t xml:space="preserve"> </w:t>
      </w:r>
      <w:r>
        <w:rPr>
          <w:rFonts w:hint="eastAsia"/>
          <w:lang w:bidi="uk-UA"/>
        </w:rPr>
        <w:t>мышления</w:t>
      </w:r>
    </w:p>
    <w:p w14:paraId="625D5BE2" w14:textId="77777777" w:rsidR="009E1083" w:rsidRDefault="009E1083" w:rsidP="009E1083">
      <w:pPr>
        <w:rPr>
          <w:lang w:bidi="uk-UA"/>
        </w:rPr>
      </w:pPr>
    </w:p>
    <w:p w14:paraId="329ADD45" w14:textId="77777777" w:rsidR="009E1083" w:rsidRDefault="009E1083" w:rsidP="009E1083">
      <w:pPr>
        <w:rPr>
          <w:lang w:bidi="uk-UA"/>
        </w:rPr>
      </w:pPr>
      <w:r>
        <w:rPr>
          <w:rFonts w:hint="eastAsia"/>
          <w:lang w:bidi="uk-UA"/>
        </w:rPr>
        <w:t>Выводы</w:t>
      </w:r>
      <w:r>
        <w:rPr>
          <w:lang w:bidi="uk-UA"/>
        </w:rPr>
        <w:t xml:space="preserve"> </w:t>
      </w:r>
      <w:r>
        <w:rPr>
          <w:rFonts w:hint="eastAsia"/>
          <w:lang w:bidi="uk-UA"/>
        </w:rPr>
        <w:t>по</w:t>
      </w:r>
      <w:r>
        <w:rPr>
          <w:lang w:bidi="uk-UA"/>
        </w:rPr>
        <w:t xml:space="preserve"> </w:t>
      </w:r>
      <w:r>
        <w:rPr>
          <w:rFonts w:hint="eastAsia"/>
          <w:lang w:bidi="uk-UA"/>
        </w:rPr>
        <w:t>Главе</w:t>
      </w:r>
    </w:p>
    <w:p w14:paraId="7A2776AE" w14:textId="77777777" w:rsidR="009E1083" w:rsidRDefault="009E1083" w:rsidP="009E1083">
      <w:pPr>
        <w:rPr>
          <w:lang w:bidi="uk-UA"/>
        </w:rPr>
      </w:pPr>
    </w:p>
    <w:p w14:paraId="5700F083" w14:textId="77777777" w:rsidR="009E1083" w:rsidRDefault="009E1083" w:rsidP="009E1083">
      <w:pPr>
        <w:rPr>
          <w:lang w:bidi="uk-UA"/>
        </w:rPr>
      </w:pPr>
      <w:r>
        <w:rPr>
          <w:rFonts w:hint="eastAsia"/>
          <w:lang w:bidi="uk-UA"/>
        </w:rPr>
        <w:t>ГЛАВА</w:t>
      </w:r>
      <w:r>
        <w:rPr>
          <w:lang w:bidi="uk-UA"/>
        </w:rPr>
        <w:t xml:space="preserve"> 3. </w:t>
      </w:r>
      <w:r>
        <w:rPr>
          <w:rFonts w:hint="eastAsia"/>
          <w:lang w:bidi="uk-UA"/>
        </w:rPr>
        <w:t>ПРОЕКТИРОВАНИЕ</w:t>
      </w:r>
      <w:r>
        <w:rPr>
          <w:lang w:bidi="uk-UA"/>
        </w:rPr>
        <w:t xml:space="preserve"> </w:t>
      </w:r>
      <w:r>
        <w:rPr>
          <w:rFonts w:hint="eastAsia"/>
          <w:lang w:bidi="uk-UA"/>
        </w:rPr>
        <w:t>ТРИТ</w:t>
      </w:r>
      <w:r>
        <w:rPr>
          <w:lang w:bidi="uk-UA"/>
        </w:rPr>
        <w:t>-</w:t>
      </w:r>
      <w:r>
        <w:rPr>
          <w:rFonts w:hint="eastAsia"/>
          <w:lang w:bidi="uk-UA"/>
        </w:rPr>
        <w:t>МЕТОДИКИ</w:t>
      </w:r>
      <w:r>
        <w:rPr>
          <w:lang w:bidi="uk-UA"/>
        </w:rPr>
        <w:t xml:space="preserve"> </w:t>
      </w:r>
      <w:r>
        <w:rPr>
          <w:rFonts w:hint="eastAsia"/>
          <w:lang w:bidi="uk-UA"/>
        </w:rPr>
        <w:t>РЕШЕНИЯ</w:t>
      </w:r>
      <w:r>
        <w:rPr>
          <w:lang w:bidi="uk-UA"/>
        </w:rPr>
        <w:t xml:space="preserve"> </w:t>
      </w:r>
      <w:r>
        <w:rPr>
          <w:rFonts w:hint="eastAsia"/>
          <w:lang w:bidi="uk-UA"/>
        </w:rPr>
        <w:t>АЛГОРИТМИЧЕСКИХ</w:t>
      </w:r>
      <w:r>
        <w:rPr>
          <w:lang w:bidi="uk-UA"/>
        </w:rPr>
        <w:t xml:space="preserve"> </w:t>
      </w:r>
      <w:r>
        <w:rPr>
          <w:rFonts w:hint="eastAsia"/>
          <w:lang w:bidi="uk-UA"/>
        </w:rPr>
        <w:t>ЗАДАЧ</w:t>
      </w:r>
    </w:p>
    <w:p w14:paraId="5A17C2CE" w14:textId="77777777" w:rsidR="009E1083" w:rsidRDefault="009E1083" w:rsidP="009E1083">
      <w:pPr>
        <w:rPr>
          <w:lang w:bidi="uk-UA"/>
        </w:rPr>
      </w:pPr>
    </w:p>
    <w:p w14:paraId="5C994448" w14:textId="77777777" w:rsidR="009E1083" w:rsidRDefault="009E1083" w:rsidP="009E1083">
      <w:pPr>
        <w:rPr>
          <w:lang w:bidi="uk-UA"/>
        </w:rPr>
      </w:pPr>
      <w:r>
        <w:rPr>
          <w:lang w:bidi="uk-UA"/>
        </w:rPr>
        <w:t xml:space="preserve">3.1 </w:t>
      </w:r>
      <w:r>
        <w:rPr>
          <w:rFonts w:hint="eastAsia"/>
          <w:lang w:bidi="uk-UA"/>
        </w:rPr>
        <w:t>Повышение</w:t>
      </w:r>
      <w:r>
        <w:rPr>
          <w:lang w:bidi="uk-UA"/>
        </w:rPr>
        <w:t xml:space="preserve"> </w:t>
      </w:r>
      <w:r>
        <w:rPr>
          <w:rFonts w:hint="eastAsia"/>
          <w:lang w:bidi="uk-UA"/>
        </w:rPr>
        <w:t>уровня</w:t>
      </w:r>
      <w:r>
        <w:rPr>
          <w:lang w:bidi="uk-UA"/>
        </w:rPr>
        <w:t xml:space="preserve"> </w:t>
      </w:r>
      <w:r>
        <w:rPr>
          <w:rFonts w:hint="eastAsia"/>
          <w:lang w:bidi="uk-UA"/>
        </w:rPr>
        <w:t>формализации</w:t>
      </w:r>
      <w:r>
        <w:rPr>
          <w:lang w:bidi="uk-UA"/>
        </w:rPr>
        <w:t xml:space="preserve"> </w:t>
      </w:r>
      <w:r>
        <w:rPr>
          <w:rFonts w:hint="eastAsia"/>
          <w:lang w:bidi="uk-UA"/>
        </w:rPr>
        <w:t>решения</w:t>
      </w:r>
      <w:r>
        <w:rPr>
          <w:lang w:bidi="uk-UA"/>
        </w:rPr>
        <w:t xml:space="preserve"> </w:t>
      </w:r>
      <w:r>
        <w:rPr>
          <w:rFonts w:hint="eastAsia"/>
          <w:lang w:bidi="uk-UA"/>
        </w:rPr>
        <w:t>алгоритмических</w:t>
      </w:r>
      <w:r>
        <w:rPr>
          <w:lang w:bidi="uk-UA"/>
        </w:rPr>
        <w:t xml:space="preserve"> </w:t>
      </w:r>
      <w:r>
        <w:rPr>
          <w:rFonts w:hint="eastAsia"/>
          <w:lang w:bidi="uk-UA"/>
        </w:rPr>
        <w:t>задач</w:t>
      </w:r>
      <w:r>
        <w:rPr>
          <w:lang w:bidi="uk-UA"/>
        </w:rPr>
        <w:t xml:space="preserve"> </w:t>
      </w:r>
      <w:r>
        <w:rPr>
          <w:rFonts w:hint="eastAsia"/>
          <w:lang w:bidi="uk-UA"/>
        </w:rPr>
        <w:t>с</w:t>
      </w:r>
      <w:r>
        <w:rPr>
          <w:lang w:bidi="uk-UA"/>
        </w:rPr>
        <w:t xml:space="preserve"> </w:t>
      </w:r>
      <w:r>
        <w:rPr>
          <w:rFonts w:hint="eastAsia"/>
          <w:lang w:bidi="uk-UA"/>
        </w:rPr>
        <w:t>помощью</w:t>
      </w:r>
      <w:r>
        <w:rPr>
          <w:lang w:bidi="uk-UA"/>
        </w:rPr>
        <w:t xml:space="preserve"> </w:t>
      </w:r>
      <w:r>
        <w:rPr>
          <w:rFonts w:hint="eastAsia"/>
          <w:lang w:bidi="uk-UA"/>
        </w:rPr>
        <w:t>трит</w:t>
      </w:r>
      <w:r>
        <w:rPr>
          <w:lang w:bidi="uk-UA"/>
        </w:rPr>
        <w:t>-</w:t>
      </w:r>
      <w:r>
        <w:rPr>
          <w:rFonts w:hint="eastAsia"/>
          <w:lang w:bidi="uk-UA"/>
        </w:rPr>
        <w:t>карточек</w:t>
      </w:r>
    </w:p>
    <w:p w14:paraId="7EDD6A20" w14:textId="77777777" w:rsidR="009E1083" w:rsidRDefault="009E1083" w:rsidP="009E1083">
      <w:pPr>
        <w:rPr>
          <w:lang w:bidi="uk-UA"/>
        </w:rPr>
      </w:pPr>
    </w:p>
    <w:p w14:paraId="0F3D4404" w14:textId="77777777" w:rsidR="009E1083" w:rsidRDefault="009E1083" w:rsidP="009E1083">
      <w:pPr>
        <w:rPr>
          <w:lang w:bidi="uk-UA"/>
        </w:rPr>
      </w:pPr>
      <w:r>
        <w:rPr>
          <w:lang w:bidi="uk-UA"/>
        </w:rPr>
        <w:t xml:space="preserve">3.2 </w:t>
      </w:r>
      <w:r>
        <w:rPr>
          <w:rFonts w:hint="eastAsia"/>
          <w:lang w:bidi="uk-UA"/>
        </w:rPr>
        <w:t>Методические</w:t>
      </w:r>
      <w:r>
        <w:rPr>
          <w:lang w:bidi="uk-UA"/>
        </w:rPr>
        <w:t xml:space="preserve"> </w:t>
      </w:r>
      <w:r>
        <w:rPr>
          <w:rFonts w:hint="eastAsia"/>
          <w:lang w:bidi="uk-UA"/>
        </w:rPr>
        <w:t>рекомендации</w:t>
      </w:r>
      <w:r>
        <w:rPr>
          <w:lang w:bidi="uk-UA"/>
        </w:rPr>
        <w:t xml:space="preserve"> </w:t>
      </w:r>
      <w:r>
        <w:rPr>
          <w:rFonts w:hint="eastAsia"/>
          <w:lang w:bidi="uk-UA"/>
        </w:rPr>
        <w:t>по</w:t>
      </w:r>
      <w:r>
        <w:rPr>
          <w:lang w:bidi="uk-UA"/>
        </w:rPr>
        <w:t xml:space="preserve"> </w:t>
      </w:r>
      <w:r>
        <w:rPr>
          <w:rFonts w:hint="eastAsia"/>
          <w:lang w:bidi="uk-UA"/>
        </w:rPr>
        <w:t>использованию</w:t>
      </w:r>
      <w:r>
        <w:rPr>
          <w:lang w:bidi="uk-UA"/>
        </w:rPr>
        <w:t xml:space="preserve"> </w:t>
      </w:r>
      <w:r>
        <w:rPr>
          <w:rFonts w:hint="eastAsia"/>
          <w:lang w:bidi="uk-UA"/>
        </w:rPr>
        <w:t>трит</w:t>
      </w:r>
      <w:r>
        <w:rPr>
          <w:lang w:bidi="uk-UA"/>
        </w:rPr>
        <w:t>-</w:t>
      </w:r>
      <w:r>
        <w:rPr>
          <w:rFonts w:hint="eastAsia"/>
          <w:lang w:bidi="uk-UA"/>
        </w:rPr>
        <w:t>карточек</w:t>
      </w:r>
      <w:r>
        <w:rPr>
          <w:lang w:bidi="uk-UA"/>
        </w:rPr>
        <w:t xml:space="preserve"> </w:t>
      </w:r>
      <w:r>
        <w:rPr>
          <w:rFonts w:hint="eastAsia"/>
          <w:lang w:bidi="uk-UA"/>
        </w:rPr>
        <w:t>на</w:t>
      </w:r>
      <w:r>
        <w:rPr>
          <w:lang w:bidi="uk-UA"/>
        </w:rPr>
        <w:t xml:space="preserve"> </w:t>
      </w:r>
      <w:r>
        <w:rPr>
          <w:rFonts w:hint="eastAsia"/>
          <w:lang w:bidi="uk-UA"/>
        </w:rPr>
        <w:t>уроках</w:t>
      </w:r>
      <w:r>
        <w:rPr>
          <w:lang w:bidi="uk-UA"/>
        </w:rPr>
        <w:t xml:space="preserve"> </w:t>
      </w:r>
      <w:r>
        <w:rPr>
          <w:rFonts w:hint="eastAsia"/>
          <w:lang w:bidi="uk-UA"/>
        </w:rPr>
        <w:t>информатики</w:t>
      </w:r>
    </w:p>
    <w:p w14:paraId="3C6700A1" w14:textId="77777777" w:rsidR="009E1083" w:rsidRDefault="009E1083" w:rsidP="009E1083">
      <w:pPr>
        <w:rPr>
          <w:lang w:bidi="uk-UA"/>
        </w:rPr>
      </w:pPr>
    </w:p>
    <w:p w14:paraId="568FFCA6" w14:textId="77777777" w:rsidR="009E1083" w:rsidRDefault="009E1083" w:rsidP="009E1083">
      <w:pPr>
        <w:rPr>
          <w:lang w:bidi="uk-UA"/>
        </w:rPr>
      </w:pPr>
      <w:r>
        <w:rPr>
          <w:lang w:bidi="uk-UA"/>
        </w:rPr>
        <w:t xml:space="preserve">3.3 </w:t>
      </w:r>
      <w:r>
        <w:rPr>
          <w:rFonts w:hint="eastAsia"/>
          <w:lang w:bidi="uk-UA"/>
        </w:rPr>
        <w:t>Влияние</w:t>
      </w:r>
      <w:r>
        <w:rPr>
          <w:lang w:bidi="uk-UA"/>
        </w:rPr>
        <w:t xml:space="preserve"> </w:t>
      </w:r>
      <w:r>
        <w:rPr>
          <w:rFonts w:hint="eastAsia"/>
          <w:lang w:bidi="uk-UA"/>
        </w:rPr>
        <w:t>трит</w:t>
      </w:r>
      <w:r>
        <w:rPr>
          <w:lang w:bidi="uk-UA"/>
        </w:rPr>
        <w:t>-</w:t>
      </w:r>
      <w:r>
        <w:rPr>
          <w:rFonts w:hint="eastAsia"/>
          <w:lang w:bidi="uk-UA"/>
        </w:rPr>
        <w:t>методики</w:t>
      </w:r>
      <w:r>
        <w:rPr>
          <w:lang w:bidi="uk-UA"/>
        </w:rPr>
        <w:t xml:space="preserve"> </w:t>
      </w:r>
      <w:r>
        <w:rPr>
          <w:rFonts w:hint="eastAsia"/>
          <w:lang w:bidi="uk-UA"/>
        </w:rPr>
        <w:t>на</w:t>
      </w:r>
      <w:r>
        <w:rPr>
          <w:lang w:bidi="uk-UA"/>
        </w:rPr>
        <w:t xml:space="preserve"> </w:t>
      </w:r>
      <w:r>
        <w:rPr>
          <w:rFonts w:hint="eastAsia"/>
          <w:lang w:bidi="uk-UA"/>
        </w:rPr>
        <w:t>развитие</w:t>
      </w:r>
      <w:r>
        <w:rPr>
          <w:lang w:bidi="uk-UA"/>
        </w:rPr>
        <w:t xml:space="preserve"> </w:t>
      </w:r>
      <w:r>
        <w:rPr>
          <w:rFonts w:hint="eastAsia"/>
          <w:lang w:bidi="uk-UA"/>
        </w:rPr>
        <w:t>императивного</w:t>
      </w:r>
      <w:r>
        <w:rPr>
          <w:lang w:bidi="uk-UA"/>
        </w:rPr>
        <w:t xml:space="preserve"> </w:t>
      </w:r>
      <w:r>
        <w:rPr>
          <w:rFonts w:hint="eastAsia"/>
          <w:lang w:bidi="uk-UA"/>
        </w:rPr>
        <w:t>алгоритмического</w:t>
      </w:r>
    </w:p>
    <w:p w14:paraId="6CDC562D" w14:textId="77777777" w:rsidR="009E1083" w:rsidRDefault="009E1083" w:rsidP="009E1083">
      <w:pPr>
        <w:rPr>
          <w:lang w:bidi="uk-UA"/>
        </w:rPr>
      </w:pPr>
    </w:p>
    <w:p w14:paraId="5BE2EF70" w14:textId="77777777" w:rsidR="009E1083" w:rsidRDefault="009E1083" w:rsidP="009E1083">
      <w:pPr>
        <w:rPr>
          <w:lang w:bidi="uk-UA"/>
        </w:rPr>
      </w:pPr>
      <w:r>
        <w:rPr>
          <w:rFonts w:hint="eastAsia"/>
          <w:lang w:bidi="uk-UA"/>
        </w:rPr>
        <w:t>мышления</w:t>
      </w:r>
    </w:p>
    <w:p w14:paraId="2C087587" w14:textId="77777777" w:rsidR="009E1083" w:rsidRDefault="009E1083" w:rsidP="009E1083">
      <w:pPr>
        <w:rPr>
          <w:lang w:bidi="uk-UA"/>
        </w:rPr>
      </w:pPr>
    </w:p>
    <w:p w14:paraId="5B918DB7" w14:textId="77777777" w:rsidR="009E1083" w:rsidRDefault="009E1083" w:rsidP="009E1083">
      <w:pPr>
        <w:rPr>
          <w:lang w:bidi="uk-UA"/>
        </w:rPr>
      </w:pPr>
      <w:r>
        <w:rPr>
          <w:rFonts w:hint="eastAsia"/>
          <w:lang w:bidi="uk-UA"/>
        </w:rPr>
        <w:t>Выводы</w:t>
      </w:r>
      <w:r>
        <w:rPr>
          <w:lang w:bidi="uk-UA"/>
        </w:rPr>
        <w:t xml:space="preserve"> </w:t>
      </w:r>
      <w:r>
        <w:rPr>
          <w:rFonts w:hint="eastAsia"/>
          <w:lang w:bidi="uk-UA"/>
        </w:rPr>
        <w:t>по</w:t>
      </w:r>
      <w:r>
        <w:rPr>
          <w:lang w:bidi="uk-UA"/>
        </w:rPr>
        <w:t xml:space="preserve"> </w:t>
      </w:r>
      <w:r>
        <w:rPr>
          <w:rFonts w:hint="eastAsia"/>
          <w:lang w:bidi="uk-UA"/>
        </w:rPr>
        <w:t>Главе</w:t>
      </w:r>
    </w:p>
    <w:p w14:paraId="79F67EDE" w14:textId="77777777" w:rsidR="009E1083" w:rsidRDefault="009E1083" w:rsidP="009E1083">
      <w:pPr>
        <w:rPr>
          <w:lang w:bidi="uk-UA"/>
        </w:rPr>
      </w:pPr>
    </w:p>
    <w:p w14:paraId="006DFF3E" w14:textId="77777777" w:rsidR="009E1083" w:rsidRDefault="009E1083" w:rsidP="009E1083">
      <w:pPr>
        <w:rPr>
          <w:lang w:bidi="uk-UA"/>
        </w:rPr>
      </w:pPr>
      <w:r>
        <w:rPr>
          <w:rFonts w:hint="eastAsia"/>
          <w:lang w:bidi="uk-UA"/>
        </w:rPr>
        <w:t>ЗАКЛЮЧЕНИЕ</w:t>
      </w:r>
    </w:p>
    <w:p w14:paraId="16E592EA" w14:textId="77777777" w:rsidR="009E1083" w:rsidRDefault="009E1083" w:rsidP="009E1083">
      <w:pPr>
        <w:rPr>
          <w:lang w:bidi="uk-UA"/>
        </w:rPr>
      </w:pPr>
    </w:p>
    <w:p w14:paraId="0041E6FE" w14:textId="77777777" w:rsidR="009E1083" w:rsidRDefault="009E1083" w:rsidP="009E1083">
      <w:pPr>
        <w:rPr>
          <w:lang w:bidi="uk-UA"/>
        </w:rPr>
      </w:pPr>
      <w:r>
        <w:rPr>
          <w:rFonts w:hint="eastAsia"/>
          <w:lang w:bidi="uk-UA"/>
        </w:rPr>
        <w:t>БИБЛИОГРАФИЧЕСКИЙ</w:t>
      </w:r>
      <w:r>
        <w:rPr>
          <w:lang w:bidi="uk-UA"/>
        </w:rPr>
        <w:t xml:space="preserve"> </w:t>
      </w:r>
      <w:r>
        <w:rPr>
          <w:rFonts w:hint="eastAsia"/>
          <w:lang w:bidi="uk-UA"/>
        </w:rPr>
        <w:t>СПИСОК</w:t>
      </w:r>
    </w:p>
    <w:p w14:paraId="7B473DED" w14:textId="77777777" w:rsidR="009E1083" w:rsidRDefault="009E1083" w:rsidP="009E1083">
      <w:pPr>
        <w:rPr>
          <w:lang w:bidi="uk-UA"/>
        </w:rPr>
      </w:pPr>
    </w:p>
    <w:p w14:paraId="771FB6A1" w14:textId="77777777" w:rsidR="009E1083" w:rsidRDefault="009E1083" w:rsidP="009E1083">
      <w:pPr>
        <w:rPr>
          <w:lang w:bidi="uk-UA"/>
        </w:rPr>
      </w:pPr>
      <w:r>
        <w:rPr>
          <w:rFonts w:hint="eastAsia"/>
          <w:lang w:bidi="uk-UA"/>
        </w:rPr>
        <w:t>Приложение</w:t>
      </w:r>
      <w:r>
        <w:rPr>
          <w:lang w:bidi="uk-UA"/>
        </w:rPr>
        <w:t xml:space="preserve"> </w:t>
      </w:r>
      <w:r>
        <w:rPr>
          <w:rFonts w:hint="eastAsia"/>
          <w:lang w:bidi="uk-UA"/>
        </w:rPr>
        <w:t>А</w:t>
      </w:r>
      <w:r>
        <w:rPr>
          <w:lang w:bidi="uk-UA"/>
        </w:rPr>
        <w:t>..</w:t>
      </w:r>
      <w:r>
        <w:rPr>
          <w:rFonts w:hint="eastAsia"/>
          <w:lang w:bidi="uk-UA"/>
        </w:rPr>
        <w:t>Диагностика</w:t>
      </w:r>
      <w:r>
        <w:rPr>
          <w:lang w:bidi="uk-UA"/>
        </w:rPr>
        <w:t xml:space="preserve"> </w:t>
      </w:r>
      <w:r>
        <w:rPr>
          <w:rFonts w:hint="eastAsia"/>
          <w:lang w:bidi="uk-UA"/>
        </w:rPr>
        <w:t>уровня</w:t>
      </w:r>
      <w:r>
        <w:rPr>
          <w:lang w:bidi="uk-UA"/>
        </w:rPr>
        <w:t xml:space="preserve"> </w:t>
      </w:r>
      <w:r>
        <w:rPr>
          <w:rFonts w:hint="eastAsia"/>
          <w:lang w:bidi="uk-UA"/>
        </w:rPr>
        <w:t>сформированности</w:t>
      </w:r>
      <w:r>
        <w:rPr>
          <w:lang w:bidi="uk-UA"/>
        </w:rPr>
        <w:t xml:space="preserve"> </w:t>
      </w:r>
      <w:r>
        <w:rPr>
          <w:rFonts w:hint="eastAsia"/>
          <w:lang w:bidi="uk-UA"/>
        </w:rPr>
        <w:t>алгоритмического</w:t>
      </w:r>
    </w:p>
    <w:p w14:paraId="16AE22F8" w14:textId="77777777" w:rsidR="009E1083" w:rsidRDefault="009E1083" w:rsidP="009E1083">
      <w:pPr>
        <w:rPr>
          <w:lang w:bidi="uk-UA"/>
        </w:rPr>
      </w:pPr>
    </w:p>
    <w:p w14:paraId="31804DE6" w14:textId="77777777" w:rsidR="009E1083" w:rsidRDefault="009E1083" w:rsidP="009E1083">
      <w:pPr>
        <w:rPr>
          <w:lang w:bidi="uk-UA"/>
        </w:rPr>
      </w:pPr>
      <w:r>
        <w:rPr>
          <w:rFonts w:hint="eastAsia"/>
          <w:lang w:bidi="uk-UA"/>
        </w:rPr>
        <w:t>мышления</w:t>
      </w:r>
    </w:p>
    <w:p w14:paraId="2239472D" w14:textId="77777777" w:rsidR="009E1083" w:rsidRDefault="009E1083" w:rsidP="009E1083">
      <w:pPr>
        <w:rPr>
          <w:lang w:bidi="uk-UA"/>
        </w:rPr>
      </w:pPr>
    </w:p>
    <w:p w14:paraId="0A6C3BEE" w14:textId="77777777" w:rsidR="009E1083" w:rsidRDefault="009E1083" w:rsidP="009E1083">
      <w:pPr>
        <w:rPr>
          <w:lang w:bidi="uk-UA"/>
        </w:rPr>
      </w:pPr>
      <w:r>
        <w:rPr>
          <w:rFonts w:hint="eastAsia"/>
          <w:lang w:bidi="uk-UA"/>
        </w:rPr>
        <w:t>Приложение</w:t>
      </w:r>
      <w:r>
        <w:rPr>
          <w:lang w:bidi="uk-UA"/>
        </w:rPr>
        <w:t xml:space="preserve"> </w:t>
      </w:r>
      <w:r>
        <w:rPr>
          <w:rFonts w:hint="eastAsia"/>
          <w:lang w:bidi="uk-UA"/>
        </w:rPr>
        <w:t>Б</w:t>
      </w:r>
      <w:r>
        <w:rPr>
          <w:lang w:bidi="uk-UA"/>
        </w:rPr>
        <w:t>.</w:t>
      </w:r>
      <w:r>
        <w:rPr>
          <w:rFonts w:hint="eastAsia"/>
          <w:lang w:bidi="uk-UA"/>
        </w:rPr>
        <w:t>Вычисление</w:t>
      </w:r>
      <w:r>
        <w:rPr>
          <w:lang w:bidi="uk-UA"/>
        </w:rPr>
        <w:t xml:space="preserve"> </w:t>
      </w:r>
      <w:r>
        <w:rPr>
          <w:rFonts w:hint="eastAsia"/>
          <w:lang w:bidi="uk-UA"/>
        </w:rPr>
        <w:t>числового</w:t>
      </w:r>
      <w:r>
        <w:rPr>
          <w:lang w:bidi="uk-UA"/>
        </w:rPr>
        <w:t xml:space="preserve"> </w:t>
      </w:r>
      <w:r>
        <w:rPr>
          <w:rFonts w:hint="eastAsia"/>
          <w:lang w:bidi="uk-UA"/>
        </w:rPr>
        <w:t>коэффициента</w:t>
      </w:r>
      <w:r>
        <w:rPr>
          <w:lang w:bidi="uk-UA"/>
        </w:rPr>
        <w:t xml:space="preserve"> </w:t>
      </w:r>
      <w:r>
        <w:rPr>
          <w:rFonts w:hint="eastAsia"/>
          <w:lang w:bidi="uk-UA"/>
        </w:rPr>
        <w:t>валидности</w:t>
      </w:r>
      <w:r>
        <w:rPr>
          <w:lang w:bidi="uk-UA"/>
        </w:rPr>
        <w:t xml:space="preserve"> </w:t>
      </w:r>
      <w:r>
        <w:rPr>
          <w:rFonts w:hint="eastAsia"/>
          <w:lang w:bidi="uk-UA"/>
        </w:rPr>
        <w:t>диагностики</w:t>
      </w:r>
    </w:p>
    <w:p w14:paraId="7543BDE0" w14:textId="77777777" w:rsidR="009E1083" w:rsidRDefault="009E1083" w:rsidP="009E1083">
      <w:pPr>
        <w:rPr>
          <w:lang w:bidi="uk-UA"/>
        </w:rPr>
      </w:pPr>
    </w:p>
    <w:p w14:paraId="42D81EDB" w14:textId="77777777" w:rsidR="009E1083" w:rsidRDefault="009E1083" w:rsidP="009E1083">
      <w:pPr>
        <w:rPr>
          <w:lang w:bidi="uk-UA"/>
        </w:rPr>
      </w:pPr>
      <w:r>
        <w:rPr>
          <w:rFonts w:hint="eastAsia"/>
          <w:lang w:bidi="uk-UA"/>
        </w:rPr>
        <w:lastRenderedPageBreak/>
        <w:t>императивного</w:t>
      </w:r>
      <w:r>
        <w:rPr>
          <w:lang w:bidi="uk-UA"/>
        </w:rPr>
        <w:t xml:space="preserve"> </w:t>
      </w:r>
      <w:r>
        <w:rPr>
          <w:rFonts w:hint="eastAsia"/>
          <w:lang w:bidi="uk-UA"/>
        </w:rPr>
        <w:t>алгоритмического</w:t>
      </w:r>
      <w:r>
        <w:rPr>
          <w:lang w:bidi="uk-UA"/>
        </w:rPr>
        <w:t xml:space="preserve"> </w:t>
      </w:r>
      <w:r>
        <w:rPr>
          <w:rFonts w:hint="eastAsia"/>
          <w:lang w:bidi="uk-UA"/>
        </w:rPr>
        <w:t>мышления</w:t>
      </w:r>
    </w:p>
    <w:p w14:paraId="7824815C" w14:textId="77777777" w:rsidR="009E1083" w:rsidRDefault="009E1083" w:rsidP="009E1083">
      <w:pPr>
        <w:rPr>
          <w:lang w:bidi="uk-UA"/>
        </w:rPr>
      </w:pPr>
    </w:p>
    <w:p w14:paraId="2B83A367" w14:textId="77777777" w:rsidR="009E1083" w:rsidRDefault="009E1083" w:rsidP="009E1083">
      <w:pPr>
        <w:rPr>
          <w:lang w:bidi="uk-UA"/>
        </w:rPr>
      </w:pPr>
      <w:r>
        <w:rPr>
          <w:rFonts w:hint="eastAsia"/>
          <w:lang w:bidi="uk-UA"/>
        </w:rPr>
        <w:t>Приложение</w:t>
      </w:r>
      <w:r>
        <w:rPr>
          <w:lang w:bidi="uk-UA"/>
        </w:rPr>
        <w:t xml:space="preserve"> </w:t>
      </w:r>
      <w:r>
        <w:rPr>
          <w:rFonts w:hint="eastAsia"/>
          <w:lang w:bidi="uk-UA"/>
        </w:rPr>
        <w:t>В</w:t>
      </w:r>
      <w:r>
        <w:rPr>
          <w:lang w:bidi="uk-UA"/>
        </w:rPr>
        <w:t>.</w:t>
      </w:r>
      <w:r>
        <w:rPr>
          <w:rFonts w:hint="eastAsia"/>
          <w:lang w:bidi="uk-UA"/>
        </w:rPr>
        <w:t>Примеры</w:t>
      </w:r>
      <w:r>
        <w:rPr>
          <w:lang w:bidi="uk-UA"/>
        </w:rPr>
        <w:t xml:space="preserve"> </w:t>
      </w:r>
      <w:r>
        <w:rPr>
          <w:rFonts w:hint="eastAsia"/>
          <w:lang w:bidi="uk-UA"/>
        </w:rPr>
        <w:t>трит</w:t>
      </w:r>
      <w:r>
        <w:rPr>
          <w:lang w:bidi="uk-UA"/>
        </w:rPr>
        <w:t>-</w:t>
      </w:r>
      <w:r>
        <w:rPr>
          <w:rFonts w:hint="eastAsia"/>
          <w:lang w:bidi="uk-UA"/>
        </w:rPr>
        <w:t>карточек</w:t>
      </w:r>
    </w:p>
    <w:p w14:paraId="74207F5B" w14:textId="77777777" w:rsidR="009E1083" w:rsidRDefault="009E1083" w:rsidP="009E1083">
      <w:pPr>
        <w:rPr>
          <w:lang w:bidi="uk-UA"/>
        </w:rPr>
      </w:pPr>
    </w:p>
    <w:p w14:paraId="1DC2B734" w14:textId="77777777" w:rsidR="009E1083" w:rsidRDefault="009E1083" w:rsidP="009E1083">
      <w:pPr>
        <w:rPr>
          <w:lang w:bidi="uk-UA"/>
        </w:rPr>
      </w:pPr>
      <w:r>
        <w:rPr>
          <w:rFonts w:hint="eastAsia"/>
          <w:lang w:bidi="uk-UA"/>
        </w:rPr>
        <w:t>Приложение</w:t>
      </w:r>
      <w:r>
        <w:rPr>
          <w:lang w:bidi="uk-UA"/>
        </w:rPr>
        <w:t xml:space="preserve"> </w:t>
      </w:r>
      <w:r>
        <w:rPr>
          <w:rFonts w:hint="eastAsia"/>
          <w:lang w:bidi="uk-UA"/>
        </w:rPr>
        <w:t>Г</w:t>
      </w:r>
      <w:r>
        <w:rPr>
          <w:lang w:bidi="uk-UA"/>
        </w:rPr>
        <w:t xml:space="preserve">. </w:t>
      </w:r>
      <w:r>
        <w:rPr>
          <w:rFonts w:hint="eastAsia"/>
          <w:lang w:bidi="uk-UA"/>
        </w:rPr>
        <w:t>Статистическая</w:t>
      </w:r>
      <w:r>
        <w:rPr>
          <w:lang w:bidi="uk-UA"/>
        </w:rPr>
        <w:t xml:space="preserve"> </w:t>
      </w:r>
      <w:r>
        <w:rPr>
          <w:rFonts w:hint="eastAsia"/>
          <w:lang w:bidi="uk-UA"/>
        </w:rPr>
        <w:t>обработка</w:t>
      </w:r>
      <w:r>
        <w:rPr>
          <w:lang w:bidi="uk-UA"/>
        </w:rPr>
        <w:t xml:space="preserve"> </w:t>
      </w:r>
      <w:r>
        <w:rPr>
          <w:rFonts w:hint="eastAsia"/>
          <w:lang w:bidi="uk-UA"/>
        </w:rPr>
        <w:t>результатов</w:t>
      </w:r>
      <w:r>
        <w:rPr>
          <w:lang w:bidi="uk-UA"/>
        </w:rPr>
        <w:t xml:space="preserve"> </w:t>
      </w:r>
      <w:r>
        <w:rPr>
          <w:rFonts w:hint="eastAsia"/>
          <w:lang w:bidi="uk-UA"/>
        </w:rPr>
        <w:t>эксперимента</w:t>
      </w:r>
    </w:p>
    <w:p w14:paraId="51FB0428" w14:textId="77777777" w:rsidR="009E1083" w:rsidRDefault="009E1083" w:rsidP="009E1083">
      <w:pPr>
        <w:rPr>
          <w:lang w:bidi="uk-UA"/>
        </w:rPr>
      </w:pPr>
    </w:p>
    <w:p w14:paraId="6D5E8073" w14:textId="25DB4A33" w:rsidR="009E1083" w:rsidRPr="009E1083" w:rsidRDefault="009E1083" w:rsidP="009E1083">
      <w:pPr>
        <w:rPr>
          <w:lang w:bidi="uk-UA"/>
        </w:rPr>
      </w:pPr>
      <w:r>
        <w:rPr>
          <w:rFonts w:hint="eastAsia"/>
          <w:lang w:bidi="uk-UA"/>
        </w:rPr>
        <w:t>ВВЕДЕНИЕ</w:t>
      </w:r>
    </w:p>
    <w:sectPr w:rsidR="009E1083" w:rsidRPr="009E1083" w:rsidSect="0072796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1F1D95" w14:textId="77777777" w:rsidR="0072796F" w:rsidRDefault="0072796F">
      <w:pPr>
        <w:spacing w:after="0" w:line="240" w:lineRule="auto"/>
      </w:pPr>
      <w:r>
        <w:separator/>
      </w:r>
    </w:p>
  </w:endnote>
  <w:endnote w:type="continuationSeparator" w:id="0">
    <w:p w14:paraId="34666CC3" w14:textId="77777777" w:rsidR="0072796F" w:rsidRDefault="007279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Wingdings 3"/>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altName w:val="Verdana"/>
    <w:panose1 w:val="020B0604030504040204"/>
    <w:charset w:val="CC"/>
    <w:family w:val="swiss"/>
    <w:pitch w:val="variable"/>
    <w:sig w:usb0="A00006FF" w:usb1="4000205B" w:usb2="00000010" w:usb3="00000000" w:csb0="0000019F" w:csb1="00000000"/>
  </w:font>
  <w:font w:name="Calibri Light">
    <w:altName w:val="Calibri"/>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E84FD2" w14:textId="77777777" w:rsidR="0072796F" w:rsidRDefault="0072796F"/>
    <w:p w14:paraId="164B03EF" w14:textId="77777777" w:rsidR="0072796F" w:rsidRDefault="0072796F"/>
    <w:p w14:paraId="56E296BA" w14:textId="77777777" w:rsidR="0072796F" w:rsidRDefault="0072796F"/>
    <w:p w14:paraId="4DBD5288" w14:textId="77777777" w:rsidR="0072796F" w:rsidRDefault="0072796F"/>
    <w:p w14:paraId="731419FF" w14:textId="77777777" w:rsidR="0072796F" w:rsidRDefault="0072796F"/>
    <w:p w14:paraId="65364FBC" w14:textId="77777777" w:rsidR="0072796F" w:rsidRDefault="0072796F"/>
    <w:p w14:paraId="6F9DC220" w14:textId="77777777" w:rsidR="0072796F" w:rsidRDefault="0072796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D93A239" wp14:editId="63C33B7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5F5CAB" w14:textId="77777777" w:rsidR="0072796F" w:rsidRDefault="0072796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D93A23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75F5CAB" w14:textId="77777777" w:rsidR="0072796F" w:rsidRDefault="0072796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22D35DF" w14:textId="77777777" w:rsidR="0072796F" w:rsidRDefault="0072796F"/>
    <w:p w14:paraId="6B786362" w14:textId="77777777" w:rsidR="0072796F" w:rsidRDefault="0072796F"/>
    <w:p w14:paraId="0489895C" w14:textId="77777777" w:rsidR="0072796F" w:rsidRDefault="0072796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3CD77D5" wp14:editId="0C7B0F4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2E7A9B" w14:textId="77777777" w:rsidR="0072796F" w:rsidRDefault="0072796F"/>
                          <w:p w14:paraId="70228D2F" w14:textId="77777777" w:rsidR="0072796F" w:rsidRDefault="0072796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3CD77D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62E7A9B" w14:textId="77777777" w:rsidR="0072796F" w:rsidRDefault="0072796F"/>
                    <w:p w14:paraId="70228D2F" w14:textId="77777777" w:rsidR="0072796F" w:rsidRDefault="0072796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B67517C" w14:textId="77777777" w:rsidR="0072796F" w:rsidRDefault="0072796F"/>
    <w:p w14:paraId="35ADCB54" w14:textId="77777777" w:rsidR="0072796F" w:rsidRDefault="0072796F">
      <w:pPr>
        <w:rPr>
          <w:sz w:val="2"/>
          <w:szCs w:val="2"/>
        </w:rPr>
      </w:pPr>
    </w:p>
    <w:p w14:paraId="675E21B7" w14:textId="77777777" w:rsidR="0072796F" w:rsidRDefault="0072796F"/>
    <w:p w14:paraId="21405F45" w14:textId="77777777" w:rsidR="0072796F" w:rsidRDefault="0072796F">
      <w:pPr>
        <w:spacing w:after="0" w:line="240" w:lineRule="auto"/>
      </w:pPr>
    </w:p>
  </w:footnote>
  <w:footnote w:type="continuationSeparator" w:id="0">
    <w:p w14:paraId="48A234DE" w14:textId="77777777" w:rsidR="0072796F" w:rsidRDefault="007279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FDE"/>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61"/>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5B"/>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6F"/>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51"/>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D32"/>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02"/>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939"/>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2C0"/>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5562</TotalTime>
  <Pages>3</Pages>
  <Words>261</Words>
  <Characters>1491</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1749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497</cp:revision>
  <cp:lastPrinted>2009-02-06T05:36:00Z</cp:lastPrinted>
  <dcterms:created xsi:type="dcterms:W3CDTF">2024-01-07T13:43:00Z</dcterms:created>
  <dcterms:modified xsi:type="dcterms:W3CDTF">2024-01-17T21:47:00Z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