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AA9D" w14:textId="77777777" w:rsidR="008758F7" w:rsidRDefault="008758F7" w:rsidP="008758F7">
      <w:r>
        <w:rPr>
          <w:rFonts w:hint="eastAsia"/>
        </w:rPr>
        <w:t>Андріїв</w:t>
      </w:r>
      <w:r>
        <w:t xml:space="preserve"> </w:t>
      </w:r>
      <w:r>
        <w:rPr>
          <w:rFonts w:hint="eastAsia"/>
        </w:rPr>
        <w:t>Наталія</w:t>
      </w:r>
      <w:r>
        <w:t xml:space="preserve"> </w:t>
      </w:r>
      <w:r>
        <w:rPr>
          <w:rFonts w:hint="eastAsia"/>
        </w:rPr>
        <w:t>Миколаївна</w:t>
      </w:r>
      <w:r>
        <w:t xml:space="preserve">, </w:t>
      </w:r>
      <w:r>
        <w:rPr>
          <w:rFonts w:hint="eastAsia"/>
        </w:rPr>
        <w:t>доцент</w:t>
      </w:r>
      <w:r>
        <w:t xml:space="preserve"> </w:t>
      </w:r>
      <w:r>
        <w:rPr>
          <w:rFonts w:hint="eastAsia"/>
        </w:rPr>
        <w:t>кафедри</w:t>
      </w:r>
      <w:r>
        <w:t xml:space="preserve"> </w:t>
      </w:r>
      <w:r>
        <w:rPr>
          <w:rFonts w:hint="eastAsia"/>
        </w:rPr>
        <w:t>економічної</w:t>
      </w:r>
      <w:r>
        <w:t xml:space="preserve"> </w:t>
      </w:r>
      <w:r>
        <w:rPr>
          <w:rFonts w:hint="eastAsia"/>
        </w:rPr>
        <w:t>теорії</w:t>
      </w:r>
      <w:r>
        <w:t xml:space="preserve"> </w:t>
      </w:r>
      <w:r>
        <w:rPr>
          <w:rFonts w:hint="eastAsia"/>
        </w:rPr>
        <w:t>Державного</w:t>
      </w:r>
    </w:p>
    <w:p w14:paraId="085D0EA6" w14:textId="77777777" w:rsidR="008758F7" w:rsidRDefault="008758F7" w:rsidP="008758F7">
      <w:r>
        <w:rPr>
          <w:rFonts w:hint="eastAsia"/>
        </w:rPr>
        <w:t>вищого</w:t>
      </w:r>
      <w:r>
        <w:t xml:space="preserve"> </w:t>
      </w:r>
      <w:r>
        <w:rPr>
          <w:rFonts w:hint="eastAsia"/>
        </w:rPr>
        <w:t>навчального</w:t>
      </w:r>
      <w:r>
        <w:t xml:space="preserve"> </w:t>
      </w:r>
      <w:r>
        <w:rPr>
          <w:rFonts w:hint="eastAsia"/>
        </w:rPr>
        <w:t>закладу</w:t>
      </w:r>
      <w:r>
        <w:t xml:space="preserve"> </w:t>
      </w:r>
      <w:r>
        <w:rPr>
          <w:rFonts w:hint="eastAsia"/>
        </w:rPr>
        <w:t>«</w:t>
      </w:r>
      <w:r>
        <w:rPr>
          <w:rFonts w:hint="eastAsia"/>
        </w:rPr>
        <w:t>Ужгородський</w:t>
      </w:r>
      <w:r>
        <w:t xml:space="preserve"> </w:t>
      </w:r>
      <w:r>
        <w:rPr>
          <w:rFonts w:hint="eastAsia"/>
        </w:rPr>
        <w:t>національний</w:t>
      </w:r>
      <w:r>
        <w:t xml:space="preserve"> </w:t>
      </w:r>
      <w:r>
        <w:rPr>
          <w:rFonts w:hint="eastAsia"/>
        </w:rPr>
        <w:t>університет</w:t>
      </w:r>
      <w:r>
        <w:rPr>
          <w:rFonts w:hint="eastAsia"/>
        </w:rPr>
        <w:t>»</w:t>
      </w:r>
      <w:r>
        <w:t xml:space="preserve">. </w:t>
      </w:r>
      <w:r>
        <w:rPr>
          <w:rFonts w:hint="eastAsia"/>
        </w:rPr>
        <w:t>Назва</w:t>
      </w:r>
    </w:p>
    <w:p w14:paraId="75079FF6" w14:textId="77777777" w:rsidR="008758F7" w:rsidRDefault="008758F7" w:rsidP="008758F7">
      <w:r>
        <w:rPr>
          <w:rFonts w:hint="eastAsia"/>
        </w:rPr>
        <w:t>дисертації</w:t>
      </w:r>
      <w:r>
        <w:t xml:space="preserve">: </w:t>
      </w:r>
      <w:r>
        <w:rPr>
          <w:rFonts w:hint="eastAsia"/>
        </w:rPr>
        <w:t>«</w:t>
      </w:r>
      <w:r>
        <w:rPr>
          <w:rFonts w:hint="eastAsia"/>
        </w:rPr>
        <w:t>Забезпечення</w:t>
      </w:r>
      <w:r>
        <w:t xml:space="preserve"> </w:t>
      </w:r>
      <w:r>
        <w:rPr>
          <w:rFonts w:hint="eastAsia"/>
        </w:rPr>
        <w:t>економічної</w:t>
      </w:r>
      <w:r>
        <w:t xml:space="preserve"> </w:t>
      </w:r>
      <w:r>
        <w:rPr>
          <w:rFonts w:hint="eastAsia"/>
        </w:rPr>
        <w:t>безпеки</w:t>
      </w:r>
      <w:r>
        <w:t xml:space="preserve"> </w:t>
      </w:r>
      <w:r>
        <w:rPr>
          <w:rFonts w:hint="eastAsia"/>
        </w:rPr>
        <w:t>підприємства</w:t>
      </w:r>
      <w:r>
        <w:t xml:space="preserve"> </w:t>
      </w:r>
      <w:r>
        <w:rPr>
          <w:rFonts w:hint="eastAsia"/>
        </w:rPr>
        <w:t>в</w:t>
      </w:r>
      <w:r>
        <w:t xml:space="preserve"> </w:t>
      </w:r>
      <w:r>
        <w:rPr>
          <w:rFonts w:hint="eastAsia"/>
        </w:rPr>
        <w:t>умовах</w:t>
      </w:r>
    </w:p>
    <w:p w14:paraId="4090A045" w14:textId="77777777" w:rsidR="008758F7" w:rsidRDefault="008758F7" w:rsidP="008758F7">
      <w:r>
        <w:rPr>
          <w:rFonts w:hint="eastAsia"/>
        </w:rPr>
        <w:t>цифровізації</w:t>
      </w:r>
      <w:r>
        <w:t xml:space="preserve"> </w:t>
      </w:r>
      <w:r>
        <w:rPr>
          <w:rFonts w:hint="eastAsia"/>
        </w:rPr>
        <w:t>ринку</w:t>
      </w:r>
      <w:r>
        <w:t xml:space="preserve"> </w:t>
      </w:r>
      <w:r>
        <w:rPr>
          <w:rFonts w:hint="eastAsia"/>
        </w:rPr>
        <w:t>праці</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21.04.02 </w:t>
      </w:r>
      <w:r>
        <w:rPr>
          <w:rFonts w:hint="eastAsia"/>
        </w:rPr>
        <w:t>«</w:t>
      </w:r>
      <w:r>
        <w:rPr>
          <w:rFonts w:hint="eastAsia"/>
        </w:rPr>
        <w:t>Економічна</w:t>
      </w:r>
    </w:p>
    <w:p w14:paraId="0761534F" w14:textId="77777777" w:rsidR="008758F7" w:rsidRDefault="008758F7" w:rsidP="008758F7">
      <w:r>
        <w:rPr>
          <w:rFonts w:hint="eastAsia"/>
        </w:rPr>
        <w:t>безпека</w:t>
      </w:r>
      <w:r>
        <w:t xml:space="preserve"> </w:t>
      </w:r>
      <w:r>
        <w:rPr>
          <w:rFonts w:hint="eastAsia"/>
        </w:rPr>
        <w:t>суб’єктів</w:t>
      </w:r>
      <w:r>
        <w:t xml:space="preserve"> </w:t>
      </w:r>
      <w:r>
        <w:rPr>
          <w:rFonts w:hint="eastAsia"/>
        </w:rPr>
        <w:t>господарської</w:t>
      </w:r>
      <w:r>
        <w:t xml:space="preserve"> </w:t>
      </w:r>
      <w:r>
        <w:rPr>
          <w:rFonts w:hint="eastAsia"/>
        </w:rPr>
        <w:t>діяльності</w:t>
      </w:r>
      <w:r>
        <w:rPr>
          <w:rFonts w:hint="eastAsia"/>
        </w:rPr>
        <w:t>»</w:t>
      </w:r>
      <w:r>
        <w:t xml:space="preserve">. </w:t>
      </w:r>
      <w:r>
        <w:rPr>
          <w:rFonts w:hint="eastAsia"/>
        </w:rPr>
        <w:t>Докторська</w:t>
      </w:r>
      <w:r>
        <w:t xml:space="preserve"> </w:t>
      </w:r>
      <w:r>
        <w:rPr>
          <w:rFonts w:hint="eastAsia"/>
        </w:rPr>
        <w:t>рада</w:t>
      </w:r>
      <w:r>
        <w:t xml:space="preserve"> </w:t>
      </w:r>
      <w:r>
        <w:rPr>
          <w:rFonts w:hint="eastAsia"/>
        </w:rPr>
        <w:t>Д</w:t>
      </w:r>
      <w:r>
        <w:t xml:space="preserve"> 35.725.04</w:t>
      </w:r>
    </w:p>
    <w:p w14:paraId="7B58743F" w14:textId="3BC5A1D1" w:rsidR="002066A4" w:rsidRPr="008758F7" w:rsidRDefault="008758F7" w:rsidP="008758F7">
      <w:r>
        <w:rPr>
          <w:rFonts w:hint="eastAsia"/>
        </w:rPr>
        <w:t>Львівського</w:t>
      </w:r>
      <w:r>
        <w:t xml:space="preserve"> </w:t>
      </w:r>
      <w:r>
        <w:rPr>
          <w:rFonts w:hint="eastAsia"/>
        </w:rPr>
        <w:t>державного</w:t>
      </w:r>
      <w:r>
        <w:t xml:space="preserve"> </w:t>
      </w:r>
      <w:r>
        <w:rPr>
          <w:rFonts w:hint="eastAsia"/>
        </w:rPr>
        <w:t>університету</w:t>
      </w:r>
      <w:r>
        <w:t xml:space="preserve"> </w:t>
      </w:r>
      <w:r>
        <w:rPr>
          <w:rFonts w:hint="eastAsia"/>
        </w:rPr>
        <w:t>внутрішніх</w:t>
      </w:r>
      <w:r>
        <w:t xml:space="preserve"> </w:t>
      </w:r>
      <w:r>
        <w:rPr>
          <w:rFonts w:hint="eastAsia"/>
        </w:rPr>
        <w:t>справ</w:t>
      </w:r>
    </w:p>
    <w:sectPr w:rsidR="002066A4" w:rsidRPr="008758F7" w:rsidSect="0079146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DA05F" w14:textId="77777777" w:rsidR="0079146B" w:rsidRDefault="0079146B">
      <w:pPr>
        <w:spacing w:after="0" w:line="240" w:lineRule="auto"/>
      </w:pPr>
      <w:r>
        <w:separator/>
      </w:r>
    </w:p>
  </w:endnote>
  <w:endnote w:type="continuationSeparator" w:id="0">
    <w:p w14:paraId="7A0B2968" w14:textId="77777777" w:rsidR="0079146B" w:rsidRDefault="0079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F8BA" w14:textId="77777777" w:rsidR="0079146B" w:rsidRDefault="0079146B"/>
    <w:p w14:paraId="527CB3D0" w14:textId="77777777" w:rsidR="0079146B" w:rsidRDefault="0079146B"/>
    <w:p w14:paraId="150B0DE7" w14:textId="77777777" w:rsidR="0079146B" w:rsidRDefault="0079146B"/>
    <w:p w14:paraId="64211A80" w14:textId="77777777" w:rsidR="0079146B" w:rsidRDefault="0079146B"/>
    <w:p w14:paraId="65029A8E" w14:textId="77777777" w:rsidR="0079146B" w:rsidRDefault="0079146B"/>
    <w:p w14:paraId="2FF035AB" w14:textId="77777777" w:rsidR="0079146B" w:rsidRDefault="0079146B"/>
    <w:p w14:paraId="2D47B32B" w14:textId="77777777" w:rsidR="0079146B" w:rsidRDefault="007914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AF8E29" wp14:editId="56ED9D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B3E5C" w14:textId="77777777" w:rsidR="0079146B" w:rsidRDefault="007914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F8E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BB3E5C" w14:textId="77777777" w:rsidR="0079146B" w:rsidRDefault="007914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B14E7D" w14:textId="77777777" w:rsidR="0079146B" w:rsidRDefault="0079146B"/>
    <w:p w14:paraId="571CF164" w14:textId="77777777" w:rsidR="0079146B" w:rsidRDefault="0079146B"/>
    <w:p w14:paraId="0C657D52" w14:textId="77777777" w:rsidR="0079146B" w:rsidRDefault="007914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BA5318" wp14:editId="2B12B1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815E9" w14:textId="77777777" w:rsidR="0079146B" w:rsidRDefault="0079146B"/>
                          <w:p w14:paraId="22DD5332" w14:textId="77777777" w:rsidR="0079146B" w:rsidRDefault="007914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BA53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2815E9" w14:textId="77777777" w:rsidR="0079146B" w:rsidRDefault="0079146B"/>
                    <w:p w14:paraId="22DD5332" w14:textId="77777777" w:rsidR="0079146B" w:rsidRDefault="007914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856D29" w14:textId="77777777" w:rsidR="0079146B" w:rsidRDefault="0079146B"/>
    <w:p w14:paraId="15B9847B" w14:textId="77777777" w:rsidR="0079146B" w:rsidRDefault="0079146B">
      <w:pPr>
        <w:rPr>
          <w:sz w:val="2"/>
          <w:szCs w:val="2"/>
        </w:rPr>
      </w:pPr>
    </w:p>
    <w:p w14:paraId="091C1A36" w14:textId="77777777" w:rsidR="0079146B" w:rsidRDefault="0079146B"/>
    <w:p w14:paraId="16262D96" w14:textId="77777777" w:rsidR="0079146B" w:rsidRDefault="0079146B">
      <w:pPr>
        <w:spacing w:after="0" w:line="240" w:lineRule="auto"/>
      </w:pPr>
    </w:p>
  </w:footnote>
  <w:footnote w:type="continuationSeparator" w:id="0">
    <w:p w14:paraId="3EE31F9E" w14:textId="77777777" w:rsidR="0079146B" w:rsidRDefault="00791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46B"/>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36151</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4858</cp:revision>
  <cp:lastPrinted>2009-02-06T05:36:00Z</cp:lastPrinted>
  <dcterms:created xsi:type="dcterms:W3CDTF">2024-01-07T13:43:00Z</dcterms:created>
  <dcterms:modified xsi:type="dcterms:W3CDTF">2024-03-06T09:16:00Z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