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8255" w14:textId="77777777" w:rsidR="00BE1282" w:rsidRDefault="00BE1282" w:rsidP="00BE1282">
      <w:pPr>
        <w:pStyle w:val="afffffffffffffffffffffffffff5"/>
        <w:rPr>
          <w:rFonts w:ascii="Verdana" w:hAnsi="Verdana"/>
          <w:color w:val="000000"/>
          <w:sz w:val="21"/>
          <w:szCs w:val="21"/>
        </w:rPr>
      </w:pPr>
      <w:r>
        <w:rPr>
          <w:rFonts w:ascii="Helvetica" w:hAnsi="Helvetica" w:cs="Helvetica"/>
          <w:b/>
          <w:bCs w:val="0"/>
          <w:color w:val="222222"/>
          <w:sz w:val="21"/>
          <w:szCs w:val="21"/>
        </w:rPr>
        <w:t>Калинин, Борис Юрьевич.</w:t>
      </w:r>
    </w:p>
    <w:p w14:paraId="62C39CB7" w14:textId="77777777" w:rsidR="00BE1282" w:rsidRDefault="00BE1282" w:rsidP="00BE128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Российская политическая оппозиция в периоды трансформации политической системы: структурно-функциональный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1993-2004 гг. : диссертация ... кандидата политических наук : 23.00.02. - Нижний Новгород, 2005. - 402 с.</w:t>
      </w:r>
    </w:p>
    <w:p w14:paraId="05600E46" w14:textId="77777777" w:rsidR="00BE1282" w:rsidRDefault="00BE1282" w:rsidP="00BE128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Калинин, Борис Юрьевич</w:t>
      </w:r>
    </w:p>
    <w:p w14:paraId="51103539"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страницы</w:t>
      </w:r>
    </w:p>
    <w:p w14:paraId="75D6A279"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23E2D5"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Методологические проблемы исследований феномена политической оппозиции и ее моделей в период трансформаций политических систем</w:t>
      </w:r>
    </w:p>
    <w:p w14:paraId="69C1EE5A"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Типология, модели, структура политической оппозиции</w:t>
      </w:r>
    </w:p>
    <w:p w14:paraId="4FE1DEE4"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Модели политической оппозиции с двумя политическими </w:t>
      </w:r>
      <w:proofErr w:type="spellStart"/>
      <w:r>
        <w:rPr>
          <w:rFonts w:ascii="Arial" w:hAnsi="Arial" w:cs="Arial"/>
          <w:color w:val="333333"/>
          <w:sz w:val="21"/>
          <w:szCs w:val="21"/>
        </w:rPr>
        <w:t>акторами</w:t>
      </w:r>
      <w:proofErr w:type="spellEnd"/>
    </w:p>
    <w:p w14:paraId="2730B5C2"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Модели и современное состояние оппозиции в системах с несколькими доминирующими политическими </w:t>
      </w:r>
      <w:proofErr w:type="spellStart"/>
      <w:r>
        <w:rPr>
          <w:rFonts w:ascii="Arial" w:hAnsi="Arial" w:cs="Arial"/>
          <w:color w:val="333333"/>
          <w:sz w:val="21"/>
          <w:szCs w:val="21"/>
        </w:rPr>
        <w:t>акторами</w:t>
      </w:r>
      <w:proofErr w:type="spellEnd"/>
    </w:p>
    <w:p w14:paraId="12B9A0A8"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Модели и функционирование политической оппозиции в системах с одним доминирующим </w:t>
      </w:r>
      <w:proofErr w:type="spellStart"/>
      <w:r>
        <w:rPr>
          <w:rFonts w:ascii="Arial" w:hAnsi="Arial" w:cs="Arial"/>
          <w:color w:val="333333"/>
          <w:sz w:val="21"/>
          <w:szCs w:val="21"/>
        </w:rPr>
        <w:t>актором</w:t>
      </w:r>
      <w:proofErr w:type="spellEnd"/>
    </w:p>
    <w:p w14:paraId="765503F3"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Конституционно-правовые основы создания и функционирования политической оппозиции в системе президентского политического режима</w:t>
      </w:r>
    </w:p>
    <w:p w14:paraId="368586F3"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Правовые основы российского президентского режима и легитимной политической оппозиции</w:t>
      </w:r>
    </w:p>
    <w:p w14:paraId="3B96F3EA"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Создание и эволюция оппозиционных политических партий и групп (движений) в период трансформации политической и партийной систем в Российской Федерации</w:t>
      </w:r>
    </w:p>
    <w:p w14:paraId="29183778"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Политическая оппозиция в российских федеральных и региональных избирательных процессах</w:t>
      </w:r>
    </w:p>
    <w:p w14:paraId="2114B9CF"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Самоопределение политических </w:t>
      </w:r>
      <w:proofErr w:type="spellStart"/>
      <w:r>
        <w:rPr>
          <w:rFonts w:ascii="Arial" w:hAnsi="Arial" w:cs="Arial"/>
          <w:color w:val="333333"/>
          <w:sz w:val="21"/>
          <w:szCs w:val="21"/>
        </w:rPr>
        <w:t>акторов</w:t>
      </w:r>
      <w:proofErr w:type="spellEnd"/>
      <w:r>
        <w:rPr>
          <w:rFonts w:ascii="Arial" w:hAnsi="Arial" w:cs="Arial"/>
          <w:color w:val="333333"/>
          <w:sz w:val="21"/>
          <w:szCs w:val="21"/>
        </w:rPr>
        <w:t xml:space="preserve"> в регионах России и их взаимодействие с исполнительной и законодательной властями</w:t>
      </w:r>
    </w:p>
    <w:p w14:paraId="3328EB0E"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Участие политической оппозиции в выборах глав субъектов РФ</w:t>
      </w:r>
    </w:p>
    <w:p w14:paraId="43CE3C0C" w14:textId="77777777" w:rsidR="00BE1282" w:rsidRDefault="00BE1282" w:rsidP="00BE12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Российская политическая оппозиция на выборах региональных парламентов при смешанной системе голосования</w:t>
      </w:r>
    </w:p>
    <w:p w14:paraId="7823CDB0" w14:textId="0B55C83F" w:rsidR="00F37380" w:rsidRPr="00BE1282" w:rsidRDefault="00F37380" w:rsidP="00BE1282"/>
    <w:sectPr w:rsidR="00F37380" w:rsidRPr="00BE12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8864" w14:textId="77777777" w:rsidR="009E3E1D" w:rsidRDefault="009E3E1D">
      <w:pPr>
        <w:spacing w:after="0" w:line="240" w:lineRule="auto"/>
      </w:pPr>
      <w:r>
        <w:separator/>
      </w:r>
    </w:p>
  </w:endnote>
  <w:endnote w:type="continuationSeparator" w:id="0">
    <w:p w14:paraId="07DFBDEA" w14:textId="77777777" w:rsidR="009E3E1D" w:rsidRDefault="009E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827D" w14:textId="77777777" w:rsidR="009E3E1D" w:rsidRDefault="009E3E1D"/>
    <w:p w14:paraId="7309D1CB" w14:textId="77777777" w:rsidR="009E3E1D" w:rsidRDefault="009E3E1D"/>
    <w:p w14:paraId="5AC25786" w14:textId="77777777" w:rsidR="009E3E1D" w:rsidRDefault="009E3E1D"/>
    <w:p w14:paraId="6CA49667" w14:textId="77777777" w:rsidR="009E3E1D" w:rsidRDefault="009E3E1D"/>
    <w:p w14:paraId="012AEEC0" w14:textId="77777777" w:rsidR="009E3E1D" w:rsidRDefault="009E3E1D"/>
    <w:p w14:paraId="6715DCA4" w14:textId="77777777" w:rsidR="009E3E1D" w:rsidRDefault="009E3E1D"/>
    <w:p w14:paraId="4CBE75D1" w14:textId="77777777" w:rsidR="009E3E1D" w:rsidRDefault="009E3E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4CD754" wp14:editId="0CED95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399D2" w14:textId="77777777" w:rsidR="009E3E1D" w:rsidRDefault="009E3E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4CD7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C399D2" w14:textId="77777777" w:rsidR="009E3E1D" w:rsidRDefault="009E3E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BAA9FE" w14:textId="77777777" w:rsidR="009E3E1D" w:rsidRDefault="009E3E1D"/>
    <w:p w14:paraId="311851A9" w14:textId="77777777" w:rsidR="009E3E1D" w:rsidRDefault="009E3E1D"/>
    <w:p w14:paraId="0D0198D0" w14:textId="77777777" w:rsidR="009E3E1D" w:rsidRDefault="009E3E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8362AA" wp14:editId="786CBF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8141C" w14:textId="77777777" w:rsidR="009E3E1D" w:rsidRDefault="009E3E1D"/>
                          <w:p w14:paraId="3C884380" w14:textId="77777777" w:rsidR="009E3E1D" w:rsidRDefault="009E3E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8362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D8141C" w14:textId="77777777" w:rsidR="009E3E1D" w:rsidRDefault="009E3E1D"/>
                    <w:p w14:paraId="3C884380" w14:textId="77777777" w:rsidR="009E3E1D" w:rsidRDefault="009E3E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5023EE" w14:textId="77777777" w:rsidR="009E3E1D" w:rsidRDefault="009E3E1D"/>
    <w:p w14:paraId="4A7F160F" w14:textId="77777777" w:rsidR="009E3E1D" w:rsidRDefault="009E3E1D">
      <w:pPr>
        <w:rPr>
          <w:sz w:val="2"/>
          <w:szCs w:val="2"/>
        </w:rPr>
      </w:pPr>
    </w:p>
    <w:p w14:paraId="087E2AEC" w14:textId="77777777" w:rsidR="009E3E1D" w:rsidRDefault="009E3E1D"/>
    <w:p w14:paraId="6B4161AB" w14:textId="77777777" w:rsidR="009E3E1D" w:rsidRDefault="009E3E1D">
      <w:pPr>
        <w:spacing w:after="0" w:line="240" w:lineRule="auto"/>
      </w:pPr>
    </w:p>
  </w:footnote>
  <w:footnote w:type="continuationSeparator" w:id="0">
    <w:p w14:paraId="4D23BDB3" w14:textId="77777777" w:rsidR="009E3E1D" w:rsidRDefault="009E3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1D"/>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68699</TotalTime>
  <Pages>2</Pages>
  <Words>234</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1638</cp:revision>
  <cp:lastPrinted>2009-02-06T05:36:00Z</cp:lastPrinted>
  <dcterms:created xsi:type="dcterms:W3CDTF">2024-01-07T13:43:00Z</dcterms:created>
  <dcterms:modified xsi:type="dcterms:W3CDTF">2025-04-11T20:35:00Z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