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11974" w:rsidRDefault="00911974" w:rsidP="00911974">
      <w:r w:rsidRPr="004E2207">
        <w:rPr>
          <w:rFonts w:ascii="Times New Roman" w:eastAsia="Times New Roman" w:hAnsi="Times New Roman" w:cs="Times New Roman"/>
          <w:b/>
          <w:sz w:val="24"/>
          <w:szCs w:val="24"/>
          <w:lang w:eastAsia="ru-RU"/>
        </w:rPr>
        <w:t>Малаксіано Микола Олександрович</w:t>
      </w:r>
      <w:r w:rsidRPr="004E2207">
        <w:rPr>
          <w:rFonts w:ascii="Times New Roman" w:eastAsia="Times New Roman" w:hAnsi="Times New Roman" w:cs="Times New Roman"/>
          <w:sz w:val="24"/>
          <w:szCs w:val="24"/>
          <w:lang w:eastAsia="ru-RU"/>
        </w:rPr>
        <w:t>, завідувач кафедри технічної кібернетики й інформаційних технологій імені професора Р. В. Меркта, Одеський національний морський університет. Назва дисертації: «Інноваційно-орієнтоване управління проектами розвитку інфраструктури морського транспорту». Шифр та назва спеціальності 05.13.22 – управління проектами та програмами. Спецрада Д 41.060.01 Одеського національного морського університету</w:t>
      </w:r>
    </w:p>
    <w:sectPr w:rsidR="000D5E82" w:rsidRPr="009119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911974" w:rsidRPr="009119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9A661-E63A-4834-B180-CC6D401D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2021-02-09T09:24:00Z</dcterms:created>
  <dcterms:modified xsi:type="dcterms:W3CDTF">2021-02-12T16:10:00Z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